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AE" w:rsidRDefault="001507AE" w:rsidP="001507AE">
      <w:pPr>
        <w:snapToGrid/>
        <w:spacing w:line="480" w:lineRule="atLeast"/>
        <w:ind w:firstLineChars="0" w:firstLine="0"/>
        <w:jc w:val="center"/>
        <w:rPr>
          <w:rFonts w:eastAsia="黑体"/>
          <w:b/>
          <w:kern w:val="0"/>
          <w:sz w:val="28"/>
          <w:szCs w:val="20"/>
        </w:rPr>
      </w:pPr>
    </w:p>
    <w:p w:rsidR="00C35FDC" w:rsidRPr="005B3E7F" w:rsidRDefault="00C35FDC" w:rsidP="001507AE">
      <w:pPr>
        <w:snapToGrid/>
        <w:spacing w:line="480" w:lineRule="atLeast"/>
        <w:ind w:firstLineChars="0" w:firstLine="0"/>
        <w:jc w:val="center"/>
        <w:rPr>
          <w:b/>
          <w:spacing w:val="10"/>
          <w:sz w:val="52"/>
          <w:szCs w:val="52"/>
        </w:rPr>
      </w:pPr>
    </w:p>
    <w:p w:rsidR="001507AE" w:rsidRPr="005B3E7F" w:rsidRDefault="001507AE" w:rsidP="001507AE">
      <w:pPr>
        <w:snapToGrid/>
        <w:spacing w:line="480" w:lineRule="atLeast"/>
        <w:ind w:firstLineChars="0" w:firstLine="0"/>
        <w:jc w:val="center"/>
        <w:rPr>
          <w:b/>
          <w:spacing w:val="10"/>
          <w:sz w:val="52"/>
          <w:szCs w:val="52"/>
        </w:rPr>
      </w:pPr>
    </w:p>
    <w:p w:rsidR="001507AE" w:rsidRPr="005B3E7F" w:rsidRDefault="001507AE" w:rsidP="00B04B2F">
      <w:pPr>
        <w:adjustRightInd w:val="0"/>
        <w:spacing w:line="480" w:lineRule="atLeast"/>
        <w:ind w:firstLineChars="0" w:firstLine="0"/>
        <w:jc w:val="center"/>
        <w:rPr>
          <w:b/>
          <w:spacing w:val="10"/>
          <w:sz w:val="52"/>
          <w:szCs w:val="52"/>
        </w:rPr>
      </w:pPr>
    </w:p>
    <w:p w:rsidR="004B08D3" w:rsidRPr="005B3E7F" w:rsidRDefault="00D91E1B" w:rsidP="008A0D85">
      <w:pPr>
        <w:adjustRightInd w:val="0"/>
        <w:spacing w:after="100" w:afterAutospacing="1" w:line="240" w:lineRule="auto"/>
        <w:ind w:firstLineChars="0" w:firstLine="0"/>
        <w:jc w:val="center"/>
        <w:rPr>
          <w:rFonts w:eastAsia="黑体"/>
          <w:b/>
          <w:spacing w:val="10"/>
          <w:sz w:val="44"/>
          <w:szCs w:val="44"/>
        </w:rPr>
      </w:pPr>
      <w:r w:rsidRPr="005B3E7F">
        <w:rPr>
          <w:rFonts w:eastAsia="黑体"/>
          <w:b/>
          <w:spacing w:val="10"/>
          <w:sz w:val="44"/>
          <w:szCs w:val="44"/>
        </w:rPr>
        <w:t>新兴铸管阳春</w:t>
      </w:r>
      <w:r w:rsidRPr="005B3E7F">
        <w:rPr>
          <w:rFonts w:eastAsia="黑体"/>
          <w:b/>
          <w:spacing w:val="10"/>
          <w:sz w:val="44"/>
          <w:szCs w:val="44"/>
        </w:rPr>
        <w:t>30</w:t>
      </w:r>
      <w:r w:rsidRPr="005B3E7F">
        <w:rPr>
          <w:rFonts w:eastAsia="黑体"/>
          <w:b/>
          <w:spacing w:val="10"/>
          <w:sz w:val="44"/>
          <w:szCs w:val="44"/>
        </w:rPr>
        <w:t>万吨球墨铸铁管建设项目</w:t>
      </w:r>
    </w:p>
    <w:p w:rsidR="001507AE" w:rsidRPr="005B3E7F" w:rsidRDefault="001507AE" w:rsidP="004B08D3">
      <w:pPr>
        <w:adjustRightInd w:val="0"/>
        <w:spacing w:after="100" w:afterAutospacing="1" w:line="240" w:lineRule="auto"/>
        <w:ind w:firstLineChars="0" w:firstLine="0"/>
        <w:jc w:val="center"/>
        <w:rPr>
          <w:rFonts w:eastAsia="黑体"/>
          <w:b/>
          <w:spacing w:val="10"/>
          <w:sz w:val="72"/>
          <w:szCs w:val="72"/>
        </w:rPr>
      </w:pPr>
      <w:r w:rsidRPr="005B3E7F">
        <w:rPr>
          <w:rFonts w:eastAsia="黑体"/>
          <w:b/>
          <w:spacing w:val="10"/>
          <w:sz w:val="72"/>
          <w:szCs w:val="72"/>
        </w:rPr>
        <w:t>环境影响报告书</w:t>
      </w:r>
    </w:p>
    <w:p w:rsidR="001507AE" w:rsidRPr="005B3E7F" w:rsidRDefault="001507AE" w:rsidP="00B04B2F">
      <w:pPr>
        <w:adjustRightInd w:val="0"/>
        <w:spacing w:line="240" w:lineRule="auto"/>
        <w:ind w:firstLineChars="0" w:firstLine="0"/>
        <w:jc w:val="center"/>
        <w:rPr>
          <w:rFonts w:eastAsia="黑体"/>
          <w:b/>
          <w:spacing w:val="10"/>
          <w:sz w:val="52"/>
          <w:szCs w:val="52"/>
        </w:rPr>
      </w:pPr>
      <w:r w:rsidRPr="005B3E7F">
        <w:rPr>
          <w:rFonts w:eastAsia="黑体"/>
          <w:b/>
          <w:spacing w:val="10"/>
          <w:sz w:val="52"/>
          <w:szCs w:val="52"/>
        </w:rPr>
        <w:t>（</w:t>
      </w:r>
      <w:r w:rsidR="00C35FDC">
        <w:rPr>
          <w:rFonts w:eastAsia="黑体" w:hint="eastAsia"/>
          <w:b/>
          <w:spacing w:val="10"/>
          <w:sz w:val="52"/>
          <w:szCs w:val="52"/>
        </w:rPr>
        <w:t>简本</w:t>
      </w:r>
      <w:r w:rsidRPr="005B3E7F">
        <w:rPr>
          <w:rFonts w:eastAsia="黑体"/>
          <w:b/>
          <w:spacing w:val="10"/>
          <w:sz w:val="52"/>
          <w:szCs w:val="52"/>
        </w:rPr>
        <w:t>）</w:t>
      </w: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Default="001507AE" w:rsidP="001507AE">
      <w:pPr>
        <w:snapToGrid/>
        <w:spacing w:line="240" w:lineRule="auto"/>
        <w:ind w:firstLineChars="0" w:firstLine="0"/>
        <w:rPr>
          <w:sz w:val="21"/>
          <w:szCs w:val="24"/>
        </w:rPr>
      </w:pPr>
    </w:p>
    <w:p w:rsidR="00EB1A89" w:rsidRDefault="00EB1A89" w:rsidP="001507AE">
      <w:pPr>
        <w:snapToGrid/>
        <w:spacing w:line="240" w:lineRule="auto"/>
        <w:ind w:firstLineChars="0" w:firstLine="0"/>
        <w:rPr>
          <w:sz w:val="21"/>
          <w:szCs w:val="24"/>
        </w:rPr>
      </w:pPr>
    </w:p>
    <w:p w:rsidR="00EB1A89" w:rsidRDefault="00EB1A89" w:rsidP="001507AE">
      <w:pPr>
        <w:snapToGrid/>
        <w:spacing w:line="240" w:lineRule="auto"/>
        <w:ind w:firstLineChars="0" w:firstLine="0"/>
        <w:rPr>
          <w:sz w:val="21"/>
          <w:szCs w:val="24"/>
        </w:rPr>
      </w:pPr>
    </w:p>
    <w:p w:rsidR="00EB1A89" w:rsidRDefault="00EB1A89" w:rsidP="001507AE">
      <w:pPr>
        <w:snapToGrid/>
        <w:spacing w:line="240" w:lineRule="auto"/>
        <w:ind w:firstLineChars="0" w:firstLine="0"/>
        <w:rPr>
          <w:sz w:val="21"/>
          <w:szCs w:val="24"/>
        </w:rPr>
      </w:pPr>
    </w:p>
    <w:p w:rsidR="00EB1A89" w:rsidRDefault="00EB1A89" w:rsidP="001507AE">
      <w:pPr>
        <w:snapToGrid/>
        <w:spacing w:line="240" w:lineRule="auto"/>
        <w:ind w:firstLineChars="0" w:firstLine="0"/>
        <w:rPr>
          <w:sz w:val="21"/>
          <w:szCs w:val="24"/>
        </w:rPr>
      </w:pPr>
    </w:p>
    <w:p w:rsidR="00EB1A89" w:rsidRDefault="00EB1A89" w:rsidP="001507AE">
      <w:pPr>
        <w:snapToGrid/>
        <w:spacing w:line="240" w:lineRule="auto"/>
        <w:ind w:firstLineChars="0" w:firstLine="0"/>
        <w:rPr>
          <w:sz w:val="21"/>
          <w:szCs w:val="24"/>
        </w:rPr>
      </w:pPr>
    </w:p>
    <w:p w:rsidR="00EB1A89" w:rsidRPr="005B3E7F" w:rsidRDefault="00EB1A89"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rPr>
          <w:sz w:val="21"/>
          <w:szCs w:val="24"/>
        </w:rPr>
      </w:pPr>
    </w:p>
    <w:p w:rsidR="001507AE" w:rsidRPr="005B3E7F" w:rsidRDefault="001507AE" w:rsidP="001507AE">
      <w:pPr>
        <w:snapToGrid/>
        <w:spacing w:line="240" w:lineRule="auto"/>
        <w:ind w:firstLineChars="0" w:firstLine="0"/>
        <w:jc w:val="center"/>
        <w:rPr>
          <w:b/>
          <w:sz w:val="30"/>
          <w:szCs w:val="24"/>
        </w:rPr>
      </w:pPr>
    </w:p>
    <w:p w:rsidR="001507AE" w:rsidRPr="005B3E7F" w:rsidRDefault="001507AE" w:rsidP="00EB1A89">
      <w:pPr>
        <w:adjustRightInd w:val="0"/>
        <w:ind w:leftChars="531" w:left="1274" w:firstLineChars="0" w:firstLine="0"/>
        <w:jc w:val="left"/>
        <w:rPr>
          <w:rFonts w:eastAsia="黑体"/>
          <w:b/>
          <w:sz w:val="30"/>
          <w:szCs w:val="30"/>
        </w:rPr>
      </w:pPr>
      <w:r w:rsidRPr="005B3E7F">
        <w:rPr>
          <w:rFonts w:eastAsia="黑体"/>
          <w:b/>
          <w:sz w:val="30"/>
          <w:szCs w:val="30"/>
        </w:rPr>
        <w:t>建设单位：</w:t>
      </w:r>
      <w:r w:rsidR="001646C0" w:rsidRPr="005B3E7F">
        <w:rPr>
          <w:rFonts w:eastAsia="黑体"/>
          <w:b/>
          <w:sz w:val="30"/>
          <w:szCs w:val="30"/>
        </w:rPr>
        <w:t>广东</w:t>
      </w:r>
      <w:r w:rsidR="00D91E1B" w:rsidRPr="005B3E7F">
        <w:rPr>
          <w:rFonts w:eastAsia="黑体"/>
          <w:b/>
          <w:sz w:val="30"/>
          <w:szCs w:val="30"/>
        </w:rPr>
        <w:t>新兴铸管</w:t>
      </w:r>
      <w:r w:rsidR="001646C0" w:rsidRPr="005B3E7F">
        <w:rPr>
          <w:rFonts w:eastAsia="黑体"/>
          <w:b/>
          <w:sz w:val="30"/>
          <w:szCs w:val="30"/>
        </w:rPr>
        <w:t>有限公司</w:t>
      </w:r>
    </w:p>
    <w:p w:rsidR="001507AE" w:rsidRPr="005B3E7F" w:rsidRDefault="001507AE" w:rsidP="00EB1A89">
      <w:pPr>
        <w:adjustRightInd w:val="0"/>
        <w:ind w:leftChars="531" w:left="1274" w:firstLineChars="0" w:firstLine="0"/>
        <w:jc w:val="left"/>
        <w:textAlignment w:val="baseline"/>
        <w:rPr>
          <w:rFonts w:eastAsia="黑体"/>
          <w:b/>
          <w:kern w:val="0"/>
          <w:sz w:val="30"/>
          <w:szCs w:val="30"/>
        </w:rPr>
      </w:pPr>
      <w:r w:rsidRPr="005B3E7F">
        <w:rPr>
          <w:rFonts w:eastAsia="黑体"/>
          <w:b/>
          <w:kern w:val="0"/>
          <w:sz w:val="30"/>
          <w:szCs w:val="30"/>
        </w:rPr>
        <w:t>评价单位：广东省环境保护职业技术学校</w:t>
      </w:r>
    </w:p>
    <w:p w:rsidR="001507AE" w:rsidRPr="005B3E7F" w:rsidRDefault="001507AE" w:rsidP="00EB1A89">
      <w:pPr>
        <w:adjustRightInd w:val="0"/>
        <w:ind w:leftChars="531" w:left="1274" w:firstLineChars="0" w:firstLine="0"/>
        <w:jc w:val="left"/>
        <w:textAlignment w:val="baseline"/>
        <w:rPr>
          <w:rFonts w:eastAsia="黑体"/>
          <w:b/>
          <w:kern w:val="0"/>
          <w:sz w:val="30"/>
          <w:szCs w:val="30"/>
        </w:rPr>
        <w:sectPr w:rsidR="001507AE" w:rsidRPr="005B3E7F" w:rsidSect="00701F3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992" w:footer="992" w:gutter="0"/>
          <w:cols w:space="720"/>
          <w:titlePg/>
          <w:docGrid w:linePitch="326"/>
        </w:sectPr>
      </w:pPr>
      <w:r w:rsidRPr="005B3E7F">
        <w:rPr>
          <w:rFonts w:eastAsia="黑体"/>
          <w:b/>
          <w:kern w:val="0"/>
          <w:sz w:val="30"/>
          <w:szCs w:val="30"/>
        </w:rPr>
        <w:t>编制时间：二</w:t>
      </w:r>
      <w:r w:rsidRPr="005B3E7F">
        <w:rPr>
          <w:rFonts w:eastAsia="黑体"/>
          <w:b/>
          <w:kern w:val="0"/>
          <w:sz w:val="30"/>
          <w:szCs w:val="30"/>
        </w:rPr>
        <w:t>O</w:t>
      </w:r>
      <w:r w:rsidRPr="005B3E7F">
        <w:rPr>
          <w:rFonts w:eastAsia="黑体"/>
          <w:b/>
          <w:kern w:val="0"/>
          <w:sz w:val="30"/>
          <w:szCs w:val="30"/>
        </w:rPr>
        <w:t>一</w:t>
      </w:r>
      <w:r w:rsidR="00BE749D" w:rsidRPr="005B3E7F">
        <w:rPr>
          <w:rFonts w:eastAsia="黑体"/>
          <w:b/>
          <w:kern w:val="0"/>
          <w:sz w:val="30"/>
          <w:szCs w:val="30"/>
        </w:rPr>
        <w:t>五</w:t>
      </w:r>
      <w:r w:rsidRPr="005B3E7F">
        <w:rPr>
          <w:rFonts w:eastAsia="黑体"/>
          <w:b/>
          <w:kern w:val="0"/>
          <w:sz w:val="30"/>
          <w:szCs w:val="30"/>
        </w:rPr>
        <w:t>年</w:t>
      </w:r>
      <w:r w:rsidR="00D91E1B" w:rsidRPr="005B3E7F">
        <w:rPr>
          <w:rFonts w:eastAsia="黑体"/>
          <w:b/>
          <w:kern w:val="0"/>
          <w:sz w:val="30"/>
          <w:szCs w:val="30"/>
        </w:rPr>
        <w:t>七</w:t>
      </w:r>
      <w:r w:rsidRPr="005B3E7F">
        <w:rPr>
          <w:rFonts w:eastAsia="黑体"/>
          <w:b/>
          <w:kern w:val="0"/>
          <w:sz w:val="30"/>
          <w:szCs w:val="30"/>
        </w:rPr>
        <w:t>月</w:t>
      </w:r>
    </w:p>
    <w:p w:rsidR="001507AE" w:rsidRPr="005B3E7F" w:rsidRDefault="001507AE" w:rsidP="001507AE">
      <w:pPr>
        <w:adjustRightInd w:val="0"/>
        <w:ind w:leftChars="400" w:left="960" w:firstLineChars="0" w:firstLine="0"/>
        <w:jc w:val="left"/>
        <w:textAlignment w:val="baseline"/>
        <w:rPr>
          <w:rFonts w:eastAsia="黑体"/>
          <w:b/>
          <w:kern w:val="0"/>
          <w:sz w:val="30"/>
          <w:szCs w:val="30"/>
        </w:rPr>
      </w:pPr>
    </w:p>
    <w:p w:rsidR="00E30C19" w:rsidRPr="005B3E7F" w:rsidRDefault="00E30C19">
      <w:pPr>
        <w:adjustRightInd w:val="0"/>
        <w:ind w:firstLineChars="0" w:firstLine="0"/>
        <w:jc w:val="center"/>
        <w:rPr>
          <w:rFonts w:eastAsia="黑体"/>
          <w:b/>
          <w:snapToGrid w:val="0"/>
          <w:kern w:val="0"/>
          <w:szCs w:val="30"/>
        </w:rPr>
      </w:pPr>
      <w:r w:rsidRPr="005B3E7F">
        <w:rPr>
          <w:rFonts w:eastAsia="黑体"/>
          <w:b/>
          <w:snapToGrid w:val="0"/>
          <w:kern w:val="0"/>
          <w:szCs w:val="30"/>
        </w:rPr>
        <w:t>目录</w:t>
      </w:r>
    </w:p>
    <w:bookmarkStart w:id="0" w:name="_GoBack"/>
    <w:bookmarkEnd w:id="0"/>
    <w:p w:rsidR="00560904" w:rsidRDefault="00563B3D" w:rsidP="00560904">
      <w:pPr>
        <w:pStyle w:val="15"/>
        <w:rPr>
          <w:rFonts w:asciiTheme="minorHAnsi" w:eastAsiaTheme="minorEastAsia" w:hAnsiTheme="minorHAnsi" w:cstheme="minorBidi"/>
          <w:b w:val="0"/>
          <w:bCs w:val="0"/>
          <w:caps w:val="0"/>
          <w:kern w:val="2"/>
          <w:sz w:val="21"/>
          <w:szCs w:val="22"/>
        </w:rPr>
      </w:pPr>
      <w:r w:rsidRPr="005B3E7F">
        <w:rPr>
          <w:rFonts w:eastAsia="黑体"/>
          <w:b w:val="0"/>
          <w:snapToGrid w:val="0"/>
          <w:kern w:val="0"/>
          <w:szCs w:val="30"/>
        </w:rPr>
        <w:fldChar w:fldCharType="begin"/>
      </w:r>
      <w:r w:rsidR="00867490" w:rsidRPr="005B3E7F">
        <w:rPr>
          <w:rFonts w:eastAsia="黑体"/>
          <w:b w:val="0"/>
          <w:snapToGrid w:val="0"/>
          <w:kern w:val="0"/>
          <w:szCs w:val="30"/>
        </w:rPr>
        <w:instrText xml:space="preserve"> TOC \o "1-2" \h \z \u </w:instrText>
      </w:r>
      <w:r w:rsidRPr="005B3E7F">
        <w:rPr>
          <w:rFonts w:eastAsia="黑体"/>
          <w:b w:val="0"/>
          <w:snapToGrid w:val="0"/>
          <w:kern w:val="0"/>
          <w:szCs w:val="30"/>
        </w:rPr>
        <w:fldChar w:fldCharType="separate"/>
      </w:r>
      <w:hyperlink w:anchor="_Toc425753431" w:history="1">
        <w:r w:rsidR="00560904" w:rsidRPr="00284822">
          <w:rPr>
            <w:rStyle w:val="afc"/>
            <w:rFonts w:hint="eastAsia"/>
            <w:snapToGrid w:val="0"/>
          </w:rPr>
          <w:t>第一章</w:t>
        </w:r>
        <w:r w:rsidR="00560904" w:rsidRPr="00284822">
          <w:rPr>
            <w:rStyle w:val="afc"/>
            <w:rFonts w:hint="eastAsia"/>
            <w:snapToGrid w:val="0"/>
          </w:rPr>
          <w:t xml:space="preserve"> </w:t>
        </w:r>
        <w:r w:rsidR="00560904" w:rsidRPr="00284822">
          <w:rPr>
            <w:rStyle w:val="afc"/>
            <w:rFonts w:hint="eastAsia"/>
            <w:snapToGrid w:val="0"/>
          </w:rPr>
          <w:t>前言</w:t>
        </w:r>
        <w:r w:rsidR="00560904">
          <w:rPr>
            <w:webHidden/>
          </w:rPr>
          <w:tab/>
        </w:r>
        <w:r w:rsidR="00560904">
          <w:rPr>
            <w:webHidden/>
          </w:rPr>
          <w:fldChar w:fldCharType="begin"/>
        </w:r>
        <w:r w:rsidR="00560904">
          <w:rPr>
            <w:webHidden/>
          </w:rPr>
          <w:instrText xml:space="preserve"> PAGEREF _Toc425753431 \h </w:instrText>
        </w:r>
        <w:r w:rsidR="00560904">
          <w:rPr>
            <w:webHidden/>
          </w:rPr>
        </w:r>
        <w:r w:rsidR="00560904">
          <w:rPr>
            <w:webHidden/>
          </w:rPr>
          <w:fldChar w:fldCharType="separate"/>
        </w:r>
        <w:r w:rsidR="00560904">
          <w:rPr>
            <w:webHidden/>
          </w:rPr>
          <w:t>1</w:t>
        </w:r>
        <w:r w:rsidR="00560904">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32" w:history="1">
        <w:r w:rsidRPr="00284822">
          <w:rPr>
            <w:rStyle w:val="afc"/>
            <w:noProof/>
          </w:rPr>
          <w:t>1.1</w:t>
        </w:r>
        <w:r w:rsidRPr="00284822">
          <w:rPr>
            <w:rStyle w:val="afc"/>
            <w:rFonts w:hint="eastAsia"/>
            <w:noProof/>
          </w:rPr>
          <w:t xml:space="preserve"> </w:t>
        </w:r>
        <w:r w:rsidRPr="00284822">
          <w:rPr>
            <w:rStyle w:val="afc"/>
            <w:rFonts w:hint="eastAsia"/>
            <w:noProof/>
          </w:rPr>
          <w:t>项目背景</w:t>
        </w:r>
        <w:r>
          <w:rPr>
            <w:noProof/>
            <w:webHidden/>
          </w:rPr>
          <w:tab/>
        </w:r>
        <w:r>
          <w:rPr>
            <w:noProof/>
            <w:webHidden/>
          </w:rPr>
          <w:fldChar w:fldCharType="begin"/>
        </w:r>
        <w:r>
          <w:rPr>
            <w:noProof/>
            <w:webHidden/>
          </w:rPr>
          <w:instrText xml:space="preserve"> PAGEREF _Toc425753432 \h </w:instrText>
        </w:r>
        <w:r>
          <w:rPr>
            <w:noProof/>
            <w:webHidden/>
          </w:rPr>
        </w:r>
        <w:r>
          <w:rPr>
            <w:noProof/>
            <w:webHidden/>
          </w:rPr>
          <w:fldChar w:fldCharType="separate"/>
        </w:r>
        <w:r>
          <w:rPr>
            <w:noProof/>
            <w:webHidden/>
          </w:rPr>
          <w:t>1</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33" w:history="1">
        <w:r w:rsidRPr="00284822">
          <w:rPr>
            <w:rStyle w:val="afc"/>
            <w:noProof/>
          </w:rPr>
          <w:t>1.2</w:t>
        </w:r>
        <w:r w:rsidRPr="00284822">
          <w:rPr>
            <w:rStyle w:val="afc"/>
            <w:rFonts w:hint="eastAsia"/>
            <w:noProof/>
          </w:rPr>
          <w:t xml:space="preserve"> </w:t>
        </w:r>
        <w:r w:rsidRPr="00284822">
          <w:rPr>
            <w:rStyle w:val="afc"/>
            <w:rFonts w:hint="eastAsia"/>
            <w:noProof/>
          </w:rPr>
          <w:t>建设内容</w:t>
        </w:r>
        <w:r>
          <w:rPr>
            <w:noProof/>
            <w:webHidden/>
          </w:rPr>
          <w:tab/>
        </w:r>
        <w:r>
          <w:rPr>
            <w:noProof/>
            <w:webHidden/>
          </w:rPr>
          <w:fldChar w:fldCharType="begin"/>
        </w:r>
        <w:r>
          <w:rPr>
            <w:noProof/>
            <w:webHidden/>
          </w:rPr>
          <w:instrText xml:space="preserve"> PAGEREF _Toc425753433 \h </w:instrText>
        </w:r>
        <w:r>
          <w:rPr>
            <w:noProof/>
            <w:webHidden/>
          </w:rPr>
        </w:r>
        <w:r>
          <w:rPr>
            <w:noProof/>
            <w:webHidden/>
          </w:rPr>
          <w:fldChar w:fldCharType="separate"/>
        </w:r>
        <w:r>
          <w:rPr>
            <w:noProof/>
            <w:webHidden/>
          </w:rPr>
          <w:t>2</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34" w:history="1">
        <w:r w:rsidRPr="00284822">
          <w:rPr>
            <w:rStyle w:val="afc"/>
            <w:noProof/>
          </w:rPr>
          <w:t>1.3</w:t>
        </w:r>
        <w:r w:rsidRPr="00284822">
          <w:rPr>
            <w:rStyle w:val="afc"/>
            <w:rFonts w:hint="eastAsia"/>
            <w:noProof/>
          </w:rPr>
          <w:t xml:space="preserve"> </w:t>
        </w:r>
        <w:r w:rsidRPr="00284822">
          <w:rPr>
            <w:rStyle w:val="afc"/>
            <w:rFonts w:hint="eastAsia"/>
            <w:noProof/>
          </w:rPr>
          <w:t>主要环境问题</w:t>
        </w:r>
        <w:r>
          <w:rPr>
            <w:noProof/>
            <w:webHidden/>
          </w:rPr>
          <w:tab/>
        </w:r>
        <w:r>
          <w:rPr>
            <w:noProof/>
            <w:webHidden/>
          </w:rPr>
          <w:fldChar w:fldCharType="begin"/>
        </w:r>
        <w:r>
          <w:rPr>
            <w:noProof/>
            <w:webHidden/>
          </w:rPr>
          <w:instrText xml:space="preserve"> PAGEREF _Toc425753434 \h </w:instrText>
        </w:r>
        <w:r>
          <w:rPr>
            <w:noProof/>
            <w:webHidden/>
          </w:rPr>
        </w:r>
        <w:r>
          <w:rPr>
            <w:noProof/>
            <w:webHidden/>
          </w:rPr>
          <w:fldChar w:fldCharType="separate"/>
        </w:r>
        <w:r>
          <w:rPr>
            <w:noProof/>
            <w:webHidden/>
          </w:rPr>
          <w:t>3</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35" w:history="1">
        <w:r w:rsidRPr="00284822">
          <w:rPr>
            <w:rStyle w:val="afc"/>
            <w:noProof/>
          </w:rPr>
          <w:t>1.4</w:t>
        </w:r>
        <w:r w:rsidRPr="00284822">
          <w:rPr>
            <w:rStyle w:val="afc"/>
            <w:rFonts w:hint="eastAsia"/>
            <w:noProof/>
          </w:rPr>
          <w:t xml:space="preserve"> </w:t>
        </w:r>
        <w:r w:rsidRPr="00284822">
          <w:rPr>
            <w:rStyle w:val="afc"/>
            <w:rFonts w:hint="eastAsia"/>
            <w:noProof/>
          </w:rPr>
          <w:t>评价范围</w:t>
        </w:r>
        <w:r>
          <w:rPr>
            <w:noProof/>
            <w:webHidden/>
          </w:rPr>
          <w:tab/>
        </w:r>
        <w:r>
          <w:rPr>
            <w:noProof/>
            <w:webHidden/>
          </w:rPr>
          <w:fldChar w:fldCharType="begin"/>
        </w:r>
        <w:r>
          <w:rPr>
            <w:noProof/>
            <w:webHidden/>
          </w:rPr>
          <w:instrText xml:space="preserve"> PAGEREF _Toc425753435 \h </w:instrText>
        </w:r>
        <w:r>
          <w:rPr>
            <w:noProof/>
            <w:webHidden/>
          </w:rPr>
        </w:r>
        <w:r>
          <w:rPr>
            <w:noProof/>
            <w:webHidden/>
          </w:rPr>
          <w:fldChar w:fldCharType="separate"/>
        </w:r>
        <w:r>
          <w:rPr>
            <w:noProof/>
            <w:webHidden/>
          </w:rPr>
          <w:t>4</w:t>
        </w:r>
        <w:r>
          <w:rPr>
            <w:noProof/>
            <w:webHidden/>
          </w:rPr>
          <w:fldChar w:fldCharType="end"/>
        </w:r>
      </w:hyperlink>
    </w:p>
    <w:p w:rsidR="00560904" w:rsidRDefault="00560904">
      <w:pPr>
        <w:pStyle w:val="15"/>
        <w:rPr>
          <w:rFonts w:asciiTheme="minorHAnsi" w:eastAsiaTheme="minorEastAsia" w:hAnsiTheme="minorHAnsi" w:cstheme="minorBidi"/>
          <w:b w:val="0"/>
          <w:bCs w:val="0"/>
          <w:caps w:val="0"/>
          <w:kern w:val="2"/>
          <w:sz w:val="21"/>
          <w:szCs w:val="22"/>
        </w:rPr>
      </w:pPr>
      <w:hyperlink w:anchor="_Toc425753436" w:history="1">
        <w:r w:rsidRPr="00284822">
          <w:rPr>
            <w:rStyle w:val="afc"/>
            <w:rFonts w:hint="eastAsia"/>
          </w:rPr>
          <w:t>第二章</w:t>
        </w:r>
        <w:r w:rsidRPr="00284822">
          <w:rPr>
            <w:rStyle w:val="afc"/>
            <w:rFonts w:hint="eastAsia"/>
          </w:rPr>
          <w:t xml:space="preserve"> </w:t>
        </w:r>
        <w:r w:rsidRPr="00284822">
          <w:rPr>
            <w:rStyle w:val="afc"/>
            <w:rFonts w:hint="eastAsia"/>
          </w:rPr>
          <w:t>工程概况</w:t>
        </w:r>
        <w:r>
          <w:rPr>
            <w:webHidden/>
          </w:rPr>
          <w:tab/>
        </w:r>
        <w:r>
          <w:rPr>
            <w:webHidden/>
          </w:rPr>
          <w:fldChar w:fldCharType="begin"/>
        </w:r>
        <w:r>
          <w:rPr>
            <w:webHidden/>
          </w:rPr>
          <w:instrText xml:space="preserve"> PAGEREF _Toc425753436 \h </w:instrText>
        </w:r>
        <w:r>
          <w:rPr>
            <w:webHidden/>
          </w:rPr>
        </w:r>
        <w:r>
          <w:rPr>
            <w:webHidden/>
          </w:rPr>
          <w:fldChar w:fldCharType="separate"/>
        </w:r>
        <w:r>
          <w:rPr>
            <w:webHidden/>
          </w:rPr>
          <w:t>6</w:t>
        </w:r>
        <w:r>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37" w:history="1">
        <w:r w:rsidRPr="00284822">
          <w:rPr>
            <w:rStyle w:val="afc"/>
            <w:noProof/>
          </w:rPr>
          <w:t>2.1</w:t>
        </w:r>
        <w:r w:rsidRPr="00284822">
          <w:rPr>
            <w:rStyle w:val="afc"/>
            <w:rFonts w:hint="eastAsia"/>
            <w:noProof/>
          </w:rPr>
          <w:t xml:space="preserve"> </w:t>
        </w:r>
        <w:r w:rsidRPr="00284822">
          <w:rPr>
            <w:rStyle w:val="afc"/>
            <w:rFonts w:hint="eastAsia"/>
            <w:noProof/>
          </w:rPr>
          <w:t>项目概况</w:t>
        </w:r>
        <w:r>
          <w:rPr>
            <w:noProof/>
            <w:webHidden/>
          </w:rPr>
          <w:tab/>
        </w:r>
        <w:r>
          <w:rPr>
            <w:noProof/>
            <w:webHidden/>
          </w:rPr>
          <w:fldChar w:fldCharType="begin"/>
        </w:r>
        <w:r>
          <w:rPr>
            <w:noProof/>
            <w:webHidden/>
          </w:rPr>
          <w:instrText xml:space="preserve"> PAGEREF _Toc425753437 \h </w:instrText>
        </w:r>
        <w:r>
          <w:rPr>
            <w:noProof/>
            <w:webHidden/>
          </w:rPr>
        </w:r>
        <w:r>
          <w:rPr>
            <w:noProof/>
            <w:webHidden/>
          </w:rPr>
          <w:fldChar w:fldCharType="separate"/>
        </w:r>
        <w:r>
          <w:rPr>
            <w:noProof/>
            <w:webHidden/>
          </w:rPr>
          <w:t>6</w:t>
        </w:r>
        <w:r>
          <w:rPr>
            <w:noProof/>
            <w:webHidden/>
          </w:rPr>
          <w:fldChar w:fldCharType="end"/>
        </w:r>
      </w:hyperlink>
    </w:p>
    <w:p w:rsidR="00560904" w:rsidRDefault="00560904">
      <w:pPr>
        <w:pStyle w:val="15"/>
        <w:rPr>
          <w:rFonts w:asciiTheme="minorHAnsi" w:eastAsiaTheme="minorEastAsia" w:hAnsiTheme="minorHAnsi" w:cstheme="minorBidi"/>
          <w:b w:val="0"/>
          <w:bCs w:val="0"/>
          <w:caps w:val="0"/>
          <w:kern w:val="2"/>
          <w:sz w:val="21"/>
          <w:szCs w:val="22"/>
        </w:rPr>
      </w:pPr>
      <w:hyperlink w:anchor="_Toc425753438" w:history="1">
        <w:r w:rsidRPr="00284822">
          <w:rPr>
            <w:rStyle w:val="afc"/>
            <w:rFonts w:hint="eastAsia"/>
          </w:rPr>
          <w:t>第三章</w:t>
        </w:r>
        <w:r w:rsidRPr="00284822">
          <w:rPr>
            <w:rStyle w:val="afc"/>
            <w:rFonts w:hint="eastAsia"/>
          </w:rPr>
          <w:t xml:space="preserve"> </w:t>
        </w:r>
        <w:r w:rsidRPr="00284822">
          <w:rPr>
            <w:rStyle w:val="afc"/>
            <w:rFonts w:hint="eastAsia"/>
          </w:rPr>
          <w:t>工程分析</w:t>
        </w:r>
        <w:r>
          <w:rPr>
            <w:webHidden/>
          </w:rPr>
          <w:tab/>
        </w:r>
        <w:r>
          <w:rPr>
            <w:webHidden/>
          </w:rPr>
          <w:fldChar w:fldCharType="begin"/>
        </w:r>
        <w:r>
          <w:rPr>
            <w:webHidden/>
          </w:rPr>
          <w:instrText xml:space="preserve"> PAGEREF _Toc425753438 \h </w:instrText>
        </w:r>
        <w:r>
          <w:rPr>
            <w:webHidden/>
          </w:rPr>
        </w:r>
        <w:r>
          <w:rPr>
            <w:webHidden/>
          </w:rPr>
          <w:fldChar w:fldCharType="separate"/>
        </w:r>
        <w:r>
          <w:rPr>
            <w:webHidden/>
          </w:rPr>
          <w:t>14</w:t>
        </w:r>
        <w:r>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39" w:history="1">
        <w:r w:rsidRPr="00284822">
          <w:rPr>
            <w:rStyle w:val="afc"/>
            <w:noProof/>
          </w:rPr>
          <w:t>3.1</w:t>
        </w:r>
        <w:r w:rsidRPr="00284822">
          <w:rPr>
            <w:rStyle w:val="afc"/>
            <w:rFonts w:hint="eastAsia"/>
            <w:noProof/>
          </w:rPr>
          <w:t xml:space="preserve"> </w:t>
        </w:r>
        <w:r w:rsidRPr="00284822">
          <w:rPr>
            <w:rStyle w:val="afc"/>
            <w:rFonts w:hint="eastAsia"/>
            <w:noProof/>
          </w:rPr>
          <w:t>生产工艺流程简述</w:t>
        </w:r>
        <w:r>
          <w:rPr>
            <w:noProof/>
            <w:webHidden/>
          </w:rPr>
          <w:tab/>
        </w:r>
        <w:r>
          <w:rPr>
            <w:noProof/>
            <w:webHidden/>
          </w:rPr>
          <w:fldChar w:fldCharType="begin"/>
        </w:r>
        <w:r>
          <w:rPr>
            <w:noProof/>
            <w:webHidden/>
          </w:rPr>
          <w:instrText xml:space="preserve"> PAGEREF _Toc425753439 \h </w:instrText>
        </w:r>
        <w:r>
          <w:rPr>
            <w:noProof/>
            <w:webHidden/>
          </w:rPr>
        </w:r>
        <w:r>
          <w:rPr>
            <w:noProof/>
            <w:webHidden/>
          </w:rPr>
          <w:fldChar w:fldCharType="separate"/>
        </w:r>
        <w:r>
          <w:rPr>
            <w:noProof/>
            <w:webHidden/>
          </w:rPr>
          <w:t>14</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40" w:history="1">
        <w:r w:rsidRPr="00284822">
          <w:rPr>
            <w:rStyle w:val="afc"/>
            <w:noProof/>
          </w:rPr>
          <w:t>3.2</w:t>
        </w:r>
        <w:r w:rsidRPr="00284822">
          <w:rPr>
            <w:rStyle w:val="afc"/>
            <w:rFonts w:hint="eastAsia"/>
            <w:noProof/>
          </w:rPr>
          <w:t xml:space="preserve"> </w:t>
        </w:r>
        <w:r w:rsidRPr="00284822">
          <w:rPr>
            <w:rStyle w:val="afc"/>
            <w:rFonts w:hint="eastAsia"/>
            <w:noProof/>
          </w:rPr>
          <w:t>施工期污染源分析</w:t>
        </w:r>
        <w:r>
          <w:rPr>
            <w:noProof/>
            <w:webHidden/>
          </w:rPr>
          <w:tab/>
        </w:r>
        <w:r>
          <w:rPr>
            <w:noProof/>
            <w:webHidden/>
          </w:rPr>
          <w:fldChar w:fldCharType="begin"/>
        </w:r>
        <w:r>
          <w:rPr>
            <w:noProof/>
            <w:webHidden/>
          </w:rPr>
          <w:instrText xml:space="preserve"> PAGEREF _Toc425753440 \h </w:instrText>
        </w:r>
        <w:r>
          <w:rPr>
            <w:noProof/>
            <w:webHidden/>
          </w:rPr>
        </w:r>
        <w:r>
          <w:rPr>
            <w:noProof/>
            <w:webHidden/>
          </w:rPr>
          <w:fldChar w:fldCharType="separate"/>
        </w:r>
        <w:r>
          <w:rPr>
            <w:noProof/>
            <w:webHidden/>
          </w:rPr>
          <w:t>15</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41" w:history="1">
        <w:r w:rsidRPr="00284822">
          <w:rPr>
            <w:rStyle w:val="afc"/>
            <w:noProof/>
          </w:rPr>
          <w:t>3.3</w:t>
        </w:r>
        <w:r w:rsidRPr="00284822">
          <w:rPr>
            <w:rStyle w:val="afc"/>
            <w:rFonts w:hint="eastAsia"/>
            <w:noProof/>
          </w:rPr>
          <w:t xml:space="preserve"> </w:t>
        </w:r>
        <w:r w:rsidRPr="00284822">
          <w:rPr>
            <w:rStyle w:val="afc"/>
            <w:rFonts w:hint="eastAsia"/>
            <w:noProof/>
          </w:rPr>
          <w:t>营运期污染源分析及环保措施</w:t>
        </w:r>
        <w:r>
          <w:rPr>
            <w:noProof/>
            <w:webHidden/>
          </w:rPr>
          <w:tab/>
        </w:r>
        <w:r>
          <w:rPr>
            <w:noProof/>
            <w:webHidden/>
          </w:rPr>
          <w:fldChar w:fldCharType="begin"/>
        </w:r>
        <w:r>
          <w:rPr>
            <w:noProof/>
            <w:webHidden/>
          </w:rPr>
          <w:instrText xml:space="preserve"> PAGEREF _Toc425753441 \h </w:instrText>
        </w:r>
        <w:r>
          <w:rPr>
            <w:noProof/>
            <w:webHidden/>
          </w:rPr>
        </w:r>
        <w:r>
          <w:rPr>
            <w:noProof/>
            <w:webHidden/>
          </w:rPr>
          <w:fldChar w:fldCharType="separate"/>
        </w:r>
        <w:r>
          <w:rPr>
            <w:noProof/>
            <w:webHidden/>
          </w:rPr>
          <w:t>16</w:t>
        </w:r>
        <w:r>
          <w:rPr>
            <w:noProof/>
            <w:webHidden/>
          </w:rPr>
          <w:fldChar w:fldCharType="end"/>
        </w:r>
      </w:hyperlink>
    </w:p>
    <w:p w:rsidR="00560904" w:rsidRDefault="00560904">
      <w:pPr>
        <w:pStyle w:val="15"/>
        <w:rPr>
          <w:rFonts w:asciiTheme="minorHAnsi" w:eastAsiaTheme="minorEastAsia" w:hAnsiTheme="minorHAnsi" w:cstheme="minorBidi"/>
          <w:b w:val="0"/>
          <w:bCs w:val="0"/>
          <w:caps w:val="0"/>
          <w:kern w:val="2"/>
          <w:sz w:val="21"/>
          <w:szCs w:val="22"/>
        </w:rPr>
      </w:pPr>
      <w:hyperlink w:anchor="_Toc425753442" w:history="1">
        <w:r w:rsidRPr="00284822">
          <w:rPr>
            <w:rStyle w:val="afc"/>
            <w:rFonts w:hint="eastAsia"/>
          </w:rPr>
          <w:t>第四章</w:t>
        </w:r>
        <w:r w:rsidRPr="00284822">
          <w:rPr>
            <w:rStyle w:val="afc"/>
            <w:rFonts w:hint="eastAsia"/>
          </w:rPr>
          <w:t xml:space="preserve"> </w:t>
        </w:r>
        <w:r w:rsidRPr="00284822">
          <w:rPr>
            <w:rStyle w:val="afc"/>
            <w:rFonts w:hint="eastAsia"/>
          </w:rPr>
          <w:t>环境质量现状调查与评价</w:t>
        </w:r>
        <w:r>
          <w:rPr>
            <w:webHidden/>
          </w:rPr>
          <w:tab/>
        </w:r>
        <w:r>
          <w:rPr>
            <w:webHidden/>
          </w:rPr>
          <w:fldChar w:fldCharType="begin"/>
        </w:r>
        <w:r>
          <w:rPr>
            <w:webHidden/>
          </w:rPr>
          <w:instrText xml:space="preserve"> PAGEREF _Toc425753442 \h </w:instrText>
        </w:r>
        <w:r>
          <w:rPr>
            <w:webHidden/>
          </w:rPr>
        </w:r>
        <w:r>
          <w:rPr>
            <w:webHidden/>
          </w:rPr>
          <w:fldChar w:fldCharType="separate"/>
        </w:r>
        <w:r>
          <w:rPr>
            <w:webHidden/>
          </w:rPr>
          <w:t>23</w:t>
        </w:r>
        <w:r>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43" w:history="1">
        <w:r w:rsidRPr="00284822">
          <w:rPr>
            <w:rStyle w:val="afc"/>
            <w:noProof/>
          </w:rPr>
          <w:t>4.1</w:t>
        </w:r>
        <w:r w:rsidRPr="00284822">
          <w:rPr>
            <w:rStyle w:val="afc"/>
            <w:rFonts w:hint="eastAsia"/>
            <w:noProof/>
          </w:rPr>
          <w:t xml:space="preserve"> </w:t>
        </w:r>
        <w:r w:rsidRPr="00284822">
          <w:rPr>
            <w:rStyle w:val="afc"/>
            <w:rFonts w:hint="eastAsia"/>
            <w:noProof/>
          </w:rPr>
          <w:t>地表水环境质量现状调查与评价</w:t>
        </w:r>
        <w:r>
          <w:rPr>
            <w:noProof/>
            <w:webHidden/>
          </w:rPr>
          <w:tab/>
        </w:r>
        <w:r>
          <w:rPr>
            <w:noProof/>
            <w:webHidden/>
          </w:rPr>
          <w:fldChar w:fldCharType="begin"/>
        </w:r>
        <w:r>
          <w:rPr>
            <w:noProof/>
            <w:webHidden/>
          </w:rPr>
          <w:instrText xml:space="preserve"> PAGEREF _Toc425753443 \h </w:instrText>
        </w:r>
        <w:r>
          <w:rPr>
            <w:noProof/>
            <w:webHidden/>
          </w:rPr>
        </w:r>
        <w:r>
          <w:rPr>
            <w:noProof/>
            <w:webHidden/>
          </w:rPr>
          <w:fldChar w:fldCharType="separate"/>
        </w:r>
        <w:r>
          <w:rPr>
            <w:noProof/>
            <w:webHidden/>
          </w:rPr>
          <w:t>23</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44" w:history="1">
        <w:r w:rsidRPr="00284822">
          <w:rPr>
            <w:rStyle w:val="afc"/>
            <w:noProof/>
          </w:rPr>
          <w:t>4.2</w:t>
        </w:r>
        <w:r w:rsidRPr="00284822">
          <w:rPr>
            <w:rStyle w:val="afc"/>
            <w:rFonts w:hint="eastAsia"/>
            <w:noProof/>
          </w:rPr>
          <w:t xml:space="preserve"> </w:t>
        </w:r>
        <w:r w:rsidRPr="00284822">
          <w:rPr>
            <w:rStyle w:val="afc"/>
            <w:rFonts w:hint="eastAsia"/>
            <w:noProof/>
          </w:rPr>
          <w:t>地下水环境质量现状调查与评价</w:t>
        </w:r>
        <w:r>
          <w:rPr>
            <w:noProof/>
            <w:webHidden/>
          </w:rPr>
          <w:tab/>
        </w:r>
        <w:r>
          <w:rPr>
            <w:noProof/>
            <w:webHidden/>
          </w:rPr>
          <w:fldChar w:fldCharType="begin"/>
        </w:r>
        <w:r>
          <w:rPr>
            <w:noProof/>
            <w:webHidden/>
          </w:rPr>
          <w:instrText xml:space="preserve"> PAGEREF _Toc425753444 \h </w:instrText>
        </w:r>
        <w:r>
          <w:rPr>
            <w:noProof/>
            <w:webHidden/>
          </w:rPr>
        </w:r>
        <w:r>
          <w:rPr>
            <w:noProof/>
            <w:webHidden/>
          </w:rPr>
          <w:fldChar w:fldCharType="separate"/>
        </w:r>
        <w:r>
          <w:rPr>
            <w:noProof/>
            <w:webHidden/>
          </w:rPr>
          <w:t>23</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45" w:history="1">
        <w:r w:rsidRPr="00284822">
          <w:rPr>
            <w:rStyle w:val="afc"/>
            <w:noProof/>
          </w:rPr>
          <w:t>4.3</w:t>
        </w:r>
        <w:r w:rsidRPr="00284822">
          <w:rPr>
            <w:rStyle w:val="afc"/>
            <w:rFonts w:hint="eastAsia"/>
            <w:noProof/>
          </w:rPr>
          <w:t xml:space="preserve"> </w:t>
        </w:r>
        <w:r w:rsidRPr="00284822">
          <w:rPr>
            <w:rStyle w:val="afc"/>
            <w:rFonts w:hint="eastAsia"/>
            <w:noProof/>
          </w:rPr>
          <w:t>环境空气质量现状调查与评价</w:t>
        </w:r>
        <w:r>
          <w:rPr>
            <w:noProof/>
            <w:webHidden/>
          </w:rPr>
          <w:tab/>
        </w:r>
        <w:r>
          <w:rPr>
            <w:noProof/>
            <w:webHidden/>
          </w:rPr>
          <w:fldChar w:fldCharType="begin"/>
        </w:r>
        <w:r>
          <w:rPr>
            <w:noProof/>
            <w:webHidden/>
          </w:rPr>
          <w:instrText xml:space="preserve"> PAGEREF _Toc425753445 \h </w:instrText>
        </w:r>
        <w:r>
          <w:rPr>
            <w:noProof/>
            <w:webHidden/>
          </w:rPr>
        </w:r>
        <w:r>
          <w:rPr>
            <w:noProof/>
            <w:webHidden/>
          </w:rPr>
          <w:fldChar w:fldCharType="separate"/>
        </w:r>
        <w:r>
          <w:rPr>
            <w:noProof/>
            <w:webHidden/>
          </w:rPr>
          <w:t>24</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46" w:history="1">
        <w:r w:rsidRPr="00284822">
          <w:rPr>
            <w:rStyle w:val="afc"/>
            <w:noProof/>
          </w:rPr>
          <w:t>4.4</w:t>
        </w:r>
        <w:r w:rsidRPr="00284822">
          <w:rPr>
            <w:rStyle w:val="afc"/>
            <w:rFonts w:hint="eastAsia"/>
            <w:noProof/>
          </w:rPr>
          <w:t xml:space="preserve"> </w:t>
        </w:r>
        <w:r w:rsidRPr="00284822">
          <w:rPr>
            <w:rStyle w:val="afc"/>
            <w:rFonts w:hint="eastAsia"/>
            <w:noProof/>
          </w:rPr>
          <w:t>声环境质量现状监测与评价</w:t>
        </w:r>
        <w:r>
          <w:rPr>
            <w:noProof/>
            <w:webHidden/>
          </w:rPr>
          <w:tab/>
        </w:r>
        <w:r>
          <w:rPr>
            <w:noProof/>
            <w:webHidden/>
          </w:rPr>
          <w:fldChar w:fldCharType="begin"/>
        </w:r>
        <w:r>
          <w:rPr>
            <w:noProof/>
            <w:webHidden/>
          </w:rPr>
          <w:instrText xml:space="preserve"> PAGEREF _Toc425753446 \h </w:instrText>
        </w:r>
        <w:r>
          <w:rPr>
            <w:noProof/>
            <w:webHidden/>
          </w:rPr>
        </w:r>
        <w:r>
          <w:rPr>
            <w:noProof/>
            <w:webHidden/>
          </w:rPr>
          <w:fldChar w:fldCharType="separate"/>
        </w:r>
        <w:r>
          <w:rPr>
            <w:noProof/>
            <w:webHidden/>
          </w:rPr>
          <w:t>24</w:t>
        </w:r>
        <w:r>
          <w:rPr>
            <w:noProof/>
            <w:webHidden/>
          </w:rPr>
          <w:fldChar w:fldCharType="end"/>
        </w:r>
      </w:hyperlink>
    </w:p>
    <w:p w:rsidR="00560904" w:rsidRDefault="00560904">
      <w:pPr>
        <w:pStyle w:val="15"/>
        <w:rPr>
          <w:rFonts w:asciiTheme="minorHAnsi" w:eastAsiaTheme="minorEastAsia" w:hAnsiTheme="minorHAnsi" w:cstheme="minorBidi"/>
          <w:b w:val="0"/>
          <w:bCs w:val="0"/>
          <w:caps w:val="0"/>
          <w:kern w:val="2"/>
          <w:sz w:val="21"/>
          <w:szCs w:val="22"/>
        </w:rPr>
      </w:pPr>
      <w:hyperlink w:anchor="_Toc425753447" w:history="1">
        <w:r w:rsidRPr="00284822">
          <w:rPr>
            <w:rStyle w:val="afc"/>
            <w:rFonts w:hint="eastAsia"/>
          </w:rPr>
          <w:t>第五章</w:t>
        </w:r>
        <w:r w:rsidRPr="00284822">
          <w:rPr>
            <w:rStyle w:val="afc"/>
            <w:rFonts w:hint="eastAsia"/>
          </w:rPr>
          <w:t xml:space="preserve"> </w:t>
        </w:r>
        <w:r w:rsidRPr="00284822">
          <w:rPr>
            <w:rStyle w:val="afc"/>
            <w:rFonts w:hint="eastAsia"/>
          </w:rPr>
          <w:t>施工期环境影响预测与评价</w:t>
        </w:r>
        <w:r>
          <w:rPr>
            <w:webHidden/>
          </w:rPr>
          <w:tab/>
        </w:r>
        <w:r>
          <w:rPr>
            <w:webHidden/>
          </w:rPr>
          <w:fldChar w:fldCharType="begin"/>
        </w:r>
        <w:r>
          <w:rPr>
            <w:webHidden/>
          </w:rPr>
          <w:instrText xml:space="preserve"> PAGEREF _Toc425753447 \h </w:instrText>
        </w:r>
        <w:r>
          <w:rPr>
            <w:webHidden/>
          </w:rPr>
        </w:r>
        <w:r>
          <w:rPr>
            <w:webHidden/>
          </w:rPr>
          <w:fldChar w:fldCharType="separate"/>
        </w:r>
        <w:r>
          <w:rPr>
            <w:webHidden/>
          </w:rPr>
          <w:t>25</w:t>
        </w:r>
        <w:r>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48" w:history="1">
        <w:r w:rsidRPr="00284822">
          <w:rPr>
            <w:rStyle w:val="afc"/>
            <w:noProof/>
          </w:rPr>
          <w:t>5.1</w:t>
        </w:r>
        <w:r w:rsidRPr="00284822">
          <w:rPr>
            <w:rStyle w:val="afc"/>
            <w:rFonts w:hint="eastAsia"/>
            <w:noProof/>
          </w:rPr>
          <w:t xml:space="preserve"> </w:t>
        </w:r>
        <w:r w:rsidRPr="00284822">
          <w:rPr>
            <w:rStyle w:val="afc"/>
            <w:rFonts w:hint="eastAsia"/>
            <w:noProof/>
          </w:rPr>
          <w:t>大气环境影响分析与评价</w:t>
        </w:r>
        <w:r>
          <w:rPr>
            <w:noProof/>
            <w:webHidden/>
          </w:rPr>
          <w:tab/>
        </w:r>
        <w:r>
          <w:rPr>
            <w:noProof/>
            <w:webHidden/>
          </w:rPr>
          <w:fldChar w:fldCharType="begin"/>
        </w:r>
        <w:r>
          <w:rPr>
            <w:noProof/>
            <w:webHidden/>
          </w:rPr>
          <w:instrText xml:space="preserve"> PAGEREF _Toc425753448 \h </w:instrText>
        </w:r>
        <w:r>
          <w:rPr>
            <w:noProof/>
            <w:webHidden/>
          </w:rPr>
        </w:r>
        <w:r>
          <w:rPr>
            <w:noProof/>
            <w:webHidden/>
          </w:rPr>
          <w:fldChar w:fldCharType="separate"/>
        </w:r>
        <w:r>
          <w:rPr>
            <w:noProof/>
            <w:webHidden/>
          </w:rPr>
          <w:t>25</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49" w:history="1">
        <w:r w:rsidRPr="00284822">
          <w:rPr>
            <w:rStyle w:val="afc"/>
            <w:noProof/>
          </w:rPr>
          <w:t>5.2</w:t>
        </w:r>
        <w:r w:rsidRPr="00284822">
          <w:rPr>
            <w:rStyle w:val="afc"/>
            <w:rFonts w:hint="eastAsia"/>
            <w:noProof/>
          </w:rPr>
          <w:t xml:space="preserve"> </w:t>
        </w:r>
        <w:r w:rsidRPr="00284822">
          <w:rPr>
            <w:rStyle w:val="afc"/>
            <w:rFonts w:hint="eastAsia"/>
            <w:noProof/>
          </w:rPr>
          <w:t>水环境影响分析与评价</w:t>
        </w:r>
        <w:r>
          <w:rPr>
            <w:noProof/>
            <w:webHidden/>
          </w:rPr>
          <w:tab/>
        </w:r>
        <w:r>
          <w:rPr>
            <w:noProof/>
            <w:webHidden/>
          </w:rPr>
          <w:fldChar w:fldCharType="begin"/>
        </w:r>
        <w:r>
          <w:rPr>
            <w:noProof/>
            <w:webHidden/>
          </w:rPr>
          <w:instrText xml:space="preserve"> PAGEREF _Toc425753449 \h </w:instrText>
        </w:r>
        <w:r>
          <w:rPr>
            <w:noProof/>
            <w:webHidden/>
          </w:rPr>
        </w:r>
        <w:r>
          <w:rPr>
            <w:noProof/>
            <w:webHidden/>
          </w:rPr>
          <w:fldChar w:fldCharType="separate"/>
        </w:r>
        <w:r>
          <w:rPr>
            <w:noProof/>
            <w:webHidden/>
          </w:rPr>
          <w:t>25</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50" w:history="1">
        <w:r w:rsidRPr="00284822">
          <w:rPr>
            <w:rStyle w:val="afc"/>
            <w:noProof/>
          </w:rPr>
          <w:t>5.3</w:t>
        </w:r>
        <w:r w:rsidRPr="00284822">
          <w:rPr>
            <w:rStyle w:val="afc"/>
            <w:rFonts w:hint="eastAsia"/>
            <w:noProof/>
          </w:rPr>
          <w:t xml:space="preserve"> </w:t>
        </w:r>
        <w:r w:rsidRPr="00284822">
          <w:rPr>
            <w:rStyle w:val="afc"/>
            <w:rFonts w:hint="eastAsia"/>
            <w:noProof/>
          </w:rPr>
          <w:t>声环境影响分析与评价</w:t>
        </w:r>
        <w:r>
          <w:rPr>
            <w:noProof/>
            <w:webHidden/>
          </w:rPr>
          <w:tab/>
        </w:r>
        <w:r>
          <w:rPr>
            <w:noProof/>
            <w:webHidden/>
          </w:rPr>
          <w:fldChar w:fldCharType="begin"/>
        </w:r>
        <w:r>
          <w:rPr>
            <w:noProof/>
            <w:webHidden/>
          </w:rPr>
          <w:instrText xml:space="preserve"> PAGEREF _Toc425753450 \h </w:instrText>
        </w:r>
        <w:r>
          <w:rPr>
            <w:noProof/>
            <w:webHidden/>
          </w:rPr>
        </w:r>
        <w:r>
          <w:rPr>
            <w:noProof/>
            <w:webHidden/>
          </w:rPr>
          <w:fldChar w:fldCharType="separate"/>
        </w:r>
        <w:r>
          <w:rPr>
            <w:noProof/>
            <w:webHidden/>
          </w:rPr>
          <w:t>25</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51" w:history="1">
        <w:r w:rsidRPr="00284822">
          <w:rPr>
            <w:rStyle w:val="afc"/>
            <w:noProof/>
          </w:rPr>
          <w:t>5.4</w:t>
        </w:r>
        <w:r w:rsidRPr="00284822">
          <w:rPr>
            <w:rStyle w:val="afc"/>
            <w:rFonts w:hint="eastAsia"/>
            <w:noProof/>
          </w:rPr>
          <w:t xml:space="preserve"> </w:t>
        </w:r>
        <w:r w:rsidRPr="00284822">
          <w:rPr>
            <w:rStyle w:val="afc"/>
            <w:rFonts w:hint="eastAsia"/>
            <w:noProof/>
          </w:rPr>
          <w:t>固体废弃物环境影响分析与评价</w:t>
        </w:r>
        <w:r>
          <w:rPr>
            <w:noProof/>
            <w:webHidden/>
          </w:rPr>
          <w:tab/>
        </w:r>
        <w:r>
          <w:rPr>
            <w:noProof/>
            <w:webHidden/>
          </w:rPr>
          <w:fldChar w:fldCharType="begin"/>
        </w:r>
        <w:r>
          <w:rPr>
            <w:noProof/>
            <w:webHidden/>
          </w:rPr>
          <w:instrText xml:space="preserve"> PAGEREF _Toc425753451 \h </w:instrText>
        </w:r>
        <w:r>
          <w:rPr>
            <w:noProof/>
            <w:webHidden/>
          </w:rPr>
        </w:r>
        <w:r>
          <w:rPr>
            <w:noProof/>
            <w:webHidden/>
          </w:rPr>
          <w:fldChar w:fldCharType="separate"/>
        </w:r>
        <w:r>
          <w:rPr>
            <w:noProof/>
            <w:webHidden/>
          </w:rPr>
          <w:t>25</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52" w:history="1">
        <w:r w:rsidRPr="00284822">
          <w:rPr>
            <w:rStyle w:val="afc"/>
            <w:noProof/>
          </w:rPr>
          <w:t>5.5</w:t>
        </w:r>
        <w:r w:rsidRPr="00284822">
          <w:rPr>
            <w:rStyle w:val="afc"/>
            <w:rFonts w:hint="eastAsia"/>
            <w:noProof/>
          </w:rPr>
          <w:t xml:space="preserve"> </w:t>
        </w:r>
        <w:r w:rsidRPr="00284822">
          <w:rPr>
            <w:rStyle w:val="afc"/>
            <w:rFonts w:hint="eastAsia"/>
            <w:noProof/>
          </w:rPr>
          <w:t>施工期生态影响分析及防治措施</w:t>
        </w:r>
        <w:r>
          <w:rPr>
            <w:noProof/>
            <w:webHidden/>
          </w:rPr>
          <w:tab/>
        </w:r>
        <w:r>
          <w:rPr>
            <w:noProof/>
            <w:webHidden/>
          </w:rPr>
          <w:fldChar w:fldCharType="begin"/>
        </w:r>
        <w:r>
          <w:rPr>
            <w:noProof/>
            <w:webHidden/>
          </w:rPr>
          <w:instrText xml:space="preserve"> PAGEREF _Toc425753452 \h </w:instrText>
        </w:r>
        <w:r>
          <w:rPr>
            <w:noProof/>
            <w:webHidden/>
          </w:rPr>
        </w:r>
        <w:r>
          <w:rPr>
            <w:noProof/>
            <w:webHidden/>
          </w:rPr>
          <w:fldChar w:fldCharType="separate"/>
        </w:r>
        <w:r>
          <w:rPr>
            <w:noProof/>
            <w:webHidden/>
          </w:rPr>
          <w:t>26</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53" w:history="1">
        <w:r w:rsidRPr="00284822">
          <w:rPr>
            <w:rStyle w:val="afc"/>
            <w:noProof/>
          </w:rPr>
          <w:t>5.6</w:t>
        </w:r>
        <w:r w:rsidRPr="00284822">
          <w:rPr>
            <w:rStyle w:val="afc"/>
            <w:rFonts w:hint="eastAsia"/>
            <w:noProof/>
          </w:rPr>
          <w:t xml:space="preserve"> </w:t>
        </w:r>
        <w:r w:rsidRPr="00284822">
          <w:rPr>
            <w:rStyle w:val="afc"/>
            <w:rFonts w:hint="eastAsia"/>
            <w:noProof/>
          </w:rPr>
          <w:t>施工期水土流失影响分析及保护措施</w:t>
        </w:r>
        <w:r>
          <w:rPr>
            <w:noProof/>
            <w:webHidden/>
          </w:rPr>
          <w:tab/>
        </w:r>
        <w:r>
          <w:rPr>
            <w:noProof/>
            <w:webHidden/>
          </w:rPr>
          <w:fldChar w:fldCharType="begin"/>
        </w:r>
        <w:r>
          <w:rPr>
            <w:noProof/>
            <w:webHidden/>
          </w:rPr>
          <w:instrText xml:space="preserve"> PAGEREF _Toc425753453 \h </w:instrText>
        </w:r>
        <w:r>
          <w:rPr>
            <w:noProof/>
            <w:webHidden/>
          </w:rPr>
        </w:r>
        <w:r>
          <w:rPr>
            <w:noProof/>
            <w:webHidden/>
          </w:rPr>
          <w:fldChar w:fldCharType="separate"/>
        </w:r>
        <w:r>
          <w:rPr>
            <w:noProof/>
            <w:webHidden/>
          </w:rPr>
          <w:t>27</w:t>
        </w:r>
        <w:r>
          <w:rPr>
            <w:noProof/>
            <w:webHidden/>
          </w:rPr>
          <w:fldChar w:fldCharType="end"/>
        </w:r>
      </w:hyperlink>
    </w:p>
    <w:p w:rsidR="00560904" w:rsidRDefault="00560904">
      <w:pPr>
        <w:pStyle w:val="15"/>
        <w:rPr>
          <w:rFonts w:asciiTheme="minorHAnsi" w:eastAsiaTheme="minorEastAsia" w:hAnsiTheme="minorHAnsi" w:cstheme="minorBidi"/>
          <w:b w:val="0"/>
          <w:bCs w:val="0"/>
          <w:caps w:val="0"/>
          <w:kern w:val="2"/>
          <w:sz w:val="21"/>
          <w:szCs w:val="22"/>
        </w:rPr>
      </w:pPr>
      <w:hyperlink w:anchor="_Toc425753454" w:history="1">
        <w:r w:rsidRPr="00284822">
          <w:rPr>
            <w:rStyle w:val="afc"/>
            <w:rFonts w:hint="eastAsia"/>
          </w:rPr>
          <w:t>第六章</w:t>
        </w:r>
        <w:r w:rsidRPr="00284822">
          <w:rPr>
            <w:rStyle w:val="afc"/>
            <w:rFonts w:hint="eastAsia"/>
          </w:rPr>
          <w:t xml:space="preserve"> </w:t>
        </w:r>
        <w:r w:rsidRPr="00284822">
          <w:rPr>
            <w:rStyle w:val="afc"/>
            <w:rFonts w:hint="eastAsia"/>
          </w:rPr>
          <w:t>营运期环境影响预测与评价</w:t>
        </w:r>
        <w:r>
          <w:rPr>
            <w:webHidden/>
          </w:rPr>
          <w:tab/>
        </w:r>
        <w:r>
          <w:rPr>
            <w:webHidden/>
          </w:rPr>
          <w:fldChar w:fldCharType="begin"/>
        </w:r>
        <w:r>
          <w:rPr>
            <w:webHidden/>
          </w:rPr>
          <w:instrText xml:space="preserve"> PAGEREF _Toc425753454 \h </w:instrText>
        </w:r>
        <w:r>
          <w:rPr>
            <w:webHidden/>
          </w:rPr>
        </w:r>
        <w:r>
          <w:rPr>
            <w:webHidden/>
          </w:rPr>
          <w:fldChar w:fldCharType="separate"/>
        </w:r>
        <w:r>
          <w:rPr>
            <w:webHidden/>
          </w:rPr>
          <w:t>- 28 -</w:t>
        </w:r>
        <w:r>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55" w:history="1">
        <w:r w:rsidRPr="00284822">
          <w:rPr>
            <w:rStyle w:val="afc"/>
            <w:b/>
            <w:bCs/>
            <w:noProof/>
          </w:rPr>
          <w:t>6.1</w:t>
        </w:r>
        <w:r w:rsidRPr="00284822">
          <w:rPr>
            <w:rStyle w:val="afc"/>
            <w:rFonts w:hint="eastAsia"/>
            <w:b/>
            <w:bCs/>
            <w:noProof/>
          </w:rPr>
          <w:t xml:space="preserve"> </w:t>
        </w:r>
        <w:r w:rsidRPr="00284822">
          <w:rPr>
            <w:rStyle w:val="afc"/>
            <w:rFonts w:hint="eastAsia"/>
            <w:b/>
            <w:bCs/>
            <w:noProof/>
          </w:rPr>
          <w:t>环境空气质量影响预测与评价</w:t>
        </w:r>
        <w:r>
          <w:rPr>
            <w:noProof/>
            <w:webHidden/>
          </w:rPr>
          <w:tab/>
        </w:r>
        <w:r>
          <w:rPr>
            <w:noProof/>
            <w:webHidden/>
          </w:rPr>
          <w:fldChar w:fldCharType="begin"/>
        </w:r>
        <w:r>
          <w:rPr>
            <w:noProof/>
            <w:webHidden/>
          </w:rPr>
          <w:instrText xml:space="preserve"> PAGEREF _Toc425753455 \h </w:instrText>
        </w:r>
        <w:r>
          <w:rPr>
            <w:noProof/>
            <w:webHidden/>
          </w:rPr>
        </w:r>
        <w:r>
          <w:rPr>
            <w:noProof/>
            <w:webHidden/>
          </w:rPr>
          <w:fldChar w:fldCharType="separate"/>
        </w:r>
        <w:r>
          <w:rPr>
            <w:noProof/>
            <w:webHidden/>
          </w:rPr>
          <w:t>- 28 -</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56" w:history="1">
        <w:r w:rsidRPr="00284822">
          <w:rPr>
            <w:rStyle w:val="afc"/>
            <w:noProof/>
          </w:rPr>
          <w:t>6.2</w:t>
        </w:r>
        <w:r w:rsidRPr="00284822">
          <w:rPr>
            <w:rStyle w:val="afc"/>
            <w:rFonts w:hint="eastAsia"/>
            <w:noProof/>
          </w:rPr>
          <w:t xml:space="preserve"> </w:t>
        </w:r>
        <w:r w:rsidRPr="00284822">
          <w:rPr>
            <w:rStyle w:val="afc"/>
            <w:rFonts w:hint="eastAsia"/>
            <w:noProof/>
          </w:rPr>
          <w:t>水环境影响评价</w:t>
        </w:r>
        <w:r>
          <w:rPr>
            <w:noProof/>
            <w:webHidden/>
          </w:rPr>
          <w:tab/>
        </w:r>
        <w:r>
          <w:rPr>
            <w:noProof/>
            <w:webHidden/>
          </w:rPr>
          <w:fldChar w:fldCharType="begin"/>
        </w:r>
        <w:r>
          <w:rPr>
            <w:noProof/>
            <w:webHidden/>
          </w:rPr>
          <w:instrText xml:space="preserve"> PAGEREF _Toc425753456 \h </w:instrText>
        </w:r>
        <w:r>
          <w:rPr>
            <w:noProof/>
            <w:webHidden/>
          </w:rPr>
        </w:r>
        <w:r>
          <w:rPr>
            <w:noProof/>
            <w:webHidden/>
          </w:rPr>
          <w:fldChar w:fldCharType="separate"/>
        </w:r>
        <w:r>
          <w:rPr>
            <w:noProof/>
            <w:webHidden/>
          </w:rPr>
          <w:t>- 28 -</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57" w:history="1">
        <w:r w:rsidRPr="00284822">
          <w:rPr>
            <w:rStyle w:val="afc"/>
            <w:noProof/>
          </w:rPr>
          <w:t>6.3</w:t>
        </w:r>
        <w:r w:rsidRPr="00284822">
          <w:rPr>
            <w:rStyle w:val="afc"/>
            <w:rFonts w:hint="eastAsia"/>
            <w:noProof/>
          </w:rPr>
          <w:t xml:space="preserve"> </w:t>
        </w:r>
        <w:r w:rsidRPr="00284822">
          <w:rPr>
            <w:rStyle w:val="afc"/>
            <w:rFonts w:hint="eastAsia"/>
            <w:noProof/>
          </w:rPr>
          <w:t>地下水环境影响评价</w:t>
        </w:r>
        <w:r>
          <w:rPr>
            <w:noProof/>
            <w:webHidden/>
          </w:rPr>
          <w:tab/>
        </w:r>
        <w:r>
          <w:rPr>
            <w:noProof/>
            <w:webHidden/>
          </w:rPr>
          <w:fldChar w:fldCharType="begin"/>
        </w:r>
        <w:r>
          <w:rPr>
            <w:noProof/>
            <w:webHidden/>
          </w:rPr>
          <w:instrText xml:space="preserve"> PAGEREF _Toc425753457 \h </w:instrText>
        </w:r>
        <w:r>
          <w:rPr>
            <w:noProof/>
            <w:webHidden/>
          </w:rPr>
        </w:r>
        <w:r>
          <w:rPr>
            <w:noProof/>
            <w:webHidden/>
          </w:rPr>
          <w:fldChar w:fldCharType="separate"/>
        </w:r>
        <w:r>
          <w:rPr>
            <w:noProof/>
            <w:webHidden/>
          </w:rPr>
          <w:t>- 29 -</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58" w:history="1">
        <w:r w:rsidRPr="00284822">
          <w:rPr>
            <w:rStyle w:val="afc"/>
            <w:noProof/>
          </w:rPr>
          <w:t>6.4</w:t>
        </w:r>
        <w:r w:rsidRPr="00284822">
          <w:rPr>
            <w:rStyle w:val="afc"/>
            <w:rFonts w:hint="eastAsia"/>
            <w:noProof/>
          </w:rPr>
          <w:t xml:space="preserve"> </w:t>
        </w:r>
        <w:r w:rsidRPr="00284822">
          <w:rPr>
            <w:rStyle w:val="afc"/>
            <w:rFonts w:hint="eastAsia"/>
            <w:noProof/>
          </w:rPr>
          <w:t>声环境影响预测与评价</w:t>
        </w:r>
        <w:r>
          <w:rPr>
            <w:noProof/>
            <w:webHidden/>
          </w:rPr>
          <w:tab/>
        </w:r>
        <w:r>
          <w:rPr>
            <w:noProof/>
            <w:webHidden/>
          </w:rPr>
          <w:fldChar w:fldCharType="begin"/>
        </w:r>
        <w:r>
          <w:rPr>
            <w:noProof/>
            <w:webHidden/>
          </w:rPr>
          <w:instrText xml:space="preserve"> PAGEREF _Toc425753458 \h </w:instrText>
        </w:r>
        <w:r>
          <w:rPr>
            <w:noProof/>
            <w:webHidden/>
          </w:rPr>
        </w:r>
        <w:r>
          <w:rPr>
            <w:noProof/>
            <w:webHidden/>
          </w:rPr>
          <w:fldChar w:fldCharType="separate"/>
        </w:r>
        <w:r>
          <w:rPr>
            <w:noProof/>
            <w:webHidden/>
          </w:rPr>
          <w:t>- 30 -</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59" w:history="1">
        <w:r w:rsidRPr="00284822">
          <w:rPr>
            <w:rStyle w:val="afc"/>
            <w:noProof/>
          </w:rPr>
          <w:t>6.5</w:t>
        </w:r>
        <w:r w:rsidRPr="00284822">
          <w:rPr>
            <w:rStyle w:val="afc"/>
            <w:rFonts w:hint="eastAsia"/>
            <w:noProof/>
          </w:rPr>
          <w:t xml:space="preserve"> </w:t>
        </w:r>
        <w:r w:rsidRPr="00284822">
          <w:rPr>
            <w:rStyle w:val="afc"/>
            <w:rFonts w:hint="eastAsia"/>
            <w:noProof/>
          </w:rPr>
          <w:t>固体废物环境影响评价</w:t>
        </w:r>
        <w:r>
          <w:rPr>
            <w:noProof/>
            <w:webHidden/>
          </w:rPr>
          <w:tab/>
        </w:r>
        <w:r>
          <w:rPr>
            <w:noProof/>
            <w:webHidden/>
          </w:rPr>
          <w:fldChar w:fldCharType="begin"/>
        </w:r>
        <w:r>
          <w:rPr>
            <w:noProof/>
            <w:webHidden/>
          </w:rPr>
          <w:instrText xml:space="preserve"> PAGEREF _Toc425753459 \h </w:instrText>
        </w:r>
        <w:r>
          <w:rPr>
            <w:noProof/>
            <w:webHidden/>
          </w:rPr>
        </w:r>
        <w:r>
          <w:rPr>
            <w:noProof/>
            <w:webHidden/>
          </w:rPr>
          <w:fldChar w:fldCharType="separate"/>
        </w:r>
        <w:r>
          <w:rPr>
            <w:noProof/>
            <w:webHidden/>
          </w:rPr>
          <w:t>- 31 -</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60" w:history="1">
        <w:r w:rsidRPr="00284822">
          <w:rPr>
            <w:rStyle w:val="afc"/>
            <w:noProof/>
          </w:rPr>
          <w:t>6.6</w:t>
        </w:r>
        <w:r w:rsidRPr="00284822">
          <w:rPr>
            <w:rStyle w:val="afc"/>
            <w:rFonts w:hint="eastAsia"/>
            <w:noProof/>
          </w:rPr>
          <w:t xml:space="preserve"> </w:t>
        </w:r>
        <w:r w:rsidRPr="00284822">
          <w:rPr>
            <w:rStyle w:val="afc"/>
            <w:rFonts w:hint="eastAsia"/>
            <w:noProof/>
          </w:rPr>
          <w:t>生态环境影响评价</w:t>
        </w:r>
        <w:r>
          <w:rPr>
            <w:noProof/>
            <w:webHidden/>
          </w:rPr>
          <w:tab/>
        </w:r>
        <w:r>
          <w:rPr>
            <w:noProof/>
            <w:webHidden/>
          </w:rPr>
          <w:fldChar w:fldCharType="begin"/>
        </w:r>
        <w:r>
          <w:rPr>
            <w:noProof/>
            <w:webHidden/>
          </w:rPr>
          <w:instrText xml:space="preserve"> PAGEREF _Toc425753460 \h </w:instrText>
        </w:r>
        <w:r>
          <w:rPr>
            <w:noProof/>
            <w:webHidden/>
          </w:rPr>
        </w:r>
        <w:r>
          <w:rPr>
            <w:noProof/>
            <w:webHidden/>
          </w:rPr>
          <w:fldChar w:fldCharType="separate"/>
        </w:r>
        <w:r>
          <w:rPr>
            <w:noProof/>
            <w:webHidden/>
          </w:rPr>
          <w:t>- 32 -</w:t>
        </w:r>
        <w:r>
          <w:rPr>
            <w:noProof/>
            <w:webHidden/>
          </w:rPr>
          <w:fldChar w:fldCharType="end"/>
        </w:r>
      </w:hyperlink>
    </w:p>
    <w:p w:rsidR="00560904" w:rsidRDefault="00560904">
      <w:pPr>
        <w:pStyle w:val="15"/>
        <w:rPr>
          <w:rFonts w:asciiTheme="minorHAnsi" w:eastAsiaTheme="minorEastAsia" w:hAnsiTheme="minorHAnsi" w:cstheme="minorBidi"/>
          <w:b w:val="0"/>
          <w:bCs w:val="0"/>
          <w:caps w:val="0"/>
          <w:kern w:val="2"/>
          <w:sz w:val="21"/>
          <w:szCs w:val="22"/>
        </w:rPr>
      </w:pPr>
      <w:hyperlink w:anchor="_Toc425753461" w:history="1">
        <w:r w:rsidRPr="00284822">
          <w:rPr>
            <w:rStyle w:val="afc"/>
            <w:rFonts w:hint="eastAsia"/>
          </w:rPr>
          <w:t>第七章</w:t>
        </w:r>
        <w:r w:rsidRPr="00284822">
          <w:rPr>
            <w:rStyle w:val="afc"/>
            <w:rFonts w:hint="eastAsia"/>
          </w:rPr>
          <w:t xml:space="preserve"> </w:t>
        </w:r>
        <w:r w:rsidRPr="00284822">
          <w:rPr>
            <w:rStyle w:val="afc"/>
            <w:rFonts w:hint="eastAsia"/>
          </w:rPr>
          <w:t>环境风险评价</w:t>
        </w:r>
        <w:r>
          <w:rPr>
            <w:webHidden/>
          </w:rPr>
          <w:tab/>
        </w:r>
        <w:r>
          <w:rPr>
            <w:webHidden/>
          </w:rPr>
          <w:fldChar w:fldCharType="begin"/>
        </w:r>
        <w:r>
          <w:rPr>
            <w:webHidden/>
          </w:rPr>
          <w:instrText xml:space="preserve"> PAGEREF _Toc425753461 \h </w:instrText>
        </w:r>
        <w:r>
          <w:rPr>
            <w:webHidden/>
          </w:rPr>
        </w:r>
        <w:r>
          <w:rPr>
            <w:webHidden/>
          </w:rPr>
          <w:fldChar w:fldCharType="separate"/>
        </w:r>
        <w:r>
          <w:rPr>
            <w:webHidden/>
          </w:rPr>
          <w:t>33</w:t>
        </w:r>
        <w:r>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62" w:history="1">
        <w:r w:rsidRPr="00284822">
          <w:rPr>
            <w:rStyle w:val="afc"/>
            <w:noProof/>
          </w:rPr>
          <w:t>7.1</w:t>
        </w:r>
        <w:r w:rsidRPr="00284822">
          <w:rPr>
            <w:rStyle w:val="afc"/>
            <w:rFonts w:hint="eastAsia"/>
            <w:noProof/>
          </w:rPr>
          <w:t xml:space="preserve"> </w:t>
        </w:r>
        <w:r w:rsidRPr="00284822">
          <w:rPr>
            <w:rStyle w:val="afc"/>
            <w:rFonts w:hint="eastAsia"/>
            <w:noProof/>
          </w:rPr>
          <w:t>风险防范措施</w:t>
        </w:r>
        <w:r>
          <w:rPr>
            <w:noProof/>
            <w:webHidden/>
          </w:rPr>
          <w:tab/>
        </w:r>
        <w:r>
          <w:rPr>
            <w:noProof/>
            <w:webHidden/>
          </w:rPr>
          <w:fldChar w:fldCharType="begin"/>
        </w:r>
        <w:r>
          <w:rPr>
            <w:noProof/>
            <w:webHidden/>
          </w:rPr>
          <w:instrText xml:space="preserve"> PAGEREF _Toc425753462 \h </w:instrText>
        </w:r>
        <w:r>
          <w:rPr>
            <w:noProof/>
            <w:webHidden/>
          </w:rPr>
        </w:r>
        <w:r>
          <w:rPr>
            <w:noProof/>
            <w:webHidden/>
          </w:rPr>
          <w:fldChar w:fldCharType="separate"/>
        </w:r>
        <w:r>
          <w:rPr>
            <w:noProof/>
            <w:webHidden/>
          </w:rPr>
          <w:t>33</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63" w:history="1">
        <w:r w:rsidRPr="00284822">
          <w:rPr>
            <w:rStyle w:val="afc"/>
            <w:noProof/>
          </w:rPr>
          <w:t>7.2</w:t>
        </w:r>
        <w:r w:rsidRPr="00284822">
          <w:rPr>
            <w:rStyle w:val="afc"/>
            <w:rFonts w:hint="eastAsia"/>
            <w:noProof/>
          </w:rPr>
          <w:t xml:space="preserve"> </w:t>
        </w:r>
        <w:r w:rsidRPr="00284822">
          <w:rPr>
            <w:rStyle w:val="afc"/>
            <w:rFonts w:hint="eastAsia"/>
            <w:noProof/>
          </w:rPr>
          <w:t>事故应急措施</w:t>
        </w:r>
        <w:r>
          <w:rPr>
            <w:noProof/>
            <w:webHidden/>
          </w:rPr>
          <w:tab/>
        </w:r>
        <w:r>
          <w:rPr>
            <w:noProof/>
            <w:webHidden/>
          </w:rPr>
          <w:fldChar w:fldCharType="begin"/>
        </w:r>
        <w:r>
          <w:rPr>
            <w:noProof/>
            <w:webHidden/>
          </w:rPr>
          <w:instrText xml:space="preserve"> PAGEREF _Toc425753463 \h </w:instrText>
        </w:r>
        <w:r>
          <w:rPr>
            <w:noProof/>
            <w:webHidden/>
          </w:rPr>
        </w:r>
        <w:r>
          <w:rPr>
            <w:noProof/>
            <w:webHidden/>
          </w:rPr>
          <w:fldChar w:fldCharType="separate"/>
        </w:r>
        <w:r>
          <w:rPr>
            <w:noProof/>
            <w:webHidden/>
          </w:rPr>
          <w:t>36</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64" w:history="1">
        <w:r w:rsidRPr="00284822">
          <w:rPr>
            <w:rStyle w:val="afc"/>
            <w:noProof/>
          </w:rPr>
          <w:t>7.3</w:t>
        </w:r>
        <w:r w:rsidRPr="00284822">
          <w:rPr>
            <w:rStyle w:val="afc"/>
            <w:rFonts w:hint="eastAsia"/>
            <w:noProof/>
          </w:rPr>
          <w:t xml:space="preserve"> </w:t>
        </w:r>
        <w:r w:rsidRPr="00284822">
          <w:rPr>
            <w:rStyle w:val="afc"/>
            <w:rFonts w:hint="eastAsia"/>
            <w:noProof/>
          </w:rPr>
          <w:t>应急预案</w:t>
        </w:r>
        <w:r>
          <w:rPr>
            <w:noProof/>
            <w:webHidden/>
          </w:rPr>
          <w:tab/>
        </w:r>
        <w:r>
          <w:rPr>
            <w:noProof/>
            <w:webHidden/>
          </w:rPr>
          <w:fldChar w:fldCharType="begin"/>
        </w:r>
        <w:r>
          <w:rPr>
            <w:noProof/>
            <w:webHidden/>
          </w:rPr>
          <w:instrText xml:space="preserve"> PAGEREF _Toc425753464 \h </w:instrText>
        </w:r>
        <w:r>
          <w:rPr>
            <w:noProof/>
            <w:webHidden/>
          </w:rPr>
        </w:r>
        <w:r>
          <w:rPr>
            <w:noProof/>
            <w:webHidden/>
          </w:rPr>
          <w:fldChar w:fldCharType="separate"/>
        </w:r>
        <w:r>
          <w:rPr>
            <w:noProof/>
            <w:webHidden/>
          </w:rPr>
          <w:t>36</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65" w:history="1">
        <w:r w:rsidRPr="00284822">
          <w:rPr>
            <w:rStyle w:val="afc"/>
            <w:noProof/>
          </w:rPr>
          <w:t>7.4</w:t>
        </w:r>
        <w:r w:rsidRPr="00284822">
          <w:rPr>
            <w:rStyle w:val="afc"/>
            <w:rFonts w:hint="eastAsia"/>
            <w:noProof/>
          </w:rPr>
          <w:t xml:space="preserve"> </w:t>
        </w:r>
        <w:r w:rsidRPr="00284822">
          <w:rPr>
            <w:rStyle w:val="afc"/>
            <w:rFonts w:hint="eastAsia"/>
            <w:noProof/>
          </w:rPr>
          <w:t>环境风险评价小结</w:t>
        </w:r>
        <w:r>
          <w:rPr>
            <w:noProof/>
            <w:webHidden/>
          </w:rPr>
          <w:tab/>
        </w:r>
        <w:r>
          <w:rPr>
            <w:noProof/>
            <w:webHidden/>
          </w:rPr>
          <w:fldChar w:fldCharType="begin"/>
        </w:r>
        <w:r>
          <w:rPr>
            <w:noProof/>
            <w:webHidden/>
          </w:rPr>
          <w:instrText xml:space="preserve"> PAGEREF _Toc425753465 \h </w:instrText>
        </w:r>
        <w:r>
          <w:rPr>
            <w:noProof/>
            <w:webHidden/>
          </w:rPr>
        </w:r>
        <w:r>
          <w:rPr>
            <w:noProof/>
            <w:webHidden/>
          </w:rPr>
          <w:fldChar w:fldCharType="separate"/>
        </w:r>
        <w:r>
          <w:rPr>
            <w:noProof/>
            <w:webHidden/>
          </w:rPr>
          <w:t>37</w:t>
        </w:r>
        <w:r>
          <w:rPr>
            <w:noProof/>
            <w:webHidden/>
          </w:rPr>
          <w:fldChar w:fldCharType="end"/>
        </w:r>
      </w:hyperlink>
    </w:p>
    <w:p w:rsidR="00560904" w:rsidRDefault="00560904">
      <w:pPr>
        <w:pStyle w:val="15"/>
        <w:rPr>
          <w:rFonts w:asciiTheme="minorHAnsi" w:eastAsiaTheme="minorEastAsia" w:hAnsiTheme="minorHAnsi" w:cstheme="minorBidi"/>
          <w:b w:val="0"/>
          <w:bCs w:val="0"/>
          <w:caps w:val="0"/>
          <w:kern w:val="2"/>
          <w:sz w:val="21"/>
          <w:szCs w:val="22"/>
        </w:rPr>
      </w:pPr>
      <w:hyperlink w:anchor="_Toc425753466" w:history="1">
        <w:r w:rsidRPr="00284822">
          <w:rPr>
            <w:rStyle w:val="afc"/>
            <w:rFonts w:hint="eastAsia"/>
          </w:rPr>
          <w:t>第八章</w:t>
        </w:r>
        <w:r w:rsidRPr="00284822">
          <w:rPr>
            <w:rStyle w:val="afc"/>
            <w:rFonts w:hint="eastAsia"/>
          </w:rPr>
          <w:t xml:space="preserve"> </w:t>
        </w:r>
        <w:r w:rsidRPr="00284822">
          <w:rPr>
            <w:rStyle w:val="afc"/>
            <w:rFonts w:hint="eastAsia"/>
          </w:rPr>
          <w:t>环境保护措施及其经济技术可行性分析</w:t>
        </w:r>
        <w:r>
          <w:rPr>
            <w:webHidden/>
          </w:rPr>
          <w:tab/>
        </w:r>
        <w:r>
          <w:rPr>
            <w:webHidden/>
          </w:rPr>
          <w:fldChar w:fldCharType="begin"/>
        </w:r>
        <w:r>
          <w:rPr>
            <w:webHidden/>
          </w:rPr>
          <w:instrText xml:space="preserve"> PAGEREF _Toc425753466 \h </w:instrText>
        </w:r>
        <w:r>
          <w:rPr>
            <w:webHidden/>
          </w:rPr>
        </w:r>
        <w:r>
          <w:rPr>
            <w:webHidden/>
          </w:rPr>
          <w:fldChar w:fldCharType="separate"/>
        </w:r>
        <w:r>
          <w:rPr>
            <w:webHidden/>
          </w:rPr>
          <w:t>38</w:t>
        </w:r>
        <w:r>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67" w:history="1">
        <w:r w:rsidRPr="00284822">
          <w:rPr>
            <w:rStyle w:val="afc"/>
            <w:noProof/>
          </w:rPr>
          <w:t>8.1</w:t>
        </w:r>
        <w:r w:rsidRPr="00284822">
          <w:rPr>
            <w:rStyle w:val="afc"/>
            <w:rFonts w:hint="eastAsia"/>
            <w:noProof/>
          </w:rPr>
          <w:t xml:space="preserve"> </w:t>
        </w:r>
        <w:r w:rsidRPr="00284822">
          <w:rPr>
            <w:rStyle w:val="afc"/>
            <w:rFonts w:hint="eastAsia"/>
            <w:noProof/>
          </w:rPr>
          <w:t>大气污染治理措施及经济技术可行性分析</w:t>
        </w:r>
        <w:r>
          <w:rPr>
            <w:noProof/>
            <w:webHidden/>
          </w:rPr>
          <w:tab/>
        </w:r>
        <w:r>
          <w:rPr>
            <w:noProof/>
            <w:webHidden/>
          </w:rPr>
          <w:fldChar w:fldCharType="begin"/>
        </w:r>
        <w:r>
          <w:rPr>
            <w:noProof/>
            <w:webHidden/>
          </w:rPr>
          <w:instrText xml:space="preserve"> PAGEREF _Toc425753467 \h </w:instrText>
        </w:r>
        <w:r>
          <w:rPr>
            <w:noProof/>
            <w:webHidden/>
          </w:rPr>
        </w:r>
        <w:r>
          <w:rPr>
            <w:noProof/>
            <w:webHidden/>
          </w:rPr>
          <w:fldChar w:fldCharType="separate"/>
        </w:r>
        <w:r>
          <w:rPr>
            <w:noProof/>
            <w:webHidden/>
          </w:rPr>
          <w:t>38</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68" w:history="1">
        <w:r w:rsidRPr="00284822">
          <w:rPr>
            <w:rStyle w:val="afc"/>
            <w:noProof/>
          </w:rPr>
          <w:t>8.2</w:t>
        </w:r>
        <w:r w:rsidRPr="00284822">
          <w:rPr>
            <w:rStyle w:val="afc"/>
            <w:rFonts w:hint="eastAsia"/>
            <w:noProof/>
          </w:rPr>
          <w:t xml:space="preserve"> </w:t>
        </w:r>
        <w:r w:rsidRPr="00284822">
          <w:rPr>
            <w:rStyle w:val="afc"/>
            <w:rFonts w:hint="eastAsia"/>
            <w:noProof/>
          </w:rPr>
          <w:t>水污染治理措施及经济技术可行性分析</w:t>
        </w:r>
        <w:r>
          <w:rPr>
            <w:noProof/>
            <w:webHidden/>
          </w:rPr>
          <w:tab/>
        </w:r>
        <w:r>
          <w:rPr>
            <w:noProof/>
            <w:webHidden/>
          </w:rPr>
          <w:fldChar w:fldCharType="begin"/>
        </w:r>
        <w:r>
          <w:rPr>
            <w:noProof/>
            <w:webHidden/>
          </w:rPr>
          <w:instrText xml:space="preserve"> PAGEREF _Toc425753468 \h </w:instrText>
        </w:r>
        <w:r>
          <w:rPr>
            <w:noProof/>
            <w:webHidden/>
          </w:rPr>
        </w:r>
        <w:r>
          <w:rPr>
            <w:noProof/>
            <w:webHidden/>
          </w:rPr>
          <w:fldChar w:fldCharType="separate"/>
        </w:r>
        <w:r>
          <w:rPr>
            <w:noProof/>
            <w:webHidden/>
          </w:rPr>
          <w:t>41</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69" w:history="1">
        <w:r w:rsidRPr="00284822">
          <w:rPr>
            <w:rStyle w:val="afc"/>
            <w:noProof/>
            <w:kern w:val="0"/>
          </w:rPr>
          <w:t>8.3</w:t>
        </w:r>
        <w:r w:rsidRPr="00284822">
          <w:rPr>
            <w:rStyle w:val="afc"/>
            <w:rFonts w:hint="eastAsia"/>
            <w:noProof/>
          </w:rPr>
          <w:t xml:space="preserve"> </w:t>
        </w:r>
        <w:r w:rsidRPr="00284822">
          <w:rPr>
            <w:rStyle w:val="afc"/>
            <w:rFonts w:hint="eastAsia"/>
            <w:noProof/>
          </w:rPr>
          <w:t>噪声污染治理措施及经济技术可行性分析</w:t>
        </w:r>
        <w:r>
          <w:rPr>
            <w:noProof/>
            <w:webHidden/>
          </w:rPr>
          <w:tab/>
        </w:r>
        <w:r>
          <w:rPr>
            <w:noProof/>
            <w:webHidden/>
          </w:rPr>
          <w:fldChar w:fldCharType="begin"/>
        </w:r>
        <w:r>
          <w:rPr>
            <w:noProof/>
            <w:webHidden/>
          </w:rPr>
          <w:instrText xml:space="preserve"> PAGEREF _Toc425753469 \h </w:instrText>
        </w:r>
        <w:r>
          <w:rPr>
            <w:noProof/>
            <w:webHidden/>
          </w:rPr>
        </w:r>
        <w:r>
          <w:rPr>
            <w:noProof/>
            <w:webHidden/>
          </w:rPr>
          <w:fldChar w:fldCharType="separate"/>
        </w:r>
        <w:r>
          <w:rPr>
            <w:noProof/>
            <w:webHidden/>
          </w:rPr>
          <w:t>43</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70" w:history="1">
        <w:r w:rsidRPr="00284822">
          <w:rPr>
            <w:rStyle w:val="afc"/>
            <w:noProof/>
          </w:rPr>
          <w:t>8.4</w:t>
        </w:r>
        <w:r w:rsidRPr="00284822">
          <w:rPr>
            <w:rStyle w:val="afc"/>
            <w:rFonts w:hint="eastAsia"/>
            <w:noProof/>
          </w:rPr>
          <w:t xml:space="preserve"> </w:t>
        </w:r>
        <w:r w:rsidRPr="00284822">
          <w:rPr>
            <w:rStyle w:val="afc"/>
            <w:rFonts w:hint="eastAsia"/>
            <w:noProof/>
          </w:rPr>
          <w:t>固体废物污染治理措施及经济技术可行性分析</w:t>
        </w:r>
        <w:r>
          <w:rPr>
            <w:noProof/>
            <w:webHidden/>
          </w:rPr>
          <w:tab/>
        </w:r>
        <w:r>
          <w:rPr>
            <w:noProof/>
            <w:webHidden/>
          </w:rPr>
          <w:fldChar w:fldCharType="begin"/>
        </w:r>
        <w:r>
          <w:rPr>
            <w:noProof/>
            <w:webHidden/>
          </w:rPr>
          <w:instrText xml:space="preserve"> PAGEREF _Toc425753470 \h </w:instrText>
        </w:r>
        <w:r>
          <w:rPr>
            <w:noProof/>
            <w:webHidden/>
          </w:rPr>
        </w:r>
        <w:r>
          <w:rPr>
            <w:noProof/>
            <w:webHidden/>
          </w:rPr>
          <w:fldChar w:fldCharType="separate"/>
        </w:r>
        <w:r>
          <w:rPr>
            <w:noProof/>
            <w:webHidden/>
          </w:rPr>
          <w:t>44</w:t>
        </w:r>
        <w:r>
          <w:rPr>
            <w:noProof/>
            <w:webHidden/>
          </w:rPr>
          <w:fldChar w:fldCharType="end"/>
        </w:r>
      </w:hyperlink>
    </w:p>
    <w:p w:rsidR="00560904" w:rsidRDefault="00560904">
      <w:pPr>
        <w:pStyle w:val="15"/>
        <w:rPr>
          <w:rFonts w:asciiTheme="minorHAnsi" w:eastAsiaTheme="minorEastAsia" w:hAnsiTheme="minorHAnsi" w:cstheme="minorBidi"/>
          <w:b w:val="0"/>
          <w:bCs w:val="0"/>
          <w:caps w:val="0"/>
          <w:kern w:val="2"/>
          <w:sz w:val="21"/>
          <w:szCs w:val="22"/>
        </w:rPr>
      </w:pPr>
      <w:hyperlink w:anchor="_Toc425753471" w:history="1">
        <w:r w:rsidRPr="00284822">
          <w:rPr>
            <w:rStyle w:val="afc"/>
            <w:rFonts w:hint="eastAsia"/>
          </w:rPr>
          <w:t>第九章</w:t>
        </w:r>
        <w:r w:rsidRPr="00284822">
          <w:rPr>
            <w:rStyle w:val="afc"/>
            <w:rFonts w:hint="eastAsia"/>
          </w:rPr>
          <w:t xml:space="preserve"> </w:t>
        </w:r>
        <w:r w:rsidRPr="00284822">
          <w:rPr>
            <w:rStyle w:val="afc"/>
            <w:rFonts w:hint="eastAsia"/>
          </w:rPr>
          <w:t>环境影响经济损益分析</w:t>
        </w:r>
        <w:r>
          <w:rPr>
            <w:webHidden/>
          </w:rPr>
          <w:tab/>
        </w:r>
        <w:r>
          <w:rPr>
            <w:webHidden/>
          </w:rPr>
          <w:fldChar w:fldCharType="begin"/>
        </w:r>
        <w:r>
          <w:rPr>
            <w:webHidden/>
          </w:rPr>
          <w:instrText xml:space="preserve"> PAGEREF _Toc425753471 \h </w:instrText>
        </w:r>
        <w:r>
          <w:rPr>
            <w:webHidden/>
          </w:rPr>
        </w:r>
        <w:r>
          <w:rPr>
            <w:webHidden/>
          </w:rPr>
          <w:fldChar w:fldCharType="separate"/>
        </w:r>
        <w:r>
          <w:rPr>
            <w:webHidden/>
          </w:rPr>
          <w:t>45</w:t>
        </w:r>
        <w:r>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72" w:history="1">
        <w:r w:rsidRPr="00284822">
          <w:rPr>
            <w:rStyle w:val="afc"/>
            <w:noProof/>
          </w:rPr>
          <w:t>9.1</w:t>
        </w:r>
        <w:r w:rsidRPr="00284822">
          <w:rPr>
            <w:rStyle w:val="afc"/>
            <w:rFonts w:hint="eastAsia"/>
            <w:noProof/>
          </w:rPr>
          <w:t xml:space="preserve"> </w:t>
        </w:r>
        <w:r w:rsidRPr="00284822">
          <w:rPr>
            <w:rStyle w:val="afc"/>
            <w:rFonts w:hint="eastAsia"/>
            <w:noProof/>
          </w:rPr>
          <w:t>工程环保费用分析</w:t>
        </w:r>
        <w:r>
          <w:rPr>
            <w:noProof/>
            <w:webHidden/>
          </w:rPr>
          <w:tab/>
        </w:r>
        <w:r>
          <w:rPr>
            <w:noProof/>
            <w:webHidden/>
          </w:rPr>
          <w:fldChar w:fldCharType="begin"/>
        </w:r>
        <w:r>
          <w:rPr>
            <w:noProof/>
            <w:webHidden/>
          </w:rPr>
          <w:instrText xml:space="preserve"> PAGEREF _Toc425753472 \h </w:instrText>
        </w:r>
        <w:r>
          <w:rPr>
            <w:noProof/>
            <w:webHidden/>
          </w:rPr>
        </w:r>
        <w:r>
          <w:rPr>
            <w:noProof/>
            <w:webHidden/>
          </w:rPr>
          <w:fldChar w:fldCharType="separate"/>
        </w:r>
        <w:r>
          <w:rPr>
            <w:noProof/>
            <w:webHidden/>
          </w:rPr>
          <w:t>45</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73" w:history="1">
        <w:r w:rsidRPr="00284822">
          <w:rPr>
            <w:rStyle w:val="afc"/>
            <w:noProof/>
          </w:rPr>
          <w:t>9.2</w:t>
        </w:r>
        <w:r w:rsidRPr="00284822">
          <w:rPr>
            <w:rStyle w:val="afc"/>
            <w:rFonts w:hint="eastAsia"/>
            <w:noProof/>
          </w:rPr>
          <w:t xml:space="preserve"> </w:t>
        </w:r>
        <w:r w:rsidRPr="00284822">
          <w:rPr>
            <w:rStyle w:val="afc"/>
            <w:rFonts w:hint="eastAsia"/>
            <w:noProof/>
          </w:rPr>
          <w:t>环保投资的环境经济效益分析</w:t>
        </w:r>
        <w:r>
          <w:rPr>
            <w:noProof/>
            <w:webHidden/>
          </w:rPr>
          <w:tab/>
        </w:r>
        <w:r>
          <w:rPr>
            <w:noProof/>
            <w:webHidden/>
          </w:rPr>
          <w:fldChar w:fldCharType="begin"/>
        </w:r>
        <w:r>
          <w:rPr>
            <w:noProof/>
            <w:webHidden/>
          </w:rPr>
          <w:instrText xml:space="preserve"> PAGEREF _Toc425753473 \h </w:instrText>
        </w:r>
        <w:r>
          <w:rPr>
            <w:noProof/>
            <w:webHidden/>
          </w:rPr>
        </w:r>
        <w:r>
          <w:rPr>
            <w:noProof/>
            <w:webHidden/>
          </w:rPr>
          <w:fldChar w:fldCharType="separate"/>
        </w:r>
        <w:r>
          <w:rPr>
            <w:noProof/>
            <w:webHidden/>
          </w:rPr>
          <w:t>46</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74" w:history="1">
        <w:r w:rsidRPr="00284822">
          <w:rPr>
            <w:rStyle w:val="afc"/>
            <w:noProof/>
          </w:rPr>
          <w:t>9.3</w:t>
        </w:r>
        <w:r w:rsidRPr="00284822">
          <w:rPr>
            <w:rStyle w:val="afc"/>
            <w:rFonts w:hint="eastAsia"/>
            <w:noProof/>
          </w:rPr>
          <w:t xml:space="preserve"> </w:t>
        </w:r>
        <w:r w:rsidRPr="00284822">
          <w:rPr>
            <w:rStyle w:val="afc"/>
            <w:rFonts w:hint="eastAsia"/>
            <w:noProof/>
          </w:rPr>
          <w:t>项目经济与社会效益</w:t>
        </w:r>
        <w:r>
          <w:rPr>
            <w:noProof/>
            <w:webHidden/>
          </w:rPr>
          <w:tab/>
        </w:r>
        <w:r>
          <w:rPr>
            <w:noProof/>
            <w:webHidden/>
          </w:rPr>
          <w:fldChar w:fldCharType="begin"/>
        </w:r>
        <w:r>
          <w:rPr>
            <w:noProof/>
            <w:webHidden/>
          </w:rPr>
          <w:instrText xml:space="preserve"> PAGEREF _Toc425753474 \h </w:instrText>
        </w:r>
        <w:r>
          <w:rPr>
            <w:noProof/>
            <w:webHidden/>
          </w:rPr>
        </w:r>
        <w:r>
          <w:rPr>
            <w:noProof/>
            <w:webHidden/>
          </w:rPr>
          <w:fldChar w:fldCharType="separate"/>
        </w:r>
        <w:r>
          <w:rPr>
            <w:noProof/>
            <w:webHidden/>
          </w:rPr>
          <w:t>46</w:t>
        </w:r>
        <w:r>
          <w:rPr>
            <w:noProof/>
            <w:webHidden/>
          </w:rPr>
          <w:fldChar w:fldCharType="end"/>
        </w:r>
      </w:hyperlink>
    </w:p>
    <w:p w:rsidR="00560904" w:rsidRDefault="00560904">
      <w:pPr>
        <w:pStyle w:val="15"/>
        <w:rPr>
          <w:rFonts w:asciiTheme="minorHAnsi" w:eastAsiaTheme="minorEastAsia" w:hAnsiTheme="minorHAnsi" w:cstheme="minorBidi"/>
          <w:b w:val="0"/>
          <w:bCs w:val="0"/>
          <w:caps w:val="0"/>
          <w:kern w:val="2"/>
          <w:sz w:val="21"/>
          <w:szCs w:val="22"/>
        </w:rPr>
      </w:pPr>
      <w:hyperlink w:anchor="_Toc425753475" w:history="1">
        <w:r w:rsidRPr="00284822">
          <w:rPr>
            <w:rStyle w:val="afc"/>
            <w:rFonts w:hint="eastAsia"/>
          </w:rPr>
          <w:t>第十章</w:t>
        </w:r>
        <w:r w:rsidRPr="00284822">
          <w:rPr>
            <w:rStyle w:val="afc"/>
            <w:rFonts w:hint="eastAsia"/>
          </w:rPr>
          <w:t xml:space="preserve"> </w:t>
        </w:r>
        <w:r w:rsidRPr="00284822">
          <w:rPr>
            <w:rStyle w:val="afc"/>
            <w:rFonts w:hint="eastAsia"/>
          </w:rPr>
          <w:t>环境管理及监测</w:t>
        </w:r>
        <w:r>
          <w:rPr>
            <w:webHidden/>
          </w:rPr>
          <w:tab/>
        </w:r>
        <w:r>
          <w:rPr>
            <w:webHidden/>
          </w:rPr>
          <w:fldChar w:fldCharType="begin"/>
        </w:r>
        <w:r>
          <w:rPr>
            <w:webHidden/>
          </w:rPr>
          <w:instrText xml:space="preserve"> PAGEREF _Toc425753475 \h </w:instrText>
        </w:r>
        <w:r>
          <w:rPr>
            <w:webHidden/>
          </w:rPr>
        </w:r>
        <w:r>
          <w:rPr>
            <w:webHidden/>
          </w:rPr>
          <w:fldChar w:fldCharType="separate"/>
        </w:r>
        <w:r>
          <w:rPr>
            <w:webHidden/>
          </w:rPr>
          <w:t>48</w:t>
        </w:r>
        <w:r>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76" w:history="1">
        <w:r w:rsidRPr="00284822">
          <w:rPr>
            <w:rStyle w:val="afc"/>
            <w:noProof/>
          </w:rPr>
          <w:t>10.1</w:t>
        </w:r>
        <w:r w:rsidRPr="00284822">
          <w:rPr>
            <w:rStyle w:val="afc"/>
            <w:rFonts w:hint="eastAsia"/>
            <w:noProof/>
          </w:rPr>
          <w:t xml:space="preserve"> </w:t>
        </w:r>
        <w:r w:rsidRPr="00284822">
          <w:rPr>
            <w:rStyle w:val="afc"/>
            <w:rFonts w:hint="eastAsia"/>
            <w:noProof/>
          </w:rPr>
          <w:t>施工期环境管理和监理计划</w:t>
        </w:r>
        <w:r>
          <w:rPr>
            <w:noProof/>
            <w:webHidden/>
          </w:rPr>
          <w:tab/>
        </w:r>
        <w:r>
          <w:rPr>
            <w:noProof/>
            <w:webHidden/>
          </w:rPr>
          <w:fldChar w:fldCharType="begin"/>
        </w:r>
        <w:r>
          <w:rPr>
            <w:noProof/>
            <w:webHidden/>
          </w:rPr>
          <w:instrText xml:space="preserve"> PAGEREF _Toc425753476 \h </w:instrText>
        </w:r>
        <w:r>
          <w:rPr>
            <w:noProof/>
            <w:webHidden/>
          </w:rPr>
        </w:r>
        <w:r>
          <w:rPr>
            <w:noProof/>
            <w:webHidden/>
          </w:rPr>
          <w:fldChar w:fldCharType="separate"/>
        </w:r>
        <w:r>
          <w:rPr>
            <w:noProof/>
            <w:webHidden/>
          </w:rPr>
          <w:t>48</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77" w:history="1">
        <w:r w:rsidRPr="00284822">
          <w:rPr>
            <w:rStyle w:val="afc"/>
            <w:noProof/>
          </w:rPr>
          <w:t>10.2</w:t>
        </w:r>
        <w:r w:rsidRPr="00284822">
          <w:rPr>
            <w:rStyle w:val="afc"/>
            <w:rFonts w:hint="eastAsia"/>
            <w:noProof/>
          </w:rPr>
          <w:t xml:space="preserve"> </w:t>
        </w:r>
        <w:r w:rsidRPr="00284822">
          <w:rPr>
            <w:rStyle w:val="afc"/>
            <w:rFonts w:hint="eastAsia"/>
            <w:noProof/>
          </w:rPr>
          <w:t>运营期的环境管理和监测计划</w:t>
        </w:r>
        <w:r>
          <w:rPr>
            <w:noProof/>
            <w:webHidden/>
          </w:rPr>
          <w:tab/>
        </w:r>
        <w:r>
          <w:rPr>
            <w:noProof/>
            <w:webHidden/>
          </w:rPr>
          <w:fldChar w:fldCharType="begin"/>
        </w:r>
        <w:r>
          <w:rPr>
            <w:noProof/>
            <w:webHidden/>
          </w:rPr>
          <w:instrText xml:space="preserve"> PAGEREF _Toc425753477 \h </w:instrText>
        </w:r>
        <w:r>
          <w:rPr>
            <w:noProof/>
            <w:webHidden/>
          </w:rPr>
        </w:r>
        <w:r>
          <w:rPr>
            <w:noProof/>
            <w:webHidden/>
          </w:rPr>
          <w:fldChar w:fldCharType="separate"/>
        </w:r>
        <w:r>
          <w:rPr>
            <w:noProof/>
            <w:webHidden/>
          </w:rPr>
          <w:t>50</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78" w:history="1">
        <w:r w:rsidRPr="00284822">
          <w:rPr>
            <w:rStyle w:val="afc"/>
            <w:noProof/>
          </w:rPr>
          <w:t>10.3</w:t>
        </w:r>
        <w:r w:rsidRPr="00284822">
          <w:rPr>
            <w:rStyle w:val="afc"/>
            <w:rFonts w:hint="eastAsia"/>
            <w:noProof/>
          </w:rPr>
          <w:t xml:space="preserve"> </w:t>
        </w:r>
        <w:r w:rsidRPr="00284822">
          <w:rPr>
            <w:rStyle w:val="afc"/>
            <w:rFonts w:hint="eastAsia"/>
            <w:noProof/>
          </w:rPr>
          <w:t>环境监测</w:t>
        </w:r>
        <w:r>
          <w:rPr>
            <w:noProof/>
            <w:webHidden/>
          </w:rPr>
          <w:tab/>
        </w:r>
        <w:r>
          <w:rPr>
            <w:noProof/>
            <w:webHidden/>
          </w:rPr>
          <w:fldChar w:fldCharType="begin"/>
        </w:r>
        <w:r>
          <w:rPr>
            <w:noProof/>
            <w:webHidden/>
          </w:rPr>
          <w:instrText xml:space="preserve"> PAGEREF _Toc425753478 \h </w:instrText>
        </w:r>
        <w:r>
          <w:rPr>
            <w:noProof/>
            <w:webHidden/>
          </w:rPr>
        </w:r>
        <w:r>
          <w:rPr>
            <w:noProof/>
            <w:webHidden/>
          </w:rPr>
          <w:fldChar w:fldCharType="separate"/>
        </w:r>
        <w:r>
          <w:rPr>
            <w:noProof/>
            <w:webHidden/>
          </w:rPr>
          <w:t>51</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79" w:history="1">
        <w:r w:rsidRPr="00284822">
          <w:rPr>
            <w:rStyle w:val="afc"/>
            <w:noProof/>
          </w:rPr>
          <w:t>10.4</w:t>
        </w:r>
        <w:r w:rsidRPr="00284822">
          <w:rPr>
            <w:rStyle w:val="afc"/>
            <w:rFonts w:hint="eastAsia"/>
            <w:noProof/>
          </w:rPr>
          <w:t xml:space="preserve"> </w:t>
        </w:r>
        <w:r w:rsidRPr="00284822">
          <w:rPr>
            <w:rStyle w:val="afc"/>
            <w:rFonts w:hint="eastAsia"/>
            <w:noProof/>
          </w:rPr>
          <w:t>规范排污口</w:t>
        </w:r>
        <w:r>
          <w:rPr>
            <w:noProof/>
            <w:webHidden/>
          </w:rPr>
          <w:tab/>
        </w:r>
        <w:r>
          <w:rPr>
            <w:noProof/>
            <w:webHidden/>
          </w:rPr>
          <w:fldChar w:fldCharType="begin"/>
        </w:r>
        <w:r>
          <w:rPr>
            <w:noProof/>
            <w:webHidden/>
          </w:rPr>
          <w:instrText xml:space="preserve"> PAGEREF _Toc425753479 \h </w:instrText>
        </w:r>
        <w:r>
          <w:rPr>
            <w:noProof/>
            <w:webHidden/>
          </w:rPr>
        </w:r>
        <w:r>
          <w:rPr>
            <w:noProof/>
            <w:webHidden/>
          </w:rPr>
          <w:fldChar w:fldCharType="separate"/>
        </w:r>
        <w:r>
          <w:rPr>
            <w:noProof/>
            <w:webHidden/>
          </w:rPr>
          <w:t>52</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80" w:history="1">
        <w:r w:rsidRPr="00284822">
          <w:rPr>
            <w:rStyle w:val="afc"/>
            <w:noProof/>
          </w:rPr>
          <w:t>10.5</w:t>
        </w:r>
        <w:r w:rsidRPr="00284822">
          <w:rPr>
            <w:rStyle w:val="afc"/>
            <w:rFonts w:hint="eastAsia"/>
            <w:noProof/>
          </w:rPr>
          <w:t xml:space="preserve"> </w:t>
        </w:r>
        <w:r w:rsidRPr="00284822">
          <w:rPr>
            <w:rStyle w:val="afc"/>
            <w:rFonts w:hint="eastAsia"/>
            <w:noProof/>
          </w:rPr>
          <w:t>环保设施</w:t>
        </w:r>
        <w:r w:rsidRPr="00284822">
          <w:rPr>
            <w:rStyle w:val="afc"/>
            <w:noProof/>
          </w:rPr>
          <w:t>“</w:t>
        </w:r>
        <w:r w:rsidRPr="00284822">
          <w:rPr>
            <w:rStyle w:val="afc"/>
            <w:rFonts w:hint="eastAsia"/>
            <w:noProof/>
          </w:rPr>
          <w:t>三同时</w:t>
        </w:r>
        <w:r w:rsidRPr="00284822">
          <w:rPr>
            <w:rStyle w:val="afc"/>
            <w:noProof/>
          </w:rPr>
          <w:t>”</w:t>
        </w:r>
        <w:r w:rsidRPr="00284822">
          <w:rPr>
            <w:rStyle w:val="afc"/>
            <w:rFonts w:hint="eastAsia"/>
            <w:noProof/>
          </w:rPr>
          <w:t>验收情况</w:t>
        </w:r>
        <w:r>
          <w:rPr>
            <w:noProof/>
            <w:webHidden/>
          </w:rPr>
          <w:tab/>
        </w:r>
        <w:r>
          <w:rPr>
            <w:noProof/>
            <w:webHidden/>
          </w:rPr>
          <w:fldChar w:fldCharType="begin"/>
        </w:r>
        <w:r>
          <w:rPr>
            <w:noProof/>
            <w:webHidden/>
          </w:rPr>
          <w:instrText xml:space="preserve"> PAGEREF _Toc425753480 \h </w:instrText>
        </w:r>
        <w:r>
          <w:rPr>
            <w:noProof/>
            <w:webHidden/>
          </w:rPr>
        </w:r>
        <w:r>
          <w:rPr>
            <w:noProof/>
            <w:webHidden/>
          </w:rPr>
          <w:fldChar w:fldCharType="separate"/>
        </w:r>
        <w:r>
          <w:rPr>
            <w:noProof/>
            <w:webHidden/>
          </w:rPr>
          <w:t>53</w:t>
        </w:r>
        <w:r>
          <w:rPr>
            <w:noProof/>
            <w:webHidden/>
          </w:rPr>
          <w:fldChar w:fldCharType="end"/>
        </w:r>
      </w:hyperlink>
    </w:p>
    <w:p w:rsidR="00560904" w:rsidRDefault="00560904">
      <w:pPr>
        <w:pStyle w:val="15"/>
        <w:rPr>
          <w:rFonts w:asciiTheme="minorHAnsi" w:eastAsiaTheme="minorEastAsia" w:hAnsiTheme="minorHAnsi" w:cstheme="minorBidi"/>
          <w:b w:val="0"/>
          <w:bCs w:val="0"/>
          <w:caps w:val="0"/>
          <w:kern w:val="2"/>
          <w:sz w:val="21"/>
          <w:szCs w:val="22"/>
        </w:rPr>
      </w:pPr>
      <w:hyperlink w:anchor="_Toc425753481" w:history="1">
        <w:r w:rsidRPr="00284822">
          <w:rPr>
            <w:rStyle w:val="afc"/>
            <w:rFonts w:hint="eastAsia"/>
          </w:rPr>
          <w:t>第十一章</w:t>
        </w:r>
        <w:r w:rsidRPr="00284822">
          <w:rPr>
            <w:rStyle w:val="afc"/>
            <w:rFonts w:hint="eastAsia"/>
          </w:rPr>
          <w:t xml:space="preserve"> </w:t>
        </w:r>
        <w:r w:rsidRPr="00284822">
          <w:rPr>
            <w:rStyle w:val="afc"/>
            <w:rFonts w:hint="eastAsia"/>
          </w:rPr>
          <w:t>结论</w:t>
        </w:r>
        <w:r>
          <w:rPr>
            <w:webHidden/>
          </w:rPr>
          <w:tab/>
        </w:r>
        <w:r>
          <w:rPr>
            <w:webHidden/>
          </w:rPr>
          <w:fldChar w:fldCharType="begin"/>
        </w:r>
        <w:r>
          <w:rPr>
            <w:webHidden/>
          </w:rPr>
          <w:instrText xml:space="preserve"> PAGEREF _Toc425753481 \h </w:instrText>
        </w:r>
        <w:r>
          <w:rPr>
            <w:webHidden/>
          </w:rPr>
        </w:r>
        <w:r>
          <w:rPr>
            <w:webHidden/>
          </w:rPr>
          <w:fldChar w:fldCharType="separate"/>
        </w:r>
        <w:r>
          <w:rPr>
            <w:webHidden/>
          </w:rPr>
          <w:t>54</w:t>
        </w:r>
        <w:r>
          <w:rPr>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82" w:history="1">
        <w:r w:rsidRPr="00284822">
          <w:rPr>
            <w:rStyle w:val="afc"/>
            <w:noProof/>
          </w:rPr>
          <w:t>11.1</w:t>
        </w:r>
        <w:r w:rsidRPr="00284822">
          <w:rPr>
            <w:rStyle w:val="afc"/>
            <w:rFonts w:hint="eastAsia"/>
            <w:noProof/>
          </w:rPr>
          <w:t xml:space="preserve"> </w:t>
        </w:r>
        <w:r w:rsidRPr="00284822">
          <w:rPr>
            <w:rStyle w:val="afc"/>
            <w:rFonts w:hint="eastAsia"/>
            <w:noProof/>
          </w:rPr>
          <w:t>项目概况</w:t>
        </w:r>
        <w:r>
          <w:rPr>
            <w:noProof/>
            <w:webHidden/>
          </w:rPr>
          <w:tab/>
        </w:r>
        <w:r>
          <w:rPr>
            <w:noProof/>
            <w:webHidden/>
          </w:rPr>
          <w:fldChar w:fldCharType="begin"/>
        </w:r>
        <w:r>
          <w:rPr>
            <w:noProof/>
            <w:webHidden/>
          </w:rPr>
          <w:instrText xml:space="preserve"> PAGEREF _Toc425753482 \h </w:instrText>
        </w:r>
        <w:r>
          <w:rPr>
            <w:noProof/>
            <w:webHidden/>
          </w:rPr>
        </w:r>
        <w:r>
          <w:rPr>
            <w:noProof/>
            <w:webHidden/>
          </w:rPr>
          <w:fldChar w:fldCharType="separate"/>
        </w:r>
        <w:r>
          <w:rPr>
            <w:noProof/>
            <w:webHidden/>
          </w:rPr>
          <w:t>54</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83" w:history="1">
        <w:r w:rsidRPr="00284822">
          <w:rPr>
            <w:rStyle w:val="afc"/>
            <w:noProof/>
          </w:rPr>
          <w:t>11.2</w:t>
        </w:r>
        <w:r w:rsidRPr="00284822">
          <w:rPr>
            <w:rStyle w:val="afc"/>
            <w:rFonts w:hint="eastAsia"/>
            <w:noProof/>
          </w:rPr>
          <w:t xml:space="preserve"> </w:t>
        </w:r>
        <w:r w:rsidRPr="00284822">
          <w:rPr>
            <w:rStyle w:val="afc"/>
            <w:rFonts w:hint="eastAsia"/>
            <w:noProof/>
          </w:rPr>
          <w:t>环境质量现状评价结论</w:t>
        </w:r>
        <w:r>
          <w:rPr>
            <w:noProof/>
            <w:webHidden/>
          </w:rPr>
          <w:tab/>
        </w:r>
        <w:r>
          <w:rPr>
            <w:noProof/>
            <w:webHidden/>
          </w:rPr>
          <w:fldChar w:fldCharType="begin"/>
        </w:r>
        <w:r>
          <w:rPr>
            <w:noProof/>
            <w:webHidden/>
          </w:rPr>
          <w:instrText xml:space="preserve"> PAGEREF _Toc425753483 \h </w:instrText>
        </w:r>
        <w:r>
          <w:rPr>
            <w:noProof/>
            <w:webHidden/>
          </w:rPr>
        </w:r>
        <w:r>
          <w:rPr>
            <w:noProof/>
            <w:webHidden/>
          </w:rPr>
          <w:fldChar w:fldCharType="separate"/>
        </w:r>
        <w:r>
          <w:rPr>
            <w:noProof/>
            <w:webHidden/>
          </w:rPr>
          <w:t>54</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84" w:history="1">
        <w:r w:rsidRPr="00284822">
          <w:rPr>
            <w:rStyle w:val="afc"/>
            <w:noProof/>
          </w:rPr>
          <w:t>11.3</w:t>
        </w:r>
        <w:r w:rsidRPr="00284822">
          <w:rPr>
            <w:rStyle w:val="afc"/>
            <w:rFonts w:hint="eastAsia"/>
            <w:noProof/>
          </w:rPr>
          <w:t xml:space="preserve"> </w:t>
        </w:r>
        <w:r w:rsidRPr="00284822">
          <w:rPr>
            <w:rStyle w:val="afc"/>
            <w:rFonts w:hint="eastAsia"/>
            <w:noProof/>
          </w:rPr>
          <w:t>环境影响评价结论</w:t>
        </w:r>
        <w:r>
          <w:rPr>
            <w:noProof/>
            <w:webHidden/>
          </w:rPr>
          <w:tab/>
        </w:r>
        <w:r>
          <w:rPr>
            <w:noProof/>
            <w:webHidden/>
          </w:rPr>
          <w:fldChar w:fldCharType="begin"/>
        </w:r>
        <w:r>
          <w:rPr>
            <w:noProof/>
            <w:webHidden/>
          </w:rPr>
          <w:instrText xml:space="preserve"> PAGEREF _Toc425753484 \h </w:instrText>
        </w:r>
        <w:r>
          <w:rPr>
            <w:noProof/>
            <w:webHidden/>
          </w:rPr>
        </w:r>
        <w:r>
          <w:rPr>
            <w:noProof/>
            <w:webHidden/>
          </w:rPr>
          <w:fldChar w:fldCharType="separate"/>
        </w:r>
        <w:r>
          <w:rPr>
            <w:noProof/>
            <w:webHidden/>
          </w:rPr>
          <w:t>55</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85" w:history="1">
        <w:r w:rsidRPr="00284822">
          <w:rPr>
            <w:rStyle w:val="afc"/>
            <w:noProof/>
          </w:rPr>
          <w:t>11.4</w:t>
        </w:r>
        <w:r w:rsidRPr="00284822">
          <w:rPr>
            <w:rStyle w:val="afc"/>
            <w:rFonts w:hint="eastAsia"/>
            <w:noProof/>
          </w:rPr>
          <w:t xml:space="preserve"> </w:t>
        </w:r>
        <w:r w:rsidRPr="00284822">
          <w:rPr>
            <w:rStyle w:val="afc"/>
            <w:rFonts w:hint="eastAsia"/>
            <w:noProof/>
          </w:rPr>
          <w:t>环境风险评价结论</w:t>
        </w:r>
        <w:r>
          <w:rPr>
            <w:noProof/>
            <w:webHidden/>
          </w:rPr>
          <w:tab/>
        </w:r>
        <w:r>
          <w:rPr>
            <w:noProof/>
            <w:webHidden/>
          </w:rPr>
          <w:fldChar w:fldCharType="begin"/>
        </w:r>
        <w:r>
          <w:rPr>
            <w:noProof/>
            <w:webHidden/>
          </w:rPr>
          <w:instrText xml:space="preserve"> PAGEREF _Toc425753485 \h </w:instrText>
        </w:r>
        <w:r>
          <w:rPr>
            <w:noProof/>
            <w:webHidden/>
          </w:rPr>
        </w:r>
        <w:r>
          <w:rPr>
            <w:noProof/>
            <w:webHidden/>
          </w:rPr>
          <w:fldChar w:fldCharType="separate"/>
        </w:r>
        <w:r>
          <w:rPr>
            <w:noProof/>
            <w:webHidden/>
          </w:rPr>
          <w:t>56</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86" w:history="1">
        <w:r w:rsidRPr="00284822">
          <w:rPr>
            <w:rStyle w:val="afc"/>
            <w:noProof/>
          </w:rPr>
          <w:t>11.5</w:t>
        </w:r>
        <w:r w:rsidRPr="00284822">
          <w:rPr>
            <w:rStyle w:val="afc"/>
            <w:rFonts w:hint="eastAsia"/>
            <w:noProof/>
          </w:rPr>
          <w:t xml:space="preserve"> </w:t>
        </w:r>
        <w:r w:rsidRPr="00284822">
          <w:rPr>
            <w:rStyle w:val="afc"/>
            <w:rFonts w:hint="eastAsia"/>
            <w:noProof/>
          </w:rPr>
          <w:t>环境影响经济损益分析结论</w:t>
        </w:r>
        <w:r>
          <w:rPr>
            <w:noProof/>
            <w:webHidden/>
          </w:rPr>
          <w:tab/>
        </w:r>
        <w:r>
          <w:rPr>
            <w:noProof/>
            <w:webHidden/>
          </w:rPr>
          <w:fldChar w:fldCharType="begin"/>
        </w:r>
        <w:r>
          <w:rPr>
            <w:noProof/>
            <w:webHidden/>
          </w:rPr>
          <w:instrText xml:space="preserve"> PAGEREF _Toc425753486 \h </w:instrText>
        </w:r>
        <w:r>
          <w:rPr>
            <w:noProof/>
            <w:webHidden/>
          </w:rPr>
        </w:r>
        <w:r>
          <w:rPr>
            <w:noProof/>
            <w:webHidden/>
          </w:rPr>
          <w:fldChar w:fldCharType="separate"/>
        </w:r>
        <w:r>
          <w:rPr>
            <w:noProof/>
            <w:webHidden/>
          </w:rPr>
          <w:t>57</w:t>
        </w:r>
        <w:r>
          <w:rPr>
            <w:noProof/>
            <w:webHidden/>
          </w:rPr>
          <w:fldChar w:fldCharType="end"/>
        </w:r>
      </w:hyperlink>
    </w:p>
    <w:p w:rsidR="00560904" w:rsidRDefault="00560904" w:rsidP="00560904">
      <w:pPr>
        <w:pStyle w:val="2d"/>
        <w:tabs>
          <w:tab w:val="right" w:leader="dot" w:pos="9170"/>
        </w:tabs>
        <w:ind w:left="480"/>
        <w:rPr>
          <w:rFonts w:asciiTheme="minorHAnsi" w:eastAsiaTheme="minorEastAsia" w:hAnsiTheme="minorHAnsi" w:cstheme="minorBidi"/>
          <w:smallCaps w:val="0"/>
          <w:noProof/>
          <w:szCs w:val="22"/>
        </w:rPr>
      </w:pPr>
      <w:hyperlink w:anchor="_Toc425753487" w:history="1">
        <w:r w:rsidRPr="00284822">
          <w:rPr>
            <w:rStyle w:val="afc"/>
            <w:noProof/>
          </w:rPr>
          <w:t>11.6</w:t>
        </w:r>
        <w:r w:rsidRPr="00284822">
          <w:rPr>
            <w:rStyle w:val="afc"/>
            <w:rFonts w:hint="eastAsia"/>
            <w:noProof/>
          </w:rPr>
          <w:t xml:space="preserve"> </w:t>
        </w:r>
        <w:r w:rsidRPr="00284822">
          <w:rPr>
            <w:rStyle w:val="afc"/>
            <w:rFonts w:hint="eastAsia"/>
            <w:noProof/>
          </w:rPr>
          <w:t>污染物总量控制建议指标</w:t>
        </w:r>
        <w:r>
          <w:rPr>
            <w:noProof/>
            <w:webHidden/>
          </w:rPr>
          <w:tab/>
        </w:r>
        <w:r>
          <w:rPr>
            <w:noProof/>
            <w:webHidden/>
          </w:rPr>
          <w:fldChar w:fldCharType="begin"/>
        </w:r>
        <w:r>
          <w:rPr>
            <w:noProof/>
            <w:webHidden/>
          </w:rPr>
          <w:instrText xml:space="preserve"> PAGEREF _Toc425753487 \h </w:instrText>
        </w:r>
        <w:r>
          <w:rPr>
            <w:noProof/>
            <w:webHidden/>
          </w:rPr>
        </w:r>
        <w:r>
          <w:rPr>
            <w:noProof/>
            <w:webHidden/>
          </w:rPr>
          <w:fldChar w:fldCharType="separate"/>
        </w:r>
        <w:r>
          <w:rPr>
            <w:noProof/>
            <w:webHidden/>
          </w:rPr>
          <w:t>57</w:t>
        </w:r>
        <w:r>
          <w:rPr>
            <w:noProof/>
            <w:webHidden/>
          </w:rPr>
          <w:fldChar w:fldCharType="end"/>
        </w:r>
      </w:hyperlink>
    </w:p>
    <w:p w:rsidR="00560904" w:rsidRDefault="00560904" w:rsidP="00560904">
      <w:pPr>
        <w:pStyle w:val="2d"/>
        <w:tabs>
          <w:tab w:val="right" w:leader="dot" w:pos="9170"/>
        </w:tabs>
        <w:ind w:leftChars="83" w:left="199" w:firstLineChars="150" w:firstLine="315"/>
        <w:rPr>
          <w:rFonts w:asciiTheme="minorHAnsi" w:eastAsiaTheme="minorEastAsia" w:hAnsiTheme="minorHAnsi" w:cstheme="minorBidi"/>
          <w:smallCaps w:val="0"/>
          <w:noProof/>
          <w:szCs w:val="22"/>
        </w:rPr>
      </w:pPr>
      <w:hyperlink w:anchor="_Toc425753488" w:history="1">
        <w:r w:rsidRPr="00284822">
          <w:rPr>
            <w:rStyle w:val="afc"/>
            <w:noProof/>
          </w:rPr>
          <w:t>11.7</w:t>
        </w:r>
        <w:r w:rsidRPr="00284822">
          <w:rPr>
            <w:rStyle w:val="afc"/>
            <w:rFonts w:hint="eastAsia"/>
            <w:noProof/>
          </w:rPr>
          <w:t xml:space="preserve"> </w:t>
        </w:r>
        <w:r w:rsidRPr="00284822">
          <w:rPr>
            <w:rStyle w:val="afc"/>
            <w:rFonts w:hint="eastAsia"/>
            <w:noProof/>
          </w:rPr>
          <w:t>综合结论</w:t>
        </w:r>
        <w:r>
          <w:rPr>
            <w:noProof/>
            <w:webHidden/>
          </w:rPr>
          <w:tab/>
        </w:r>
        <w:r>
          <w:rPr>
            <w:noProof/>
            <w:webHidden/>
          </w:rPr>
          <w:fldChar w:fldCharType="begin"/>
        </w:r>
        <w:r>
          <w:rPr>
            <w:noProof/>
            <w:webHidden/>
          </w:rPr>
          <w:instrText xml:space="preserve"> PAGEREF _Toc425753488 \h </w:instrText>
        </w:r>
        <w:r>
          <w:rPr>
            <w:noProof/>
            <w:webHidden/>
          </w:rPr>
        </w:r>
        <w:r>
          <w:rPr>
            <w:noProof/>
            <w:webHidden/>
          </w:rPr>
          <w:fldChar w:fldCharType="separate"/>
        </w:r>
        <w:r>
          <w:rPr>
            <w:noProof/>
            <w:webHidden/>
          </w:rPr>
          <w:t>57</w:t>
        </w:r>
        <w:r>
          <w:rPr>
            <w:noProof/>
            <w:webHidden/>
          </w:rPr>
          <w:fldChar w:fldCharType="end"/>
        </w:r>
      </w:hyperlink>
    </w:p>
    <w:p w:rsidR="00E140A3" w:rsidRDefault="00563B3D" w:rsidP="00560904">
      <w:pPr>
        <w:adjustRightInd w:val="0"/>
        <w:ind w:firstLineChars="0" w:firstLine="0"/>
        <w:rPr>
          <w:rFonts w:eastAsia="黑体" w:hint="eastAsia"/>
          <w:b/>
          <w:snapToGrid w:val="0"/>
          <w:kern w:val="0"/>
          <w:szCs w:val="30"/>
        </w:rPr>
      </w:pPr>
      <w:r w:rsidRPr="005B3E7F">
        <w:rPr>
          <w:rFonts w:eastAsia="黑体"/>
          <w:b/>
          <w:snapToGrid w:val="0"/>
          <w:kern w:val="0"/>
          <w:szCs w:val="30"/>
        </w:rPr>
        <w:fldChar w:fldCharType="end"/>
      </w: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hint="eastAsia"/>
          <w:b/>
          <w:snapToGrid w:val="0"/>
          <w:kern w:val="0"/>
          <w:szCs w:val="30"/>
        </w:rPr>
      </w:pPr>
    </w:p>
    <w:p w:rsidR="00560904" w:rsidRDefault="00560904" w:rsidP="00560904">
      <w:pPr>
        <w:adjustRightInd w:val="0"/>
        <w:ind w:firstLineChars="0" w:firstLine="0"/>
        <w:rPr>
          <w:rFonts w:eastAsia="黑体"/>
          <w:b/>
          <w:snapToGrid w:val="0"/>
          <w:kern w:val="0"/>
          <w:szCs w:val="30"/>
        </w:rPr>
        <w:sectPr w:rsidR="00560904" w:rsidSect="00C102AA">
          <w:footerReference w:type="default" r:id="rId15"/>
          <w:pgSz w:w="11906" w:h="16838"/>
          <w:pgMar w:top="1440" w:right="1286" w:bottom="1440" w:left="1440" w:header="851" w:footer="992" w:gutter="0"/>
          <w:pgNumType w:start="1"/>
          <w:cols w:space="720"/>
          <w:docGrid w:type="lines" w:linePitch="312"/>
        </w:sectPr>
      </w:pPr>
    </w:p>
    <w:p w:rsidR="001507AE" w:rsidRPr="005B3E7F" w:rsidRDefault="0030619B" w:rsidP="00F61E50">
      <w:pPr>
        <w:pStyle w:val="10"/>
        <w:spacing w:after="0"/>
        <w:rPr>
          <w:snapToGrid w:val="0"/>
        </w:rPr>
      </w:pPr>
      <w:bookmarkStart w:id="1" w:name="_Toc425753431"/>
      <w:r w:rsidRPr="005B3E7F">
        <w:rPr>
          <w:snapToGrid w:val="0"/>
        </w:rPr>
        <w:lastRenderedPageBreak/>
        <w:t>前言</w:t>
      </w:r>
      <w:bookmarkEnd w:id="1"/>
    </w:p>
    <w:p w:rsidR="00357CE2" w:rsidRPr="005B3E7F" w:rsidRDefault="0030619B" w:rsidP="002E3520">
      <w:pPr>
        <w:pStyle w:val="22"/>
        <w:ind w:left="240" w:right="240"/>
      </w:pPr>
      <w:bookmarkStart w:id="2" w:name="_Toc425753432"/>
      <w:r w:rsidRPr="005B3E7F">
        <w:t>项目背景</w:t>
      </w:r>
      <w:bookmarkEnd w:id="2"/>
    </w:p>
    <w:p w:rsidR="00C30541" w:rsidRPr="005B3E7F" w:rsidRDefault="0030619B" w:rsidP="005663BE">
      <w:pPr>
        <w:pStyle w:val="affff1"/>
        <w:spacing w:after="260"/>
        <w:ind w:firstLine="480"/>
      </w:pPr>
      <w:r w:rsidRPr="005B3E7F">
        <w:t>广东新兴铸管有限公司成立于</w:t>
      </w:r>
      <w:r w:rsidRPr="005B3E7F">
        <w:t>2015</w:t>
      </w:r>
      <w:r w:rsidRPr="005B3E7F">
        <w:t>年</w:t>
      </w:r>
      <w:r w:rsidRPr="005B3E7F">
        <w:t>3</w:t>
      </w:r>
      <w:r w:rsidRPr="005B3E7F">
        <w:t>月，是新兴铸管股份有限公司的全资子公司</w:t>
      </w:r>
      <w:r w:rsidR="007A4747" w:rsidRPr="005B3E7F">
        <w:t>，</w:t>
      </w:r>
      <w:r w:rsidRPr="005B3E7F">
        <w:t>注册资金</w:t>
      </w:r>
      <w:r w:rsidRPr="005B3E7F">
        <w:t>5000</w:t>
      </w:r>
      <w:r w:rsidRPr="005B3E7F">
        <w:t>万元</w:t>
      </w:r>
      <w:r w:rsidR="007A4747" w:rsidRPr="005B3E7F">
        <w:t>，注册地址</w:t>
      </w:r>
      <w:r w:rsidR="00C30541" w:rsidRPr="005B3E7F">
        <w:t>位于</w:t>
      </w:r>
      <w:r w:rsidRPr="005B3E7F">
        <w:t>阳春市春城街道南新大道</w:t>
      </w:r>
      <w:r w:rsidRPr="005B3E7F">
        <w:t>113</w:t>
      </w:r>
      <w:r w:rsidRPr="005B3E7F">
        <w:t>号</w:t>
      </w:r>
      <w:r w:rsidR="00C30541" w:rsidRPr="005B3E7F">
        <w:t>，以生产</w:t>
      </w:r>
      <w:r w:rsidRPr="005B3E7F">
        <w:t>经营离心球墨铸铁管、管件、铸件、钢铁压延产品、生铁及其生产过程的副产品</w:t>
      </w:r>
      <w:r w:rsidR="007A4747" w:rsidRPr="005B3E7F">
        <w:t>为主</w:t>
      </w:r>
      <w:r w:rsidRPr="005B3E7F">
        <w:t>。</w:t>
      </w:r>
    </w:p>
    <w:p w:rsidR="007A4747" w:rsidRPr="005B3E7F" w:rsidRDefault="0030619B" w:rsidP="002E3520">
      <w:pPr>
        <w:pStyle w:val="affff1"/>
        <w:ind w:firstLine="480"/>
      </w:pPr>
      <w:r w:rsidRPr="005B3E7F">
        <w:t>新兴铸管股份有限公司由</w:t>
      </w:r>
      <w:proofErr w:type="gramStart"/>
      <w:r w:rsidRPr="005B3E7F">
        <w:t>新兴际华集团</w:t>
      </w:r>
      <w:proofErr w:type="gramEnd"/>
      <w:r w:rsidRPr="005B3E7F">
        <w:t>有限公司独家发起募集设立，始建于</w:t>
      </w:r>
      <w:r w:rsidRPr="005B3E7F">
        <w:t>1971</w:t>
      </w:r>
      <w:r w:rsidRPr="005B3E7F">
        <w:t>年，前身为军队唯一钢铁联合企业</w:t>
      </w:r>
      <w:r w:rsidR="007A4747" w:rsidRPr="005B3E7F">
        <w:t>——</w:t>
      </w:r>
      <w:r w:rsidRPr="005B3E7F">
        <w:t>中国人民解放军第</w:t>
      </w:r>
      <w:r w:rsidRPr="005B3E7F">
        <w:t>2672</w:t>
      </w:r>
      <w:r w:rsidRPr="005B3E7F">
        <w:t>工厂，</w:t>
      </w:r>
      <w:r w:rsidRPr="005B3E7F">
        <w:t>1997</w:t>
      </w:r>
      <w:r w:rsidRPr="005B3E7F">
        <w:t>年</w:t>
      </w:r>
      <w:r w:rsidRPr="005B3E7F">
        <w:t>6</w:t>
      </w:r>
      <w:r w:rsidRPr="005B3E7F">
        <w:t>月发行上市，目前总股本</w:t>
      </w:r>
      <w:r w:rsidRPr="005B3E7F">
        <w:t>36.43</w:t>
      </w:r>
      <w:r w:rsidRPr="005B3E7F">
        <w:t>亿股，其中</w:t>
      </w:r>
      <w:proofErr w:type="gramStart"/>
      <w:r w:rsidRPr="005B3E7F">
        <w:t>新兴际华集团</w:t>
      </w:r>
      <w:proofErr w:type="gramEnd"/>
      <w:r w:rsidRPr="005B3E7F">
        <w:t>有限公司持有比例</w:t>
      </w:r>
      <w:r w:rsidRPr="005B3E7F">
        <w:t>45.38%</w:t>
      </w:r>
      <w:r w:rsidRPr="005B3E7F">
        <w:t>。</w:t>
      </w:r>
      <w:proofErr w:type="gramStart"/>
      <w:r w:rsidRPr="005B3E7F">
        <w:t>新兴际华集团</w:t>
      </w:r>
      <w:proofErr w:type="gramEnd"/>
      <w:r w:rsidRPr="005B3E7F">
        <w:t>有限公司为国务院国资委监管的中央企业，是集资产管理、资本运营和生产经营于一体的大型国有独资公司，世界</w:t>
      </w:r>
      <w:r w:rsidRPr="005B3E7F">
        <w:t>500</w:t>
      </w:r>
      <w:r w:rsidRPr="005B3E7F">
        <w:t>强企业（</w:t>
      </w:r>
      <w:r w:rsidRPr="005B3E7F">
        <w:t>2013</w:t>
      </w:r>
      <w:r w:rsidRPr="005B3E7F">
        <w:t>年第</w:t>
      </w:r>
      <w:r w:rsidRPr="005B3E7F">
        <w:t>365</w:t>
      </w:r>
      <w:r w:rsidRPr="005B3E7F">
        <w:t>位）。</w:t>
      </w:r>
    </w:p>
    <w:p w:rsidR="007A4747" w:rsidRPr="005B3E7F" w:rsidRDefault="0030619B" w:rsidP="002E3520">
      <w:pPr>
        <w:pStyle w:val="affff1"/>
        <w:ind w:firstLine="480"/>
      </w:pPr>
      <w:r w:rsidRPr="005B3E7F">
        <w:t>多年来，新兴铸管股份公司在</w:t>
      </w:r>
      <w:r w:rsidRPr="005B3E7F">
        <w:t>“</w:t>
      </w:r>
      <w:r w:rsidRPr="005B3E7F">
        <w:t>以钢铁为基础</w:t>
      </w:r>
      <w:r w:rsidR="007A4747" w:rsidRPr="005B3E7F">
        <w:t>，</w:t>
      </w:r>
      <w:r w:rsidRPr="005B3E7F">
        <w:t>以铸管为主导</w:t>
      </w:r>
      <w:r w:rsidRPr="005B3E7F">
        <w:t>”</w:t>
      </w:r>
      <w:r w:rsidRPr="005B3E7F">
        <w:t>的战略思想指导下，不断延伸和完善产业链和价值链，通过战略并购、重组、控股或参股等方式，形成以华北为核心，覆盖华东、中南的芜湖新兴铸管有限责任公司、桃江新兴管件有限责任公司和黄石新兴管业有限公司，覆盖西南、西北的四川省川建管道有限公司和新疆金特钢铁股份有限公司、新兴铸管（新疆）资源发展有限公司、新兴铸管新疆有限公司的生产基地，实现了以市场为导向，以产品结构为重点的国内战略布局。目前，公司拥有河北邯郸、安徽芜湖、新疆巴州、湖北黄石、湖南桃江、四川崇州等多个生产基地和遍布全国各地的</w:t>
      </w:r>
      <w:r w:rsidRPr="005B3E7F">
        <w:t>22</w:t>
      </w:r>
      <w:r w:rsidRPr="005B3E7F">
        <w:t>个销售分公司，是跨行业、跨区域的大型企业公司。现已成为年产</w:t>
      </w:r>
      <w:r w:rsidRPr="005B3E7F">
        <w:t>1000</w:t>
      </w:r>
      <w:r w:rsidRPr="005B3E7F">
        <w:t>万吨以上金属制品综合加工企业，形成新兴铸管、新兴钢材、新兴特种钢管、新兴格板、新兴铸件、新兴复合管等系列产品，达到年产</w:t>
      </w:r>
      <w:r w:rsidRPr="005B3E7F">
        <w:t>800</w:t>
      </w:r>
      <w:r w:rsidRPr="005B3E7F">
        <w:t>万吨钢材、</w:t>
      </w:r>
      <w:r w:rsidRPr="005B3E7F">
        <w:t>230</w:t>
      </w:r>
      <w:r w:rsidRPr="005B3E7F">
        <w:t>万吨球墨铸铁管、</w:t>
      </w:r>
      <w:r w:rsidRPr="005B3E7F">
        <w:t>4</w:t>
      </w:r>
      <w:r w:rsidRPr="005B3E7F">
        <w:t>万吨管件、</w:t>
      </w:r>
      <w:r w:rsidRPr="005B3E7F">
        <w:t>300</w:t>
      </w:r>
      <w:r w:rsidRPr="005B3E7F">
        <w:t>万米钢塑复合管、</w:t>
      </w:r>
      <w:r w:rsidRPr="005B3E7F">
        <w:t>18</w:t>
      </w:r>
      <w:r w:rsidRPr="005B3E7F">
        <w:t>万吨特种钢管及</w:t>
      </w:r>
      <w:r w:rsidRPr="005B3E7F">
        <w:t>12</w:t>
      </w:r>
      <w:r w:rsidRPr="005B3E7F">
        <w:t>万吨钢格板的生产规模。</w:t>
      </w:r>
    </w:p>
    <w:p w:rsidR="00A73028" w:rsidRPr="005B3E7F" w:rsidRDefault="0030619B" w:rsidP="002E3520">
      <w:pPr>
        <w:pStyle w:val="affff1"/>
        <w:ind w:firstLine="480"/>
      </w:pPr>
      <w:r w:rsidRPr="005B3E7F">
        <w:t>球墨铸管是新兴铸管股份公司的主导产品，目前产能</w:t>
      </w:r>
      <w:r w:rsidRPr="005B3E7F">
        <w:t>230</w:t>
      </w:r>
      <w:r w:rsidRPr="005B3E7F">
        <w:t>万吨，口径</w:t>
      </w:r>
      <w:r w:rsidRPr="005B3E7F">
        <w:t>DN80</w:t>
      </w:r>
      <w:r w:rsidRPr="005B3E7F">
        <w:t>～</w:t>
      </w:r>
      <w:r w:rsidRPr="005B3E7F">
        <w:t>DN3000mm</w:t>
      </w:r>
      <w:r w:rsidRPr="005B3E7F">
        <w:t>，有</w:t>
      </w:r>
      <w:r w:rsidRPr="005B3E7F">
        <w:t>T</w:t>
      </w:r>
      <w:r w:rsidRPr="005B3E7F">
        <w:t>型、</w:t>
      </w:r>
      <w:r w:rsidRPr="005B3E7F">
        <w:t>K</w:t>
      </w:r>
      <w:r w:rsidRPr="005B3E7F">
        <w:t>型、</w:t>
      </w:r>
      <w:r w:rsidRPr="005B3E7F">
        <w:t>S</w:t>
      </w:r>
      <w:r w:rsidRPr="005B3E7F">
        <w:t>型、</w:t>
      </w:r>
      <w:r w:rsidRPr="005B3E7F">
        <w:t>N1</w:t>
      </w:r>
      <w:r w:rsidRPr="005B3E7F">
        <w:t>型、自锚式等多种接口形式的球墨铸铁管适用于不同的地势条件，采用水泥砂浆、聚氨酯、环氧陶瓷等防腐内衬球墨铸铁管，满足不同水质输送要求</w:t>
      </w:r>
      <w:r w:rsidR="007A4747" w:rsidRPr="005B3E7F">
        <w:t>。以</w:t>
      </w:r>
      <w:r w:rsidRPr="005B3E7F">
        <w:t>锌层</w:t>
      </w:r>
      <w:r w:rsidRPr="005B3E7F">
        <w:t>+</w:t>
      </w:r>
      <w:proofErr w:type="gramStart"/>
      <w:r w:rsidRPr="005B3E7F">
        <w:t>终饰防腐</w:t>
      </w:r>
      <w:proofErr w:type="gramEnd"/>
      <w:r w:rsidRPr="005B3E7F">
        <w:t>层、聚氨酯等外壁防腐处理技术的球墨铸铁管适用于不同的腐蚀性土壤环境条件，是城镇供水、输气的理想管材。公司作为中国唯一代表参与</w:t>
      </w:r>
      <w:r w:rsidRPr="005B3E7F">
        <w:lastRenderedPageBreak/>
        <w:t>制定和修订国际铸管标准，主持制定了《水及燃气管道用球墨铸铁管、管件和附件》国家标准（</w:t>
      </w:r>
      <w:r w:rsidRPr="005B3E7F">
        <w:t>GB/T13295-2008</w:t>
      </w:r>
      <w:r w:rsidRPr="005B3E7F">
        <w:t>）。公司铸管生产规模和综合技术实力居世界领先水平，是全球离心球墨铸铁</w:t>
      </w:r>
      <w:proofErr w:type="gramStart"/>
      <w:r w:rsidRPr="005B3E7F">
        <w:t>管最大</w:t>
      </w:r>
      <w:proofErr w:type="gramEnd"/>
      <w:r w:rsidRPr="005B3E7F">
        <w:t>的供应商之一，</w:t>
      </w:r>
      <w:r w:rsidR="00A73028" w:rsidRPr="005B3E7F">
        <w:t>离心球墨铸铁管的生产技术及营销网络在全国具有较大的竞争优势，</w:t>
      </w:r>
      <w:proofErr w:type="gramStart"/>
      <w:r w:rsidRPr="005B3E7F">
        <w:t>产国内</w:t>
      </w:r>
      <w:proofErr w:type="gramEnd"/>
      <w:r w:rsidRPr="005B3E7F">
        <w:t>市场占有率达到</w:t>
      </w:r>
      <w:r w:rsidRPr="005B3E7F">
        <w:t>45%</w:t>
      </w:r>
      <w:r w:rsidRPr="005B3E7F">
        <w:t>，</w:t>
      </w:r>
      <w:r w:rsidRPr="005B3E7F">
        <w:t>30%</w:t>
      </w:r>
      <w:r w:rsidRPr="005B3E7F">
        <w:t>以上的产品出口到世界</w:t>
      </w:r>
      <w:r w:rsidRPr="005B3E7F">
        <w:t>100</w:t>
      </w:r>
      <w:r w:rsidRPr="005B3E7F">
        <w:t>多个国家和地区。</w:t>
      </w:r>
    </w:p>
    <w:p w:rsidR="008A0D85" w:rsidRPr="005B3E7F" w:rsidRDefault="00A73028" w:rsidP="002E3520">
      <w:pPr>
        <w:pStyle w:val="affff1"/>
        <w:ind w:firstLine="480"/>
      </w:pPr>
      <w:r w:rsidRPr="005B3E7F">
        <w:t>新兴铸管股份有限公司</w:t>
      </w:r>
      <w:r w:rsidR="005C06C7" w:rsidRPr="005B3E7F">
        <w:t>注资</w:t>
      </w:r>
      <w:r w:rsidR="005C06C7" w:rsidRPr="005B3E7F">
        <w:t>5000</w:t>
      </w:r>
      <w:r w:rsidR="005C06C7" w:rsidRPr="005B3E7F">
        <w:t>万元</w:t>
      </w:r>
      <w:r w:rsidRPr="005B3E7F">
        <w:t>于广东省阳春市设立广东新兴铸管有限公司，拟于广东省阳春市南山工业片区建设</w:t>
      </w:r>
      <w:r w:rsidRPr="005B3E7F">
        <w:t>“</w:t>
      </w:r>
      <w:r w:rsidRPr="005B3E7F">
        <w:t>新兴铸管阳春</w:t>
      </w:r>
      <w:r w:rsidRPr="005B3E7F">
        <w:t>30</w:t>
      </w:r>
      <w:r w:rsidRPr="005B3E7F">
        <w:t>万吨球墨铸铁管建设项目</w:t>
      </w:r>
      <w:r w:rsidRPr="005B3E7F">
        <w:t>”</w:t>
      </w:r>
      <w:r w:rsidRPr="005B3E7F">
        <w:t>。</w:t>
      </w:r>
      <w:r w:rsidR="00870A1D" w:rsidRPr="005B3E7F">
        <w:t>阳春市南山工业园距离广东省阳江港仅</w:t>
      </w:r>
      <w:r w:rsidR="00870A1D" w:rsidRPr="005B3E7F">
        <w:t>80</w:t>
      </w:r>
      <w:r w:rsidR="00870A1D" w:rsidRPr="005B3E7F">
        <w:t>公里，三茂铁路、</w:t>
      </w:r>
      <w:r w:rsidR="00870A1D" w:rsidRPr="005B3E7F">
        <w:t>S113</w:t>
      </w:r>
      <w:r w:rsidR="00870A1D" w:rsidRPr="005B3E7F">
        <w:t>省道可直达阳江港，具有良好的交通运输优势。广东新兴铸管有限公司充分利用广东阳春市南山工业</w:t>
      </w:r>
      <w:proofErr w:type="gramStart"/>
      <w:r w:rsidR="00870A1D" w:rsidRPr="005B3E7F">
        <w:t>园交通</w:t>
      </w:r>
      <w:proofErr w:type="gramEnd"/>
      <w:r w:rsidR="00870A1D" w:rsidRPr="005B3E7F">
        <w:t>运输优势，发挥新兴铸管股份公司的技术、营销优势，</w:t>
      </w:r>
      <w:r w:rsidR="005C06C7" w:rsidRPr="005B3E7F">
        <w:t>投资</w:t>
      </w:r>
      <w:r w:rsidR="005C06C7" w:rsidRPr="005B3E7F">
        <w:t>1</w:t>
      </w:r>
      <w:r w:rsidR="005C06C7" w:rsidRPr="005B3E7F">
        <w:t>亿元</w:t>
      </w:r>
      <w:r w:rsidR="00870A1D" w:rsidRPr="005B3E7F">
        <w:t>规划建设</w:t>
      </w:r>
      <w:r w:rsidR="00870A1D" w:rsidRPr="005B3E7F">
        <w:t>30</w:t>
      </w:r>
      <w:r w:rsidR="00870A1D" w:rsidRPr="005B3E7F">
        <w:t>万吨离心球墨铸管生产线，</w:t>
      </w:r>
      <w:r w:rsidRPr="005B3E7F">
        <w:t>主要从事离心球墨铸铁管、管件、铸件、钢铁压延产品、生铁的生产和销售。</w:t>
      </w:r>
    </w:p>
    <w:p w:rsidR="00870A1D" w:rsidRPr="005B3E7F" w:rsidRDefault="00870A1D" w:rsidP="002E3520">
      <w:pPr>
        <w:pStyle w:val="affff1"/>
        <w:ind w:firstLine="480"/>
      </w:pPr>
      <w:r w:rsidRPr="005B3E7F">
        <w:t>目前，该项目已</w:t>
      </w:r>
      <w:r w:rsidR="005C06C7" w:rsidRPr="005B3E7F">
        <w:t>经广东省发展和改革委员会备案，获得规划用地许可，完成项目可行性研究。</w:t>
      </w:r>
      <w:r w:rsidRPr="005B3E7F">
        <w:t>根据《建设项目环境保护管理条例》（国务院第</w:t>
      </w:r>
      <w:r w:rsidRPr="005B3E7F">
        <w:t>253</w:t>
      </w:r>
      <w:r w:rsidRPr="005B3E7F">
        <w:t>号令）、《中华人民共和国环境影响评价法》（</w:t>
      </w:r>
      <w:r w:rsidRPr="005B3E7F">
        <w:t>2003</w:t>
      </w:r>
      <w:r w:rsidRPr="005B3E7F">
        <w:t>年</w:t>
      </w:r>
      <w:r w:rsidRPr="005B3E7F">
        <w:t>9</w:t>
      </w:r>
      <w:r w:rsidRPr="005B3E7F">
        <w:t>月）及《广东省建设项目环境保护管理条例》（</w:t>
      </w:r>
      <w:r w:rsidRPr="005B3E7F">
        <w:t>2004</w:t>
      </w:r>
      <w:r w:rsidRPr="005B3E7F">
        <w:t>年</w:t>
      </w:r>
      <w:r w:rsidRPr="005B3E7F">
        <w:t>7</w:t>
      </w:r>
      <w:r w:rsidRPr="005B3E7F">
        <w:t>月修订）等法律法规的有关规定，本项目须进行环境影响评价，编制环境影响报告书，报环境保护主管部门审批。</w:t>
      </w:r>
    </w:p>
    <w:p w:rsidR="00870A1D" w:rsidRPr="005B3E7F" w:rsidRDefault="00870A1D" w:rsidP="002E3520">
      <w:pPr>
        <w:pStyle w:val="affff1"/>
        <w:ind w:firstLine="480"/>
      </w:pPr>
      <w:r w:rsidRPr="005B3E7F">
        <w:t>建设单位委托广东省环境保护职业技术学校承担该项目的环境影响评价工作（委托书附后）。环评单位成立项目组，</w:t>
      </w:r>
      <w:r w:rsidR="00BA4215" w:rsidRPr="005B3E7F">
        <w:t>深入研究项目可行性研究报告，</w:t>
      </w:r>
      <w:r w:rsidRPr="005B3E7F">
        <w:t>对项目所在地的周围环境现状进行了详细地调查，并进行了全面的公众参与调查。在现场勘查及调查分析相关资料的基础上，分析研究了项目所在地的环境特点和主要环境影响，并按照《环境影响评价技术导则》的要求和规定，编制了《</w:t>
      </w:r>
      <w:r w:rsidR="00BA4215" w:rsidRPr="005B3E7F">
        <w:t>新兴铸管阳春</w:t>
      </w:r>
      <w:r w:rsidR="00BA4215" w:rsidRPr="005B3E7F">
        <w:t>30</w:t>
      </w:r>
      <w:r w:rsidR="00BA4215" w:rsidRPr="005B3E7F">
        <w:t>万吨球墨铸铁管建设项目</w:t>
      </w:r>
      <w:r w:rsidRPr="005B3E7F">
        <w:t>环境影响报告书》（送审稿），报送</w:t>
      </w:r>
      <w:r w:rsidR="00BA4215" w:rsidRPr="005B3E7F">
        <w:t>环境保护主管部门</w:t>
      </w:r>
      <w:r w:rsidRPr="005B3E7F">
        <w:t>组织专家评审。</w:t>
      </w:r>
    </w:p>
    <w:p w:rsidR="001D101B" w:rsidRPr="005B3E7F" w:rsidRDefault="001D101B" w:rsidP="005663BE">
      <w:pPr>
        <w:pStyle w:val="22"/>
        <w:spacing w:line="360" w:lineRule="auto"/>
        <w:ind w:left="240" w:right="240"/>
      </w:pPr>
      <w:bookmarkStart w:id="3" w:name="_Toc425753433"/>
      <w:r w:rsidRPr="005B3E7F">
        <w:t>建设内容</w:t>
      </w:r>
      <w:bookmarkEnd w:id="3"/>
    </w:p>
    <w:p w:rsidR="001D101B" w:rsidRPr="005B3E7F" w:rsidRDefault="001D101B" w:rsidP="005663BE">
      <w:pPr>
        <w:spacing w:after="260"/>
        <w:ind w:firstLine="480"/>
      </w:pPr>
      <w:r w:rsidRPr="005B3E7F">
        <w:t>本项目为</w:t>
      </w:r>
      <w:r w:rsidRPr="005B3E7F">
        <w:t>30</w:t>
      </w:r>
      <w:r w:rsidRPr="005B3E7F">
        <w:t>万吨离心球墨铸铁管工程，项目占地</w:t>
      </w:r>
      <w:r w:rsidRPr="005B3E7F">
        <w:t>433550m</w:t>
      </w:r>
      <w:r w:rsidRPr="005B3E7F">
        <w:rPr>
          <w:vertAlign w:val="superscript"/>
        </w:rPr>
        <w:t>2</w:t>
      </w:r>
      <w:r w:rsidRPr="005B3E7F">
        <w:t>，主要建设内容包括</w:t>
      </w:r>
      <w:r w:rsidRPr="005B3E7F">
        <w:t>460m</w:t>
      </w:r>
      <w:r w:rsidRPr="005B3E7F">
        <w:rPr>
          <w:vertAlign w:val="superscript"/>
        </w:rPr>
        <w:t>3</w:t>
      </w:r>
      <w:r w:rsidRPr="005B3E7F">
        <w:t>高炉一座，</w:t>
      </w:r>
      <w:r w:rsidRPr="005B3E7F">
        <w:t>90m</w:t>
      </w:r>
      <w:r w:rsidRPr="005B3E7F">
        <w:rPr>
          <w:vertAlign w:val="superscript"/>
        </w:rPr>
        <w:t>2</w:t>
      </w:r>
      <w:r w:rsidRPr="005B3E7F">
        <w:t>烧结设备一台，</w:t>
      </w:r>
      <w:r w:rsidRPr="005B3E7F">
        <w:t>DN80</w:t>
      </w:r>
      <w:r w:rsidRPr="005B3E7F">
        <w:t>～</w:t>
      </w:r>
      <w:r w:rsidRPr="005B3E7F">
        <w:t>2000mm 30</w:t>
      </w:r>
      <w:r w:rsidRPr="005B3E7F">
        <w:t>万吨铸管生产线，以及配套的公辅设施。公司主要生产经营离心球墨铸铁管、管件、铸件、钢铁压延产品、生铁；销售钢材、钢铁压延产品及生铁、铸管、管件和铸件产品及其生产过程的副产品及辅助材料。</w:t>
      </w:r>
    </w:p>
    <w:p w:rsidR="002640DD" w:rsidRPr="005B3E7F" w:rsidRDefault="002640DD" w:rsidP="002640DD">
      <w:pPr>
        <w:widowControl/>
        <w:ind w:firstLine="420"/>
        <w:jc w:val="left"/>
        <w:rPr>
          <w:sz w:val="21"/>
        </w:rPr>
        <w:sectPr w:rsidR="002640DD" w:rsidRPr="005B3E7F" w:rsidSect="00C102AA">
          <w:pgSz w:w="11906" w:h="16838"/>
          <w:pgMar w:top="1440" w:right="1286" w:bottom="1440" w:left="1440" w:header="851" w:footer="992" w:gutter="0"/>
          <w:pgNumType w:start="1"/>
          <w:cols w:space="720"/>
          <w:docGrid w:type="lines" w:linePitch="312"/>
        </w:sectPr>
      </w:pPr>
    </w:p>
    <w:p w:rsidR="0030619B" w:rsidRPr="005B3E7F" w:rsidRDefault="0030619B" w:rsidP="002E3520">
      <w:pPr>
        <w:pStyle w:val="22"/>
        <w:ind w:left="240" w:right="240"/>
      </w:pPr>
      <w:bookmarkStart w:id="4" w:name="_Toc425753434"/>
      <w:r w:rsidRPr="005B3E7F">
        <w:lastRenderedPageBreak/>
        <w:t>主要环境问题</w:t>
      </w:r>
      <w:bookmarkEnd w:id="4"/>
    </w:p>
    <w:p w:rsidR="006E38A6" w:rsidRPr="005B3E7F" w:rsidRDefault="0070044C" w:rsidP="002640DD">
      <w:pPr>
        <w:ind w:firstLine="480"/>
      </w:pPr>
      <w:r w:rsidRPr="005B3E7F">
        <w:t>项目建设</w:t>
      </w:r>
      <w:r w:rsidRPr="005B3E7F">
        <w:t>460m</w:t>
      </w:r>
      <w:r w:rsidRPr="005B3E7F">
        <w:rPr>
          <w:vertAlign w:val="superscript"/>
        </w:rPr>
        <w:t>3</w:t>
      </w:r>
      <w:r w:rsidRPr="005B3E7F">
        <w:t>高炉一座，</w:t>
      </w:r>
      <w:r w:rsidRPr="005B3E7F">
        <w:t>90m</w:t>
      </w:r>
      <w:r w:rsidRPr="005B3E7F">
        <w:rPr>
          <w:vertAlign w:val="superscript"/>
        </w:rPr>
        <w:t>2</w:t>
      </w:r>
      <w:r w:rsidRPr="005B3E7F">
        <w:t>烧结设备一台，</w:t>
      </w:r>
      <w:r w:rsidRPr="005B3E7F">
        <w:t>DN80</w:t>
      </w:r>
      <w:r w:rsidRPr="005B3E7F">
        <w:t>～</w:t>
      </w:r>
      <w:r w:rsidRPr="005B3E7F">
        <w:t>2000mm 30</w:t>
      </w:r>
      <w:r w:rsidRPr="005B3E7F">
        <w:t>万吨铸管生产线，以及配套的公辅设施，以铁矿石</w:t>
      </w:r>
      <w:r w:rsidR="0049041B" w:rsidRPr="005B3E7F">
        <w:t>、精矿粉</w:t>
      </w:r>
      <w:r w:rsidRPr="005B3E7F">
        <w:t>为原料，石灰石、白云石等为辅料，无烟煤为燃料，经过烧结、炼铁、球化处理、铸管等工序</w:t>
      </w:r>
      <w:r w:rsidR="0049041B" w:rsidRPr="005B3E7F">
        <w:t>，生成球墨铸铁管。生产过程中产生大量的原料粉尘、烧结废气、炼铁</w:t>
      </w:r>
      <w:r w:rsidR="00664DFB" w:rsidRPr="005B3E7F">
        <w:t>烟气</w:t>
      </w:r>
      <w:r w:rsidR="0049041B" w:rsidRPr="005B3E7F">
        <w:t>、铸管</w:t>
      </w:r>
      <w:r w:rsidR="008D62D0" w:rsidRPr="005B3E7F">
        <w:t>粉尘和有机</w:t>
      </w:r>
      <w:r w:rsidR="00AF625B" w:rsidRPr="005B3E7F">
        <w:t>废</w:t>
      </w:r>
      <w:r w:rsidR="00664DFB" w:rsidRPr="005B3E7F">
        <w:t>气等大气污染物，</w:t>
      </w:r>
      <w:r w:rsidR="008D62D0" w:rsidRPr="005B3E7F">
        <w:t>及</w:t>
      </w:r>
      <w:r w:rsidR="00664DFB" w:rsidRPr="005B3E7F">
        <w:t>湿式除尘</w:t>
      </w:r>
      <w:r w:rsidR="00AF625B" w:rsidRPr="005B3E7F">
        <w:t>废水</w:t>
      </w:r>
      <w:r w:rsidR="00664DFB" w:rsidRPr="005B3E7F">
        <w:t>、</w:t>
      </w:r>
      <w:r w:rsidR="00AF625B" w:rsidRPr="005B3E7F">
        <w:t>冲渣废水等生产废水，</w:t>
      </w:r>
      <w:r w:rsidR="008D62D0" w:rsidRPr="005B3E7F">
        <w:t>和</w:t>
      </w:r>
      <w:r w:rsidR="00AF625B" w:rsidRPr="005B3E7F">
        <w:t>含铁污泥、高炉渣、废耐火材料等固体废物。</w:t>
      </w:r>
      <w:r w:rsidR="00613B8D" w:rsidRPr="005B3E7F">
        <w:t>烧结炼铁</w:t>
      </w:r>
      <w:r w:rsidR="0049725A" w:rsidRPr="005B3E7F">
        <w:t>行业高耗能、高污染，须采取清洁生产工艺，大力降低能耗和原料消耗，加强</w:t>
      </w:r>
      <w:r w:rsidR="006E38A6" w:rsidRPr="005B3E7F">
        <w:t>废气废水治理</w:t>
      </w:r>
      <w:r w:rsidR="0049725A" w:rsidRPr="005B3E7F">
        <w:t>和固体废物</w:t>
      </w:r>
      <w:r w:rsidR="006E38A6" w:rsidRPr="005B3E7F">
        <w:t>综合</w:t>
      </w:r>
      <w:r w:rsidR="0049725A" w:rsidRPr="005B3E7F">
        <w:t>利用</w:t>
      </w:r>
      <w:r w:rsidR="006E38A6" w:rsidRPr="005B3E7F">
        <w:t>。</w:t>
      </w:r>
    </w:p>
    <w:p w:rsidR="002640DD" w:rsidRPr="005B3E7F" w:rsidRDefault="002640DD" w:rsidP="0049725A">
      <w:pPr>
        <w:ind w:firstLine="480"/>
      </w:pPr>
      <w:r w:rsidRPr="005B3E7F">
        <w:t>根据以上对</w:t>
      </w:r>
      <w:r w:rsidR="0049725A" w:rsidRPr="005B3E7F">
        <w:t>项目</w:t>
      </w:r>
      <w:r w:rsidRPr="005B3E7F">
        <w:t>大气污染物、水污染物和固体废物的分析，本项目环境影响评价重点关注以下几个问题：</w:t>
      </w:r>
    </w:p>
    <w:p w:rsidR="002640DD" w:rsidRPr="005B3E7F" w:rsidRDefault="002640DD" w:rsidP="008D62D0">
      <w:pPr>
        <w:ind w:firstLine="480"/>
      </w:pPr>
      <w:r w:rsidRPr="005B3E7F">
        <w:t>（</w:t>
      </w:r>
      <w:r w:rsidRPr="005B3E7F">
        <w:t>1</w:t>
      </w:r>
      <w:r w:rsidRPr="005B3E7F">
        <w:t>）生产废气对周围敏感点的影响。</w:t>
      </w:r>
      <w:r w:rsidR="002928A9" w:rsidRPr="005B3E7F">
        <w:t>原料堆放、混匀等备料</w:t>
      </w:r>
      <w:r w:rsidR="0049725A" w:rsidRPr="005B3E7F">
        <w:t>过程中产生大量的</w:t>
      </w:r>
      <w:r w:rsidR="002928A9" w:rsidRPr="005B3E7F">
        <w:t>粉尘；</w:t>
      </w:r>
      <w:r w:rsidR="0049725A" w:rsidRPr="005B3E7F">
        <w:t>铁矿石烧结</w:t>
      </w:r>
      <w:r w:rsidR="002928A9" w:rsidRPr="005B3E7F">
        <w:t>过程中产生颗粒物、</w:t>
      </w:r>
      <w:r w:rsidR="002928A9" w:rsidRPr="005B3E7F">
        <w:t>SO</w:t>
      </w:r>
      <w:r w:rsidR="002928A9" w:rsidRPr="005B3E7F">
        <w:rPr>
          <w:vertAlign w:val="subscript"/>
        </w:rPr>
        <w:t>2</w:t>
      </w:r>
      <w:r w:rsidR="002928A9" w:rsidRPr="005B3E7F">
        <w:t>、</w:t>
      </w:r>
      <w:r w:rsidR="002928A9" w:rsidRPr="005B3E7F">
        <w:t>NO</w:t>
      </w:r>
      <w:r w:rsidR="002928A9" w:rsidRPr="005B3E7F">
        <w:rPr>
          <w:vertAlign w:val="subscript"/>
        </w:rPr>
        <w:t>2</w:t>
      </w:r>
      <w:r w:rsidR="002928A9" w:rsidRPr="005B3E7F">
        <w:t>、</w:t>
      </w:r>
      <w:r w:rsidR="002928A9" w:rsidRPr="005B3E7F">
        <w:t>CO</w:t>
      </w:r>
      <w:r w:rsidR="002928A9" w:rsidRPr="005B3E7F">
        <w:t>、二噁英和重金属等</w:t>
      </w:r>
      <w:r w:rsidRPr="005B3E7F">
        <w:t>；</w:t>
      </w:r>
      <w:r w:rsidR="002928A9" w:rsidRPr="005B3E7F">
        <w:t>高炉炼铁过程中产生颗粒物、</w:t>
      </w:r>
      <w:r w:rsidR="002928A9" w:rsidRPr="005B3E7F">
        <w:t>SO</w:t>
      </w:r>
      <w:r w:rsidR="002928A9" w:rsidRPr="005B3E7F">
        <w:rPr>
          <w:vertAlign w:val="subscript"/>
        </w:rPr>
        <w:t>2</w:t>
      </w:r>
      <w:r w:rsidR="002928A9" w:rsidRPr="005B3E7F">
        <w:t>、</w:t>
      </w:r>
      <w:r w:rsidR="002928A9" w:rsidRPr="005B3E7F">
        <w:t>NO</w:t>
      </w:r>
      <w:r w:rsidR="002928A9" w:rsidRPr="005B3E7F">
        <w:rPr>
          <w:vertAlign w:val="subscript"/>
        </w:rPr>
        <w:t>2</w:t>
      </w:r>
      <w:r w:rsidR="002928A9" w:rsidRPr="005B3E7F">
        <w:t>、</w:t>
      </w:r>
      <w:r w:rsidR="002928A9" w:rsidRPr="005B3E7F">
        <w:t>CO</w:t>
      </w:r>
      <w:r w:rsidR="002928A9" w:rsidRPr="005B3E7F">
        <w:t>、</w:t>
      </w:r>
      <w:r w:rsidR="002928A9" w:rsidRPr="005B3E7F">
        <w:t>H</w:t>
      </w:r>
      <w:r w:rsidR="002928A9" w:rsidRPr="005B3E7F">
        <w:rPr>
          <w:vertAlign w:val="subscript"/>
        </w:rPr>
        <w:t>2</w:t>
      </w:r>
      <w:r w:rsidR="002928A9" w:rsidRPr="005B3E7F">
        <w:t>S</w:t>
      </w:r>
      <w:r w:rsidR="002928A9" w:rsidRPr="005B3E7F">
        <w:t>等；铸管过程中</w:t>
      </w:r>
      <w:proofErr w:type="gramStart"/>
      <w:r w:rsidR="002928A9" w:rsidRPr="005B3E7F">
        <w:t>产生</w:t>
      </w:r>
      <w:r w:rsidR="008D62D0" w:rsidRPr="005B3E7F">
        <w:t>产生</w:t>
      </w:r>
      <w:proofErr w:type="gramEnd"/>
      <w:r w:rsidR="008D62D0" w:rsidRPr="005B3E7F">
        <w:t>颗粒物、</w:t>
      </w:r>
      <w:r w:rsidR="008D62D0" w:rsidRPr="005B3E7F">
        <w:t>SO</w:t>
      </w:r>
      <w:r w:rsidR="008D62D0" w:rsidRPr="005B3E7F">
        <w:rPr>
          <w:vertAlign w:val="subscript"/>
        </w:rPr>
        <w:t>2</w:t>
      </w:r>
      <w:r w:rsidR="008D62D0" w:rsidRPr="005B3E7F">
        <w:t>、</w:t>
      </w:r>
      <w:r w:rsidR="008D62D0" w:rsidRPr="005B3E7F">
        <w:t>NO</w:t>
      </w:r>
      <w:r w:rsidR="008D62D0" w:rsidRPr="005B3E7F">
        <w:rPr>
          <w:vertAlign w:val="subscript"/>
        </w:rPr>
        <w:t>2</w:t>
      </w:r>
      <w:r w:rsidR="008D62D0" w:rsidRPr="005B3E7F">
        <w:t>、苯系物等，这些废气的排放</w:t>
      </w:r>
      <w:r w:rsidRPr="005B3E7F">
        <w:t>均对周围环境敏感目标产生一定的影响。因此，合理布局，加强管理，切实做好污染防</w:t>
      </w:r>
      <w:r w:rsidR="008D62D0" w:rsidRPr="005B3E7F">
        <w:t>治</w:t>
      </w:r>
      <w:r w:rsidRPr="005B3E7F">
        <w:t>措施，是本</w:t>
      </w:r>
      <w:proofErr w:type="gramStart"/>
      <w:r w:rsidRPr="005B3E7F">
        <w:t>项目环评关注</w:t>
      </w:r>
      <w:proofErr w:type="gramEnd"/>
      <w:r w:rsidRPr="005B3E7F">
        <w:t>的重点。</w:t>
      </w:r>
    </w:p>
    <w:p w:rsidR="008D62D0" w:rsidRPr="005B3E7F" w:rsidRDefault="002640DD" w:rsidP="002640DD">
      <w:pPr>
        <w:ind w:firstLine="480"/>
      </w:pPr>
      <w:r w:rsidRPr="005B3E7F">
        <w:t>（</w:t>
      </w:r>
      <w:r w:rsidRPr="005B3E7F">
        <w:t>2</w:t>
      </w:r>
      <w:r w:rsidRPr="005B3E7F">
        <w:t>）生产废水对区域水环境的影响。</w:t>
      </w:r>
    </w:p>
    <w:p w:rsidR="002640DD" w:rsidRPr="005B3E7F" w:rsidRDefault="008D62D0" w:rsidP="002640DD">
      <w:pPr>
        <w:ind w:firstLine="480"/>
      </w:pPr>
      <w:r w:rsidRPr="005B3E7F">
        <w:t>烧结过程中产生</w:t>
      </w:r>
      <w:r w:rsidR="009B5FBD" w:rsidRPr="005B3E7F">
        <w:t>除尘废水、冲渣废水、煤气洗涤废水及地面冲洗废水等，其主要污染物为</w:t>
      </w:r>
      <w:r w:rsidR="009B5FBD" w:rsidRPr="005B3E7F">
        <w:t>SS</w:t>
      </w:r>
      <w:r w:rsidR="009B5FBD" w:rsidRPr="005B3E7F">
        <w:t>、</w:t>
      </w:r>
      <w:r w:rsidR="009B5FBD" w:rsidRPr="005B3E7F">
        <w:t>COD</w:t>
      </w:r>
      <w:r w:rsidR="009B5FBD" w:rsidRPr="005B3E7F">
        <w:t>、石油类、氨氮、总氮挥发</w:t>
      </w:r>
      <w:proofErr w:type="gramStart"/>
      <w:r w:rsidR="009B5FBD" w:rsidRPr="005B3E7F">
        <w:t>酚</w:t>
      </w:r>
      <w:proofErr w:type="gramEnd"/>
      <w:r w:rsidR="009B5FBD" w:rsidRPr="005B3E7F">
        <w:t>、总铅、</w:t>
      </w:r>
      <w:proofErr w:type="gramStart"/>
      <w:r w:rsidR="009B5FBD" w:rsidRPr="005B3E7F">
        <w:t>总锌等</w:t>
      </w:r>
      <w:proofErr w:type="gramEnd"/>
      <w:r w:rsidR="002640DD" w:rsidRPr="005B3E7F">
        <w:t>。</w:t>
      </w:r>
      <w:r w:rsidR="00022EE0" w:rsidRPr="005B3E7F">
        <w:t>生产废水的产生和排放，大大增加了环境风险。因此，生产废水的处理和循环利用，为本项目环境影响评价所关注的重点。</w:t>
      </w:r>
    </w:p>
    <w:p w:rsidR="00022EE0" w:rsidRPr="005B3E7F" w:rsidRDefault="002640DD" w:rsidP="002640DD">
      <w:pPr>
        <w:ind w:firstLine="480"/>
      </w:pPr>
      <w:r w:rsidRPr="005B3E7F">
        <w:t>（</w:t>
      </w:r>
      <w:r w:rsidRPr="005B3E7F">
        <w:t>3</w:t>
      </w:r>
      <w:r w:rsidRPr="005B3E7F">
        <w:t>）</w:t>
      </w:r>
      <w:r w:rsidR="00022EE0" w:rsidRPr="005B3E7F">
        <w:t>固体废物</w:t>
      </w:r>
      <w:r w:rsidRPr="005B3E7F">
        <w:t>对周围环境的影响。</w:t>
      </w:r>
    </w:p>
    <w:p w:rsidR="00022EE0" w:rsidRPr="005B3E7F" w:rsidRDefault="00022EE0" w:rsidP="002640DD">
      <w:pPr>
        <w:ind w:firstLine="480"/>
      </w:pPr>
      <w:r w:rsidRPr="005B3E7F">
        <w:t>烧结过程中产生含铁尘泥、脱硫副产物等，高炉炼铁过程中产生含铁尘泥、高炉渣</w:t>
      </w:r>
      <w:r w:rsidR="002420E3" w:rsidRPr="005B3E7F">
        <w:t>、废耐火材料，铸管过程中产生的水泥砂浆、废油、废砂芯、废锌粉等，</w:t>
      </w:r>
      <w:r w:rsidR="001C254D" w:rsidRPr="005B3E7F">
        <w:t>这些废物的综合利用与规范存放和处理，对周围环境产生较大的影响，</w:t>
      </w:r>
      <w:r w:rsidR="00286210" w:rsidRPr="005B3E7F">
        <w:t>为本项目所关注的重点。</w:t>
      </w:r>
    </w:p>
    <w:p w:rsidR="002640DD" w:rsidRPr="005B3E7F" w:rsidRDefault="002640DD" w:rsidP="002640DD">
      <w:pPr>
        <w:ind w:firstLine="480"/>
      </w:pPr>
      <w:r w:rsidRPr="005B3E7F">
        <w:t>另外，</w:t>
      </w:r>
      <w:r w:rsidR="00286210" w:rsidRPr="005B3E7F">
        <w:t>项目建设和运营</w:t>
      </w:r>
      <w:r w:rsidR="00FD4D0A" w:rsidRPr="005B3E7F">
        <w:t>过程中噪声对周围敏感点产生一定的影响，噪声污染及其控制也是本</w:t>
      </w:r>
      <w:proofErr w:type="gramStart"/>
      <w:r w:rsidR="00FD4D0A" w:rsidRPr="005B3E7F">
        <w:t>项目环</w:t>
      </w:r>
      <w:proofErr w:type="gramEnd"/>
      <w:r w:rsidR="00FD4D0A" w:rsidRPr="005B3E7F">
        <w:t>评所关注的内容</w:t>
      </w:r>
      <w:r w:rsidRPr="005B3E7F">
        <w:t>。</w:t>
      </w:r>
    </w:p>
    <w:p w:rsidR="00C30541" w:rsidRPr="005B3E7F" w:rsidRDefault="00C30541" w:rsidP="002E3520">
      <w:pPr>
        <w:pStyle w:val="affff1"/>
        <w:ind w:firstLine="480"/>
      </w:pPr>
    </w:p>
    <w:p w:rsidR="00C30541" w:rsidRPr="005B3E7F" w:rsidRDefault="00C30541" w:rsidP="002E3520">
      <w:pPr>
        <w:pStyle w:val="affff1"/>
        <w:ind w:firstLine="480"/>
        <w:sectPr w:rsidR="00C30541" w:rsidRPr="005B3E7F" w:rsidSect="00C30541">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851" w:footer="992" w:gutter="0"/>
          <w:cols w:space="720"/>
          <w:docGrid w:linePitch="326"/>
        </w:sectPr>
      </w:pPr>
    </w:p>
    <w:p w:rsidR="00E30C19" w:rsidRPr="005B3E7F" w:rsidRDefault="00E30C19" w:rsidP="002E3520">
      <w:pPr>
        <w:pStyle w:val="22"/>
        <w:spacing w:after="0"/>
        <w:ind w:left="240" w:right="240"/>
      </w:pPr>
      <w:bookmarkStart w:id="5" w:name="_Toc116612801"/>
      <w:bookmarkStart w:id="6" w:name="_Toc107365373"/>
      <w:bookmarkStart w:id="7" w:name="_Toc107365189"/>
      <w:bookmarkStart w:id="8" w:name="_Toc85077585"/>
      <w:bookmarkStart w:id="9" w:name="_Toc85073692"/>
      <w:bookmarkStart w:id="10" w:name="_Toc85071268"/>
      <w:bookmarkStart w:id="11" w:name="_Toc84894945"/>
      <w:bookmarkStart w:id="12" w:name="_Toc84126550"/>
      <w:bookmarkStart w:id="13" w:name="_Toc83948076"/>
      <w:bookmarkStart w:id="14" w:name="_Toc78280078"/>
      <w:bookmarkStart w:id="15" w:name="_Toc77989157"/>
      <w:bookmarkStart w:id="16" w:name="_Toc76350496"/>
      <w:bookmarkStart w:id="17" w:name="_Toc76349829"/>
      <w:bookmarkStart w:id="18" w:name="_Toc76339432"/>
      <w:bookmarkStart w:id="19" w:name="_Toc293519928"/>
      <w:bookmarkStart w:id="20" w:name="_Toc291852289"/>
      <w:bookmarkStart w:id="21" w:name="_Toc291852014"/>
      <w:bookmarkStart w:id="22" w:name="_Toc291850585"/>
      <w:bookmarkStart w:id="23" w:name="_Toc291850361"/>
      <w:bookmarkStart w:id="24" w:name="_Toc286993218"/>
      <w:bookmarkStart w:id="25" w:name="_Toc233977892"/>
      <w:bookmarkStart w:id="26" w:name="_Toc233637667"/>
      <w:bookmarkStart w:id="27" w:name="_Toc233406796"/>
      <w:bookmarkStart w:id="28" w:name="_Toc425753435"/>
      <w:r w:rsidRPr="005B3E7F">
        <w:lastRenderedPageBreak/>
        <w:t>评价范围</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F50520" w:rsidRPr="005B3E7F" w:rsidRDefault="00E30C19" w:rsidP="00377111">
      <w:pPr>
        <w:ind w:firstLine="480"/>
      </w:pPr>
      <w:bookmarkStart w:id="29" w:name="_Toc291852290"/>
      <w:bookmarkStart w:id="30" w:name="_Toc291852015"/>
      <w:bookmarkStart w:id="31" w:name="_Toc291850586"/>
      <w:bookmarkStart w:id="32" w:name="_Toc291850362"/>
      <w:bookmarkStart w:id="33" w:name="_Toc286993219"/>
      <w:bookmarkStart w:id="34" w:name="_Toc233977893"/>
      <w:bookmarkStart w:id="35" w:name="_Toc233637668"/>
      <w:bookmarkStart w:id="36" w:name="_Toc233406797"/>
      <w:bookmarkStart w:id="37" w:name="_Toc173759117"/>
      <w:bookmarkStart w:id="38" w:name="_Toc142385530"/>
      <w:bookmarkStart w:id="39" w:name="_Toc142385458"/>
      <w:bookmarkStart w:id="40" w:name="_Toc142296160"/>
      <w:bookmarkStart w:id="41" w:name="_Toc139355808"/>
      <w:bookmarkStart w:id="42" w:name="_Toc139355646"/>
      <w:bookmarkStart w:id="43" w:name="_Toc113278698"/>
      <w:bookmarkStart w:id="44" w:name="_Toc113260603"/>
      <w:bookmarkStart w:id="45" w:name="_Toc113260499"/>
      <w:bookmarkStart w:id="46" w:name="_Toc113250416"/>
      <w:bookmarkStart w:id="47" w:name="_Toc113247019"/>
      <w:bookmarkStart w:id="48" w:name="_Toc113243526"/>
      <w:bookmarkStart w:id="49" w:name="_Toc113212843"/>
      <w:bookmarkStart w:id="50" w:name="_Toc113212696"/>
      <w:bookmarkStart w:id="51" w:name="_Toc109139530"/>
      <w:bookmarkStart w:id="52" w:name="_Toc109122114"/>
      <w:bookmarkStart w:id="53" w:name="_Toc109098813"/>
      <w:bookmarkStart w:id="54" w:name="_Toc109014329"/>
      <w:bookmarkStart w:id="55" w:name="_Toc108833614"/>
      <w:bookmarkStart w:id="56" w:name="_Toc108833508"/>
      <w:bookmarkStart w:id="57" w:name="_Toc108757478"/>
      <w:bookmarkStart w:id="58" w:name="_Toc108757336"/>
      <w:bookmarkStart w:id="59" w:name="_Toc108518047"/>
      <w:bookmarkStart w:id="60" w:name="_Toc108517768"/>
      <w:bookmarkStart w:id="61" w:name="_Toc108517607"/>
      <w:bookmarkStart w:id="62" w:name="_Toc108517193"/>
      <w:r w:rsidRPr="005B3E7F">
        <w:t>依据《环境影响评价技术导则》规定，结合拟建项目影响环境的特点，地理和气象特征，以及环境特征和功能要求，本项目评价范围确定为：</w:t>
      </w:r>
    </w:p>
    <w:p w:rsidR="008144A8" w:rsidRPr="005B3E7F" w:rsidRDefault="00F50520" w:rsidP="00F50520">
      <w:pPr>
        <w:ind w:firstLine="480"/>
      </w:pPr>
      <w:r w:rsidRPr="005B3E7F">
        <w:t>（</w:t>
      </w:r>
      <w:r w:rsidR="00377111" w:rsidRPr="005B3E7F">
        <w:t>1</w:t>
      </w:r>
      <w:r w:rsidRPr="005B3E7F">
        <w:t>）</w:t>
      </w:r>
      <w:r w:rsidR="008144A8" w:rsidRPr="005B3E7F">
        <w:t>地表水环境：按照《环境影响评价技术导则地面水环境》（</w:t>
      </w:r>
      <w:r w:rsidR="008144A8" w:rsidRPr="005B3E7F">
        <w:t>HJ/T2.3-1993</w:t>
      </w:r>
      <w:r w:rsidR="008144A8" w:rsidRPr="005B3E7F">
        <w:t>）要求，结合工程确定的评价等级和实际情况，确定本项目地表水环境评价范围为污水处理厂排污口上游</w:t>
      </w:r>
      <w:r w:rsidR="008144A8" w:rsidRPr="005B3E7F">
        <w:t>500m</w:t>
      </w:r>
      <w:r w:rsidR="008144A8" w:rsidRPr="005B3E7F">
        <w:t>至排污口下游</w:t>
      </w:r>
      <w:r w:rsidR="008144A8" w:rsidRPr="005B3E7F">
        <w:t>4500m</w:t>
      </w:r>
      <w:r w:rsidR="008144A8" w:rsidRPr="005B3E7F">
        <w:t>，约</w:t>
      </w:r>
      <w:r w:rsidR="008144A8" w:rsidRPr="005B3E7F">
        <w:t>5000m</w:t>
      </w:r>
      <w:r w:rsidR="008144A8" w:rsidRPr="005B3E7F">
        <w:t>的</w:t>
      </w:r>
      <w:proofErr w:type="gramStart"/>
      <w:r w:rsidR="008144A8" w:rsidRPr="005B3E7F">
        <w:t>漠</w:t>
      </w:r>
      <w:proofErr w:type="gramEnd"/>
      <w:r w:rsidR="008144A8" w:rsidRPr="005B3E7F">
        <w:t>阳江马水段水域和西面水库。</w:t>
      </w:r>
    </w:p>
    <w:p w:rsidR="008144A8" w:rsidRPr="005B3E7F" w:rsidRDefault="008144A8" w:rsidP="008144A8">
      <w:pPr>
        <w:ind w:firstLine="480"/>
      </w:pPr>
      <w:r w:rsidRPr="005B3E7F">
        <w:t>（</w:t>
      </w:r>
      <w:r w:rsidRPr="005B3E7F">
        <w:t>2</w:t>
      </w:r>
      <w:r w:rsidRPr="005B3E7F">
        <w:t>）</w:t>
      </w:r>
      <w:r w:rsidR="00F50520" w:rsidRPr="005B3E7F">
        <w:t>地下水环境：</w:t>
      </w:r>
      <w:r w:rsidR="00AB3E33" w:rsidRPr="005B3E7F">
        <w:t>按照《环境影响评价技术导则地下水环境》（</w:t>
      </w:r>
      <w:r w:rsidR="00AB3E33" w:rsidRPr="005B3E7F">
        <w:t>HJ610-2011</w:t>
      </w:r>
      <w:r w:rsidR="00AB3E33" w:rsidRPr="005B3E7F">
        <w:t>）的规定，确定本项目地下水环境评价范围为本项目所在地地下水系。</w:t>
      </w:r>
    </w:p>
    <w:p w:rsidR="00E30C19" w:rsidRPr="005B3E7F" w:rsidRDefault="00E30C19" w:rsidP="00E30C19">
      <w:pPr>
        <w:ind w:firstLine="480"/>
      </w:pPr>
      <w:r w:rsidRPr="005B3E7F">
        <w:t>（</w:t>
      </w:r>
      <w:r w:rsidR="00C35FDC">
        <w:rPr>
          <w:rFonts w:hint="eastAsia"/>
        </w:rPr>
        <w:t>3</w:t>
      </w:r>
      <w:r w:rsidRPr="005B3E7F">
        <w:t>）大气环境：</w:t>
      </w:r>
      <w:r w:rsidR="00377111" w:rsidRPr="005B3E7F">
        <w:t>按照《环境影响评价技术导则大气环境》</w:t>
      </w:r>
      <w:r w:rsidR="00377111" w:rsidRPr="005B3E7F">
        <w:t>(HJ2.2-2008)</w:t>
      </w:r>
      <w:r w:rsidR="00377111" w:rsidRPr="005B3E7F">
        <w:t>的规定，确定本项目环境空气评价范围为以污染源为中心、边长为</w:t>
      </w:r>
      <w:r w:rsidR="004D00F2">
        <w:rPr>
          <w:rFonts w:hint="eastAsia"/>
        </w:rPr>
        <w:t>3</w:t>
      </w:r>
      <w:r w:rsidR="00377111" w:rsidRPr="005B3E7F">
        <w:t>.5km</w:t>
      </w:r>
      <w:r w:rsidR="00377111" w:rsidRPr="005B3E7F">
        <w:t>的正方形区域。</w:t>
      </w:r>
    </w:p>
    <w:p w:rsidR="00E30C19" w:rsidRPr="005B3E7F" w:rsidRDefault="00E30C19" w:rsidP="00E30C19">
      <w:pPr>
        <w:ind w:firstLine="480"/>
      </w:pPr>
      <w:r w:rsidRPr="005B3E7F">
        <w:t>（</w:t>
      </w:r>
      <w:r w:rsidR="00C35FDC">
        <w:rPr>
          <w:rFonts w:hint="eastAsia"/>
        </w:rPr>
        <w:t>4</w:t>
      </w:r>
      <w:r w:rsidRPr="005B3E7F">
        <w:t>）声环境：</w:t>
      </w:r>
      <w:r w:rsidR="00377111" w:rsidRPr="005B3E7F">
        <w:t>根据《环境影响评价技术导则声环境》（</w:t>
      </w:r>
      <w:r w:rsidR="00377111" w:rsidRPr="005B3E7F">
        <w:t>HJ2.4-2009</w:t>
      </w:r>
      <w:r w:rsidR="00377111" w:rsidRPr="005B3E7F">
        <w:t>）的规定，确定本</w:t>
      </w:r>
      <w:proofErr w:type="gramStart"/>
      <w:r w:rsidR="00377111" w:rsidRPr="005B3E7F">
        <w:t>项目声</w:t>
      </w:r>
      <w:proofErr w:type="gramEnd"/>
      <w:r w:rsidR="00377111" w:rsidRPr="005B3E7F">
        <w:t>环境评价范围为厂界外</w:t>
      </w:r>
      <w:r w:rsidR="00377111" w:rsidRPr="005B3E7F">
        <w:t>200m</w:t>
      </w:r>
      <w:r w:rsidR="00377111" w:rsidRPr="005B3E7F">
        <w:t>包络线以内的范围。</w:t>
      </w:r>
    </w:p>
    <w:p w:rsidR="00F50520" w:rsidRPr="005B3E7F" w:rsidRDefault="00F50520" w:rsidP="002858DE">
      <w:pPr>
        <w:ind w:firstLine="480"/>
      </w:pPr>
      <w:r w:rsidRPr="005B3E7F">
        <w:t>（</w:t>
      </w:r>
      <w:r w:rsidR="00C35FDC">
        <w:rPr>
          <w:rFonts w:hint="eastAsia"/>
        </w:rPr>
        <w:t>5</w:t>
      </w:r>
      <w:r w:rsidRPr="005B3E7F">
        <w:t>）环境风险：</w:t>
      </w:r>
      <w:r w:rsidR="00377111" w:rsidRPr="005B3E7F">
        <w:t>根据《建设项目环境风险评价技术导则》（</w:t>
      </w:r>
      <w:r w:rsidR="00377111" w:rsidRPr="005B3E7F">
        <w:t>HJ/T169-2004</w:t>
      </w:r>
      <w:r w:rsidR="00377111" w:rsidRPr="005B3E7F">
        <w:t>）的规定，本项目风险评价等级为</w:t>
      </w:r>
      <w:r w:rsidR="004F7EA7">
        <w:rPr>
          <w:rFonts w:hint="eastAsia"/>
        </w:rPr>
        <w:t>一</w:t>
      </w:r>
      <w:r w:rsidR="00377111" w:rsidRPr="005B3E7F">
        <w:t>级，确定本项目环境风险评价范围为距离煤气</w:t>
      </w:r>
      <w:r w:rsidR="004F7EA7">
        <w:rPr>
          <w:rFonts w:hint="eastAsia"/>
        </w:rPr>
        <w:t>柜</w:t>
      </w:r>
      <w:r w:rsidR="004F7EA7">
        <w:rPr>
          <w:rFonts w:hint="eastAsia"/>
        </w:rPr>
        <w:t>5</w:t>
      </w:r>
      <w:r w:rsidR="00377111" w:rsidRPr="005B3E7F">
        <w:t>km</w:t>
      </w:r>
      <w:r w:rsidR="00377111" w:rsidRPr="005B3E7F">
        <w:t>的圆形范围。</w:t>
      </w:r>
    </w:p>
    <w:p w:rsidR="00071EC4" w:rsidRPr="005B3E7F" w:rsidRDefault="00E30C19" w:rsidP="00071EC4">
      <w:pPr>
        <w:ind w:firstLine="480"/>
        <w:rPr>
          <w:spacing w:val="-4"/>
        </w:rPr>
      </w:pPr>
      <w:r w:rsidRPr="005B3E7F">
        <w:t>（</w:t>
      </w:r>
      <w:r w:rsidR="00C35FDC">
        <w:rPr>
          <w:rFonts w:hint="eastAsia"/>
        </w:rPr>
        <w:t>6</w:t>
      </w:r>
      <w:r w:rsidRPr="005B3E7F">
        <w:t>）生态环境：</w:t>
      </w:r>
      <w:r w:rsidR="00377111" w:rsidRPr="005B3E7F">
        <w:rPr>
          <w:spacing w:val="-4"/>
        </w:rPr>
        <w:t>按照《环境影响评价技术导则生态影响》（</w:t>
      </w:r>
      <w:r w:rsidR="00377111" w:rsidRPr="005B3E7F">
        <w:rPr>
          <w:spacing w:val="-4"/>
        </w:rPr>
        <w:t>HJ19-2011</w:t>
      </w:r>
      <w:r w:rsidR="00377111" w:rsidRPr="005B3E7F">
        <w:rPr>
          <w:spacing w:val="-4"/>
        </w:rPr>
        <w:t>）的规定，确定本项目生态环境评价范围为项目占地范围向外扩展</w:t>
      </w:r>
      <w:r w:rsidR="00377111" w:rsidRPr="005B3E7F">
        <w:rPr>
          <w:spacing w:val="-4"/>
        </w:rPr>
        <w:t>200m</w:t>
      </w:r>
      <w:r w:rsidR="00377111" w:rsidRPr="005B3E7F">
        <w:rPr>
          <w:spacing w:val="-4"/>
        </w:rPr>
        <w:t>的范围</w:t>
      </w:r>
      <w:r w:rsidR="00971C97" w:rsidRPr="005B3E7F">
        <w:rPr>
          <w:spacing w:val="-4"/>
        </w:rPr>
        <w:t>。</w:t>
      </w:r>
    </w:p>
    <w:p w:rsidR="00071EC4" w:rsidRPr="005B3E7F" w:rsidRDefault="00071EC4" w:rsidP="00071EC4">
      <w:pPr>
        <w:ind w:firstLine="480"/>
        <w:sectPr w:rsidR="00071EC4" w:rsidRPr="005B3E7F" w:rsidSect="00A1430C">
          <w:headerReference w:type="even" r:id="rId22"/>
          <w:headerReference w:type="default" r:id="rId23"/>
          <w:footerReference w:type="even" r:id="rId24"/>
          <w:footerReference w:type="default" r:id="rId25"/>
          <w:headerReference w:type="first" r:id="rId26"/>
          <w:footerReference w:type="first" r:id="rId27"/>
          <w:pgSz w:w="11906" w:h="16838"/>
          <w:pgMar w:top="1440" w:right="1797" w:bottom="1440" w:left="1797" w:header="851" w:footer="992" w:gutter="0"/>
          <w:cols w:space="425"/>
          <w:docGrid w:type="lines" w:linePitch="326"/>
        </w:sectPr>
      </w:pPr>
    </w:p>
    <w:p w:rsidR="00CD4E9E" w:rsidRPr="005B3E7F" w:rsidRDefault="00CB7D92" w:rsidP="00CD4E9E">
      <w:pPr>
        <w:pStyle w:val="ac"/>
        <w:ind w:firstLine="0"/>
        <w:rPr>
          <w:rFonts w:ascii="Times New Roman" w:hAnsi="Times New Roman"/>
        </w:rPr>
        <w:sectPr w:rsidR="00CD4E9E" w:rsidRPr="005B3E7F" w:rsidSect="00A1430C">
          <w:pgSz w:w="16838" w:h="11906" w:orient="landscape"/>
          <w:pgMar w:top="1797" w:right="1440" w:bottom="1797" w:left="1440" w:header="851" w:footer="992" w:gutter="0"/>
          <w:cols w:space="425"/>
          <w:docGrid w:type="lines" w:linePitch="326"/>
        </w:sectPr>
      </w:pPr>
      <w:r>
        <w:rPr>
          <w:rFonts w:ascii="Times New Roman" w:hAnsi="Times New Roman"/>
          <w:noProof/>
        </w:rPr>
        <w:lastRenderedPageBreak/>
        <w:pict>
          <v:group id="_x0000_s1453" editas="canvas" style="position:absolute;margin-left:0;margin-top:0;width:630pt;height:431.95pt;z-index:251651584" coordorigin="4830,2392" coordsize="6517,4492">
            <o:lock v:ext="edit" aspectratio="t"/>
            <v:shape id="_x0000_s1454" type="#_x0000_t75" style="position:absolute;left:4830;top:2392;width:6517;height:4492" o:preferrelative="f" stroked="t" strokeweight="1.5pt">
              <v:fill o:detectmouseclick="t"/>
              <v:path o:extrusionok="t" o:connecttype="none"/>
              <o:lock v:ext="edit" text="t"/>
            </v:shape>
            <v:shape id="_x0000_s1455" type="#_x0000_t75" style="position:absolute;left:4830;top:2392;width:6517;height:4239">
              <v:imagedata r:id="rId28" o:title="QQ图片20141223091940"/>
            </v:shape>
            <v:rect id="_x0000_s1456" style="position:absolute;left:5917;top:3007;width:3559;height:3284" fillcolor="yellow" strokecolor="yellow" strokeweight="1.5pt">
              <v:fill opacity="0"/>
              <v:textbox style="layout-flow:vertical-ideographic" inset=".5mm,.3mm,.5mm,.3mm"/>
            </v:rect>
            <v:shape id="_x0000_s1459" style="position:absolute;left:7862;top:4219;width:517;height:728;rotation:542020fd" coordsize="2110,3026" path="m8,100l91,,669,584,577,692,1852,1910r-275,289l1406,2061r-61,59l1595,2352r62,-54l2110,2718r-290,308l1409,2914,1159,2809,980,2659,800,2457r497,-480l359,939r-93,91l,100e" filled="f" fillcolor="lime" stroked="f" strokecolor="lime" strokeweight="1.5pt">
              <v:fill opacity="26214f"/>
              <v:path arrowok="t"/>
            </v:shape>
            <v:shape id="_x0000_s1461" style="position:absolute;left:7973;top:4049;width:645;height:714;rotation:318730fd" coordsize="2445,2609" path="m2445,2189r-420,420l450,1019,564,918,,314,330,,2431,2189e" filled="f" fillcolor="#936" stroked="f" strokecolor="#936" strokeweight="1.5pt">
              <v:fill opacity="26214f"/>
              <v:path arrowok="t"/>
            </v:shape>
            <v:shape id="_x0000_s1462" style="position:absolute;left:8194;top:4752;width:45;height:48;mso-wrap-style:square;mso-wrap-distance-left:9pt;mso-wrap-distance-top:0;mso-wrap-distance-right:9pt;mso-wrap-distance-bottom:0;mso-position-horizontal:absolute;mso-position-horizontal-relative:text;mso-position-vertical:absolute;mso-position-vertical-relative:text;v-text-anchor:top" coordsize="87,92" path="m33,3l,26,51,92,87,62,33,e" filled="f" stroked="f">
              <v:path arrowok="t"/>
            </v:shape>
            <v:shapetype id="_x0000_t202" coordsize="21600,21600" o:spt="202" path="m,l,21600r21600,l21600,xe">
              <v:stroke joinstyle="miter"/>
              <v:path gradientshapeok="t" o:connecttype="rect"/>
            </v:shapetype>
            <v:shape id="_x0000_s1464" type="#_x0000_t202" style="position:absolute;left:7499;top:6630;width:1614;height:253" stroked="f">
              <v:fill opacity="0"/>
              <v:textbox style="mso-next-textbox:#_x0000_s1464" inset=".5mm,.3mm,.5mm,.3mm">
                <w:txbxContent>
                  <w:p w:rsidR="00CB7D92" w:rsidRPr="00130DD2" w:rsidRDefault="00CB7D92" w:rsidP="00503042">
                    <w:pPr>
                      <w:ind w:firstLine="422"/>
                      <w:rPr>
                        <w:b/>
                        <w:sz w:val="21"/>
                      </w:rPr>
                    </w:pPr>
                    <w:r w:rsidRPr="00130DD2">
                      <w:rPr>
                        <w:rFonts w:hint="eastAsia"/>
                        <w:b/>
                        <w:sz w:val="21"/>
                      </w:rPr>
                      <w:t>图</w:t>
                    </w:r>
                    <w:r>
                      <w:rPr>
                        <w:rFonts w:hint="eastAsia"/>
                        <w:b/>
                        <w:sz w:val="21"/>
                      </w:rPr>
                      <w:t>1.4</w:t>
                    </w:r>
                    <w:r w:rsidRPr="00130DD2">
                      <w:rPr>
                        <w:rFonts w:hint="eastAsia"/>
                        <w:b/>
                        <w:sz w:val="21"/>
                      </w:rPr>
                      <w:t>-</w:t>
                    </w:r>
                    <w:r>
                      <w:rPr>
                        <w:rFonts w:hint="eastAsia"/>
                        <w:b/>
                        <w:sz w:val="21"/>
                      </w:rPr>
                      <w:t>1</w:t>
                    </w:r>
                    <w:r w:rsidRPr="00130DD2">
                      <w:rPr>
                        <w:rFonts w:hint="eastAsia"/>
                        <w:b/>
                        <w:sz w:val="21"/>
                      </w:rPr>
                      <w:t>项目评价范围图</w:t>
                    </w:r>
                  </w:p>
                </w:txbxContent>
              </v:textbox>
            </v:shape>
            <v:shape id="_x0000_s1463" type="#_x0000_t75" style="position:absolute;left:10196;top:2392;width:1125;height:1030" stroked="t" strokeweight="2.25pt">
              <v:imagedata r:id="rId29" o:title="风玫瑰图"/>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465" type="#_x0000_t61" style="position:absolute;left:10150;top:3828;width:992;height:256" adj="-7354,19976">
              <v:textbox style="mso-next-textbox:#_x0000_s1465" inset=".5mm,.3mm,.5mm,.3mm">
                <w:txbxContent>
                  <w:p w:rsidR="00CB7D92" w:rsidRPr="003F2C54" w:rsidRDefault="00CB7D92" w:rsidP="00CD4E9E">
                    <w:pPr>
                      <w:ind w:firstLineChars="0" w:firstLine="0"/>
                      <w:jc w:val="center"/>
                      <w:rPr>
                        <w:rFonts w:ascii="宋体" w:hAnsi="宋体"/>
                        <w:b/>
                        <w:color w:val="FF0000"/>
                        <w:sz w:val="21"/>
                      </w:rPr>
                    </w:pPr>
                    <w:r w:rsidRPr="003F2C54">
                      <w:rPr>
                        <w:rFonts w:ascii="宋体" w:hAnsi="宋体" w:hint="eastAsia"/>
                        <w:b/>
                        <w:color w:val="FF0000"/>
                        <w:sz w:val="21"/>
                      </w:rPr>
                      <w:t>环境风险评价范围</w:t>
                    </w:r>
                  </w:p>
                </w:txbxContent>
              </v:textbox>
            </v:shape>
            <v:shape id="_x0000_s1466" type="#_x0000_t61" style="position:absolute;left:5114;top:3168;width:994;height:254" adj="29973,-12236">
              <v:textbox style="mso-next-textbox:#_x0000_s1466" inset=".5mm,.3mm,.5mm,.3mm">
                <w:txbxContent>
                  <w:p w:rsidR="00CB7D92" w:rsidRPr="003F2C54" w:rsidRDefault="00CB7D92" w:rsidP="00CD4E9E">
                    <w:pPr>
                      <w:ind w:firstLineChars="0" w:firstLine="0"/>
                      <w:jc w:val="center"/>
                      <w:rPr>
                        <w:rFonts w:ascii="宋体" w:hAnsi="宋体"/>
                        <w:b/>
                        <w:sz w:val="21"/>
                      </w:rPr>
                    </w:pPr>
                    <w:r w:rsidRPr="003F2C54">
                      <w:rPr>
                        <w:rFonts w:ascii="宋体" w:hAnsi="宋体" w:hint="eastAsia"/>
                        <w:b/>
                        <w:sz w:val="21"/>
                      </w:rPr>
                      <w:t>大气环境评价范围</w:t>
                    </w:r>
                  </w:p>
                </w:txbxContent>
              </v:textbox>
            </v:shape>
            <v:rect id="_x0000_s1470" style="position:absolute;left:9769;top:5854;width:1552;height:741" strokeweight="1.5pt">
              <v:textbox style="layout-flow:vertical-ideographic" inset=".5mm,.3mm,.5mm,.3mm"/>
            </v:rect>
            <v:line id="_x0000_s1471" style="position:absolute;flip:y" from="9867,6426" to="10571,6427" strokeweight="2pt">
              <v:stroke startarrow="block" endarrow="block"/>
            </v:line>
            <v:shape id="_x0000_s1472" type="#_x0000_t202" style="position:absolute;left:9051;top:2562;width:186;height:593" stroked="f">
              <v:fill opacity="0"/>
              <v:textbox style="mso-next-textbox:#_x0000_s1472" inset=".5mm,.3mm,.5mm,.3mm">
                <w:txbxContent>
                  <w:p w:rsidR="00CB7D92" w:rsidRPr="003F2C54" w:rsidRDefault="00CB7D92" w:rsidP="00CD4E9E">
                    <w:pPr>
                      <w:spacing w:line="240" w:lineRule="auto"/>
                      <w:ind w:firstLineChars="0" w:firstLine="0"/>
                      <w:rPr>
                        <w:rFonts w:ascii="宋体" w:hAnsi="宋体"/>
                        <w:b/>
                        <w:sz w:val="21"/>
                      </w:rPr>
                    </w:pPr>
                    <w:r w:rsidRPr="003F2C54">
                      <w:rPr>
                        <w:rFonts w:ascii="宋体" w:hAnsi="宋体" w:hint="eastAsia"/>
                        <w:b/>
                        <w:sz w:val="21"/>
                      </w:rPr>
                      <w:t>马</w:t>
                    </w:r>
                  </w:p>
                  <w:p w:rsidR="00CB7D92" w:rsidRPr="003F2C54" w:rsidRDefault="00CB7D92" w:rsidP="00CD4E9E">
                    <w:pPr>
                      <w:spacing w:line="240" w:lineRule="auto"/>
                      <w:ind w:firstLineChars="0" w:firstLine="0"/>
                      <w:rPr>
                        <w:rFonts w:ascii="宋体" w:hAnsi="宋体"/>
                        <w:b/>
                        <w:sz w:val="21"/>
                      </w:rPr>
                    </w:pPr>
                    <w:r w:rsidRPr="003F2C54">
                      <w:rPr>
                        <w:rFonts w:ascii="宋体" w:hAnsi="宋体" w:hint="eastAsia"/>
                        <w:b/>
                        <w:sz w:val="21"/>
                      </w:rPr>
                      <w:t>水</w:t>
                    </w:r>
                  </w:p>
                  <w:p w:rsidR="00CB7D92" w:rsidRPr="003F2C54" w:rsidRDefault="00CB7D92" w:rsidP="00CD4E9E">
                    <w:pPr>
                      <w:spacing w:line="240" w:lineRule="auto"/>
                      <w:ind w:firstLineChars="0" w:firstLine="0"/>
                      <w:rPr>
                        <w:rFonts w:ascii="宋体" w:hAnsi="宋体"/>
                        <w:b/>
                        <w:sz w:val="21"/>
                      </w:rPr>
                    </w:pPr>
                    <w:r w:rsidRPr="003F2C54">
                      <w:rPr>
                        <w:rFonts w:ascii="宋体" w:hAnsi="宋体" w:hint="eastAsia"/>
                        <w:b/>
                        <w:sz w:val="21"/>
                      </w:rPr>
                      <w:t>镇</w:t>
                    </w:r>
                  </w:p>
                </w:txbxContent>
              </v:textbox>
            </v:shape>
            <v:shape id="_x0000_s1473" type="#_x0000_t202" style="position:absolute;left:8368;top:3409;width:186;height:593" stroked="f">
              <v:fill opacity="0"/>
              <v:textbox style="mso-next-textbox:#_x0000_s1473" inset=".5mm,.3mm,.5mm,.3mm">
                <w:txbxContent>
                  <w:p w:rsidR="00CB7D92" w:rsidRPr="003F2C54" w:rsidRDefault="00CB7D92" w:rsidP="00CD4E9E">
                    <w:pPr>
                      <w:spacing w:line="240" w:lineRule="auto"/>
                      <w:ind w:firstLineChars="0" w:firstLine="0"/>
                      <w:rPr>
                        <w:rFonts w:ascii="宋体" w:hAnsi="宋体"/>
                        <w:b/>
                        <w:sz w:val="21"/>
                      </w:rPr>
                    </w:pPr>
                    <w:r>
                      <w:rPr>
                        <w:rFonts w:ascii="宋体" w:hAnsi="宋体" w:hint="eastAsia"/>
                        <w:b/>
                        <w:sz w:val="21"/>
                      </w:rPr>
                      <w:t>新风村</w:t>
                    </w:r>
                  </w:p>
                  <w:p w:rsidR="00CB7D92" w:rsidRPr="003F2C54" w:rsidRDefault="00CB7D92" w:rsidP="00CD4E9E">
                    <w:pPr>
                      <w:spacing w:line="240" w:lineRule="auto"/>
                      <w:ind w:firstLineChars="0" w:firstLine="0"/>
                      <w:rPr>
                        <w:rFonts w:ascii="宋体" w:hAnsi="宋体"/>
                        <w:b/>
                        <w:sz w:val="21"/>
                      </w:rPr>
                    </w:pPr>
                  </w:p>
                </w:txbxContent>
              </v:textbox>
            </v:shape>
            <v:shape id="_x0000_s1474" type="#_x0000_t61" style="position:absolute;left:6695;top:3929;width:683;height:255" adj="31656,56046">
              <v:textbox style="mso-next-textbox:#_x0000_s1474" inset=".5mm,.3mm,.5mm,.3mm">
                <w:txbxContent>
                  <w:p w:rsidR="00CB7D92" w:rsidRPr="00273F19" w:rsidRDefault="00CB7D92" w:rsidP="00CD4E9E">
                    <w:pPr>
                      <w:ind w:firstLineChars="0" w:firstLine="0"/>
                      <w:jc w:val="center"/>
                      <w:rPr>
                        <w:rFonts w:ascii="宋体" w:hAnsi="宋体"/>
                        <w:b/>
                        <w:color w:val="FF00FF"/>
                        <w:sz w:val="21"/>
                      </w:rPr>
                    </w:pPr>
                    <w:r w:rsidRPr="00273F19">
                      <w:rPr>
                        <w:rFonts w:ascii="宋体" w:hAnsi="宋体" w:hint="eastAsia"/>
                        <w:b/>
                        <w:color w:val="FF00FF"/>
                        <w:sz w:val="21"/>
                      </w:rPr>
                      <w:t>项目位置</w:t>
                    </w:r>
                  </w:p>
                </w:txbxContent>
              </v:textbox>
            </v:shape>
            <v:shape id="_x0000_s1475" type="#_x0000_t202" style="position:absolute;left:10353;top:5898;width:432;height:254" filled="f" stroked="f">
              <v:textbox style="mso-next-textbox:#_x0000_s1475" inset=".5mm,.3mm,.5mm,.3mm">
                <w:txbxContent>
                  <w:p w:rsidR="00CB7D92" w:rsidRPr="00273F19" w:rsidRDefault="00CB7D92" w:rsidP="004D00F2">
                    <w:pPr>
                      <w:spacing w:line="240" w:lineRule="auto"/>
                      <w:ind w:firstLineChars="0" w:firstLine="0"/>
                      <w:jc w:val="center"/>
                      <w:rPr>
                        <w:b/>
                        <w:sz w:val="21"/>
                      </w:rPr>
                    </w:pPr>
                    <w:r w:rsidRPr="00273F19">
                      <w:rPr>
                        <w:rFonts w:hint="eastAsia"/>
                        <w:b/>
                        <w:sz w:val="21"/>
                      </w:rPr>
                      <w:t>图例</w:t>
                    </w:r>
                  </w:p>
                </w:txbxContent>
              </v:textbox>
            </v:shape>
            <v:shape id="_x0000_s1476" type="#_x0000_t202" style="position:absolute;left:10785;top:6152;width:433;height:255" filled="f" stroked="f">
              <v:textbox style="mso-next-textbox:#_x0000_s1476" inset=".5mm,.3mm,.5mm,.3mm">
                <w:txbxContent>
                  <w:p w:rsidR="00CB7D92" w:rsidRPr="00273F19" w:rsidRDefault="00CB7D92" w:rsidP="00CD4E9E">
                    <w:pPr>
                      <w:spacing w:line="240" w:lineRule="auto"/>
                      <w:ind w:firstLineChars="0" w:firstLine="0"/>
                      <w:rPr>
                        <w:b/>
                        <w:sz w:val="21"/>
                      </w:rPr>
                    </w:pPr>
                    <w:r>
                      <w:rPr>
                        <w:rFonts w:hint="eastAsia"/>
                        <w:b/>
                        <w:sz w:val="21"/>
                      </w:rPr>
                      <w:t>比例尺</w:t>
                    </w:r>
                  </w:p>
                </w:txbxContent>
              </v:textbox>
            </v:shape>
            <v:shape id="_x0000_s1477" type="#_x0000_t202" style="position:absolute;left:9867;top:6170;width:830;height:256" filled="f" stroked="f">
              <v:textbox style="mso-next-textbox:#_x0000_s1477" inset=".5mm,.3mm,.5mm,.3mm">
                <w:txbxContent>
                  <w:p w:rsidR="00CB7D92" w:rsidRPr="00273F19" w:rsidRDefault="00CB7D92" w:rsidP="00CD4E9E">
                    <w:pPr>
                      <w:spacing w:line="240" w:lineRule="auto"/>
                      <w:ind w:firstLineChars="0" w:firstLine="0"/>
                      <w:rPr>
                        <w:b/>
                        <w:sz w:val="21"/>
                      </w:rPr>
                    </w:pPr>
                    <w:r>
                      <w:rPr>
                        <w:rFonts w:hint="eastAsia"/>
                        <w:b/>
                        <w:sz w:val="21"/>
                      </w:rPr>
                      <w:t xml:space="preserve">0      </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b/>
                          <w:sz w:val="21"/>
                        </w:rPr>
                        <w:t>1000</w:t>
                      </w:r>
                      <w:r>
                        <w:rPr>
                          <w:rFonts w:hint="eastAsia"/>
                          <w:b/>
                          <w:sz w:val="21"/>
                        </w:rPr>
                        <w:t>米</w:t>
                      </w:r>
                    </w:smartTag>
                  </w:p>
                </w:txbxContent>
              </v:textbox>
            </v:shape>
            <v:shape id="_x0000_s3842" style="position:absolute;left:7499;top:4084;width:534;height:934" coordsize="1032,1797" path="m702,l,609,223,1660r222,137l1032,1440,702,xe" fillcolor="#f785e9" strokecolor="#f343e6" strokeweight="1.25pt">
              <v:fill r:id="rId30" o:title="5%" opacity=".5" color2="#f343e6" o:opacity2=".5" type="pattern"/>
              <v:path arrowok="t"/>
            </v:shape>
            <v:oval id="_x0000_s3847" style="position:absolute;left:5632;top:2473;width:4235;height:4122" fillcolor="none" strokecolor="red" strokeweight="1.25pt">
              <v:fill r:id="rId30" o:title="5%" color2="white [3212]" type="pattern"/>
            </v:oval>
            <w10:wrap type="square"/>
          </v:group>
        </w:pict>
      </w:r>
    </w:p>
    <w:p w:rsidR="00B57670" w:rsidRPr="00F61E50" w:rsidRDefault="00D071C4" w:rsidP="00F61E50">
      <w:pPr>
        <w:pStyle w:val="10"/>
      </w:pPr>
      <w:bookmarkStart w:id="63" w:name="_Toc42575343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61E50">
        <w:lastRenderedPageBreak/>
        <w:t>工程</w:t>
      </w:r>
      <w:r w:rsidR="00B57670" w:rsidRPr="00F61E50">
        <w:t>概况</w:t>
      </w:r>
      <w:bookmarkEnd w:id="63"/>
    </w:p>
    <w:p w:rsidR="00D071C4" w:rsidRPr="005B3E7F" w:rsidRDefault="00D071C4" w:rsidP="002E3520">
      <w:pPr>
        <w:pStyle w:val="22"/>
        <w:ind w:left="240" w:right="240"/>
      </w:pPr>
      <w:bookmarkStart w:id="64" w:name="_Toc425753437"/>
      <w:r w:rsidRPr="005B3E7F">
        <w:t>项目概况</w:t>
      </w:r>
      <w:bookmarkEnd w:id="64"/>
    </w:p>
    <w:p w:rsidR="00A727B9" w:rsidRPr="005B3E7F" w:rsidRDefault="00A727B9" w:rsidP="00A727B9">
      <w:pPr>
        <w:ind w:firstLine="480"/>
      </w:pPr>
      <w:r w:rsidRPr="005B3E7F">
        <w:t>项目名称：</w:t>
      </w:r>
      <w:r w:rsidR="0087319B" w:rsidRPr="005B3E7F">
        <w:t>新兴铸管阳春</w:t>
      </w:r>
      <w:r w:rsidR="0087319B" w:rsidRPr="005B3E7F">
        <w:t>30</w:t>
      </w:r>
      <w:r w:rsidR="0087319B" w:rsidRPr="005B3E7F">
        <w:t>万吨球墨铸铁管项目</w:t>
      </w:r>
    </w:p>
    <w:p w:rsidR="00A727B9" w:rsidRPr="005B3E7F" w:rsidRDefault="00A727B9" w:rsidP="00A727B9">
      <w:pPr>
        <w:ind w:firstLine="480"/>
      </w:pPr>
      <w:r w:rsidRPr="005B3E7F">
        <w:t>建设单位：</w:t>
      </w:r>
      <w:r w:rsidR="0087319B" w:rsidRPr="005B3E7F">
        <w:t>广东新兴铸管有限公司</w:t>
      </w:r>
    </w:p>
    <w:p w:rsidR="00A727B9" w:rsidRPr="005B3E7F" w:rsidRDefault="00A727B9" w:rsidP="00A727B9">
      <w:pPr>
        <w:ind w:firstLine="480"/>
      </w:pPr>
      <w:r w:rsidRPr="005B3E7F">
        <w:t>建设性质：新建</w:t>
      </w:r>
    </w:p>
    <w:p w:rsidR="00A727B9" w:rsidRPr="005B3E7F" w:rsidRDefault="00A727B9" w:rsidP="00A727B9">
      <w:pPr>
        <w:ind w:firstLine="480"/>
      </w:pPr>
      <w:r w:rsidRPr="005B3E7F">
        <w:t>建设地点：</w:t>
      </w:r>
      <w:r w:rsidR="00637175" w:rsidRPr="005B3E7F">
        <w:t>广东省阳江市阳春市</w:t>
      </w:r>
      <w:r w:rsidR="008154C0" w:rsidRPr="005B3E7F">
        <w:t>马</w:t>
      </w:r>
      <w:r w:rsidR="00637175" w:rsidRPr="005B3E7F">
        <w:t>水镇南山工业片区</w:t>
      </w:r>
    </w:p>
    <w:p w:rsidR="00B57670" w:rsidRPr="005B3E7F" w:rsidRDefault="00B57670" w:rsidP="00C31BD6">
      <w:pPr>
        <w:ind w:firstLine="480"/>
      </w:pPr>
      <w:r w:rsidRPr="005B3E7F">
        <w:t>生产规模：</w:t>
      </w:r>
      <w:r w:rsidR="0084645A" w:rsidRPr="005B3E7F">
        <w:t>年产</w:t>
      </w:r>
      <w:r w:rsidR="0084645A" w:rsidRPr="005B3E7F">
        <w:t>30</w:t>
      </w:r>
      <w:r w:rsidR="0084645A" w:rsidRPr="005B3E7F">
        <w:t>万吨</w:t>
      </w:r>
      <w:r w:rsidR="0084645A" w:rsidRPr="005B3E7F">
        <w:t>DN80~2000mm</w:t>
      </w:r>
      <w:r w:rsidR="0084645A" w:rsidRPr="005B3E7F">
        <w:t>离心球墨铸铁管。</w:t>
      </w:r>
    </w:p>
    <w:p w:rsidR="003C140D" w:rsidRPr="005B3E7F" w:rsidRDefault="00B57670" w:rsidP="00A727B9">
      <w:pPr>
        <w:ind w:firstLine="480"/>
      </w:pPr>
      <w:r w:rsidRPr="005B3E7F">
        <w:t>工程占地</w:t>
      </w:r>
      <w:r w:rsidR="003C140D" w:rsidRPr="005B3E7F">
        <w:t>：</w:t>
      </w:r>
      <w:r w:rsidR="005C444F" w:rsidRPr="005B3E7F">
        <w:t>项目</w:t>
      </w:r>
      <w:r w:rsidR="00085877" w:rsidRPr="005B3E7F">
        <w:t>占地</w:t>
      </w:r>
      <w:r w:rsidR="005C444F" w:rsidRPr="005B3E7F">
        <w:t>面积</w:t>
      </w:r>
      <w:r w:rsidR="00085877" w:rsidRPr="005B3E7F">
        <w:t>433550</w:t>
      </w:r>
      <w:r w:rsidR="005C444F" w:rsidRPr="005B3E7F">
        <w:t>m</w:t>
      </w:r>
      <w:r w:rsidR="005C444F" w:rsidRPr="005B3E7F">
        <w:rPr>
          <w:vertAlign w:val="superscript"/>
        </w:rPr>
        <w:t>2</w:t>
      </w:r>
      <w:r w:rsidR="005C444F" w:rsidRPr="005B3E7F">
        <w:t>，建筑面积</w:t>
      </w:r>
      <w:r w:rsidR="0057443E" w:rsidRPr="005B3E7F">
        <w:t>约</w:t>
      </w:r>
      <w:r w:rsidR="00085877" w:rsidRPr="005B3E7F">
        <w:t>163030</w:t>
      </w:r>
      <w:r w:rsidR="005C444F" w:rsidRPr="005B3E7F">
        <w:t>m</w:t>
      </w:r>
      <w:r w:rsidR="005C444F" w:rsidRPr="005B3E7F">
        <w:rPr>
          <w:vertAlign w:val="superscript"/>
        </w:rPr>
        <w:t>2</w:t>
      </w:r>
      <w:r w:rsidR="00605EEE" w:rsidRPr="005B3E7F">
        <w:t>。</w:t>
      </w:r>
    </w:p>
    <w:p w:rsidR="00A727B9" w:rsidRPr="005B3E7F" w:rsidRDefault="00B57670" w:rsidP="00A727B9">
      <w:pPr>
        <w:ind w:firstLine="480"/>
      </w:pPr>
      <w:r w:rsidRPr="005B3E7F">
        <w:t>总投资</w:t>
      </w:r>
      <w:r w:rsidR="00A727B9" w:rsidRPr="005B3E7F">
        <w:t>：</w:t>
      </w:r>
      <w:r w:rsidR="009279D5" w:rsidRPr="005B3E7F">
        <w:t>项目总投资</w:t>
      </w:r>
      <w:r w:rsidR="00E0097F" w:rsidRPr="005B3E7F">
        <w:t>约</w:t>
      </w:r>
      <w:r w:rsidR="00637175" w:rsidRPr="005B3E7F">
        <w:t>10</w:t>
      </w:r>
      <w:r w:rsidR="0087319B" w:rsidRPr="005B3E7F">
        <w:t>亿</w:t>
      </w:r>
      <w:r w:rsidR="00E0097F" w:rsidRPr="005B3E7F">
        <w:t>元，所需资金</w:t>
      </w:r>
      <w:r w:rsidR="00E0097F" w:rsidRPr="005B3E7F">
        <w:t>40%</w:t>
      </w:r>
      <w:r w:rsidR="00E0097F" w:rsidRPr="005B3E7F">
        <w:t>由企业自筹，</w:t>
      </w:r>
      <w:r w:rsidR="00E0097F" w:rsidRPr="005B3E7F">
        <w:t>60%</w:t>
      </w:r>
      <w:r w:rsidR="00E0097F" w:rsidRPr="005B3E7F">
        <w:t>向银行贷款</w:t>
      </w:r>
      <w:r w:rsidR="00A727B9" w:rsidRPr="005B3E7F">
        <w:t>。</w:t>
      </w:r>
    </w:p>
    <w:p w:rsidR="00697576" w:rsidRPr="005B3E7F" w:rsidRDefault="00697576" w:rsidP="00827CFD">
      <w:pPr>
        <w:pStyle w:val="31"/>
        <w:ind w:left="240" w:right="240"/>
      </w:pPr>
      <w:r w:rsidRPr="005B3E7F">
        <w:t>产品方案和生产规模</w:t>
      </w:r>
    </w:p>
    <w:p w:rsidR="00A727B9" w:rsidRPr="005B3E7F" w:rsidRDefault="00697576" w:rsidP="00697576">
      <w:pPr>
        <w:pStyle w:val="af8"/>
        <w:spacing w:before="60" w:after="120"/>
      </w:pPr>
      <w:r w:rsidRPr="005B3E7F">
        <w:t>表</w:t>
      </w:r>
      <w:r w:rsidR="00C35FDC">
        <w:rPr>
          <w:rFonts w:hint="eastAsia"/>
        </w:rPr>
        <w:t>2</w:t>
      </w:r>
      <w:r w:rsidRPr="005B3E7F">
        <w:t xml:space="preserve">.1-1  </w:t>
      </w:r>
      <w:r w:rsidRPr="005B3E7F">
        <w:t>产品方案及生产规模</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74"/>
        <w:gridCol w:w="1796"/>
        <w:gridCol w:w="1794"/>
        <w:gridCol w:w="1302"/>
        <w:gridCol w:w="1610"/>
        <w:gridCol w:w="1610"/>
      </w:tblGrid>
      <w:tr w:rsidR="00A70163" w:rsidRPr="005B3E7F" w:rsidTr="00A70163">
        <w:trPr>
          <w:trHeight w:val="302"/>
        </w:trPr>
        <w:tc>
          <w:tcPr>
            <w:tcW w:w="632" w:type="pct"/>
            <w:shd w:val="clear" w:color="auto" w:fill="auto"/>
            <w:vAlign w:val="center"/>
          </w:tcPr>
          <w:p w:rsidR="00A70163" w:rsidRPr="005B3E7F" w:rsidRDefault="00A70163" w:rsidP="00EE5392">
            <w:pPr>
              <w:pStyle w:val="af8"/>
              <w:widowControl w:val="0"/>
              <w:adjustRightInd w:val="0"/>
              <w:spacing w:beforeLines="0" w:afterLines="0" w:line="300" w:lineRule="auto"/>
              <w:rPr>
                <w:sz w:val="21"/>
              </w:rPr>
            </w:pPr>
            <w:r w:rsidRPr="005B3E7F">
              <w:rPr>
                <w:sz w:val="21"/>
              </w:rPr>
              <w:t>序号</w:t>
            </w:r>
          </w:p>
        </w:tc>
        <w:tc>
          <w:tcPr>
            <w:tcW w:w="967" w:type="pct"/>
            <w:vAlign w:val="center"/>
          </w:tcPr>
          <w:p w:rsidR="00A70163" w:rsidRPr="005B3E7F" w:rsidRDefault="00A70163" w:rsidP="00EE5392">
            <w:pPr>
              <w:pStyle w:val="af8"/>
              <w:widowControl w:val="0"/>
              <w:adjustRightInd w:val="0"/>
              <w:spacing w:beforeLines="0" w:afterLines="0" w:line="300" w:lineRule="auto"/>
              <w:rPr>
                <w:sz w:val="21"/>
              </w:rPr>
            </w:pPr>
            <w:r w:rsidRPr="005B3E7F">
              <w:rPr>
                <w:sz w:val="21"/>
              </w:rPr>
              <w:t>产品名称</w:t>
            </w:r>
          </w:p>
        </w:tc>
        <w:tc>
          <w:tcPr>
            <w:tcW w:w="966" w:type="pct"/>
            <w:vAlign w:val="center"/>
          </w:tcPr>
          <w:p w:rsidR="00A70163" w:rsidRPr="005B3E7F" w:rsidRDefault="00A70163" w:rsidP="00EE5392">
            <w:pPr>
              <w:pStyle w:val="af8"/>
              <w:widowControl w:val="0"/>
              <w:adjustRightInd w:val="0"/>
              <w:spacing w:beforeLines="0" w:afterLines="0" w:line="300" w:lineRule="auto"/>
              <w:rPr>
                <w:sz w:val="21"/>
              </w:rPr>
            </w:pPr>
            <w:r w:rsidRPr="005B3E7F">
              <w:rPr>
                <w:sz w:val="21"/>
              </w:rPr>
              <w:t>规格型号</w:t>
            </w:r>
          </w:p>
        </w:tc>
        <w:tc>
          <w:tcPr>
            <w:tcW w:w="701" w:type="pct"/>
            <w:shd w:val="clear" w:color="auto" w:fill="auto"/>
            <w:vAlign w:val="center"/>
          </w:tcPr>
          <w:p w:rsidR="00A70163" w:rsidRPr="005B3E7F" w:rsidRDefault="00A70163" w:rsidP="00EE5392">
            <w:pPr>
              <w:pStyle w:val="af8"/>
              <w:widowControl w:val="0"/>
              <w:adjustRightInd w:val="0"/>
              <w:spacing w:beforeLines="0" w:afterLines="0" w:line="300" w:lineRule="auto"/>
              <w:rPr>
                <w:sz w:val="21"/>
              </w:rPr>
            </w:pPr>
            <w:r w:rsidRPr="005B3E7F">
              <w:rPr>
                <w:sz w:val="21"/>
              </w:rPr>
              <w:t>单位</w:t>
            </w:r>
          </w:p>
        </w:tc>
        <w:tc>
          <w:tcPr>
            <w:tcW w:w="867" w:type="pct"/>
            <w:shd w:val="clear" w:color="auto" w:fill="auto"/>
            <w:vAlign w:val="center"/>
          </w:tcPr>
          <w:p w:rsidR="00A70163" w:rsidRPr="005B3E7F" w:rsidRDefault="00A70163" w:rsidP="00EE5392">
            <w:pPr>
              <w:pStyle w:val="af8"/>
              <w:widowControl w:val="0"/>
              <w:adjustRightInd w:val="0"/>
              <w:spacing w:beforeLines="0" w:afterLines="0" w:line="300" w:lineRule="auto"/>
              <w:rPr>
                <w:sz w:val="21"/>
              </w:rPr>
            </w:pPr>
            <w:r w:rsidRPr="005B3E7F">
              <w:rPr>
                <w:sz w:val="21"/>
              </w:rPr>
              <w:t>年产量</w:t>
            </w:r>
          </w:p>
        </w:tc>
        <w:tc>
          <w:tcPr>
            <w:tcW w:w="867" w:type="pct"/>
          </w:tcPr>
          <w:p w:rsidR="00A70163" w:rsidRPr="005B3E7F" w:rsidRDefault="00A70163" w:rsidP="00EE5392">
            <w:pPr>
              <w:pStyle w:val="af8"/>
              <w:widowControl w:val="0"/>
              <w:adjustRightInd w:val="0"/>
              <w:spacing w:beforeLines="0" w:afterLines="0" w:line="300" w:lineRule="auto"/>
              <w:rPr>
                <w:sz w:val="21"/>
              </w:rPr>
            </w:pPr>
            <w:r w:rsidRPr="005B3E7F">
              <w:rPr>
                <w:sz w:val="21"/>
              </w:rPr>
              <w:t>备注</w:t>
            </w:r>
          </w:p>
        </w:tc>
      </w:tr>
      <w:tr w:rsidR="00A70163" w:rsidRPr="005B3E7F" w:rsidTr="00A70163">
        <w:trPr>
          <w:trHeight w:val="302"/>
        </w:trPr>
        <w:tc>
          <w:tcPr>
            <w:tcW w:w="632" w:type="pct"/>
            <w:shd w:val="clear" w:color="auto" w:fill="auto"/>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1</w:t>
            </w:r>
          </w:p>
        </w:tc>
        <w:tc>
          <w:tcPr>
            <w:tcW w:w="967" w:type="pct"/>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离心球墨铸铁管</w:t>
            </w:r>
          </w:p>
        </w:tc>
        <w:tc>
          <w:tcPr>
            <w:tcW w:w="966" w:type="pct"/>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DN80-2000</w:t>
            </w:r>
          </w:p>
        </w:tc>
        <w:tc>
          <w:tcPr>
            <w:tcW w:w="701" w:type="pct"/>
            <w:shd w:val="clear" w:color="auto" w:fill="auto"/>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万吨</w:t>
            </w:r>
          </w:p>
        </w:tc>
        <w:tc>
          <w:tcPr>
            <w:tcW w:w="867" w:type="pct"/>
            <w:shd w:val="clear" w:color="auto" w:fill="auto"/>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30</w:t>
            </w:r>
          </w:p>
        </w:tc>
        <w:tc>
          <w:tcPr>
            <w:tcW w:w="867" w:type="pct"/>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主产品</w:t>
            </w:r>
          </w:p>
        </w:tc>
      </w:tr>
      <w:tr w:rsidR="00A70163" w:rsidRPr="005B3E7F" w:rsidTr="00A70163">
        <w:tc>
          <w:tcPr>
            <w:tcW w:w="632" w:type="pct"/>
            <w:shd w:val="clear" w:color="auto" w:fill="auto"/>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2</w:t>
            </w:r>
          </w:p>
        </w:tc>
        <w:tc>
          <w:tcPr>
            <w:tcW w:w="967" w:type="pct"/>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球墨铸铁</w:t>
            </w:r>
          </w:p>
        </w:tc>
        <w:tc>
          <w:tcPr>
            <w:tcW w:w="966" w:type="pct"/>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w:t>
            </w:r>
          </w:p>
        </w:tc>
        <w:tc>
          <w:tcPr>
            <w:tcW w:w="701" w:type="pct"/>
            <w:shd w:val="clear" w:color="auto" w:fill="auto"/>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万吨</w:t>
            </w:r>
          </w:p>
        </w:tc>
        <w:tc>
          <w:tcPr>
            <w:tcW w:w="867" w:type="pct"/>
            <w:shd w:val="clear" w:color="auto" w:fill="auto"/>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20</w:t>
            </w:r>
          </w:p>
        </w:tc>
        <w:tc>
          <w:tcPr>
            <w:tcW w:w="867" w:type="pct"/>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主产品</w:t>
            </w:r>
          </w:p>
        </w:tc>
      </w:tr>
      <w:tr w:rsidR="00A70163" w:rsidRPr="005B3E7F" w:rsidTr="00A70163">
        <w:tc>
          <w:tcPr>
            <w:tcW w:w="632" w:type="pct"/>
            <w:shd w:val="clear" w:color="auto" w:fill="auto"/>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3</w:t>
            </w:r>
          </w:p>
        </w:tc>
        <w:tc>
          <w:tcPr>
            <w:tcW w:w="967" w:type="pct"/>
            <w:vAlign w:val="center"/>
          </w:tcPr>
          <w:p w:rsidR="00A70163" w:rsidRPr="005B3E7F" w:rsidRDefault="00A40534" w:rsidP="00A40534">
            <w:pPr>
              <w:pStyle w:val="af8"/>
              <w:widowControl w:val="0"/>
              <w:adjustRightInd w:val="0"/>
              <w:spacing w:beforeLines="0" w:afterLines="0" w:line="300" w:lineRule="auto"/>
              <w:rPr>
                <w:b w:val="0"/>
                <w:sz w:val="21"/>
              </w:rPr>
            </w:pPr>
            <w:r w:rsidRPr="00C35FDC">
              <w:rPr>
                <w:b w:val="0"/>
                <w:sz w:val="21"/>
              </w:rPr>
              <w:t>高炉水</w:t>
            </w:r>
            <w:r w:rsidR="00A70163" w:rsidRPr="00C35FDC">
              <w:rPr>
                <w:b w:val="0"/>
                <w:sz w:val="21"/>
              </w:rPr>
              <w:t>渣</w:t>
            </w:r>
          </w:p>
        </w:tc>
        <w:tc>
          <w:tcPr>
            <w:tcW w:w="966" w:type="pct"/>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w:t>
            </w:r>
          </w:p>
        </w:tc>
        <w:tc>
          <w:tcPr>
            <w:tcW w:w="701" w:type="pct"/>
            <w:shd w:val="clear" w:color="auto" w:fill="auto"/>
            <w:vAlign w:val="center"/>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万吨</w:t>
            </w:r>
          </w:p>
        </w:tc>
        <w:tc>
          <w:tcPr>
            <w:tcW w:w="867" w:type="pct"/>
            <w:shd w:val="clear" w:color="auto" w:fill="auto"/>
            <w:vAlign w:val="center"/>
          </w:tcPr>
          <w:p w:rsidR="00A70163" w:rsidRPr="005B3E7F" w:rsidRDefault="00DF575B" w:rsidP="004F7EA7">
            <w:pPr>
              <w:pStyle w:val="af8"/>
              <w:widowControl w:val="0"/>
              <w:adjustRightInd w:val="0"/>
              <w:spacing w:beforeLines="0" w:afterLines="0" w:line="300" w:lineRule="auto"/>
              <w:rPr>
                <w:b w:val="0"/>
                <w:sz w:val="21"/>
              </w:rPr>
            </w:pPr>
            <w:r w:rsidRPr="005B3E7F">
              <w:rPr>
                <w:b w:val="0"/>
                <w:sz w:val="21"/>
              </w:rPr>
              <w:t>1</w:t>
            </w:r>
            <w:r w:rsidR="004F7EA7">
              <w:rPr>
                <w:rFonts w:hint="eastAsia"/>
                <w:b w:val="0"/>
                <w:sz w:val="21"/>
              </w:rPr>
              <w:t>5.75</w:t>
            </w:r>
          </w:p>
        </w:tc>
        <w:tc>
          <w:tcPr>
            <w:tcW w:w="867" w:type="pct"/>
          </w:tcPr>
          <w:p w:rsidR="00A70163" w:rsidRPr="005B3E7F" w:rsidRDefault="00A70163" w:rsidP="00EE5392">
            <w:pPr>
              <w:pStyle w:val="af8"/>
              <w:widowControl w:val="0"/>
              <w:adjustRightInd w:val="0"/>
              <w:spacing w:beforeLines="0" w:afterLines="0" w:line="300" w:lineRule="auto"/>
              <w:rPr>
                <w:b w:val="0"/>
                <w:sz w:val="21"/>
              </w:rPr>
            </w:pPr>
            <w:r w:rsidRPr="005B3E7F">
              <w:rPr>
                <w:b w:val="0"/>
                <w:sz w:val="21"/>
              </w:rPr>
              <w:t>副产品</w:t>
            </w:r>
          </w:p>
        </w:tc>
      </w:tr>
    </w:tbl>
    <w:p w:rsidR="009A29C2" w:rsidRPr="005B3E7F" w:rsidRDefault="00A92434" w:rsidP="003F4C97">
      <w:pPr>
        <w:pStyle w:val="31"/>
        <w:ind w:left="240" w:right="240"/>
      </w:pPr>
      <w:r w:rsidRPr="005B3E7F">
        <w:t>建设内容及项目组成</w:t>
      </w:r>
    </w:p>
    <w:p w:rsidR="0064659C" w:rsidRPr="0064659C" w:rsidRDefault="00A92434" w:rsidP="0064659C">
      <w:pPr>
        <w:ind w:firstLine="480"/>
        <w:rPr>
          <w:szCs w:val="24"/>
        </w:rPr>
      </w:pPr>
      <w:r w:rsidRPr="005B3E7F">
        <w:rPr>
          <w:szCs w:val="24"/>
        </w:rPr>
        <w:t>项目</w:t>
      </w:r>
      <w:r w:rsidR="00A0092E" w:rsidRPr="005B3E7F">
        <w:rPr>
          <w:szCs w:val="24"/>
        </w:rPr>
        <w:t>占地</w:t>
      </w:r>
      <w:r w:rsidR="00A0092E" w:rsidRPr="005B3E7F">
        <w:rPr>
          <w:szCs w:val="24"/>
        </w:rPr>
        <w:t>433550</w:t>
      </w:r>
      <w:r w:rsidRPr="005B3E7F">
        <w:rPr>
          <w:szCs w:val="24"/>
        </w:rPr>
        <w:t xml:space="preserve"> m</w:t>
      </w:r>
      <w:r w:rsidRPr="005B3E7F">
        <w:rPr>
          <w:szCs w:val="24"/>
          <w:vertAlign w:val="superscript"/>
        </w:rPr>
        <w:t>2</w:t>
      </w:r>
      <w:r w:rsidRPr="005B3E7F">
        <w:rPr>
          <w:szCs w:val="24"/>
        </w:rPr>
        <w:t>，拟建</w:t>
      </w:r>
      <w:r w:rsidR="0064659C" w:rsidRPr="0064659C">
        <w:rPr>
          <w:rFonts w:hint="eastAsia"/>
          <w:szCs w:val="24"/>
        </w:rPr>
        <w:t>封闭式综合料场</w:t>
      </w:r>
      <w:r w:rsidR="0064659C">
        <w:rPr>
          <w:rFonts w:hint="eastAsia"/>
          <w:szCs w:val="24"/>
        </w:rPr>
        <w:t>、</w:t>
      </w:r>
      <w:r w:rsidR="0064659C" w:rsidRPr="0064659C">
        <w:rPr>
          <w:rFonts w:hint="eastAsia"/>
          <w:szCs w:val="24"/>
        </w:rPr>
        <w:t>烧结</w:t>
      </w:r>
      <w:r w:rsidR="0064659C">
        <w:rPr>
          <w:rFonts w:hint="eastAsia"/>
          <w:szCs w:val="24"/>
        </w:rPr>
        <w:t>车间、炼铁车间</w:t>
      </w:r>
      <w:r w:rsidR="0064659C" w:rsidRPr="00C35FDC">
        <w:rPr>
          <w:rFonts w:hint="eastAsia"/>
          <w:szCs w:val="24"/>
        </w:rPr>
        <w:t>、铸管车间及配套公辅设施，</w:t>
      </w:r>
      <w:r w:rsidR="00CA2344" w:rsidRPr="00C35FDC">
        <w:rPr>
          <w:szCs w:val="24"/>
        </w:rPr>
        <w:t>建筑</w:t>
      </w:r>
      <w:r w:rsidR="00A0092E" w:rsidRPr="00C35FDC">
        <w:rPr>
          <w:szCs w:val="24"/>
        </w:rPr>
        <w:t>占地</w:t>
      </w:r>
      <w:r w:rsidR="00CA2344" w:rsidRPr="00C35FDC">
        <w:rPr>
          <w:szCs w:val="24"/>
        </w:rPr>
        <w:t>面积</w:t>
      </w:r>
      <w:r w:rsidR="00A0092E" w:rsidRPr="00C35FDC">
        <w:rPr>
          <w:szCs w:val="24"/>
        </w:rPr>
        <w:t>约</w:t>
      </w:r>
      <w:r w:rsidR="00A0092E" w:rsidRPr="00C35FDC">
        <w:rPr>
          <w:szCs w:val="24"/>
        </w:rPr>
        <w:t>163030</w:t>
      </w:r>
      <w:r w:rsidR="00CA2344" w:rsidRPr="00C35FDC">
        <w:rPr>
          <w:szCs w:val="24"/>
        </w:rPr>
        <w:t>m</w:t>
      </w:r>
      <w:r w:rsidR="00CA2344" w:rsidRPr="00C35FDC">
        <w:rPr>
          <w:szCs w:val="24"/>
          <w:vertAlign w:val="superscript"/>
        </w:rPr>
        <w:t>2</w:t>
      </w:r>
      <w:r w:rsidR="00CA2344" w:rsidRPr="00C35FDC">
        <w:rPr>
          <w:szCs w:val="24"/>
        </w:rPr>
        <w:t>。</w:t>
      </w:r>
      <w:r w:rsidR="00A0092E" w:rsidRPr="00C35FDC">
        <w:rPr>
          <w:szCs w:val="24"/>
        </w:rPr>
        <w:t>拟</w:t>
      </w:r>
      <w:r w:rsidR="00C11528" w:rsidRPr="005B3E7F">
        <w:rPr>
          <w:szCs w:val="24"/>
        </w:rPr>
        <w:t>设</w:t>
      </w:r>
      <w:r w:rsidR="00A0092E" w:rsidRPr="005B3E7F">
        <w:rPr>
          <w:szCs w:val="24"/>
        </w:rPr>
        <w:t>90 m</w:t>
      </w:r>
      <w:r w:rsidR="00A0092E" w:rsidRPr="005B3E7F">
        <w:rPr>
          <w:szCs w:val="24"/>
          <w:vertAlign w:val="superscript"/>
        </w:rPr>
        <w:t>2</w:t>
      </w:r>
      <w:r w:rsidR="00A0092E" w:rsidRPr="005B3E7F">
        <w:rPr>
          <w:szCs w:val="24"/>
        </w:rPr>
        <w:t>烧结设备一台</w:t>
      </w:r>
      <w:r w:rsidR="0064659C" w:rsidRPr="005B3E7F">
        <w:rPr>
          <w:szCs w:val="24"/>
        </w:rPr>
        <w:t>、</w:t>
      </w:r>
      <w:r w:rsidR="0064659C" w:rsidRPr="005B3E7F">
        <w:rPr>
          <w:szCs w:val="24"/>
        </w:rPr>
        <w:t>460m³</w:t>
      </w:r>
      <w:r w:rsidR="0064659C" w:rsidRPr="005B3E7F">
        <w:rPr>
          <w:szCs w:val="24"/>
        </w:rPr>
        <w:t>高炉一座</w:t>
      </w:r>
      <w:r w:rsidR="00A0092E" w:rsidRPr="005B3E7F">
        <w:rPr>
          <w:szCs w:val="24"/>
        </w:rPr>
        <w:t>以及配套设备</w:t>
      </w:r>
      <w:r w:rsidR="0064659C">
        <w:rPr>
          <w:rFonts w:hint="eastAsia"/>
          <w:szCs w:val="24"/>
        </w:rPr>
        <w:t>，</w:t>
      </w:r>
      <w:r w:rsidR="00A0092E" w:rsidRPr="005B3E7F">
        <w:rPr>
          <w:szCs w:val="24"/>
        </w:rPr>
        <w:t>形成年产</w:t>
      </w:r>
      <w:r w:rsidR="00A0092E" w:rsidRPr="005B3E7F">
        <w:rPr>
          <w:szCs w:val="24"/>
        </w:rPr>
        <w:t>30</w:t>
      </w:r>
      <w:r w:rsidR="00A0092E" w:rsidRPr="005B3E7F">
        <w:rPr>
          <w:szCs w:val="24"/>
        </w:rPr>
        <w:t>万吨</w:t>
      </w:r>
      <w:r w:rsidR="00A0092E" w:rsidRPr="005B3E7F">
        <w:rPr>
          <w:szCs w:val="24"/>
        </w:rPr>
        <w:t>DN80~2000mm</w:t>
      </w:r>
      <w:r w:rsidR="00A0092E" w:rsidRPr="005B3E7F">
        <w:rPr>
          <w:szCs w:val="24"/>
        </w:rPr>
        <w:t>离心球墨铸铁管的生产能力。</w:t>
      </w:r>
      <w:r w:rsidR="0084645A" w:rsidRPr="005B3E7F">
        <w:rPr>
          <w:szCs w:val="24"/>
        </w:rPr>
        <w:t>本项目主要技术经济指标见表</w:t>
      </w:r>
      <w:r w:rsidR="00C35FDC">
        <w:rPr>
          <w:rFonts w:hint="eastAsia"/>
          <w:szCs w:val="24"/>
        </w:rPr>
        <w:t>2</w:t>
      </w:r>
      <w:r w:rsidR="0084645A" w:rsidRPr="005B3E7F">
        <w:rPr>
          <w:szCs w:val="24"/>
        </w:rPr>
        <w:t>.1-2</w:t>
      </w:r>
      <w:r w:rsidR="0084645A" w:rsidRPr="005B3E7F">
        <w:rPr>
          <w:szCs w:val="24"/>
        </w:rPr>
        <w:t>，主要构筑物一览表见表</w:t>
      </w:r>
      <w:r w:rsidR="00C35FDC">
        <w:rPr>
          <w:rFonts w:hint="eastAsia"/>
          <w:szCs w:val="24"/>
        </w:rPr>
        <w:t>2</w:t>
      </w:r>
      <w:r w:rsidR="0084645A" w:rsidRPr="005B3E7F">
        <w:rPr>
          <w:szCs w:val="24"/>
        </w:rPr>
        <w:t>.1-3</w:t>
      </w:r>
      <w:r w:rsidR="0084645A" w:rsidRPr="005B3E7F">
        <w:rPr>
          <w:szCs w:val="24"/>
        </w:rPr>
        <w:t>，项目建设内容及项目组成见表</w:t>
      </w:r>
      <w:r w:rsidR="00C35FDC">
        <w:rPr>
          <w:rFonts w:hint="eastAsia"/>
          <w:szCs w:val="24"/>
        </w:rPr>
        <w:t>2</w:t>
      </w:r>
      <w:r w:rsidR="0084645A" w:rsidRPr="005B3E7F">
        <w:rPr>
          <w:szCs w:val="24"/>
        </w:rPr>
        <w:t>.1-4</w:t>
      </w:r>
      <w:r w:rsidR="0084645A" w:rsidRPr="005B3E7F">
        <w:rPr>
          <w:szCs w:val="24"/>
        </w:rPr>
        <w:t>。</w:t>
      </w:r>
    </w:p>
    <w:p w:rsidR="002C7677" w:rsidRDefault="002C7677" w:rsidP="004A66BF">
      <w:pPr>
        <w:pStyle w:val="af8"/>
        <w:spacing w:before="60" w:after="120"/>
        <w:jc w:val="both"/>
      </w:pPr>
    </w:p>
    <w:p w:rsidR="00C35FDC" w:rsidRDefault="00C35FDC" w:rsidP="004A66BF">
      <w:pPr>
        <w:pStyle w:val="af8"/>
        <w:spacing w:before="60" w:after="120"/>
        <w:jc w:val="both"/>
        <w:rPr>
          <w:rFonts w:hint="eastAsia"/>
        </w:rPr>
      </w:pPr>
    </w:p>
    <w:p w:rsidR="00560904" w:rsidRPr="005B3E7F" w:rsidRDefault="00560904" w:rsidP="004A66BF">
      <w:pPr>
        <w:pStyle w:val="af8"/>
        <w:spacing w:before="60" w:after="120"/>
        <w:jc w:val="both"/>
      </w:pPr>
    </w:p>
    <w:p w:rsidR="002C7677" w:rsidRPr="005B3E7F" w:rsidRDefault="003770A4" w:rsidP="002C7677">
      <w:pPr>
        <w:pStyle w:val="af8"/>
        <w:spacing w:before="60" w:after="120"/>
      </w:pPr>
      <w:r w:rsidRPr="005B3E7F">
        <w:lastRenderedPageBreak/>
        <w:t>表</w:t>
      </w:r>
      <w:r w:rsidR="00C35FDC">
        <w:rPr>
          <w:rFonts w:hint="eastAsia"/>
        </w:rPr>
        <w:t>2</w:t>
      </w:r>
      <w:r w:rsidRPr="005B3E7F">
        <w:t>.1-2</w:t>
      </w:r>
      <w:r w:rsidRPr="005B3E7F">
        <w:t>主要经济技术指标</w:t>
      </w:r>
    </w:p>
    <w:tbl>
      <w:tblPr>
        <w:tblW w:w="4943" w:type="pct"/>
        <w:tblInd w:w="108"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43"/>
        <w:gridCol w:w="3477"/>
        <w:gridCol w:w="1842"/>
        <w:gridCol w:w="1559"/>
        <w:gridCol w:w="1559"/>
      </w:tblGrid>
      <w:tr w:rsidR="002C7677" w:rsidRPr="005B3E7F" w:rsidTr="00811AAE">
        <w:tc>
          <w:tcPr>
            <w:tcW w:w="405" w:type="pct"/>
            <w:shd w:val="clear" w:color="auto" w:fill="auto"/>
            <w:vAlign w:val="center"/>
          </w:tcPr>
          <w:p w:rsidR="002C7677" w:rsidRPr="005B3E7F" w:rsidRDefault="002C7677" w:rsidP="00583247">
            <w:pPr>
              <w:adjustRightInd w:val="0"/>
              <w:spacing w:line="300" w:lineRule="auto"/>
              <w:ind w:firstLineChars="0" w:firstLine="0"/>
              <w:jc w:val="center"/>
              <w:rPr>
                <w:b/>
                <w:sz w:val="21"/>
              </w:rPr>
            </w:pPr>
            <w:r w:rsidRPr="005B3E7F">
              <w:rPr>
                <w:b/>
                <w:sz w:val="21"/>
              </w:rPr>
              <w:t>序号</w:t>
            </w:r>
          </w:p>
        </w:tc>
        <w:tc>
          <w:tcPr>
            <w:tcW w:w="1894" w:type="pct"/>
            <w:shd w:val="clear" w:color="auto" w:fill="auto"/>
            <w:vAlign w:val="center"/>
          </w:tcPr>
          <w:p w:rsidR="002C7677" w:rsidRPr="005B3E7F" w:rsidRDefault="002C7677" w:rsidP="00583247">
            <w:pPr>
              <w:adjustRightInd w:val="0"/>
              <w:spacing w:line="300" w:lineRule="auto"/>
              <w:ind w:firstLineChars="0" w:firstLine="0"/>
              <w:jc w:val="center"/>
              <w:rPr>
                <w:b/>
                <w:sz w:val="21"/>
              </w:rPr>
            </w:pPr>
            <w:r w:rsidRPr="005B3E7F">
              <w:rPr>
                <w:b/>
                <w:sz w:val="21"/>
              </w:rPr>
              <w:t>指标名称</w:t>
            </w:r>
          </w:p>
        </w:tc>
        <w:tc>
          <w:tcPr>
            <w:tcW w:w="1003" w:type="pct"/>
            <w:shd w:val="clear" w:color="auto" w:fill="auto"/>
            <w:vAlign w:val="center"/>
          </w:tcPr>
          <w:p w:rsidR="002C7677" w:rsidRPr="005B3E7F" w:rsidRDefault="002C7677" w:rsidP="00583247">
            <w:pPr>
              <w:adjustRightInd w:val="0"/>
              <w:spacing w:line="300" w:lineRule="auto"/>
              <w:ind w:firstLineChars="0" w:firstLine="0"/>
              <w:jc w:val="center"/>
              <w:rPr>
                <w:b/>
                <w:sz w:val="21"/>
              </w:rPr>
            </w:pPr>
            <w:r w:rsidRPr="005B3E7F">
              <w:rPr>
                <w:b/>
                <w:sz w:val="21"/>
              </w:rPr>
              <w:t>单位</w:t>
            </w:r>
          </w:p>
        </w:tc>
        <w:tc>
          <w:tcPr>
            <w:tcW w:w="849" w:type="pct"/>
            <w:shd w:val="clear" w:color="auto" w:fill="auto"/>
            <w:vAlign w:val="center"/>
          </w:tcPr>
          <w:p w:rsidR="002C7677" w:rsidRPr="005B3E7F" w:rsidRDefault="002C7677" w:rsidP="00583247">
            <w:pPr>
              <w:adjustRightInd w:val="0"/>
              <w:spacing w:line="300" w:lineRule="auto"/>
              <w:ind w:firstLineChars="0" w:firstLine="0"/>
              <w:jc w:val="center"/>
              <w:rPr>
                <w:b/>
                <w:sz w:val="21"/>
              </w:rPr>
            </w:pPr>
            <w:r w:rsidRPr="005B3E7F">
              <w:rPr>
                <w:b/>
                <w:sz w:val="21"/>
              </w:rPr>
              <w:t>指标</w:t>
            </w:r>
          </w:p>
        </w:tc>
        <w:tc>
          <w:tcPr>
            <w:tcW w:w="849" w:type="pct"/>
            <w:shd w:val="clear" w:color="auto" w:fill="auto"/>
            <w:vAlign w:val="center"/>
          </w:tcPr>
          <w:p w:rsidR="002C7677" w:rsidRPr="005B3E7F" w:rsidRDefault="002C7677" w:rsidP="00583247">
            <w:pPr>
              <w:adjustRightInd w:val="0"/>
              <w:spacing w:line="300" w:lineRule="auto"/>
              <w:ind w:firstLineChars="0" w:firstLine="0"/>
              <w:jc w:val="center"/>
              <w:rPr>
                <w:b/>
                <w:sz w:val="21"/>
              </w:rPr>
            </w:pPr>
            <w:r w:rsidRPr="005B3E7F">
              <w:rPr>
                <w:b/>
                <w:sz w:val="21"/>
              </w:rPr>
              <w:t>备注</w:t>
            </w:r>
          </w:p>
        </w:tc>
      </w:tr>
      <w:tr w:rsidR="002C7677" w:rsidRPr="005B3E7F" w:rsidTr="00811AAE">
        <w:tc>
          <w:tcPr>
            <w:tcW w:w="5000" w:type="pct"/>
            <w:gridSpan w:val="5"/>
            <w:shd w:val="clear" w:color="auto" w:fill="auto"/>
            <w:vAlign w:val="center"/>
          </w:tcPr>
          <w:p w:rsidR="002C7677" w:rsidRPr="005B3E7F" w:rsidRDefault="002C7677" w:rsidP="002C7677">
            <w:pPr>
              <w:adjustRightInd w:val="0"/>
              <w:spacing w:line="300" w:lineRule="auto"/>
              <w:ind w:firstLineChars="0" w:firstLine="0"/>
              <w:jc w:val="left"/>
              <w:rPr>
                <w:b/>
                <w:sz w:val="21"/>
              </w:rPr>
            </w:pPr>
            <w:r w:rsidRPr="005B3E7F">
              <w:rPr>
                <w:b/>
                <w:sz w:val="21"/>
              </w:rPr>
              <w:t>1</w:t>
            </w:r>
            <w:r w:rsidRPr="005B3E7F">
              <w:rPr>
                <w:b/>
                <w:sz w:val="21"/>
              </w:rPr>
              <w:t>、生产规模</w:t>
            </w:r>
          </w:p>
        </w:tc>
      </w:tr>
      <w:tr w:rsidR="002C7677" w:rsidRPr="005B3E7F" w:rsidTr="00811AAE">
        <w:tc>
          <w:tcPr>
            <w:tcW w:w="405" w:type="pct"/>
            <w:shd w:val="clear" w:color="auto" w:fill="auto"/>
            <w:vAlign w:val="center"/>
          </w:tcPr>
          <w:p w:rsidR="002C7677" w:rsidRPr="005B3E7F" w:rsidRDefault="002C7677" w:rsidP="00B44AEC">
            <w:pPr>
              <w:adjustRightInd w:val="0"/>
              <w:spacing w:line="300" w:lineRule="auto"/>
              <w:ind w:firstLineChars="0" w:firstLine="0"/>
              <w:jc w:val="center"/>
              <w:rPr>
                <w:sz w:val="21"/>
              </w:rPr>
            </w:pPr>
            <w:r w:rsidRPr="005B3E7F">
              <w:rPr>
                <w:sz w:val="21"/>
              </w:rPr>
              <w:t>1.</w:t>
            </w:r>
            <w:r w:rsidR="00B44AEC" w:rsidRPr="005B3E7F">
              <w:rPr>
                <w:sz w:val="21"/>
              </w:rPr>
              <w:t>1</w:t>
            </w:r>
          </w:p>
        </w:tc>
        <w:tc>
          <w:tcPr>
            <w:tcW w:w="1894"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离心球墨铸铁管</w:t>
            </w:r>
          </w:p>
        </w:tc>
        <w:tc>
          <w:tcPr>
            <w:tcW w:w="1003"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30</w:t>
            </w:r>
          </w:p>
        </w:tc>
        <w:tc>
          <w:tcPr>
            <w:tcW w:w="849"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主产品</w:t>
            </w:r>
          </w:p>
        </w:tc>
      </w:tr>
      <w:tr w:rsidR="002C7677" w:rsidRPr="005B3E7F" w:rsidTr="00811AAE">
        <w:tc>
          <w:tcPr>
            <w:tcW w:w="405" w:type="pct"/>
            <w:shd w:val="clear" w:color="auto" w:fill="auto"/>
            <w:vAlign w:val="center"/>
          </w:tcPr>
          <w:p w:rsidR="002C7677" w:rsidRPr="005B3E7F" w:rsidRDefault="002C7677" w:rsidP="00B44AEC">
            <w:pPr>
              <w:adjustRightInd w:val="0"/>
              <w:spacing w:line="300" w:lineRule="auto"/>
              <w:ind w:firstLineChars="0" w:firstLine="0"/>
              <w:jc w:val="center"/>
              <w:rPr>
                <w:sz w:val="21"/>
              </w:rPr>
            </w:pPr>
            <w:r w:rsidRPr="005B3E7F">
              <w:rPr>
                <w:sz w:val="21"/>
              </w:rPr>
              <w:t>1.</w:t>
            </w:r>
            <w:r w:rsidR="00B44AEC" w:rsidRPr="005B3E7F">
              <w:rPr>
                <w:sz w:val="21"/>
              </w:rPr>
              <w:t>2</w:t>
            </w:r>
          </w:p>
        </w:tc>
        <w:tc>
          <w:tcPr>
            <w:tcW w:w="1894"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球墨铸铁</w:t>
            </w:r>
          </w:p>
        </w:tc>
        <w:tc>
          <w:tcPr>
            <w:tcW w:w="1003"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20</w:t>
            </w:r>
          </w:p>
        </w:tc>
        <w:tc>
          <w:tcPr>
            <w:tcW w:w="849"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副产品</w:t>
            </w:r>
          </w:p>
        </w:tc>
      </w:tr>
      <w:tr w:rsidR="00B44AEC" w:rsidRPr="005B3E7F" w:rsidTr="00811AAE">
        <w:tc>
          <w:tcPr>
            <w:tcW w:w="405" w:type="pct"/>
            <w:shd w:val="clear" w:color="auto" w:fill="auto"/>
            <w:vAlign w:val="center"/>
          </w:tcPr>
          <w:p w:rsidR="00B44AEC" w:rsidRPr="005B3E7F" w:rsidRDefault="00B44AEC" w:rsidP="00583247">
            <w:pPr>
              <w:adjustRightInd w:val="0"/>
              <w:spacing w:line="300" w:lineRule="auto"/>
              <w:ind w:firstLineChars="0" w:firstLine="0"/>
              <w:jc w:val="center"/>
              <w:rPr>
                <w:sz w:val="21"/>
              </w:rPr>
            </w:pPr>
            <w:r w:rsidRPr="005B3E7F">
              <w:rPr>
                <w:sz w:val="21"/>
              </w:rPr>
              <w:t>1.3</w:t>
            </w:r>
          </w:p>
        </w:tc>
        <w:tc>
          <w:tcPr>
            <w:tcW w:w="1894" w:type="pct"/>
            <w:shd w:val="clear" w:color="auto" w:fill="auto"/>
            <w:vAlign w:val="center"/>
          </w:tcPr>
          <w:p w:rsidR="00B44AEC" w:rsidRPr="005B3E7F" w:rsidRDefault="00B44AEC" w:rsidP="00583247">
            <w:pPr>
              <w:adjustRightInd w:val="0"/>
              <w:spacing w:line="300" w:lineRule="auto"/>
              <w:ind w:firstLineChars="0" w:firstLine="0"/>
              <w:jc w:val="center"/>
              <w:rPr>
                <w:sz w:val="21"/>
              </w:rPr>
            </w:pPr>
            <w:r w:rsidRPr="00C35FDC">
              <w:rPr>
                <w:sz w:val="21"/>
              </w:rPr>
              <w:t>矿渣水泥熟料</w:t>
            </w:r>
          </w:p>
        </w:tc>
        <w:tc>
          <w:tcPr>
            <w:tcW w:w="1003" w:type="pct"/>
            <w:shd w:val="clear" w:color="auto" w:fill="auto"/>
            <w:vAlign w:val="center"/>
          </w:tcPr>
          <w:p w:rsidR="00B44AEC" w:rsidRPr="005B3E7F" w:rsidRDefault="00B44AEC"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B44AEC" w:rsidRPr="005B3E7F" w:rsidRDefault="00B44AEC" w:rsidP="004F7EA7">
            <w:pPr>
              <w:adjustRightInd w:val="0"/>
              <w:spacing w:line="300" w:lineRule="auto"/>
              <w:ind w:firstLineChars="0" w:firstLine="0"/>
              <w:jc w:val="center"/>
              <w:rPr>
                <w:sz w:val="21"/>
              </w:rPr>
            </w:pPr>
            <w:r w:rsidRPr="005B3E7F">
              <w:rPr>
                <w:sz w:val="21"/>
              </w:rPr>
              <w:t>1</w:t>
            </w:r>
            <w:r w:rsidR="004F7EA7">
              <w:rPr>
                <w:rFonts w:hint="eastAsia"/>
                <w:sz w:val="21"/>
              </w:rPr>
              <w:t>5.75</w:t>
            </w:r>
          </w:p>
        </w:tc>
        <w:tc>
          <w:tcPr>
            <w:tcW w:w="849" w:type="pct"/>
            <w:shd w:val="clear" w:color="auto" w:fill="auto"/>
            <w:vAlign w:val="center"/>
          </w:tcPr>
          <w:p w:rsidR="00B44AEC" w:rsidRPr="005B3E7F" w:rsidRDefault="00B44AEC" w:rsidP="00583247">
            <w:pPr>
              <w:adjustRightInd w:val="0"/>
              <w:spacing w:line="300" w:lineRule="auto"/>
              <w:ind w:firstLineChars="0" w:firstLine="0"/>
              <w:jc w:val="center"/>
              <w:rPr>
                <w:sz w:val="21"/>
              </w:rPr>
            </w:pPr>
            <w:r w:rsidRPr="005B3E7F">
              <w:rPr>
                <w:sz w:val="21"/>
              </w:rPr>
              <w:t>副产品</w:t>
            </w:r>
          </w:p>
        </w:tc>
      </w:tr>
      <w:tr w:rsidR="00FC57F7" w:rsidRPr="005B3E7F" w:rsidTr="00811AAE">
        <w:tc>
          <w:tcPr>
            <w:tcW w:w="5000" w:type="pct"/>
            <w:gridSpan w:val="5"/>
            <w:shd w:val="clear" w:color="auto" w:fill="auto"/>
            <w:vAlign w:val="center"/>
          </w:tcPr>
          <w:p w:rsidR="00FC57F7" w:rsidRPr="005B3E7F" w:rsidRDefault="00C60DCC" w:rsidP="00FC57F7">
            <w:pPr>
              <w:adjustRightInd w:val="0"/>
              <w:spacing w:line="300" w:lineRule="auto"/>
              <w:ind w:firstLineChars="0" w:firstLine="0"/>
              <w:jc w:val="left"/>
              <w:rPr>
                <w:b/>
                <w:sz w:val="21"/>
              </w:rPr>
            </w:pPr>
            <w:r w:rsidRPr="005B3E7F">
              <w:rPr>
                <w:b/>
                <w:sz w:val="21"/>
              </w:rPr>
              <w:t>2</w:t>
            </w:r>
            <w:r w:rsidRPr="005B3E7F">
              <w:rPr>
                <w:b/>
                <w:sz w:val="21"/>
              </w:rPr>
              <w:t>、</w:t>
            </w:r>
            <w:r w:rsidR="00FC57F7" w:rsidRPr="005B3E7F">
              <w:rPr>
                <w:b/>
                <w:sz w:val="21"/>
              </w:rPr>
              <w:t>主要工艺生产设备</w:t>
            </w:r>
          </w:p>
        </w:tc>
      </w:tr>
      <w:tr w:rsidR="002C7677" w:rsidRPr="005B3E7F" w:rsidTr="00811AAE">
        <w:tc>
          <w:tcPr>
            <w:tcW w:w="405" w:type="pct"/>
            <w:shd w:val="clear" w:color="auto" w:fill="auto"/>
            <w:vAlign w:val="center"/>
          </w:tcPr>
          <w:p w:rsidR="002C7677" w:rsidRPr="005B3E7F" w:rsidRDefault="00C60DCC" w:rsidP="00C60DCC">
            <w:pPr>
              <w:adjustRightInd w:val="0"/>
              <w:spacing w:line="300" w:lineRule="auto"/>
              <w:ind w:firstLineChars="0" w:firstLine="0"/>
              <w:jc w:val="center"/>
              <w:rPr>
                <w:sz w:val="21"/>
              </w:rPr>
            </w:pPr>
            <w:r w:rsidRPr="005B3E7F">
              <w:rPr>
                <w:sz w:val="21"/>
              </w:rPr>
              <w:t>2.1</w:t>
            </w:r>
          </w:p>
        </w:tc>
        <w:tc>
          <w:tcPr>
            <w:tcW w:w="1894" w:type="pct"/>
            <w:shd w:val="clear" w:color="auto" w:fill="auto"/>
            <w:vAlign w:val="center"/>
          </w:tcPr>
          <w:p w:rsidR="002C7677" w:rsidRPr="005B3E7F" w:rsidRDefault="00FC57F7" w:rsidP="00583247">
            <w:pPr>
              <w:adjustRightInd w:val="0"/>
              <w:spacing w:line="300" w:lineRule="auto"/>
              <w:ind w:firstLineChars="0" w:firstLine="0"/>
              <w:jc w:val="center"/>
              <w:rPr>
                <w:sz w:val="21"/>
              </w:rPr>
            </w:pPr>
            <w:r w:rsidRPr="005B3E7F">
              <w:rPr>
                <w:sz w:val="21"/>
              </w:rPr>
              <w:t>烧结机</w:t>
            </w:r>
          </w:p>
        </w:tc>
        <w:tc>
          <w:tcPr>
            <w:tcW w:w="1003" w:type="pct"/>
            <w:shd w:val="clear" w:color="auto" w:fill="auto"/>
            <w:vAlign w:val="center"/>
          </w:tcPr>
          <w:p w:rsidR="002C7677" w:rsidRPr="005B3E7F" w:rsidRDefault="00FC57F7" w:rsidP="00583247">
            <w:pPr>
              <w:adjustRightInd w:val="0"/>
              <w:spacing w:line="300" w:lineRule="auto"/>
              <w:ind w:firstLineChars="0" w:firstLine="0"/>
              <w:jc w:val="center"/>
              <w:rPr>
                <w:sz w:val="21"/>
              </w:rPr>
            </w:pPr>
            <w:r w:rsidRPr="005B3E7F">
              <w:rPr>
                <w:sz w:val="21"/>
              </w:rPr>
              <w:t>台</w:t>
            </w:r>
            <w:r w:rsidRPr="005B3E7F">
              <w:rPr>
                <w:sz w:val="21"/>
              </w:rPr>
              <w:t>×m</w:t>
            </w:r>
            <w:r w:rsidRPr="005B3E7F">
              <w:rPr>
                <w:sz w:val="21"/>
                <w:vertAlign w:val="superscript"/>
              </w:rPr>
              <w:t>2</w:t>
            </w:r>
          </w:p>
        </w:tc>
        <w:tc>
          <w:tcPr>
            <w:tcW w:w="849" w:type="pct"/>
            <w:shd w:val="clear" w:color="auto" w:fill="auto"/>
            <w:vAlign w:val="center"/>
          </w:tcPr>
          <w:p w:rsidR="002C7677" w:rsidRPr="005B3E7F" w:rsidRDefault="00FC57F7" w:rsidP="00583247">
            <w:pPr>
              <w:adjustRightInd w:val="0"/>
              <w:spacing w:line="300" w:lineRule="auto"/>
              <w:ind w:firstLineChars="0" w:firstLine="0"/>
              <w:jc w:val="center"/>
              <w:rPr>
                <w:sz w:val="21"/>
              </w:rPr>
            </w:pPr>
            <w:r w:rsidRPr="005B3E7F">
              <w:rPr>
                <w:sz w:val="21"/>
              </w:rPr>
              <w:t>1×90</w:t>
            </w:r>
          </w:p>
        </w:tc>
        <w:tc>
          <w:tcPr>
            <w:tcW w:w="849" w:type="pct"/>
            <w:shd w:val="clear" w:color="auto" w:fill="auto"/>
            <w:vAlign w:val="center"/>
          </w:tcPr>
          <w:p w:rsidR="002C7677" w:rsidRPr="005B3E7F" w:rsidRDefault="00E12E91" w:rsidP="00583247">
            <w:pPr>
              <w:adjustRightInd w:val="0"/>
              <w:spacing w:line="300" w:lineRule="auto"/>
              <w:ind w:firstLineChars="0" w:firstLine="0"/>
              <w:jc w:val="center"/>
              <w:rPr>
                <w:sz w:val="21"/>
              </w:rPr>
            </w:pPr>
            <w:r w:rsidRPr="005B3E7F">
              <w:rPr>
                <w:sz w:val="21"/>
              </w:rPr>
              <w:t>烧结</w:t>
            </w:r>
          </w:p>
        </w:tc>
      </w:tr>
      <w:tr w:rsidR="002C7677" w:rsidRPr="005B3E7F" w:rsidTr="00811AAE">
        <w:tc>
          <w:tcPr>
            <w:tcW w:w="405" w:type="pct"/>
            <w:shd w:val="clear" w:color="auto" w:fill="auto"/>
            <w:vAlign w:val="center"/>
          </w:tcPr>
          <w:p w:rsidR="002C7677" w:rsidRPr="005B3E7F" w:rsidRDefault="00C60DCC" w:rsidP="00C60DCC">
            <w:pPr>
              <w:adjustRightInd w:val="0"/>
              <w:spacing w:line="300" w:lineRule="auto"/>
              <w:ind w:firstLineChars="0" w:firstLine="0"/>
              <w:jc w:val="center"/>
              <w:rPr>
                <w:sz w:val="21"/>
              </w:rPr>
            </w:pPr>
            <w:r w:rsidRPr="005B3E7F">
              <w:rPr>
                <w:sz w:val="21"/>
              </w:rPr>
              <w:t>2.2</w:t>
            </w:r>
          </w:p>
        </w:tc>
        <w:tc>
          <w:tcPr>
            <w:tcW w:w="1894" w:type="pct"/>
            <w:shd w:val="clear" w:color="auto" w:fill="auto"/>
            <w:vAlign w:val="center"/>
          </w:tcPr>
          <w:p w:rsidR="002C7677" w:rsidRPr="005B3E7F" w:rsidRDefault="00FC57F7" w:rsidP="00583247">
            <w:pPr>
              <w:adjustRightInd w:val="0"/>
              <w:spacing w:line="300" w:lineRule="auto"/>
              <w:ind w:firstLineChars="0" w:firstLine="0"/>
              <w:jc w:val="center"/>
              <w:rPr>
                <w:sz w:val="21"/>
              </w:rPr>
            </w:pPr>
            <w:r w:rsidRPr="005B3E7F">
              <w:rPr>
                <w:sz w:val="21"/>
              </w:rPr>
              <w:t>高炉</w:t>
            </w:r>
          </w:p>
        </w:tc>
        <w:tc>
          <w:tcPr>
            <w:tcW w:w="1003" w:type="pct"/>
            <w:shd w:val="clear" w:color="auto" w:fill="auto"/>
            <w:vAlign w:val="center"/>
          </w:tcPr>
          <w:p w:rsidR="002C7677" w:rsidRPr="005B3E7F" w:rsidRDefault="00FC57F7" w:rsidP="00583247">
            <w:pPr>
              <w:adjustRightInd w:val="0"/>
              <w:spacing w:line="300" w:lineRule="auto"/>
              <w:ind w:firstLineChars="0" w:firstLine="0"/>
              <w:jc w:val="center"/>
              <w:rPr>
                <w:sz w:val="21"/>
              </w:rPr>
            </w:pPr>
            <w:r w:rsidRPr="005B3E7F">
              <w:rPr>
                <w:sz w:val="21"/>
              </w:rPr>
              <w:t>台</w:t>
            </w:r>
            <w:r w:rsidRPr="005B3E7F">
              <w:rPr>
                <w:sz w:val="21"/>
              </w:rPr>
              <w:t>×m</w:t>
            </w:r>
            <w:r w:rsidRPr="005B3E7F">
              <w:rPr>
                <w:sz w:val="21"/>
                <w:vertAlign w:val="superscript"/>
              </w:rPr>
              <w:t>3</w:t>
            </w:r>
          </w:p>
        </w:tc>
        <w:tc>
          <w:tcPr>
            <w:tcW w:w="849" w:type="pct"/>
            <w:shd w:val="clear" w:color="auto" w:fill="auto"/>
            <w:vAlign w:val="center"/>
          </w:tcPr>
          <w:p w:rsidR="002C7677" w:rsidRPr="005B3E7F" w:rsidRDefault="00FC57F7" w:rsidP="00583247">
            <w:pPr>
              <w:adjustRightInd w:val="0"/>
              <w:spacing w:line="300" w:lineRule="auto"/>
              <w:ind w:firstLineChars="0" w:firstLine="0"/>
              <w:jc w:val="center"/>
              <w:rPr>
                <w:sz w:val="21"/>
              </w:rPr>
            </w:pPr>
            <w:r w:rsidRPr="005B3E7F">
              <w:rPr>
                <w:sz w:val="21"/>
              </w:rPr>
              <w:t>1×460</w:t>
            </w:r>
          </w:p>
        </w:tc>
        <w:tc>
          <w:tcPr>
            <w:tcW w:w="849" w:type="pct"/>
            <w:shd w:val="clear" w:color="auto" w:fill="auto"/>
            <w:vAlign w:val="center"/>
          </w:tcPr>
          <w:p w:rsidR="002C7677" w:rsidRPr="005B3E7F" w:rsidRDefault="00E12E91" w:rsidP="00583247">
            <w:pPr>
              <w:adjustRightInd w:val="0"/>
              <w:spacing w:line="300" w:lineRule="auto"/>
              <w:ind w:firstLineChars="0" w:firstLine="0"/>
              <w:jc w:val="center"/>
              <w:rPr>
                <w:sz w:val="21"/>
              </w:rPr>
            </w:pPr>
            <w:r w:rsidRPr="005B3E7F">
              <w:rPr>
                <w:sz w:val="21"/>
              </w:rPr>
              <w:t>炼铁</w:t>
            </w:r>
          </w:p>
        </w:tc>
      </w:tr>
      <w:tr w:rsidR="00E12E91" w:rsidRPr="005B3E7F" w:rsidTr="00811AAE">
        <w:tc>
          <w:tcPr>
            <w:tcW w:w="405" w:type="pct"/>
            <w:shd w:val="clear" w:color="auto" w:fill="auto"/>
            <w:vAlign w:val="center"/>
          </w:tcPr>
          <w:p w:rsidR="00E12E91" w:rsidRPr="005B3E7F" w:rsidRDefault="00E12E91" w:rsidP="00C60DCC">
            <w:pPr>
              <w:adjustRightInd w:val="0"/>
              <w:spacing w:line="300" w:lineRule="auto"/>
              <w:ind w:firstLineChars="0" w:firstLine="0"/>
              <w:jc w:val="center"/>
              <w:rPr>
                <w:sz w:val="21"/>
              </w:rPr>
            </w:pPr>
            <w:r w:rsidRPr="005B3E7F">
              <w:rPr>
                <w:sz w:val="21"/>
              </w:rPr>
              <w:t>2.3</w:t>
            </w:r>
          </w:p>
        </w:tc>
        <w:tc>
          <w:tcPr>
            <w:tcW w:w="1894"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中频无芯感应电炉</w:t>
            </w:r>
          </w:p>
        </w:tc>
        <w:tc>
          <w:tcPr>
            <w:tcW w:w="1003"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台</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5</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调整成分</w:t>
            </w:r>
          </w:p>
        </w:tc>
      </w:tr>
      <w:tr w:rsidR="00B44AEC" w:rsidRPr="005B3E7F" w:rsidTr="00811AAE">
        <w:tc>
          <w:tcPr>
            <w:tcW w:w="405" w:type="pct"/>
            <w:shd w:val="clear" w:color="auto" w:fill="auto"/>
            <w:vAlign w:val="center"/>
          </w:tcPr>
          <w:p w:rsidR="00B44AEC" w:rsidRPr="005B3E7F" w:rsidRDefault="00E12E91" w:rsidP="00C60DCC">
            <w:pPr>
              <w:adjustRightInd w:val="0"/>
              <w:spacing w:line="300" w:lineRule="auto"/>
              <w:ind w:firstLineChars="0" w:firstLine="0"/>
              <w:jc w:val="center"/>
              <w:rPr>
                <w:sz w:val="21"/>
              </w:rPr>
            </w:pPr>
            <w:r w:rsidRPr="005B3E7F">
              <w:rPr>
                <w:sz w:val="21"/>
              </w:rPr>
              <w:t>2.4</w:t>
            </w:r>
          </w:p>
        </w:tc>
        <w:tc>
          <w:tcPr>
            <w:tcW w:w="1894"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球化机</w:t>
            </w:r>
          </w:p>
        </w:tc>
        <w:tc>
          <w:tcPr>
            <w:tcW w:w="1003"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台</w:t>
            </w:r>
          </w:p>
        </w:tc>
        <w:tc>
          <w:tcPr>
            <w:tcW w:w="849"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3</w:t>
            </w:r>
          </w:p>
        </w:tc>
        <w:tc>
          <w:tcPr>
            <w:tcW w:w="849"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孕育、球化</w:t>
            </w:r>
          </w:p>
        </w:tc>
      </w:tr>
      <w:tr w:rsidR="002C7677" w:rsidRPr="005B3E7F" w:rsidTr="00811AAE">
        <w:tc>
          <w:tcPr>
            <w:tcW w:w="405" w:type="pct"/>
            <w:shd w:val="clear" w:color="auto" w:fill="auto"/>
            <w:vAlign w:val="center"/>
          </w:tcPr>
          <w:p w:rsidR="002C7677" w:rsidRPr="005B3E7F" w:rsidRDefault="00C60DCC" w:rsidP="00583247">
            <w:pPr>
              <w:adjustRightInd w:val="0"/>
              <w:spacing w:line="300" w:lineRule="auto"/>
              <w:ind w:firstLineChars="0" w:firstLine="0"/>
              <w:jc w:val="center"/>
              <w:rPr>
                <w:sz w:val="21"/>
              </w:rPr>
            </w:pPr>
            <w:r w:rsidRPr="005B3E7F">
              <w:rPr>
                <w:sz w:val="21"/>
              </w:rPr>
              <w:t>2.</w:t>
            </w:r>
            <w:r w:rsidR="00E12E91" w:rsidRPr="005B3E7F">
              <w:rPr>
                <w:sz w:val="21"/>
              </w:rPr>
              <w:t>5</w:t>
            </w:r>
          </w:p>
        </w:tc>
        <w:tc>
          <w:tcPr>
            <w:tcW w:w="1894"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水冷金属型离心铸造机</w:t>
            </w:r>
          </w:p>
        </w:tc>
        <w:tc>
          <w:tcPr>
            <w:tcW w:w="1003"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台</w:t>
            </w:r>
          </w:p>
        </w:tc>
        <w:tc>
          <w:tcPr>
            <w:tcW w:w="849"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5</w:t>
            </w:r>
          </w:p>
        </w:tc>
        <w:tc>
          <w:tcPr>
            <w:tcW w:w="849" w:type="pct"/>
            <w:shd w:val="clear" w:color="auto" w:fill="auto"/>
            <w:vAlign w:val="center"/>
          </w:tcPr>
          <w:p w:rsidR="002C7677" w:rsidRPr="005B3E7F" w:rsidRDefault="0084645A" w:rsidP="00583247">
            <w:pPr>
              <w:adjustRightInd w:val="0"/>
              <w:spacing w:line="300" w:lineRule="auto"/>
              <w:ind w:firstLineChars="0" w:firstLine="0"/>
              <w:jc w:val="center"/>
              <w:rPr>
                <w:sz w:val="21"/>
              </w:rPr>
            </w:pPr>
            <w:r w:rsidRPr="005B3E7F">
              <w:rPr>
                <w:sz w:val="21"/>
              </w:rPr>
              <w:t>--</w:t>
            </w:r>
          </w:p>
        </w:tc>
      </w:tr>
      <w:tr w:rsidR="002C7677" w:rsidRPr="005B3E7F" w:rsidTr="00811AAE">
        <w:tc>
          <w:tcPr>
            <w:tcW w:w="405" w:type="pct"/>
            <w:shd w:val="clear" w:color="auto" w:fill="auto"/>
            <w:vAlign w:val="center"/>
          </w:tcPr>
          <w:p w:rsidR="002C7677" w:rsidRPr="005B3E7F" w:rsidRDefault="00E12E91" w:rsidP="00583247">
            <w:pPr>
              <w:adjustRightInd w:val="0"/>
              <w:spacing w:line="300" w:lineRule="auto"/>
              <w:ind w:firstLineChars="0" w:firstLine="0"/>
              <w:jc w:val="center"/>
              <w:rPr>
                <w:sz w:val="21"/>
              </w:rPr>
            </w:pPr>
            <w:r w:rsidRPr="005B3E7F">
              <w:rPr>
                <w:sz w:val="21"/>
              </w:rPr>
              <w:t>2.6</w:t>
            </w:r>
          </w:p>
        </w:tc>
        <w:tc>
          <w:tcPr>
            <w:tcW w:w="1894"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热模法离心铸造机</w:t>
            </w:r>
          </w:p>
        </w:tc>
        <w:tc>
          <w:tcPr>
            <w:tcW w:w="1003"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台</w:t>
            </w:r>
          </w:p>
        </w:tc>
        <w:tc>
          <w:tcPr>
            <w:tcW w:w="849"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1</w:t>
            </w:r>
          </w:p>
        </w:tc>
        <w:tc>
          <w:tcPr>
            <w:tcW w:w="849" w:type="pct"/>
            <w:shd w:val="clear" w:color="auto" w:fill="auto"/>
            <w:vAlign w:val="center"/>
          </w:tcPr>
          <w:p w:rsidR="002C7677" w:rsidRPr="005B3E7F" w:rsidRDefault="0084645A" w:rsidP="00583247">
            <w:pPr>
              <w:adjustRightInd w:val="0"/>
              <w:spacing w:line="300" w:lineRule="auto"/>
              <w:ind w:firstLineChars="0" w:firstLine="0"/>
              <w:jc w:val="center"/>
              <w:rPr>
                <w:sz w:val="21"/>
              </w:rPr>
            </w:pPr>
            <w:r w:rsidRPr="005B3E7F">
              <w:rPr>
                <w:sz w:val="21"/>
              </w:rPr>
              <w:t>--</w:t>
            </w:r>
          </w:p>
        </w:tc>
      </w:tr>
      <w:tr w:rsidR="00B44AEC" w:rsidRPr="005B3E7F" w:rsidTr="00811AAE">
        <w:tc>
          <w:tcPr>
            <w:tcW w:w="405"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2.7</w:t>
            </w:r>
          </w:p>
        </w:tc>
        <w:tc>
          <w:tcPr>
            <w:tcW w:w="1894" w:type="pct"/>
            <w:shd w:val="clear" w:color="auto" w:fill="auto"/>
            <w:vAlign w:val="center"/>
          </w:tcPr>
          <w:p w:rsidR="00B44AEC" w:rsidRPr="005B3E7F" w:rsidRDefault="00B44AEC" w:rsidP="00583247">
            <w:pPr>
              <w:adjustRightInd w:val="0"/>
              <w:spacing w:line="300" w:lineRule="auto"/>
              <w:ind w:firstLineChars="0" w:firstLine="0"/>
              <w:jc w:val="center"/>
              <w:rPr>
                <w:sz w:val="21"/>
              </w:rPr>
            </w:pPr>
            <w:r w:rsidRPr="00C35FDC">
              <w:rPr>
                <w:sz w:val="21"/>
              </w:rPr>
              <w:t>退火炉</w:t>
            </w:r>
          </w:p>
        </w:tc>
        <w:tc>
          <w:tcPr>
            <w:tcW w:w="1003" w:type="pct"/>
            <w:shd w:val="clear" w:color="auto" w:fill="auto"/>
            <w:vAlign w:val="center"/>
          </w:tcPr>
          <w:p w:rsidR="00B44AEC" w:rsidRPr="005B3E7F" w:rsidRDefault="00B44AEC" w:rsidP="00583247">
            <w:pPr>
              <w:adjustRightInd w:val="0"/>
              <w:spacing w:line="300" w:lineRule="auto"/>
              <w:ind w:firstLineChars="0" w:firstLine="0"/>
              <w:jc w:val="center"/>
              <w:rPr>
                <w:sz w:val="21"/>
              </w:rPr>
            </w:pPr>
            <w:r w:rsidRPr="005B3E7F">
              <w:rPr>
                <w:sz w:val="21"/>
              </w:rPr>
              <w:t>台</w:t>
            </w:r>
          </w:p>
        </w:tc>
        <w:tc>
          <w:tcPr>
            <w:tcW w:w="849" w:type="pct"/>
            <w:shd w:val="clear" w:color="auto" w:fill="auto"/>
            <w:vAlign w:val="center"/>
          </w:tcPr>
          <w:p w:rsidR="00B44AEC" w:rsidRPr="005B3E7F" w:rsidRDefault="00B44AEC" w:rsidP="00583247">
            <w:pPr>
              <w:adjustRightInd w:val="0"/>
              <w:spacing w:line="300" w:lineRule="auto"/>
              <w:ind w:firstLineChars="0" w:firstLine="0"/>
              <w:jc w:val="center"/>
              <w:rPr>
                <w:sz w:val="21"/>
              </w:rPr>
            </w:pPr>
            <w:r w:rsidRPr="005B3E7F">
              <w:rPr>
                <w:sz w:val="21"/>
              </w:rPr>
              <w:t>2</w:t>
            </w:r>
          </w:p>
        </w:tc>
        <w:tc>
          <w:tcPr>
            <w:tcW w:w="849" w:type="pct"/>
            <w:shd w:val="clear" w:color="auto" w:fill="auto"/>
            <w:vAlign w:val="center"/>
          </w:tcPr>
          <w:p w:rsidR="00B44AEC" w:rsidRPr="005B3E7F" w:rsidRDefault="0084645A" w:rsidP="00583247">
            <w:pPr>
              <w:adjustRightInd w:val="0"/>
              <w:spacing w:line="300" w:lineRule="auto"/>
              <w:ind w:firstLineChars="0" w:firstLine="0"/>
              <w:jc w:val="center"/>
              <w:rPr>
                <w:sz w:val="21"/>
              </w:rPr>
            </w:pPr>
            <w:r w:rsidRPr="005B3E7F">
              <w:rPr>
                <w:sz w:val="21"/>
              </w:rPr>
              <w:t>--</w:t>
            </w:r>
          </w:p>
        </w:tc>
      </w:tr>
      <w:tr w:rsidR="002C7677" w:rsidRPr="005B3E7F" w:rsidTr="00811AAE">
        <w:tc>
          <w:tcPr>
            <w:tcW w:w="405" w:type="pct"/>
            <w:shd w:val="clear" w:color="auto" w:fill="auto"/>
            <w:vAlign w:val="center"/>
          </w:tcPr>
          <w:p w:rsidR="002C7677" w:rsidRPr="005B3E7F" w:rsidRDefault="00E12E91" w:rsidP="00583247">
            <w:pPr>
              <w:adjustRightInd w:val="0"/>
              <w:spacing w:line="300" w:lineRule="auto"/>
              <w:ind w:firstLineChars="0" w:firstLine="0"/>
              <w:jc w:val="center"/>
              <w:rPr>
                <w:sz w:val="21"/>
              </w:rPr>
            </w:pPr>
            <w:r w:rsidRPr="005B3E7F">
              <w:rPr>
                <w:sz w:val="21"/>
              </w:rPr>
              <w:t>2.8</w:t>
            </w:r>
          </w:p>
        </w:tc>
        <w:tc>
          <w:tcPr>
            <w:tcW w:w="1894" w:type="pct"/>
            <w:shd w:val="clear" w:color="auto" w:fill="auto"/>
            <w:vAlign w:val="center"/>
          </w:tcPr>
          <w:p w:rsidR="002C7677" w:rsidRPr="005B3E7F" w:rsidRDefault="00B44AEC" w:rsidP="00583247">
            <w:pPr>
              <w:adjustRightInd w:val="0"/>
              <w:spacing w:line="300" w:lineRule="auto"/>
              <w:ind w:firstLineChars="0" w:firstLine="0"/>
              <w:jc w:val="center"/>
              <w:rPr>
                <w:sz w:val="21"/>
              </w:rPr>
            </w:pPr>
            <w:proofErr w:type="gramStart"/>
            <w:r w:rsidRPr="005B3E7F">
              <w:rPr>
                <w:sz w:val="21"/>
              </w:rPr>
              <w:t>喷锌机</w:t>
            </w:r>
            <w:proofErr w:type="gramEnd"/>
          </w:p>
        </w:tc>
        <w:tc>
          <w:tcPr>
            <w:tcW w:w="1003"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台</w:t>
            </w:r>
          </w:p>
        </w:tc>
        <w:tc>
          <w:tcPr>
            <w:tcW w:w="849" w:type="pct"/>
            <w:shd w:val="clear" w:color="auto" w:fill="auto"/>
            <w:vAlign w:val="center"/>
          </w:tcPr>
          <w:p w:rsidR="002C7677" w:rsidRPr="005B3E7F" w:rsidRDefault="00B44AEC" w:rsidP="00583247">
            <w:pPr>
              <w:adjustRightInd w:val="0"/>
              <w:spacing w:line="300" w:lineRule="auto"/>
              <w:ind w:firstLineChars="0" w:firstLine="0"/>
              <w:jc w:val="center"/>
              <w:rPr>
                <w:sz w:val="21"/>
              </w:rPr>
            </w:pPr>
            <w:r w:rsidRPr="005B3E7F">
              <w:rPr>
                <w:sz w:val="21"/>
              </w:rPr>
              <w:t>5</w:t>
            </w:r>
          </w:p>
        </w:tc>
        <w:tc>
          <w:tcPr>
            <w:tcW w:w="849" w:type="pct"/>
            <w:shd w:val="clear" w:color="auto" w:fill="auto"/>
            <w:vAlign w:val="center"/>
          </w:tcPr>
          <w:p w:rsidR="002C7677" w:rsidRPr="005B3E7F" w:rsidRDefault="0084645A" w:rsidP="00583247">
            <w:pPr>
              <w:adjustRightInd w:val="0"/>
              <w:spacing w:line="300" w:lineRule="auto"/>
              <w:ind w:firstLineChars="0" w:firstLine="0"/>
              <w:jc w:val="center"/>
              <w:rPr>
                <w:sz w:val="21"/>
              </w:rPr>
            </w:pPr>
            <w:r w:rsidRPr="005B3E7F">
              <w:rPr>
                <w:sz w:val="21"/>
              </w:rPr>
              <w:t>--</w:t>
            </w:r>
          </w:p>
        </w:tc>
      </w:tr>
      <w:tr w:rsidR="00B44AEC" w:rsidRPr="005B3E7F" w:rsidTr="00811AAE">
        <w:tc>
          <w:tcPr>
            <w:tcW w:w="405"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2.9</w:t>
            </w:r>
          </w:p>
        </w:tc>
        <w:tc>
          <w:tcPr>
            <w:tcW w:w="1894" w:type="pct"/>
            <w:shd w:val="clear" w:color="auto" w:fill="auto"/>
            <w:vAlign w:val="center"/>
          </w:tcPr>
          <w:p w:rsidR="00B44AEC" w:rsidRPr="005B3E7F" w:rsidRDefault="00B44AEC" w:rsidP="00583247">
            <w:pPr>
              <w:adjustRightInd w:val="0"/>
              <w:spacing w:line="300" w:lineRule="auto"/>
              <w:ind w:firstLineChars="0" w:firstLine="0"/>
              <w:jc w:val="center"/>
              <w:rPr>
                <w:sz w:val="21"/>
              </w:rPr>
            </w:pPr>
            <w:proofErr w:type="gramStart"/>
            <w:r w:rsidRPr="005B3E7F">
              <w:rPr>
                <w:sz w:val="21"/>
              </w:rPr>
              <w:t>水泥涂衬机</w:t>
            </w:r>
            <w:proofErr w:type="gramEnd"/>
          </w:p>
        </w:tc>
        <w:tc>
          <w:tcPr>
            <w:tcW w:w="1003" w:type="pct"/>
            <w:shd w:val="clear" w:color="auto" w:fill="auto"/>
            <w:vAlign w:val="center"/>
          </w:tcPr>
          <w:p w:rsidR="00B44AEC" w:rsidRPr="005B3E7F" w:rsidRDefault="00B44AEC" w:rsidP="00583247">
            <w:pPr>
              <w:adjustRightInd w:val="0"/>
              <w:spacing w:line="300" w:lineRule="auto"/>
              <w:ind w:firstLineChars="0" w:firstLine="0"/>
              <w:jc w:val="center"/>
              <w:rPr>
                <w:sz w:val="21"/>
              </w:rPr>
            </w:pPr>
            <w:r w:rsidRPr="005B3E7F">
              <w:rPr>
                <w:sz w:val="21"/>
              </w:rPr>
              <w:t>台</w:t>
            </w:r>
          </w:p>
        </w:tc>
        <w:tc>
          <w:tcPr>
            <w:tcW w:w="849" w:type="pct"/>
            <w:shd w:val="clear" w:color="auto" w:fill="auto"/>
            <w:vAlign w:val="center"/>
          </w:tcPr>
          <w:p w:rsidR="00B44AEC" w:rsidRPr="005B3E7F" w:rsidRDefault="00B44AEC" w:rsidP="00583247">
            <w:pPr>
              <w:adjustRightInd w:val="0"/>
              <w:spacing w:line="300" w:lineRule="auto"/>
              <w:ind w:firstLineChars="0" w:firstLine="0"/>
              <w:jc w:val="center"/>
              <w:rPr>
                <w:sz w:val="21"/>
              </w:rPr>
            </w:pPr>
            <w:r w:rsidRPr="005B3E7F">
              <w:rPr>
                <w:sz w:val="21"/>
              </w:rPr>
              <w:t>5</w:t>
            </w:r>
          </w:p>
        </w:tc>
        <w:tc>
          <w:tcPr>
            <w:tcW w:w="849" w:type="pct"/>
            <w:shd w:val="clear" w:color="auto" w:fill="auto"/>
            <w:vAlign w:val="center"/>
          </w:tcPr>
          <w:p w:rsidR="00B44AEC" w:rsidRPr="005B3E7F" w:rsidRDefault="0084645A" w:rsidP="00583247">
            <w:pPr>
              <w:adjustRightInd w:val="0"/>
              <w:spacing w:line="300" w:lineRule="auto"/>
              <w:ind w:firstLineChars="0" w:firstLine="0"/>
              <w:jc w:val="center"/>
              <w:rPr>
                <w:sz w:val="21"/>
              </w:rPr>
            </w:pPr>
            <w:r w:rsidRPr="005B3E7F">
              <w:rPr>
                <w:sz w:val="21"/>
              </w:rPr>
              <w:t>--</w:t>
            </w:r>
          </w:p>
        </w:tc>
      </w:tr>
      <w:tr w:rsidR="000A38F6" w:rsidRPr="005B3E7F" w:rsidTr="00811AAE">
        <w:tc>
          <w:tcPr>
            <w:tcW w:w="405" w:type="pct"/>
            <w:shd w:val="clear" w:color="auto" w:fill="auto"/>
            <w:vAlign w:val="center"/>
          </w:tcPr>
          <w:p w:rsidR="000A38F6" w:rsidRPr="005B3E7F" w:rsidRDefault="00E12E91" w:rsidP="00583247">
            <w:pPr>
              <w:adjustRightInd w:val="0"/>
              <w:spacing w:line="300" w:lineRule="auto"/>
              <w:ind w:firstLineChars="0" w:firstLine="0"/>
              <w:jc w:val="center"/>
              <w:rPr>
                <w:sz w:val="21"/>
              </w:rPr>
            </w:pPr>
            <w:r w:rsidRPr="005B3E7F">
              <w:rPr>
                <w:sz w:val="21"/>
              </w:rPr>
              <w:t>2.10</w:t>
            </w:r>
          </w:p>
        </w:tc>
        <w:tc>
          <w:tcPr>
            <w:tcW w:w="1894" w:type="pct"/>
            <w:shd w:val="clear" w:color="auto" w:fill="auto"/>
            <w:vAlign w:val="center"/>
          </w:tcPr>
          <w:p w:rsidR="000A38F6" w:rsidRPr="005B3E7F" w:rsidRDefault="00B44AEC" w:rsidP="00583247">
            <w:pPr>
              <w:adjustRightInd w:val="0"/>
              <w:spacing w:line="300" w:lineRule="auto"/>
              <w:ind w:firstLineChars="0" w:firstLine="0"/>
              <w:jc w:val="center"/>
              <w:rPr>
                <w:sz w:val="21"/>
              </w:rPr>
            </w:pPr>
            <w:r w:rsidRPr="005B3E7F">
              <w:rPr>
                <w:sz w:val="21"/>
              </w:rPr>
              <w:t>外喷</w:t>
            </w:r>
            <w:proofErr w:type="gramStart"/>
            <w:r w:rsidRPr="005B3E7F">
              <w:rPr>
                <w:sz w:val="21"/>
              </w:rPr>
              <w:t>沥青机</w:t>
            </w:r>
            <w:proofErr w:type="gramEnd"/>
          </w:p>
        </w:tc>
        <w:tc>
          <w:tcPr>
            <w:tcW w:w="1003" w:type="pct"/>
            <w:shd w:val="clear" w:color="auto" w:fill="auto"/>
            <w:vAlign w:val="center"/>
          </w:tcPr>
          <w:p w:rsidR="000A38F6" w:rsidRPr="005B3E7F" w:rsidRDefault="00B44AEC" w:rsidP="00583247">
            <w:pPr>
              <w:adjustRightInd w:val="0"/>
              <w:spacing w:line="300" w:lineRule="auto"/>
              <w:ind w:firstLineChars="0" w:firstLine="0"/>
              <w:jc w:val="center"/>
              <w:rPr>
                <w:sz w:val="21"/>
              </w:rPr>
            </w:pPr>
            <w:r w:rsidRPr="005B3E7F">
              <w:rPr>
                <w:sz w:val="21"/>
              </w:rPr>
              <w:t>台</w:t>
            </w:r>
          </w:p>
        </w:tc>
        <w:tc>
          <w:tcPr>
            <w:tcW w:w="849" w:type="pct"/>
            <w:shd w:val="clear" w:color="auto" w:fill="auto"/>
            <w:vAlign w:val="center"/>
          </w:tcPr>
          <w:p w:rsidR="000A38F6" w:rsidRPr="005B3E7F" w:rsidRDefault="00B44AEC" w:rsidP="00583247">
            <w:pPr>
              <w:adjustRightInd w:val="0"/>
              <w:spacing w:line="300" w:lineRule="auto"/>
              <w:ind w:firstLineChars="0" w:firstLine="0"/>
              <w:jc w:val="center"/>
              <w:rPr>
                <w:sz w:val="21"/>
              </w:rPr>
            </w:pPr>
            <w:r w:rsidRPr="005B3E7F">
              <w:rPr>
                <w:sz w:val="21"/>
              </w:rPr>
              <w:t>3</w:t>
            </w:r>
          </w:p>
        </w:tc>
        <w:tc>
          <w:tcPr>
            <w:tcW w:w="849" w:type="pct"/>
            <w:shd w:val="clear" w:color="auto" w:fill="auto"/>
            <w:vAlign w:val="center"/>
          </w:tcPr>
          <w:p w:rsidR="000A38F6" w:rsidRPr="005B3E7F" w:rsidRDefault="0084645A" w:rsidP="00583247">
            <w:pPr>
              <w:adjustRightInd w:val="0"/>
              <w:spacing w:line="300" w:lineRule="auto"/>
              <w:ind w:firstLineChars="0" w:firstLine="0"/>
              <w:jc w:val="center"/>
              <w:rPr>
                <w:sz w:val="21"/>
              </w:rPr>
            </w:pPr>
            <w:r w:rsidRPr="005B3E7F">
              <w:rPr>
                <w:sz w:val="21"/>
              </w:rPr>
              <w:t>--</w:t>
            </w:r>
          </w:p>
        </w:tc>
      </w:tr>
      <w:tr w:rsidR="00B44AEC" w:rsidRPr="005B3E7F" w:rsidTr="00811AAE">
        <w:tc>
          <w:tcPr>
            <w:tcW w:w="5000" w:type="pct"/>
            <w:gridSpan w:val="5"/>
            <w:shd w:val="clear" w:color="auto" w:fill="auto"/>
            <w:vAlign w:val="center"/>
          </w:tcPr>
          <w:p w:rsidR="00B44AEC" w:rsidRPr="005B3E7F" w:rsidRDefault="00B44AEC" w:rsidP="00B44AEC">
            <w:pPr>
              <w:adjustRightInd w:val="0"/>
              <w:spacing w:line="300" w:lineRule="auto"/>
              <w:ind w:firstLineChars="0" w:firstLine="0"/>
              <w:jc w:val="left"/>
              <w:rPr>
                <w:b/>
                <w:sz w:val="21"/>
              </w:rPr>
            </w:pPr>
            <w:r w:rsidRPr="005B3E7F">
              <w:rPr>
                <w:b/>
                <w:sz w:val="21"/>
              </w:rPr>
              <w:t>3</w:t>
            </w:r>
            <w:r w:rsidRPr="005B3E7F">
              <w:rPr>
                <w:b/>
                <w:sz w:val="21"/>
              </w:rPr>
              <w:t>、大宗原燃料消耗</w:t>
            </w:r>
          </w:p>
        </w:tc>
      </w:tr>
      <w:tr w:rsidR="00B44AEC" w:rsidRPr="005B3E7F" w:rsidTr="00811AAE">
        <w:tc>
          <w:tcPr>
            <w:tcW w:w="405" w:type="pct"/>
            <w:shd w:val="clear" w:color="auto" w:fill="auto"/>
            <w:vAlign w:val="center"/>
          </w:tcPr>
          <w:p w:rsidR="00B44AEC" w:rsidRPr="005B3E7F" w:rsidRDefault="00B44AEC" w:rsidP="00583247">
            <w:pPr>
              <w:adjustRightInd w:val="0"/>
              <w:spacing w:line="300" w:lineRule="auto"/>
              <w:ind w:firstLineChars="0" w:firstLine="0"/>
              <w:jc w:val="center"/>
              <w:rPr>
                <w:sz w:val="21"/>
              </w:rPr>
            </w:pPr>
            <w:r w:rsidRPr="005B3E7F">
              <w:rPr>
                <w:sz w:val="21"/>
              </w:rPr>
              <w:t>3.1</w:t>
            </w:r>
          </w:p>
        </w:tc>
        <w:tc>
          <w:tcPr>
            <w:tcW w:w="1894"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外矿粉</w:t>
            </w:r>
          </w:p>
        </w:tc>
        <w:tc>
          <w:tcPr>
            <w:tcW w:w="1003"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67.34</w:t>
            </w:r>
          </w:p>
        </w:tc>
        <w:tc>
          <w:tcPr>
            <w:tcW w:w="849"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烧结、炼铁</w:t>
            </w:r>
          </w:p>
        </w:tc>
      </w:tr>
      <w:tr w:rsidR="00B44AEC" w:rsidRPr="005B3E7F" w:rsidTr="00811AAE">
        <w:tc>
          <w:tcPr>
            <w:tcW w:w="405" w:type="pct"/>
            <w:shd w:val="clear" w:color="auto" w:fill="auto"/>
            <w:vAlign w:val="center"/>
          </w:tcPr>
          <w:p w:rsidR="00B44AEC" w:rsidRPr="005B3E7F" w:rsidRDefault="0084645A" w:rsidP="00583247">
            <w:pPr>
              <w:adjustRightInd w:val="0"/>
              <w:spacing w:line="300" w:lineRule="auto"/>
              <w:ind w:firstLineChars="0" w:firstLine="0"/>
              <w:jc w:val="center"/>
              <w:rPr>
                <w:sz w:val="21"/>
              </w:rPr>
            </w:pPr>
            <w:r w:rsidRPr="005B3E7F">
              <w:rPr>
                <w:sz w:val="21"/>
              </w:rPr>
              <w:t>3.2</w:t>
            </w:r>
          </w:p>
        </w:tc>
        <w:tc>
          <w:tcPr>
            <w:tcW w:w="1894" w:type="pct"/>
            <w:shd w:val="clear" w:color="auto" w:fill="auto"/>
            <w:vAlign w:val="center"/>
          </w:tcPr>
          <w:p w:rsidR="00B44AEC" w:rsidRPr="005B3E7F" w:rsidRDefault="005B4FF6" w:rsidP="00583247">
            <w:pPr>
              <w:adjustRightInd w:val="0"/>
              <w:spacing w:line="300" w:lineRule="auto"/>
              <w:ind w:firstLineChars="0" w:firstLine="0"/>
              <w:jc w:val="center"/>
              <w:rPr>
                <w:sz w:val="21"/>
              </w:rPr>
            </w:pPr>
            <w:r>
              <w:rPr>
                <w:rFonts w:hint="eastAsia"/>
                <w:sz w:val="21"/>
              </w:rPr>
              <w:t>球团</w:t>
            </w:r>
            <w:r w:rsidR="00E12E91" w:rsidRPr="005B3E7F">
              <w:rPr>
                <w:sz w:val="21"/>
              </w:rPr>
              <w:t>矿</w:t>
            </w:r>
          </w:p>
        </w:tc>
        <w:tc>
          <w:tcPr>
            <w:tcW w:w="1003"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17.02</w:t>
            </w:r>
          </w:p>
        </w:tc>
        <w:tc>
          <w:tcPr>
            <w:tcW w:w="849"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烧结、炼铁</w:t>
            </w:r>
          </w:p>
        </w:tc>
      </w:tr>
      <w:tr w:rsidR="00B44AEC" w:rsidRPr="005B3E7F" w:rsidTr="00811AAE">
        <w:tc>
          <w:tcPr>
            <w:tcW w:w="405" w:type="pct"/>
            <w:shd w:val="clear" w:color="auto" w:fill="auto"/>
            <w:vAlign w:val="center"/>
          </w:tcPr>
          <w:p w:rsidR="00B44AEC" w:rsidRPr="005B3E7F" w:rsidRDefault="0084645A" w:rsidP="00583247">
            <w:pPr>
              <w:adjustRightInd w:val="0"/>
              <w:spacing w:line="300" w:lineRule="auto"/>
              <w:ind w:firstLineChars="0" w:firstLine="0"/>
              <w:jc w:val="center"/>
              <w:rPr>
                <w:sz w:val="21"/>
              </w:rPr>
            </w:pPr>
            <w:r w:rsidRPr="005B3E7F">
              <w:rPr>
                <w:sz w:val="21"/>
              </w:rPr>
              <w:t>3.3</w:t>
            </w:r>
          </w:p>
        </w:tc>
        <w:tc>
          <w:tcPr>
            <w:tcW w:w="1894"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石灰</w:t>
            </w:r>
          </w:p>
        </w:tc>
        <w:tc>
          <w:tcPr>
            <w:tcW w:w="1003"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6.81</w:t>
            </w:r>
          </w:p>
        </w:tc>
        <w:tc>
          <w:tcPr>
            <w:tcW w:w="849" w:type="pct"/>
            <w:shd w:val="clear" w:color="auto" w:fill="auto"/>
            <w:vAlign w:val="center"/>
          </w:tcPr>
          <w:p w:rsidR="00B44AEC" w:rsidRPr="005B3E7F" w:rsidRDefault="00E12E91" w:rsidP="00583247">
            <w:pPr>
              <w:adjustRightInd w:val="0"/>
              <w:spacing w:line="300" w:lineRule="auto"/>
              <w:ind w:firstLineChars="0" w:firstLine="0"/>
              <w:jc w:val="center"/>
              <w:rPr>
                <w:sz w:val="21"/>
              </w:rPr>
            </w:pPr>
            <w:r w:rsidRPr="005B3E7F">
              <w:rPr>
                <w:sz w:val="21"/>
              </w:rPr>
              <w:t>烧结、炼铁</w:t>
            </w:r>
          </w:p>
        </w:tc>
      </w:tr>
      <w:tr w:rsidR="00E12E91" w:rsidRPr="005B3E7F" w:rsidTr="00811AAE">
        <w:tc>
          <w:tcPr>
            <w:tcW w:w="405" w:type="pct"/>
            <w:shd w:val="clear" w:color="auto" w:fill="auto"/>
            <w:vAlign w:val="center"/>
          </w:tcPr>
          <w:p w:rsidR="00E12E91" w:rsidRPr="005B3E7F" w:rsidRDefault="0084645A" w:rsidP="00583247">
            <w:pPr>
              <w:adjustRightInd w:val="0"/>
              <w:spacing w:line="300" w:lineRule="auto"/>
              <w:ind w:firstLineChars="0" w:firstLine="0"/>
              <w:jc w:val="center"/>
              <w:rPr>
                <w:sz w:val="21"/>
              </w:rPr>
            </w:pPr>
            <w:r w:rsidRPr="005B3E7F">
              <w:rPr>
                <w:sz w:val="21"/>
              </w:rPr>
              <w:t>3.4</w:t>
            </w:r>
          </w:p>
        </w:tc>
        <w:tc>
          <w:tcPr>
            <w:tcW w:w="1894"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白云石</w:t>
            </w:r>
          </w:p>
        </w:tc>
        <w:tc>
          <w:tcPr>
            <w:tcW w:w="1003"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1.51</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烧结、炼铁</w:t>
            </w:r>
          </w:p>
        </w:tc>
      </w:tr>
      <w:tr w:rsidR="00E12E91" w:rsidRPr="005B3E7F" w:rsidTr="00811AAE">
        <w:tc>
          <w:tcPr>
            <w:tcW w:w="405" w:type="pct"/>
            <w:shd w:val="clear" w:color="auto" w:fill="auto"/>
            <w:vAlign w:val="center"/>
          </w:tcPr>
          <w:p w:rsidR="00E12E91" w:rsidRPr="005B3E7F" w:rsidRDefault="0084645A" w:rsidP="00583247">
            <w:pPr>
              <w:adjustRightInd w:val="0"/>
              <w:spacing w:line="300" w:lineRule="auto"/>
              <w:ind w:firstLineChars="0" w:firstLine="0"/>
              <w:jc w:val="center"/>
              <w:rPr>
                <w:sz w:val="21"/>
              </w:rPr>
            </w:pPr>
            <w:r w:rsidRPr="005B3E7F">
              <w:rPr>
                <w:sz w:val="21"/>
              </w:rPr>
              <w:t>3.5</w:t>
            </w:r>
          </w:p>
        </w:tc>
        <w:tc>
          <w:tcPr>
            <w:tcW w:w="1894"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焦炭（干）</w:t>
            </w:r>
          </w:p>
        </w:tc>
        <w:tc>
          <w:tcPr>
            <w:tcW w:w="1003"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20.48</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烧结、炼铁</w:t>
            </w:r>
          </w:p>
        </w:tc>
      </w:tr>
      <w:tr w:rsidR="00E12E91" w:rsidRPr="005B3E7F" w:rsidTr="00811AAE">
        <w:tc>
          <w:tcPr>
            <w:tcW w:w="405" w:type="pct"/>
            <w:shd w:val="clear" w:color="auto" w:fill="auto"/>
            <w:vAlign w:val="center"/>
          </w:tcPr>
          <w:p w:rsidR="00E12E91" w:rsidRPr="005B3E7F" w:rsidRDefault="0084645A" w:rsidP="00583247">
            <w:pPr>
              <w:adjustRightInd w:val="0"/>
              <w:spacing w:line="300" w:lineRule="auto"/>
              <w:ind w:firstLineChars="0" w:firstLine="0"/>
              <w:jc w:val="center"/>
              <w:rPr>
                <w:sz w:val="21"/>
              </w:rPr>
            </w:pPr>
            <w:r w:rsidRPr="005B3E7F">
              <w:rPr>
                <w:sz w:val="21"/>
              </w:rPr>
              <w:t>3.6</w:t>
            </w:r>
          </w:p>
        </w:tc>
        <w:tc>
          <w:tcPr>
            <w:tcW w:w="1894"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焦粉（干）</w:t>
            </w:r>
          </w:p>
        </w:tc>
        <w:tc>
          <w:tcPr>
            <w:tcW w:w="1003"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1.93</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烧结、炼铁</w:t>
            </w:r>
          </w:p>
        </w:tc>
      </w:tr>
      <w:tr w:rsidR="00E12E91" w:rsidRPr="005B3E7F" w:rsidTr="00811AAE">
        <w:tc>
          <w:tcPr>
            <w:tcW w:w="405" w:type="pct"/>
            <w:shd w:val="clear" w:color="auto" w:fill="auto"/>
            <w:vAlign w:val="center"/>
          </w:tcPr>
          <w:p w:rsidR="00E12E91" w:rsidRPr="005B3E7F" w:rsidRDefault="0084645A" w:rsidP="00583247">
            <w:pPr>
              <w:adjustRightInd w:val="0"/>
              <w:spacing w:line="300" w:lineRule="auto"/>
              <w:ind w:firstLineChars="0" w:firstLine="0"/>
              <w:jc w:val="center"/>
              <w:rPr>
                <w:sz w:val="21"/>
              </w:rPr>
            </w:pPr>
            <w:r w:rsidRPr="005B3E7F">
              <w:rPr>
                <w:sz w:val="21"/>
              </w:rPr>
              <w:t>3.7</w:t>
            </w:r>
          </w:p>
        </w:tc>
        <w:tc>
          <w:tcPr>
            <w:tcW w:w="1894"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喷吹煤（干）</w:t>
            </w:r>
          </w:p>
        </w:tc>
        <w:tc>
          <w:tcPr>
            <w:tcW w:w="1003"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8.01</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烧结、炼铁</w:t>
            </w:r>
          </w:p>
        </w:tc>
      </w:tr>
      <w:tr w:rsidR="00E12E91" w:rsidRPr="005B3E7F" w:rsidTr="00811AAE">
        <w:tc>
          <w:tcPr>
            <w:tcW w:w="405" w:type="pct"/>
            <w:shd w:val="clear" w:color="auto" w:fill="auto"/>
            <w:vAlign w:val="center"/>
          </w:tcPr>
          <w:p w:rsidR="00E12E91" w:rsidRPr="005B3E7F" w:rsidRDefault="0084645A" w:rsidP="00583247">
            <w:pPr>
              <w:adjustRightInd w:val="0"/>
              <w:spacing w:line="300" w:lineRule="auto"/>
              <w:ind w:firstLineChars="0" w:firstLine="0"/>
              <w:jc w:val="center"/>
              <w:rPr>
                <w:sz w:val="21"/>
              </w:rPr>
            </w:pPr>
            <w:r w:rsidRPr="005B3E7F">
              <w:rPr>
                <w:sz w:val="21"/>
              </w:rPr>
              <w:t>3.8</w:t>
            </w:r>
          </w:p>
        </w:tc>
        <w:tc>
          <w:tcPr>
            <w:tcW w:w="1894"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废钢</w:t>
            </w:r>
          </w:p>
        </w:tc>
        <w:tc>
          <w:tcPr>
            <w:tcW w:w="1003"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3</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烧结、炼铁</w:t>
            </w:r>
          </w:p>
        </w:tc>
      </w:tr>
      <w:tr w:rsidR="00E12E91" w:rsidRPr="005B3E7F" w:rsidTr="00811AAE">
        <w:tc>
          <w:tcPr>
            <w:tcW w:w="405" w:type="pct"/>
            <w:shd w:val="clear" w:color="auto" w:fill="auto"/>
            <w:vAlign w:val="center"/>
          </w:tcPr>
          <w:p w:rsidR="00E12E91" w:rsidRPr="005B3E7F" w:rsidRDefault="0084645A" w:rsidP="00583247">
            <w:pPr>
              <w:adjustRightInd w:val="0"/>
              <w:spacing w:line="300" w:lineRule="auto"/>
              <w:ind w:firstLineChars="0" w:firstLine="0"/>
              <w:jc w:val="center"/>
              <w:rPr>
                <w:sz w:val="21"/>
              </w:rPr>
            </w:pPr>
            <w:r w:rsidRPr="005B3E7F">
              <w:rPr>
                <w:sz w:val="21"/>
              </w:rPr>
              <w:t>3.9</w:t>
            </w:r>
          </w:p>
        </w:tc>
        <w:tc>
          <w:tcPr>
            <w:tcW w:w="1894"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水泥</w:t>
            </w:r>
          </w:p>
        </w:tc>
        <w:tc>
          <w:tcPr>
            <w:tcW w:w="1003"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2.61</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铸管</w:t>
            </w:r>
          </w:p>
        </w:tc>
      </w:tr>
      <w:tr w:rsidR="00E12E91" w:rsidRPr="005B3E7F" w:rsidTr="00811AAE">
        <w:tc>
          <w:tcPr>
            <w:tcW w:w="405" w:type="pct"/>
            <w:shd w:val="clear" w:color="auto" w:fill="auto"/>
            <w:vAlign w:val="center"/>
          </w:tcPr>
          <w:p w:rsidR="00E12E91" w:rsidRPr="005B3E7F" w:rsidRDefault="0084645A" w:rsidP="00583247">
            <w:pPr>
              <w:adjustRightInd w:val="0"/>
              <w:spacing w:line="300" w:lineRule="auto"/>
              <w:ind w:firstLineChars="0" w:firstLine="0"/>
              <w:jc w:val="center"/>
              <w:rPr>
                <w:sz w:val="21"/>
              </w:rPr>
            </w:pPr>
            <w:r w:rsidRPr="005B3E7F">
              <w:rPr>
                <w:sz w:val="21"/>
              </w:rPr>
              <w:t>3.10</w:t>
            </w:r>
          </w:p>
        </w:tc>
        <w:tc>
          <w:tcPr>
            <w:tcW w:w="1894"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砂子</w:t>
            </w:r>
          </w:p>
        </w:tc>
        <w:tc>
          <w:tcPr>
            <w:tcW w:w="1003"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3.3</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铸管</w:t>
            </w:r>
          </w:p>
        </w:tc>
      </w:tr>
      <w:tr w:rsidR="00E12E91" w:rsidRPr="005B3E7F" w:rsidTr="00811AAE">
        <w:tc>
          <w:tcPr>
            <w:tcW w:w="405" w:type="pct"/>
            <w:shd w:val="clear" w:color="auto" w:fill="auto"/>
            <w:vAlign w:val="center"/>
          </w:tcPr>
          <w:p w:rsidR="00E12E91" w:rsidRPr="005B3E7F" w:rsidRDefault="0084645A" w:rsidP="00583247">
            <w:pPr>
              <w:adjustRightInd w:val="0"/>
              <w:spacing w:line="300" w:lineRule="auto"/>
              <w:ind w:firstLineChars="0" w:firstLine="0"/>
              <w:jc w:val="center"/>
              <w:rPr>
                <w:sz w:val="21"/>
              </w:rPr>
            </w:pPr>
            <w:r w:rsidRPr="005B3E7F">
              <w:rPr>
                <w:sz w:val="21"/>
              </w:rPr>
              <w:t>3.11</w:t>
            </w:r>
          </w:p>
        </w:tc>
        <w:tc>
          <w:tcPr>
            <w:tcW w:w="1894"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硅铁</w:t>
            </w:r>
          </w:p>
        </w:tc>
        <w:tc>
          <w:tcPr>
            <w:tcW w:w="1003"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0.36</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铸管</w:t>
            </w:r>
          </w:p>
        </w:tc>
      </w:tr>
      <w:tr w:rsidR="00E12E91" w:rsidRPr="005B3E7F" w:rsidTr="00811AAE">
        <w:tc>
          <w:tcPr>
            <w:tcW w:w="405" w:type="pct"/>
            <w:shd w:val="clear" w:color="auto" w:fill="auto"/>
            <w:vAlign w:val="center"/>
          </w:tcPr>
          <w:p w:rsidR="00E12E91" w:rsidRPr="005B3E7F" w:rsidRDefault="0084645A" w:rsidP="00583247">
            <w:pPr>
              <w:adjustRightInd w:val="0"/>
              <w:spacing w:line="300" w:lineRule="auto"/>
              <w:ind w:firstLineChars="0" w:firstLine="0"/>
              <w:jc w:val="center"/>
              <w:rPr>
                <w:sz w:val="21"/>
              </w:rPr>
            </w:pPr>
            <w:r w:rsidRPr="005B3E7F">
              <w:rPr>
                <w:sz w:val="21"/>
              </w:rPr>
              <w:t>3.12</w:t>
            </w:r>
          </w:p>
        </w:tc>
        <w:tc>
          <w:tcPr>
            <w:tcW w:w="1894" w:type="pct"/>
            <w:shd w:val="clear" w:color="auto" w:fill="auto"/>
            <w:vAlign w:val="center"/>
          </w:tcPr>
          <w:p w:rsidR="00E12E91" w:rsidRPr="005B3E7F" w:rsidRDefault="00E12E91" w:rsidP="00583247">
            <w:pPr>
              <w:adjustRightInd w:val="0"/>
              <w:spacing w:line="300" w:lineRule="auto"/>
              <w:ind w:firstLineChars="0" w:firstLine="0"/>
              <w:jc w:val="center"/>
              <w:rPr>
                <w:sz w:val="21"/>
              </w:rPr>
            </w:pPr>
            <w:proofErr w:type="gramStart"/>
            <w:r w:rsidRPr="005B3E7F">
              <w:rPr>
                <w:sz w:val="21"/>
              </w:rPr>
              <w:t>球化丝</w:t>
            </w:r>
            <w:proofErr w:type="gramEnd"/>
          </w:p>
        </w:tc>
        <w:tc>
          <w:tcPr>
            <w:tcW w:w="1003"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万</w:t>
            </w:r>
            <w:r w:rsidRPr="005B3E7F">
              <w:rPr>
                <w:sz w:val="21"/>
              </w:rPr>
              <w:t>t/a</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0.36</w:t>
            </w:r>
          </w:p>
        </w:tc>
        <w:tc>
          <w:tcPr>
            <w:tcW w:w="849" w:type="pct"/>
            <w:shd w:val="clear" w:color="auto" w:fill="auto"/>
            <w:vAlign w:val="center"/>
          </w:tcPr>
          <w:p w:rsidR="00E12E91" w:rsidRPr="005B3E7F" w:rsidRDefault="00E12E91" w:rsidP="00583247">
            <w:pPr>
              <w:adjustRightInd w:val="0"/>
              <w:spacing w:line="300" w:lineRule="auto"/>
              <w:ind w:firstLineChars="0" w:firstLine="0"/>
              <w:jc w:val="center"/>
              <w:rPr>
                <w:sz w:val="21"/>
              </w:rPr>
            </w:pPr>
            <w:r w:rsidRPr="005B3E7F">
              <w:rPr>
                <w:sz w:val="21"/>
              </w:rPr>
              <w:t>铸管</w:t>
            </w:r>
          </w:p>
        </w:tc>
      </w:tr>
      <w:tr w:rsidR="00B301F7" w:rsidRPr="005B3E7F" w:rsidTr="00811AAE">
        <w:tc>
          <w:tcPr>
            <w:tcW w:w="5000" w:type="pct"/>
            <w:gridSpan w:val="5"/>
            <w:shd w:val="clear" w:color="auto" w:fill="auto"/>
            <w:vAlign w:val="center"/>
          </w:tcPr>
          <w:p w:rsidR="00B301F7" w:rsidRPr="005B3E7F" w:rsidRDefault="00B301F7" w:rsidP="00B301F7">
            <w:pPr>
              <w:adjustRightInd w:val="0"/>
              <w:spacing w:line="300" w:lineRule="auto"/>
              <w:ind w:firstLineChars="0" w:firstLine="0"/>
              <w:rPr>
                <w:b/>
                <w:sz w:val="21"/>
              </w:rPr>
            </w:pPr>
            <w:r w:rsidRPr="005B3E7F">
              <w:rPr>
                <w:b/>
                <w:sz w:val="21"/>
              </w:rPr>
              <w:t>4</w:t>
            </w:r>
            <w:r w:rsidRPr="005B3E7F">
              <w:rPr>
                <w:b/>
                <w:sz w:val="21"/>
              </w:rPr>
              <w:t>、动力消耗</w:t>
            </w:r>
          </w:p>
        </w:tc>
      </w:tr>
      <w:tr w:rsidR="00B301F7" w:rsidRPr="005B3E7F" w:rsidTr="00811AAE">
        <w:tc>
          <w:tcPr>
            <w:tcW w:w="405"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4.1</w:t>
            </w:r>
          </w:p>
        </w:tc>
        <w:tc>
          <w:tcPr>
            <w:tcW w:w="1894" w:type="pct"/>
            <w:shd w:val="clear" w:color="auto" w:fill="auto"/>
            <w:vAlign w:val="center"/>
          </w:tcPr>
          <w:p w:rsidR="00B301F7" w:rsidRPr="005B3E7F" w:rsidRDefault="005634A4" w:rsidP="00583247">
            <w:pPr>
              <w:adjustRightInd w:val="0"/>
              <w:spacing w:line="300" w:lineRule="auto"/>
              <w:ind w:firstLineChars="0" w:firstLine="0"/>
              <w:jc w:val="center"/>
              <w:rPr>
                <w:sz w:val="21"/>
              </w:rPr>
            </w:pPr>
            <w:r w:rsidRPr="005B3E7F">
              <w:rPr>
                <w:sz w:val="21"/>
              </w:rPr>
              <w:t>新鲜</w:t>
            </w:r>
            <w:r w:rsidR="00B301F7" w:rsidRPr="005B3E7F">
              <w:rPr>
                <w:sz w:val="21"/>
              </w:rPr>
              <w:t>水</w:t>
            </w:r>
          </w:p>
        </w:tc>
        <w:tc>
          <w:tcPr>
            <w:tcW w:w="1003" w:type="pct"/>
            <w:shd w:val="clear" w:color="auto" w:fill="auto"/>
            <w:vAlign w:val="center"/>
          </w:tcPr>
          <w:p w:rsidR="00B301F7" w:rsidRPr="005B3E7F" w:rsidRDefault="005634A4" w:rsidP="00583247">
            <w:pPr>
              <w:adjustRightInd w:val="0"/>
              <w:spacing w:line="300" w:lineRule="auto"/>
              <w:ind w:firstLineChars="0" w:firstLine="0"/>
              <w:jc w:val="center"/>
              <w:rPr>
                <w:sz w:val="21"/>
              </w:rPr>
            </w:pPr>
            <w:r w:rsidRPr="005B3E7F">
              <w:rPr>
                <w:sz w:val="21"/>
              </w:rPr>
              <w:t>万</w:t>
            </w:r>
            <w:r w:rsidRPr="005B3E7F">
              <w:rPr>
                <w:sz w:val="21"/>
              </w:rPr>
              <w:t>m</w:t>
            </w:r>
            <w:r w:rsidRPr="005B3E7F">
              <w:rPr>
                <w:sz w:val="21"/>
                <w:vertAlign w:val="superscript"/>
              </w:rPr>
              <w:t>3</w:t>
            </w:r>
            <w:r w:rsidRPr="005B3E7F">
              <w:rPr>
                <w:sz w:val="21"/>
              </w:rPr>
              <w:t>/a</w:t>
            </w:r>
          </w:p>
        </w:tc>
        <w:tc>
          <w:tcPr>
            <w:tcW w:w="849" w:type="pct"/>
            <w:shd w:val="clear" w:color="auto" w:fill="auto"/>
            <w:vAlign w:val="center"/>
          </w:tcPr>
          <w:p w:rsidR="00B301F7" w:rsidRPr="005B3E7F" w:rsidRDefault="009A2191" w:rsidP="00583247">
            <w:pPr>
              <w:adjustRightInd w:val="0"/>
              <w:spacing w:line="300" w:lineRule="auto"/>
              <w:ind w:firstLineChars="0" w:firstLine="0"/>
              <w:jc w:val="center"/>
              <w:rPr>
                <w:sz w:val="21"/>
              </w:rPr>
            </w:pPr>
            <w:r w:rsidRPr="005B3E7F">
              <w:rPr>
                <w:sz w:val="21"/>
              </w:rPr>
              <w:t>264.6</w:t>
            </w:r>
          </w:p>
        </w:tc>
        <w:tc>
          <w:tcPr>
            <w:tcW w:w="849" w:type="pct"/>
            <w:shd w:val="clear" w:color="auto" w:fill="auto"/>
            <w:vAlign w:val="center"/>
          </w:tcPr>
          <w:p w:rsidR="00B301F7" w:rsidRPr="005B3E7F" w:rsidRDefault="009A2191" w:rsidP="00583247">
            <w:pPr>
              <w:adjustRightInd w:val="0"/>
              <w:spacing w:line="300" w:lineRule="auto"/>
              <w:ind w:firstLineChars="0" w:firstLine="0"/>
              <w:jc w:val="center"/>
              <w:rPr>
                <w:sz w:val="21"/>
              </w:rPr>
            </w:pPr>
            <w:r w:rsidRPr="005B3E7F">
              <w:rPr>
                <w:sz w:val="21"/>
              </w:rPr>
              <w:t>包括生活用水</w:t>
            </w:r>
          </w:p>
        </w:tc>
      </w:tr>
      <w:tr w:rsidR="00B301F7" w:rsidRPr="005B3E7F" w:rsidTr="00811AAE">
        <w:tc>
          <w:tcPr>
            <w:tcW w:w="405"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4.2</w:t>
            </w:r>
          </w:p>
        </w:tc>
        <w:tc>
          <w:tcPr>
            <w:tcW w:w="1894" w:type="pct"/>
            <w:shd w:val="clear" w:color="auto" w:fill="auto"/>
            <w:vAlign w:val="center"/>
          </w:tcPr>
          <w:p w:rsidR="00B301F7" w:rsidRPr="005B3E7F" w:rsidRDefault="00B301F7" w:rsidP="00583247">
            <w:pPr>
              <w:adjustRightInd w:val="0"/>
              <w:spacing w:line="300" w:lineRule="auto"/>
              <w:ind w:firstLineChars="0" w:firstLine="0"/>
              <w:jc w:val="center"/>
              <w:rPr>
                <w:sz w:val="21"/>
              </w:rPr>
            </w:pPr>
            <w:r w:rsidRPr="005B3E7F">
              <w:rPr>
                <w:sz w:val="21"/>
              </w:rPr>
              <w:t>电</w:t>
            </w:r>
          </w:p>
        </w:tc>
        <w:tc>
          <w:tcPr>
            <w:tcW w:w="1003" w:type="pct"/>
            <w:shd w:val="clear" w:color="auto" w:fill="auto"/>
            <w:vAlign w:val="center"/>
          </w:tcPr>
          <w:p w:rsidR="00B301F7" w:rsidRPr="005B3E7F" w:rsidRDefault="005634A4" w:rsidP="00583247">
            <w:pPr>
              <w:adjustRightInd w:val="0"/>
              <w:spacing w:line="300" w:lineRule="auto"/>
              <w:ind w:firstLineChars="0" w:firstLine="0"/>
              <w:jc w:val="center"/>
              <w:rPr>
                <w:sz w:val="21"/>
              </w:rPr>
            </w:pPr>
            <w:r w:rsidRPr="005B3E7F">
              <w:rPr>
                <w:sz w:val="21"/>
              </w:rPr>
              <w:t>万</w:t>
            </w:r>
            <w:r w:rsidRPr="005B3E7F">
              <w:rPr>
                <w:sz w:val="21"/>
              </w:rPr>
              <w:t>kWh/a</w:t>
            </w:r>
          </w:p>
        </w:tc>
        <w:tc>
          <w:tcPr>
            <w:tcW w:w="849" w:type="pct"/>
            <w:shd w:val="clear" w:color="auto" w:fill="auto"/>
            <w:vAlign w:val="center"/>
          </w:tcPr>
          <w:p w:rsidR="00B301F7" w:rsidRPr="005B3E7F" w:rsidRDefault="00B301F7" w:rsidP="00583247">
            <w:pPr>
              <w:adjustRightInd w:val="0"/>
              <w:spacing w:line="300" w:lineRule="auto"/>
              <w:ind w:firstLineChars="0" w:firstLine="0"/>
              <w:jc w:val="center"/>
              <w:rPr>
                <w:sz w:val="21"/>
              </w:rPr>
            </w:pPr>
          </w:p>
        </w:tc>
        <w:tc>
          <w:tcPr>
            <w:tcW w:w="849"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w:t>
            </w:r>
          </w:p>
        </w:tc>
      </w:tr>
      <w:tr w:rsidR="00B301F7" w:rsidRPr="005B3E7F" w:rsidTr="00811AAE">
        <w:tc>
          <w:tcPr>
            <w:tcW w:w="405"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4.3</w:t>
            </w:r>
          </w:p>
        </w:tc>
        <w:tc>
          <w:tcPr>
            <w:tcW w:w="1894" w:type="pct"/>
            <w:shd w:val="clear" w:color="auto" w:fill="auto"/>
            <w:vAlign w:val="center"/>
          </w:tcPr>
          <w:p w:rsidR="00B301F7" w:rsidRPr="005B3E7F" w:rsidRDefault="00B301F7" w:rsidP="00583247">
            <w:pPr>
              <w:adjustRightInd w:val="0"/>
              <w:spacing w:line="300" w:lineRule="auto"/>
              <w:ind w:firstLineChars="0" w:firstLine="0"/>
              <w:jc w:val="center"/>
              <w:rPr>
                <w:sz w:val="21"/>
              </w:rPr>
            </w:pPr>
            <w:r w:rsidRPr="005B3E7F">
              <w:rPr>
                <w:sz w:val="21"/>
              </w:rPr>
              <w:t>蒸汽</w:t>
            </w:r>
          </w:p>
        </w:tc>
        <w:tc>
          <w:tcPr>
            <w:tcW w:w="1003" w:type="pct"/>
            <w:shd w:val="clear" w:color="auto" w:fill="auto"/>
            <w:vAlign w:val="center"/>
          </w:tcPr>
          <w:p w:rsidR="005634A4" w:rsidRPr="005B3E7F" w:rsidRDefault="005634A4" w:rsidP="005634A4">
            <w:pPr>
              <w:adjustRightInd w:val="0"/>
              <w:spacing w:line="300" w:lineRule="auto"/>
              <w:ind w:firstLineChars="0" w:firstLine="0"/>
              <w:jc w:val="center"/>
              <w:rPr>
                <w:sz w:val="21"/>
              </w:rPr>
            </w:pPr>
            <w:r w:rsidRPr="005B3E7F">
              <w:rPr>
                <w:sz w:val="21"/>
              </w:rPr>
              <w:t>t/a</w:t>
            </w:r>
          </w:p>
        </w:tc>
        <w:tc>
          <w:tcPr>
            <w:tcW w:w="849" w:type="pct"/>
            <w:shd w:val="clear" w:color="auto" w:fill="auto"/>
            <w:vAlign w:val="center"/>
          </w:tcPr>
          <w:p w:rsidR="00B301F7" w:rsidRPr="005B3E7F" w:rsidRDefault="002A6E11" w:rsidP="00583247">
            <w:pPr>
              <w:adjustRightInd w:val="0"/>
              <w:spacing w:line="300" w:lineRule="auto"/>
              <w:ind w:firstLineChars="0" w:firstLine="0"/>
              <w:jc w:val="center"/>
              <w:rPr>
                <w:sz w:val="21"/>
              </w:rPr>
            </w:pPr>
            <w:r w:rsidRPr="005B3E7F">
              <w:rPr>
                <w:sz w:val="21"/>
              </w:rPr>
              <w:t>23760</w:t>
            </w:r>
          </w:p>
        </w:tc>
        <w:tc>
          <w:tcPr>
            <w:tcW w:w="849"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w:t>
            </w:r>
          </w:p>
        </w:tc>
      </w:tr>
      <w:tr w:rsidR="00B301F7" w:rsidRPr="005B3E7F" w:rsidTr="00811AAE">
        <w:tc>
          <w:tcPr>
            <w:tcW w:w="405"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4.4</w:t>
            </w:r>
          </w:p>
        </w:tc>
        <w:tc>
          <w:tcPr>
            <w:tcW w:w="1894" w:type="pct"/>
            <w:shd w:val="clear" w:color="auto" w:fill="auto"/>
            <w:vAlign w:val="center"/>
          </w:tcPr>
          <w:p w:rsidR="00B301F7" w:rsidRPr="005B3E7F" w:rsidRDefault="005634A4" w:rsidP="00583247">
            <w:pPr>
              <w:adjustRightInd w:val="0"/>
              <w:spacing w:line="300" w:lineRule="auto"/>
              <w:ind w:firstLineChars="0" w:firstLine="0"/>
              <w:jc w:val="center"/>
              <w:rPr>
                <w:sz w:val="21"/>
              </w:rPr>
            </w:pPr>
            <w:r w:rsidRPr="005B3E7F">
              <w:rPr>
                <w:sz w:val="21"/>
              </w:rPr>
              <w:t>高炉煤气</w:t>
            </w:r>
          </w:p>
        </w:tc>
        <w:tc>
          <w:tcPr>
            <w:tcW w:w="1003" w:type="pct"/>
            <w:shd w:val="clear" w:color="auto" w:fill="auto"/>
            <w:vAlign w:val="center"/>
          </w:tcPr>
          <w:p w:rsidR="00B301F7" w:rsidRPr="005B3E7F" w:rsidRDefault="005634A4" w:rsidP="00583247">
            <w:pPr>
              <w:adjustRightInd w:val="0"/>
              <w:spacing w:line="300" w:lineRule="auto"/>
              <w:ind w:firstLineChars="0" w:firstLine="0"/>
              <w:jc w:val="center"/>
              <w:rPr>
                <w:sz w:val="21"/>
              </w:rPr>
            </w:pPr>
            <w:r w:rsidRPr="005B3E7F">
              <w:rPr>
                <w:sz w:val="21"/>
              </w:rPr>
              <w:t>万</w:t>
            </w:r>
            <w:r w:rsidRPr="005B3E7F">
              <w:rPr>
                <w:sz w:val="21"/>
              </w:rPr>
              <w:t>m</w:t>
            </w:r>
            <w:r w:rsidRPr="005B3E7F">
              <w:rPr>
                <w:sz w:val="21"/>
                <w:vertAlign w:val="superscript"/>
              </w:rPr>
              <w:t>3</w:t>
            </w:r>
            <w:r w:rsidRPr="005B3E7F">
              <w:rPr>
                <w:sz w:val="21"/>
              </w:rPr>
              <w:t>/a</w:t>
            </w:r>
          </w:p>
        </w:tc>
        <w:tc>
          <w:tcPr>
            <w:tcW w:w="849" w:type="pct"/>
            <w:shd w:val="clear" w:color="auto" w:fill="auto"/>
            <w:vAlign w:val="center"/>
          </w:tcPr>
          <w:p w:rsidR="00B301F7" w:rsidRPr="005B3E7F" w:rsidRDefault="002A6E11" w:rsidP="00583247">
            <w:pPr>
              <w:adjustRightInd w:val="0"/>
              <w:spacing w:line="300" w:lineRule="auto"/>
              <w:ind w:firstLineChars="0" w:firstLine="0"/>
              <w:jc w:val="center"/>
              <w:rPr>
                <w:sz w:val="21"/>
              </w:rPr>
            </w:pPr>
            <w:r w:rsidRPr="005B3E7F">
              <w:rPr>
                <w:sz w:val="21"/>
              </w:rPr>
              <w:t>63149</w:t>
            </w:r>
          </w:p>
        </w:tc>
        <w:tc>
          <w:tcPr>
            <w:tcW w:w="849"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w:t>
            </w:r>
          </w:p>
        </w:tc>
      </w:tr>
      <w:tr w:rsidR="00B301F7" w:rsidRPr="005B3E7F" w:rsidTr="00811AAE">
        <w:tc>
          <w:tcPr>
            <w:tcW w:w="5000" w:type="pct"/>
            <w:gridSpan w:val="5"/>
            <w:shd w:val="clear" w:color="auto" w:fill="auto"/>
          </w:tcPr>
          <w:p w:rsidR="00B301F7" w:rsidRPr="005B3E7F" w:rsidRDefault="00B301F7" w:rsidP="00B301F7">
            <w:pPr>
              <w:adjustRightInd w:val="0"/>
              <w:spacing w:line="300" w:lineRule="auto"/>
              <w:ind w:firstLineChars="0" w:firstLine="0"/>
              <w:rPr>
                <w:b/>
                <w:sz w:val="21"/>
              </w:rPr>
            </w:pPr>
            <w:r w:rsidRPr="005B3E7F">
              <w:rPr>
                <w:b/>
                <w:sz w:val="21"/>
              </w:rPr>
              <w:t>5</w:t>
            </w:r>
            <w:r w:rsidRPr="005B3E7F">
              <w:rPr>
                <w:b/>
                <w:sz w:val="21"/>
              </w:rPr>
              <w:t>、定员</w:t>
            </w:r>
            <w:r w:rsidR="003D1ECA" w:rsidRPr="005B3E7F">
              <w:rPr>
                <w:b/>
                <w:sz w:val="21"/>
              </w:rPr>
              <w:t>与工作制度</w:t>
            </w:r>
          </w:p>
        </w:tc>
      </w:tr>
      <w:tr w:rsidR="00B301F7" w:rsidRPr="005B3E7F" w:rsidTr="00811AAE">
        <w:tc>
          <w:tcPr>
            <w:tcW w:w="405" w:type="pct"/>
            <w:shd w:val="clear" w:color="auto" w:fill="auto"/>
            <w:vAlign w:val="center"/>
          </w:tcPr>
          <w:p w:rsidR="00B301F7" w:rsidRPr="005B3E7F" w:rsidRDefault="004947FD" w:rsidP="00583247">
            <w:pPr>
              <w:adjustRightInd w:val="0"/>
              <w:spacing w:line="300" w:lineRule="auto"/>
              <w:ind w:firstLineChars="0" w:firstLine="0"/>
              <w:jc w:val="center"/>
              <w:rPr>
                <w:sz w:val="21"/>
              </w:rPr>
            </w:pPr>
            <w:r w:rsidRPr="005B3E7F">
              <w:rPr>
                <w:sz w:val="21"/>
              </w:rPr>
              <w:t>5.1</w:t>
            </w:r>
          </w:p>
        </w:tc>
        <w:tc>
          <w:tcPr>
            <w:tcW w:w="1894" w:type="pct"/>
            <w:shd w:val="clear" w:color="auto" w:fill="auto"/>
            <w:vAlign w:val="center"/>
          </w:tcPr>
          <w:p w:rsidR="00B301F7" w:rsidRPr="005B3E7F" w:rsidRDefault="004947FD" w:rsidP="00583247">
            <w:pPr>
              <w:adjustRightInd w:val="0"/>
              <w:spacing w:line="300" w:lineRule="auto"/>
              <w:ind w:firstLineChars="0" w:firstLine="0"/>
              <w:jc w:val="center"/>
              <w:rPr>
                <w:sz w:val="21"/>
              </w:rPr>
            </w:pPr>
            <w:r w:rsidRPr="005B3E7F">
              <w:rPr>
                <w:sz w:val="21"/>
              </w:rPr>
              <w:t>工人及管理人员</w:t>
            </w:r>
          </w:p>
        </w:tc>
        <w:tc>
          <w:tcPr>
            <w:tcW w:w="1003" w:type="pct"/>
            <w:shd w:val="clear" w:color="auto" w:fill="auto"/>
            <w:vAlign w:val="center"/>
          </w:tcPr>
          <w:p w:rsidR="00B301F7" w:rsidRPr="005B3E7F" w:rsidRDefault="004947FD" w:rsidP="00583247">
            <w:pPr>
              <w:adjustRightInd w:val="0"/>
              <w:spacing w:line="300" w:lineRule="auto"/>
              <w:ind w:firstLineChars="0" w:firstLine="0"/>
              <w:jc w:val="center"/>
              <w:rPr>
                <w:sz w:val="21"/>
              </w:rPr>
            </w:pPr>
            <w:r w:rsidRPr="005B3E7F">
              <w:rPr>
                <w:sz w:val="21"/>
              </w:rPr>
              <w:t>人</w:t>
            </w:r>
          </w:p>
        </w:tc>
        <w:tc>
          <w:tcPr>
            <w:tcW w:w="849" w:type="pct"/>
            <w:shd w:val="clear" w:color="auto" w:fill="auto"/>
            <w:vAlign w:val="center"/>
          </w:tcPr>
          <w:p w:rsidR="00B301F7" w:rsidRPr="005B3E7F" w:rsidRDefault="004947FD" w:rsidP="00583247">
            <w:pPr>
              <w:adjustRightInd w:val="0"/>
              <w:spacing w:line="300" w:lineRule="auto"/>
              <w:ind w:firstLineChars="0" w:firstLine="0"/>
              <w:jc w:val="center"/>
              <w:rPr>
                <w:sz w:val="21"/>
              </w:rPr>
            </w:pPr>
            <w:r w:rsidRPr="005B3E7F">
              <w:rPr>
                <w:sz w:val="21"/>
              </w:rPr>
              <w:t>930</w:t>
            </w:r>
          </w:p>
        </w:tc>
        <w:tc>
          <w:tcPr>
            <w:tcW w:w="849"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w:t>
            </w:r>
          </w:p>
        </w:tc>
      </w:tr>
      <w:tr w:rsidR="003D1ECA" w:rsidRPr="005B3E7F" w:rsidTr="00811AAE">
        <w:tc>
          <w:tcPr>
            <w:tcW w:w="405" w:type="pct"/>
            <w:shd w:val="clear" w:color="auto" w:fill="auto"/>
            <w:vAlign w:val="center"/>
          </w:tcPr>
          <w:p w:rsidR="003D1ECA" w:rsidRPr="005B3E7F" w:rsidRDefault="003D1ECA" w:rsidP="00583247">
            <w:pPr>
              <w:adjustRightInd w:val="0"/>
              <w:spacing w:line="300" w:lineRule="auto"/>
              <w:ind w:firstLineChars="0" w:firstLine="0"/>
              <w:jc w:val="center"/>
              <w:rPr>
                <w:sz w:val="21"/>
              </w:rPr>
            </w:pPr>
            <w:r w:rsidRPr="005B3E7F">
              <w:rPr>
                <w:sz w:val="21"/>
              </w:rPr>
              <w:t>5.2</w:t>
            </w:r>
          </w:p>
        </w:tc>
        <w:tc>
          <w:tcPr>
            <w:tcW w:w="1894" w:type="pct"/>
            <w:shd w:val="clear" w:color="auto" w:fill="auto"/>
            <w:vAlign w:val="center"/>
          </w:tcPr>
          <w:p w:rsidR="003D1ECA" w:rsidRPr="005B3E7F" w:rsidRDefault="003D1ECA" w:rsidP="00583247">
            <w:pPr>
              <w:adjustRightInd w:val="0"/>
              <w:spacing w:line="300" w:lineRule="auto"/>
              <w:ind w:firstLineChars="0" w:firstLine="0"/>
              <w:jc w:val="center"/>
              <w:rPr>
                <w:sz w:val="21"/>
              </w:rPr>
            </w:pPr>
            <w:r w:rsidRPr="005B3E7F">
              <w:rPr>
                <w:sz w:val="21"/>
              </w:rPr>
              <w:t>工作制度</w:t>
            </w:r>
          </w:p>
        </w:tc>
        <w:tc>
          <w:tcPr>
            <w:tcW w:w="1003" w:type="pct"/>
            <w:shd w:val="clear" w:color="auto" w:fill="auto"/>
            <w:vAlign w:val="center"/>
          </w:tcPr>
          <w:p w:rsidR="003D1ECA" w:rsidRPr="005B3E7F" w:rsidRDefault="003D1ECA" w:rsidP="00583247">
            <w:pPr>
              <w:adjustRightInd w:val="0"/>
              <w:spacing w:line="300" w:lineRule="auto"/>
              <w:ind w:firstLineChars="0" w:firstLine="0"/>
              <w:jc w:val="center"/>
              <w:rPr>
                <w:sz w:val="21"/>
              </w:rPr>
            </w:pPr>
            <w:r w:rsidRPr="005B3E7F">
              <w:rPr>
                <w:sz w:val="21"/>
              </w:rPr>
              <w:t>天</w:t>
            </w:r>
          </w:p>
        </w:tc>
        <w:tc>
          <w:tcPr>
            <w:tcW w:w="849" w:type="pct"/>
            <w:shd w:val="clear" w:color="auto" w:fill="auto"/>
            <w:vAlign w:val="center"/>
          </w:tcPr>
          <w:p w:rsidR="003D1ECA" w:rsidRPr="005B3E7F" w:rsidRDefault="003D1ECA" w:rsidP="00583247">
            <w:pPr>
              <w:adjustRightInd w:val="0"/>
              <w:spacing w:line="300" w:lineRule="auto"/>
              <w:ind w:firstLineChars="0" w:firstLine="0"/>
              <w:jc w:val="center"/>
              <w:rPr>
                <w:sz w:val="21"/>
              </w:rPr>
            </w:pPr>
            <w:r w:rsidRPr="005B3E7F">
              <w:rPr>
                <w:sz w:val="21"/>
              </w:rPr>
              <w:t>350</w:t>
            </w:r>
          </w:p>
        </w:tc>
        <w:tc>
          <w:tcPr>
            <w:tcW w:w="849" w:type="pct"/>
            <w:shd w:val="clear" w:color="auto" w:fill="auto"/>
            <w:vAlign w:val="center"/>
          </w:tcPr>
          <w:p w:rsidR="003D1ECA" w:rsidRPr="005B3E7F" w:rsidRDefault="0084645A" w:rsidP="00583247">
            <w:pPr>
              <w:adjustRightInd w:val="0"/>
              <w:spacing w:line="300" w:lineRule="auto"/>
              <w:ind w:firstLineChars="0" w:firstLine="0"/>
              <w:jc w:val="center"/>
              <w:rPr>
                <w:sz w:val="21"/>
              </w:rPr>
            </w:pPr>
            <w:r w:rsidRPr="005B3E7F">
              <w:rPr>
                <w:sz w:val="21"/>
              </w:rPr>
              <w:t>--</w:t>
            </w:r>
          </w:p>
        </w:tc>
      </w:tr>
      <w:tr w:rsidR="004947FD" w:rsidRPr="005B3E7F" w:rsidTr="00811AAE">
        <w:tc>
          <w:tcPr>
            <w:tcW w:w="5000" w:type="pct"/>
            <w:gridSpan w:val="5"/>
            <w:shd w:val="clear" w:color="auto" w:fill="auto"/>
            <w:vAlign w:val="center"/>
          </w:tcPr>
          <w:p w:rsidR="004947FD" w:rsidRPr="005B3E7F" w:rsidRDefault="004947FD" w:rsidP="004947FD">
            <w:pPr>
              <w:adjustRightInd w:val="0"/>
              <w:spacing w:line="300" w:lineRule="auto"/>
              <w:ind w:firstLineChars="0" w:firstLine="0"/>
              <w:rPr>
                <w:b/>
                <w:sz w:val="21"/>
              </w:rPr>
            </w:pPr>
            <w:r w:rsidRPr="005B3E7F">
              <w:rPr>
                <w:b/>
                <w:sz w:val="21"/>
              </w:rPr>
              <w:t>6</w:t>
            </w:r>
            <w:r w:rsidRPr="005B3E7F">
              <w:rPr>
                <w:b/>
                <w:sz w:val="21"/>
              </w:rPr>
              <w:t>、占地面积</w:t>
            </w:r>
          </w:p>
        </w:tc>
      </w:tr>
      <w:tr w:rsidR="00B301F7" w:rsidRPr="005B3E7F" w:rsidTr="00811AAE">
        <w:tc>
          <w:tcPr>
            <w:tcW w:w="405"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lastRenderedPageBreak/>
              <w:t>6.1</w:t>
            </w:r>
          </w:p>
        </w:tc>
        <w:tc>
          <w:tcPr>
            <w:tcW w:w="1894" w:type="pct"/>
            <w:shd w:val="clear" w:color="auto" w:fill="auto"/>
            <w:vAlign w:val="center"/>
          </w:tcPr>
          <w:p w:rsidR="00B301F7" w:rsidRPr="005B3E7F" w:rsidRDefault="004947FD" w:rsidP="00583247">
            <w:pPr>
              <w:adjustRightInd w:val="0"/>
              <w:spacing w:line="300" w:lineRule="auto"/>
              <w:ind w:firstLineChars="0" w:firstLine="0"/>
              <w:jc w:val="center"/>
              <w:rPr>
                <w:sz w:val="21"/>
              </w:rPr>
            </w:pPr>
            <w:r w:rsidRPr="005B3E7F">
              <w:rPr>
                <w:sz w:val="21"/>
              </w:rPr>
              <w:t>厂区占地面积</w:t>
            </w:r>
          </w:p>
        </w:tc>
        <w:tc>
          <w:tcPr>
            <w:tcW w:w="1003" w:type="pct"/>
            <w:shd w:val="clear" w:color="auto" w:fill="auto"/>
            <w:vAlign w:val="center"/>
          </w:tcPr>
          <w:p w:rsidR="00B301F7" w:rsidRPr="005B3E7F" w:rsidRDefault="004947FD" w:rsidP="00583247">
            <w:pPr>
              <w:adjustRightInd w:val="0"/>
              <w:spacing w:line="300" w:lineRule="auto"/>
              <w:ind w:firstLineChars="0" w:firstLine="0"/>
              <w:jc w:val="center"/>
              <w:rPr>
                <w:sz w:val="21"/>
              </w:rPr>
            </w:pPr>
            <w:r w:rsidRPr="005B3E7F">
              <w:rPr>
                <w:sz w:val="21"/>
              </w:rPr>
              <w:t>m</w:t>
            </w:r>
            <w:r w:rsidRPr="005B3E7F">
              <w:rPr>
                <w:sz w:val="21"/>
                <w:vertAlign w:val="superscript"/>
              </w:rPr>
              <w:t>2</w:t>
            </w:r>
          </w:p>
        </w:tc>
        <w:tc>
          <w:tcPr>
            <w:tcW w:w="849" w:type="pct"/>
            <w:shd w:val="clear" w:color="auto" w:fill="auto"/>
            <w:vAlign w:val="center"/>
          </w:tcPr>
          <w:p w:rsidR="00B301F7" w:rsidRPr="005B3E7F" w:rsidRDefault="005634A4" w:rsidP="00583247">
            <w:pPr>
              <w:adjustRightInd w:val="0"/>
              <w:spacing w:line="300" w:lineRule="auto"/>
              <w:ind w:firstLineChars="0" w:firstLine="0"/>
              <w:jc w:val="center"/>
              <w:rPr>
                <w:sz w:val="21"/>
              </w:rPr>
            </w:pPr>
            <w:r w:rsidRPr="005B3E7F">
              <w:rPr>
                <w:sz w:val="21"/>
              </w:rPr>
              <w:t>433550</w:t>
            </w:r>
          </w:p>
        </w:tc>
        <w:tc>
          <w:tcPr>
            <w:tcW w:w="849"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w:t>
            </w:r>
          </w:p>
        </w:tc>
      </w:tr>
      <w:tr w:rsidR="00B301F7" w:rsidRPr="005B3E7F" w:rsidTr="00811AAE">
        <w:tc>
          <w:tcPr>
            <w:tcW w:w="405"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6.2</w:t>
            </w:r>
          </w:p>
        </w:tc>
        <w:tc>
          <w:tcPr>
            <w:tcW w:w="1894" w:type="pct"/>
            <w:shd w:val="clear" w:color="auto" w:fill="auto"/>
            <w:vAlign w:val="center"/>
          </w:tcPr>
          <w:p w:rsidR="00B301F7" w:rsidRPr="005B3E7F" w:rsidRDefault="004947FD" w:rsidP="00583247">
            <w:pPr>
              <w:adjustRightInd w:val="0"/>
              <w:spacing w:line="300" w:lineRule="auto"/>
              <w:ind w:firstLineChars="0" w:firstLine="0"/>
              <w:jc w:val="center"/>
              <w:rPr>
                <w:sz w:val="21"/>
              </w:rPr>
            </w:pPr>
            <w:r w:rsidRPr="005B3E7F">
              <w:rPr>
                <w:sz w:val="21"/>
              </w:rPr>
              <w:t>建筑</w:t>
            </w:r>
            <w:r w:rsidR="005634A4" w:rsidRPr="005B3E7F">
              <w:rPr>
                <w:sz w:val="21"/>
              </w:rPr>
              <w:t>占地</w:t>
            </w:r>
            <w:r w:rsidRPr="005B3E7F">
              <w:rPr>
                <w:sz w:val="21"/>
              </w:rPr>
              <w:t>面积</w:t>
            </w:r>
          </w:p>
        </w:tc>
        <w:tc>
          <w:tcPr>
            <w:tcW w:w="1003" w:type="pct"/>
            <w:shd w:val="clear" w:color="auto" w:fill="auto"/>
            <w:vAlign w:val="center"/>
          </w:tcPr>
          <w:p w:rsidR="00B301F7" w:rsidRPr="005B3E7F" w:rsidRDefault="004947FD" w:rsidP="00583247">
            <w:pPr>
              <w:adjustRightInd w:val="0"/>
              <w:spacing w:line="300" w:lineRule="auto"/>
              <w:ind w:firstLineChars="0" w:firstLine="0"/>
              <w:jc w:val="center"/>
              <w:rPr>
                <w:sz w:val="21"/>
              </w:rPr>
            </w:pPr>
            <w:r w:rsidRPr="005B3E7F">
              <w:rPr>
                <w:sz w:val="21"/>
              </w:rPr>
              <w:t>m</w:t>
            </w:r>
            <w:r w:rsidRPr="005B3E7F">
              <w:rPr>
                <w:sz w:val="21"/>
                <w:vertAlign w:val="superscript"/>
              </w:rPr>
              <w:t>2</w:t>
            </w:r>
          </w:p>
        </w:tc>
        <w:tc>
          <w:tcPr>
            <w:tcW w:w="849" w:type="pct"/>
            <w:shd w:val="clear" w:color="auto" w:fill="auto"/>
            <w:vAlign w:val="center"/>
          </w:tcPr>
          <w:p w:rsidR="00B301F7" w:rsidRPr="005B3E7F" w:rsidRDefault="005634A4" w:rsidP="00583247">
            <w:pPr>
              <w:adjustRightInd w:val="0"/>
              <w:spacing w:line="300" w:lineRule="auto"/>
              <w:ind w:firstLineChars="0" w:firstLine="0"/>
              <w:jc w:val="center"/>
              <w:rPr>
                <w:sz w:val="21"/>
              </w:rPr>
            </w:pPr>
            <w:r w:rsidRPr="005B3E7F">
              <w:rPr>
                <w:sz w:val="21"/>
              </w:rPr>
              <w:t>163030</w:t>
            </w:r>
          </w:p>
        </w:tc>
        <w:tc>
          <w:tcPr>
            <w:tcW w:w="849" w:type="pct"/>
            <w:shd w:val="clear" w:color="auto" w:fill="auto"/>
            <w:vAlign w:val="center"/>
          </w:tcPr>
          <w:p w:rsidR="00B301F7" w:rsidRPr="005B3E7F" w:rsidRDefault="0084645A" w:rsidP="00583247">
            <w:pPr>
              <w:adjustRightInd w:val="0"/>
              <w:spacing w:line="300" w:lineRule="auto"/>
              <w:ind w:firstLineChars="0" w:firstLine="0"/>
              <w:jc w:val="center"/>
              <w:rPr>
                <w:sz w:val="21"/>
              </w:rPr>
            </w:pPr>
            <w:r w:rsidRPr="005B3E7F">
              <w:rPr>
                <w:sz w:val="21"/>
              </w:rPr>
              <w:t>--</w:t>
            </w:r>
          </w:p>
        </w:tc>
      </w:tr>
      <w:tr w:rsidR="000A38F6" w:rsidRPr="005B3E7F" w:rsidTr="00811AAE">
        <w:tc>
          <w:tcPr>
            <w:tcW w:w="5000" w:type="pct"/>
            <w:gridSpan w:val="5"/>
            <w:shd w:val="clear" w:color="auto" w:fill="auto"/>
            <w:vAlign w:val="center"/>
          </w:tcPr>
          <w:p w:rsidR="000A38F6" w:rsidRPr="005B3E7F" w:rsidRDefault="003E1E4A" w:rsidP="003E1E4A">
            <w:pPr>
              <w:adjustRightInd w:val="0"/>
              <w:spacing w:line="300" w:lineRule="auto"/>
              <w:ind w:firstLineChars="0" w:firstLine="0"/>
              <w:jc w:val="left"/>
              <w:rPr>
                <w:b/>
                <w:sz w:val="21"/>
              </w:rPr>
            </w:pPr>
            <w:r w:rsidRPr="005B3E7F">
              <w:rPr>
                <w:b/>
                <w:sz w:val="21"/>
              </w:rPr>
              <w:t>7</w:t>
            </w:r>
            <w:r w:rsidRPr="005B3E7F">
              <w:rPr>
                <w:b/>
                <w:sz w:val="21"/>
              </w:rPr>
              <w:t>、总投资</w:t>
            </w:r>
          </w:p>
        </w:tc>
      </w:tr>
      <w:tr w:rsidR="000A38F6" w:rsidRPr="005B3E7F" w:rsidTr="00811AAE">
        <w:tc>
          <w:tcPr>
            <w:tcW w:w="405" w:type="pct"/>
            <w:shd w:val="clear" w:color="auto" w:fill="auto"/>
            <w:vAlign w:val="center"/>
          </w:tcPr>
          <w:p w:rsidR="000A38F6" w:rsidRPr="005B3E7F" w:rsidRDefault="00AE58F7" w:rsidP="00583247">
            <w:pPr>
              <w:adjustRightInd w:val="0"/>
              <w:spacing w:line="300" w:lineRule="auto"/>
              <w:ind w:firstLineChars="0" w:firstLine="0"/>
              <w:jc w:val="center"/>
              <w:rPr>
                <w:sz w:val="21"/>
              </w:rPr>
            </w:pPr>
            <w:r w:rsidRPr="005B3E7F">
              <w:rPr>
                <w:sz w:val="21"/>
              </w:rPr>
              <w:t>7.1</w:t>
            </w:r>
          </w:p>
        </w:tc>
        <w:tc>
          <w:tcPr>
            <w:tcW w:w="1894" w:type="pct"/>
            <w:shd w:val="clear" w:color="auto" w:fill="auto"/>
            <w:vAlign w:val="center"/>
          </w:tcPr>
          <w:p w:rsidR="000A38F6" w:rsidRPr="005B3E7F" w:rsidRDefault="003E1E4A" w:rsidP="00583247">
            <w:pPr>
              <w:adjustRightInd w:val="0"/>
              <w:spacing w:line="300" w:lineRule="auto"/>
              <w:ind w:firstLineChars="0" w:firstLine="0"/>
              <w:jc w:val="center"/>
              <w:rPr>
                <w:sz w:val="21"/>
              </w:rPr>
            </w:pPr>
            <w:r w:rsidRPr="005B3E7F">
              <w:rPr>
                <w:sz w:val="21"/>
              </w:rPr>
              <w:t>建设投资</w:t>
            </w:r>
          </w:p>
        </w:tc>
        <w:tc>
          <w:tcPr>
            <w:tcW w:w="1003" w:type="pct"/>
            <w:shd w:val="clear" w:color="auto" w:fill="auto"/>
            <w:vAlign w:val="center"/>
          </w:tcPr>
          <w:p w:rsidR="000A38F6" w:rsidRPr="005B3E7F" w:rsidRDefault="003E1E4A"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0A38F6" w:rsidRPr="005B3E7F" w:rsidRDefault="003E1E4A" w:rsidP="00583247">
            <w:pPr>
              <w:adjustRightInd w:val="0"/>
              <w:spacing w:line="300" w:lineRule="auto"/>
              <w:ind w:firstLineChars="0" w:firstLine="0"/>
              <w:jc w:val="center"/>
              <w:rPr>
                <w:sz w:val="21"/>
              </w:rPr>
            </w:pPr>
            <w:r w:rsidRPr="005B3E7F">
              <w:rPr>
                <w:sz w:val="21"/>
              </w:rPr>
              <w:t>64010</w:t>
            </w:r>
          </w:p>
        </w:tc>
        <w:tc>
          <w:tcPr>
            <w:tcW w:w="849" w:type="pct"/>
            <w:shd w:val="clear" w:color="auto" w:fill="auto"/>
            <w:vAlign w:val="center"/>
          </w:tcPr>
          <w:p w:rsidR="000A38F6" w:rsidRPr="005B3E7F" w:rsidRDefault="0084645A" w:rsidP="00583247">
            <w:pPr>
              <w:adjustRightInd w:val="0"/>
              <w:spacing w:line="300" w:lineRule="auto"/>
              <w:ind w:firstLineChars="0" w:firstLine="0"/>
              <w:jc w:val="center"/>
              <w:rPr>
                <w:sz w:val="21"/>
              </w:rPr>
            </w:pPr>
            <w:r w:rsidRPr="005B3E7F">
              <w:rPr>
                <w:sz w:val="21"/>
              </w:rPr>
              <w:t>--</w:t>
            </w:r>
          </w:p>
        </w:tc>
      </w:tr>
      <w:tr w:rsidR="003E1E4A" w:rsidRPr="005B3E7F" w:rsidTr="00811AAE">
        <w:tc>
          <w:tcPr>
            <w:tcW w:w="405" w:type="pct"/>
            <w:shd w:val="clear" w:color="auto" w:fill="auto"/>
            <w:vAlign w:val="center"/>
          </w:tcPr>
          <w:p w:rsidR="003E1E4A" w:rsidRPr="005B3E7F" w:rsidRDefault="00AE58F7" w:rsidP="00583247">
            <w:pPr>
              <w:adjustRightInd w:val="0"/>
              <w:spacing w:line="300" w:lineRule="auto"/>
              <w:ind w:firstLineChars="0" w:firstLine="0"/>
              <w:jc w:val="center"/>
              <w:rPr>
                <w:sz w:val="21"/>
              </w:rPr>
            </w:pPr>
            <w:r w:rsidRPr="005B3E7F">
              <w:rPr>
                <w:sz w:val="21"/>
              </w:rPr>
              <w:t>7.2</w:t>
            </w:r>
          </w:p>
        </w:tc>
        <w:tc>
          <w:tcPr>
            <w:tcW w:w="1894" w:type="pct"/>
            <w:shd w:val="clear" w:color="auto" w:fill="auto"/>
            <w:vAlign w:val="center"/>
          </w:tcPr>
          <w:p w:rsidR="003E1E4A" w:rsidRPr="005B3E7F" w:rsidRDefault="003E1E4A" w:rsidP="00583247">
            <w:pPr>
              <w:adjustRightInd w:val="0"/>
              <w:spacing w:line="300" w:lineRule="auto"/>
              <w:ind w:firstLineChars="0" w:firstLine="0"/>
              <w:jc w:val="center"/>
              <w:rPr>
                <w:sz w:val="21"/>
              </w:rPr>
            </w:pPr>
            <w:r w:rsidRPr="005B3E7F">
              <w:rPr>
                <w:sz w:val="21"/>
              </w:rPr>
              <w:t>建设期利息</w:t>
            </w:r>
          </w:p>
        </w:tc>
        <w:tc>
          <w:tcPr>
            <w:tcW w:w="1003" w:type="pct"/>
            <w:shd w:val="clear" w:color="auto" w:fill="auto"/>
            <w:vAlign w:val="center"/>
          </w:tcPr>
          <w:p w:rsidR="003E1E4A" w:rsidRPr="005B3E7F" w:rsidRDefault="003E1E4A"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3E1E4A" w:rsidRPr="005B3E7F" w:rsidRDefault="003E1E4A" w:rsidP="00583247">
            <w:pPr>
              <w:adjustRightInd w:val="0"/>
              <w:spacing w:line="300" w:lineRule="auto"/>
              <w:ind w:firstLineChars="0" w:firstLine="0"/>
              <w:jc w:val="center"/>
              <w:rPr>
                <w:sz w:val="21"/>
              </w:rPr>
            </w:pPr>
            <w:r w:rsidRPr="005B3E7F">
              <w:rPr>
                <w:sz w:val="21"/>
              </w:rPr>
              <w:t>1181</w:t>
            </w:r>
          </w:p>
        </w:tc>
        <w:tc>
          <w:tcPr>
            <w:tcW w:w="849" w:type="pct"/>
            <w:shd w:val="clear" w:color="auto" w:fill="auto"/>
            <w:vAlign w:val="center"/>
          </w:tcPr>
          <w:p w:rsidR="003E1E4A" w:rsidRPr="005B3E7F" w:rsidRDefault="0084645A" w:rsidP="00583247">
            <w:pPr>
              <w:adjustRightInd w:val="0"/>
              <w:spacing w:line="300" w:lineRule="auto"/>
              <w:ind w:firstLineChars="0" w:firstLine="0"/>
              <w:jc w:val="center"/>
              <w:rPr>
                <w:sz w:val="21"/>
              </w:rPr>
            </w:pPr>
            <w:r w:rsidRPr="005B3E7F">
              <w:rPr>
                <w:sz w:val="21"/>
              </w:rPr>
              <w:t>--</w:t>
            </w:r>
          </w:p>
        </w:tc>
      </w:tr>
      <w:tr w:rsidR="003E1E4A" w:rsidRPr="005B3E7F" w:rsidTr="00811AAE">
        <w:tc>
          <w:tcPr>
            <w:tcW w:w="405" w:type="pct"/>
            <w:shd w:val="clear" w:color="auto" w:fill="auto"/>
            <w:vAlign w:val="center"/>
          </w:tcPr>
          <w:p w:rsidR="003E1E4A" w:rsidRPr="005B3E7F" w:rsidRDefault="00AE58F7" w:rsidP="00583247">
            <w:pPr>
              <w:adjustRightInd w:val="0"/>
              <w:spacing w:line="300" w:lineRule="auto"/>
              <w:ind w:firstLineChars="0" w:firstLine="0"/>
              <w:jc w:val="center"/>
              <w:rPr>
                <w:sz w:val="21"/>
              </w:rPr>
            </w:pPr>
            <w:r w:rsidRPr="005B3E7F">
              <w:rPr>
                <w:sz w:val="21"/>
              </w:rPr>
              <w:t>7.3</w:t>
            </w:r>
          </w:p>
        </w:tc>
        <w:tc>
          <w:tcPr>
            <w:tcW w:w="1894" w:type="pct"/>
            <w:shd w:val="clear" w:color="auto" w:fill="auto"/>
            <w:vAlign w:val="center"/>
          </w:tcPr>
          <w:p w:rsidR="003E1E4A" w:rsidRPr="005B3E7F" w:rsidRDefault="003E1E4A" w:rsidP="00583247">
            <w:pPr>
              <w:adjustRightInd w:val="0"/>
              <w:spacing w:line="300" w:lineRule="auto"/>
              <w:ind w:firstLineChars="0" w:firstLine="0"/>
              <w:jc w:val="center"/>
              <w:rPr>
                <w:sz w:val="21"/>
              </w:rPr>
            </w:pPr>
            <w:r w:rsidRPr="005B3E7F">
              <w:rPr>
                <w:sz w:val="21"/>
              </w:rPr>
              <w:t>流动资金</w:t>
            </w:r>
          </w:p>
        </w:tc>
        <w:tc>
          <w:tcPr>
            <w:tcW w:w="1003" w:type="pct"/>
            <w:shd w:val="clear" w:color="auto" w:fill="auto"/>
            <w:vAlign w:val="center"/>
          </w:tcPr>
          <w:p w:rsidR="003E1E4A" w:rsidRPr="005B3E7F" w:rsidRDefault="003E1E4A"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3E1E4A" w:rsidRPr="005B3E7F" w:rsidRDefault="003E1E4A" w:rsidP="00583247">
            <w:pPr>
              <w:adjustRightInd w:val="0"/>
              <w:spacing w:line="300" w:lineRule="auto"/>
              <w:ind w:firstLineChars="0" w:firstLine="0"/>
              <w:jc w:val="center"/>
              <w:rPr>
                <w:sz w:val="21"/>
              </w:rPr>
            </w:pPr>
            <w:r w:rsidRPr="005B3E7F">
              <w:rPr>
                <w:sz w:val="21"/>
              </w:rPr>
              <w:t>34882</w:t>
            </w:r>
          </w:p>
        </w:tc>
        <w:tc>
          <w:tcPr>
            <w:tcW w:w="849" w:type="pct"/>
            <w:shd w:val="clear" w:color="auto" w:fill="auto"/>
            <w:vAlign w:val="center"/>
          </w:tcPr>
          <w:p w:rsidR="003E1E4A" w:rsidRPr="005B3E7F" w:rsidRDefault="0084645A" w:rsidP="00583247">
            <w:pPr>
              <w:adjustRightInd w:val="0"/>
              <w:spacing w:line="300" w:lineRule="auto"/>
              <w:ind w:firstLineChars="0" w:firstLine="0"/>
              <w:jc w:val="center"/>
              <w:rPr>
                <w:sz w:val="21"/>
              </w:rPr>
            </w:pPr>
            <w:r w:rsidRPr="005B3E7F">
              <w:rPr>
                <w:sz w:val="21"/>
              </w:rPr>
              <w:t>--</w:t>
            </w:r>
          </w:p>
        </w:tc>
      </w:tr>
      <w:tr w:rsidR="003E1E4A" w:rsidRPr="005B3E7F" w:rsidTr="00811AAE">
        <w:tc>
          <w:tcPr>
            <w:tcW w:w="5000" w:type="pct"/>
            <w:gridSpan w:val="5"/>
            <w:shd w:val="clear" w:color="auto" w:fill="auto"/>
            <w:vAlign w:val="center"/>
          </w:tcPr>
          <w:p w:rsidR="003E1E4A" w:rsidRPr="005B3E7F" w:rsidRDefault="003E1E4A" w:rsidP="003E1E4A">
            <w:pPr>
              <w:adjustRightInd w:val="0"/>
              <w:spacing w:line="300" w:lineRule="auto"/>
              <w:ind w:firstLineChars="0" w:firstLine="0"/>
              <w:rPr>
                <w:b/>
                <w:sz w:val="21"/>
              </w:rPr>
            </w:pPr>
            <w:r w:rsidRPr="005B3E7F">
              <w:rPr>
                <w:b/>
                <w:sz w:val="21"/>
              </w:rPr>
              <w:t>8</w:t>
            </w:r>
            <w:r w:rsidRPr="005B3E7F">
              <w:rPr>
                <w:b/>
                <w:sz w:val="21"/>
              </w:rPr>
              <w:t>、投资效益</w:t>
            </w:r>
          </w:p>
        </w:tc>
      </w:tr>
      <w:tr w:rsidR="003E1E4A" w:rsidRPr="005B3E7F" w:rsidTr="00811AAE">
        <w:tc>
          <w:tcPr>
            <w:tcW w:w="405" w:type="pct"/>
            <w:shd w:val="clear" w:color="auto" w:fill="auto"/>
            <w:vAlign w:val="center"/>
          </w:tcPr>
          <w:p w:rsidR="003E1E4A" w:rsidRPr="005B3E7F" w:rsidRDefault="00AE58F7" w:rsidP="00583247">
            <w:pPr>
              <w:adjustRightInd w:val="0"/>
              <w:spacing w:line="300" w:lineRule="auto"/>
              <w:ind w:firstLineChars="0" w:firstLine="0"/>
              <w:jc w:val="center"/>
              <w:rPr>
                <w:sz w:val="21"/>
              </w:rPr>
            </w:pPr>
            <w:r w:rsidRPr="005B3E7F">
              <w:rPr>
                <w:sz w:val="21"/>
              </w:rPr>
              <w:t>8.1</w:t>
            </w:r>
          </w:p>
        </w:tc>
        <w:tc>
          <w:tcPr>
            <w:tcW w:w="1894" w:type="pct"/>
            <w:shd w:val="clear" w:color="auto" w:fill="auto"/>
            <w:vAlign w:val="center"/>
          </w:tcPr>
          <w:p w:rsidR="003E1E4A" w:rsidRPr="005B3E7F" w:rsidRDefault="003E1E4A" w:rsidP="00C015C9">
            <w:pPr>
              <w:adjustRightInd w:val="0"/>
              <w:spacing w:line="300" w:lineRule="auto"/>
              <w:ind w:firstLineChars="0" w:firstLine="0"/>
              <w:jc w:val="center"/>
              <w:rPr>
                <w:sz w:val="21"/>
              </w:rPr>
            </w:pPr>
            <w:r w:rsidRPr="005B3E7F">
              <w:rPr>
                <w:sz w:val="21"/>
              </w:rPr>
              <w:t>年</w:t>
            </w:r>
            <w:r w:rsidR="00C015C9" w:rsidRPr="005B3E7F">
              <w:rPr>
                <w:sz w:val="21"/>
              </w:rPr>
              <w:t>营业</w:t>
            </w:r>
            <w:r w:rsidRPr="005B3E7F">
              <w:rPr>
                <w:sz w:val="21"/>
              </w:rPr>
              <w:t>收入</w:t>
            </w:r>
          </w:p>
        </w:tc>
        <w:tc>
          <w:tcPr>
            <w:tcW w:w="1003"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133205</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第</w:t>
            </w:r>
            <w:r w:rsidRPr="005B3E7F">
              <w:rPr>
                <w:sz w:val="21"/>
              </w:rPr>
              <w:t>11</w:t>
            </w:r>
            <w:r w:rsidRPr="005B3E7F">
              <w:rPr>
                <w:sz w:val="21"/>
              </w:rPr>
              <w:t>年</w:t>
            </w:r>
          </w:p>
        </w:tc>
      </w:tr>
      <w:tr w:rsidR="003E1E4A" w:rsidRPr="005B3E7F" w:rsidTr="00811AAE">
        <w:tc>
          <w:tcPr>
            <w:tcW w:w="405" w:type="pct"/>
            <w:shd w:val="clear" w:color="auto" w:fill="auto"/>
            <w:vAlign w:val="center"/>
          </w:tcPr>
          <w:p w:rsidR="003E1E4A" w:rsidRPr="005B3E7F" w:rsidRDefault="00AE58F7" w:rsidP="00583247">
            <w:pPr>
              <w:adjustRightInd w:val="0"/>
              <w:spacing w:line="300" w:lineRule="auto"/>
              <w:ind w:firstLineChars="0" w:firstLine="0"/>
              <w:jc w:val="center"/>
              <w:rPr>
                <w:sz w:val="21"/>
              </w:rPr>
            </w:pPr>
            <w:r w:rsidRPr="005B3E7F">
              <w:rPr>
                <w:sz w:val="21"/>
              </w:rPr>
              <w:t>8.2</w:t>
            </w:r>
          </w:p>
        </w:tc>
        <w:tc>
          <w:tcPr>
            <w:tcW w:w="1894" w:type="pct"/>
            <w:shd w:val="clear" w:color="auto" w:fill="auto"/>
            <w:vAlign w:val="center"/>
          </w:tcPr>
          <w:p w:rsidR="003E1E4A" w:rsidRPr="005B3E7F" w:rsidRDefault="003E1E4A" w:rsidP="00583247">
            <w:pPr>
              <w:adjustRightInd w:val="0"/>
              <w:spacing w:line="300" w:lineRule="auto"/>
              <w:ind w:firstLineChars="0" w:firstLine="0"/>
              <w:jc w:val="center"/>
              <w:rPr>
                <w:sz w:val="21"/>
              </w:rPr>
            </w:pPr>
            <w:r w:rsidRPr="005B3E7F">
              <w:rPr>
                <w:sz w:val="21"/>
              </w:rPr>
              <w:t>年利润总额</w:t>
            </w:r>
          </w:p>
        </w:tc>
        <w:tc>
          <w:tcPr>
            <w:tcW w:w="1003"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18159</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第</w:t>
            </w:r>
            <w:r w:rsidRPr="005B3E7F">
              <w:rPr>
                <w:sz w:val="21"/>
              </w:rPr>
              <w:t>11</w:t>
            </w:r>
            <w:r w:rsidRPr="005B3E7F">
              <w:rPr>
                <w:sz w:val="21"/>
              </w:rPr>
              <w:t>年</w:t>
            </w:r>
          </w:p>
        </w:tc>
      </w:tr>
      <w:tr w:rsidR="003E1E4A" w:rsidRPr="005B3E7F" w:rsidTr="00811AAE">
        <w:tc>
          <w:tcPr>
            <w:tcW w:w="405" w:type="pct"/>
            <w:shd w:val="clear" w:color="auto" w:fill="auto"/>
            <w:vAlign w:val="center"/>
          </w:tcPr>
          <w:p w:rsidR="003E1E4A" w:rsidRPr="005B3E7F" w:rsidRDefault="00AE58F7" w:rsidP="00583247">
            <w:pPr>
              <w:adjustRightInd w:val="0"/>
              <w:spacing w:line="300" w:lineRule="auto"/>
              <w:ind w:firstLineChars="0" w:firstLine="0"/>
              <w:jc w:val="center"/>
              <w:rPr>
                <w:sz w:val="21"/>
              </w:rPr>
            </w:pPr>
            <w:r w:rsidRPr="005B3E7F">
              <w:rPr>
                <w:sz w:val="21"/>
              </w:rPr>
              <w:t>8.3</w:t>
            </w:r>
          </w:p>
        </w:tc>
        <w:tc>
          <w:tcPr>
            <w:tcW w:w="1894"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年营业税金及附加</w:t>
            </w:r>
          </w:p>
        </w:tc>
        <w:tc>
          <w:tcPr>
            <w:tcW w:w="1003"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328</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第</w:t>
            </w:r>
            <w:r w:rsidRPr="005B3E7F">
              <w:rPr>
                <w:sz w:val="21"/>
              </w:rPr>
              <w:t>11</w:t>
            </w:r>
            <w:r w:rsidRPr="005B3E7F">
              <w:rPr>
                <w:sz w:val="21"/>
              </w:rPr>
              <w:t>年</w:t>
            </w:r>
          </w:p>
        </w:tc>
      </w:tr>
      <w:tr w:rsidR="00C015C9" w:rsidRPr="005B3E7F" w:rsidTr="00811AAE">
        <w:tc>
          <w:tcPr>
            <w:tcW w:w="405" w:type="pct"/>
            <w:shd w:val="clear" w:color="auto" w:fill="auto"/>
            <w:vAlign w:val="center"/>
          </w:tcPr>
          <w:p w:rsidR="00C015C9" w:rsidRPr="005B3E7F" w:rsidRDefault="00AE58F7" w:rsidP="00583247">
            <w:pPr>
              <w:adjustRightInd w:val="0"/>
              <w:spacing w:line="300" w:lineRule="auto"/>
              <w:ind w:firstLineChars="0" w:firstLine="0"/>
              <w:jc w:val="center"/>
              <w:rPr>
                <w:sz w:val="21"/>
              </w:rPr>
            </w:pPr>
            <w:r w:rsidRPr="005B3E7F">
              <w:rPr>
                <w:sz w:val="21"/>
              </w:rPr>
              <w:t>8.4</w:t>
            </w:r>
          </w:p>
        </w:tc>
        <w:tc>
          <w:tcPr>
            <w:tcW w:w="1894"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年总成本费用</w:t>
            </w:r>
          </w:p>
        </w:tc>
        <w:tc>
          <w:tcPr>
            <w:tcW w:w="1003"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114718</w:t>
            </w:r>
          </w:p>
        </w:tc>
        <w:tc>
          <w:tcPr>
            <w:tcW w:w="849"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第</w:t>
            </w:r>
            <w:r w:rsidRPr="005B3E7F">
              <w:rPr>
                <w:sz w:val="21"/>
              </w:rPr>
              <w:t>11</w:t>
            </w:r>
            <w:r w:rsidRPr="005B3E7F">
              <w:rPr>
                <w:sz w:val="21"/>
              </w:rPr>
              <w:t>年</w:t>
            </w:r>
          </w:p>
        </w:tc>
      </w:tr>
      <w:tr w:rsidR="00C015C9" w:rsidRPr="005B3E7F" w:rsidTr="00811AAE">
        <w:tc>
          <w:tcPr>
            <w:tcW w:w="405" w:type="pct"/>
            <w:shd w:val="clear" w:color="auto" w:fill="auto"/>
            <w:vAlign w:val="center"/>
          </w:tcPr>
          <w:p w:rsidR="00C015C9" w:rsidRPr="005B3E7F" w:rsidRDefault="00AE58F7" w:rsidP="00583247">
            <w:pPr>
              <w:adjustRightInd w:val="0"/>
              <w:spacing w:line="300" w:lineRule="auto"/>
              <w:ind w:firstLineChars="0" w:firstLine="0"/>
              <w:jc w:val="center"/>
              <w:rPr>
                <w:sz w:val="21"/>
              </w:rPr>
            </w:pPr>
            <w:r w:rsidRPr="005B3E7F">
              <w:rPr>
                <w:sz w:val="21"/>
              </w:rPr>
              <w:t>8.5</w:t>
            </w:r>
          </w:p>
        </w:tc>
        <w:tc>
          <w:tcPr>
            <w:tcW w:w="1894"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年增值税</w:t>
            </w:r>
          </w:p>
        </w:tc>
        <w:tc>
          <w:tcPr>
            <w:tcW w:w="1003"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4099</w:t>
            </w:r>
          </w:p>
        </w:tc>
        <w:tc>
          <w:tcPr>
            <w:tcW w:w="849"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第</w:t>
            </w:r>
            <w:r w:rsidRPr="005B3E7F">
              <w:rPr>
                <w:sz w:val="21"/>
              </w:rPr>
              <w:t>11</w:t>
            </w:r>
            <w:r w:rsidRPr="005B3E7F">
              <w:rPr>
                <w:sz w:val="21"/>
              </w:rPr>
              <w:t>年</w:t>
            </w:r>
          </w:p>
        </w:tc>
      </w:tr>
      <w:tr w:rsidR="00C015C9" w:rsidRPr="005B3E7F" w:rsidTr="00811AAE">
        <w:tc>
          <w:tcPr>
            <w:tcW w:w="405" w:type="pct"/>
            <w:shd w:val="clear" w:color="auto" w:fill="auto"/>
            <w:vAlign w:val="center"/>
          </w:tcPr>
          <w:p w:rsidR="00C015C9" w:rsidRPr="005B3E7F" w:rsidRDefault="00AE58F7" w:rsidP="00583247">
            <w:pPr>
              <w:adjustRightInd w:val="0"/>
              <w:spacing w:line="300" w:lineRule="auto"/>
              <w:ind w:firstLineChars="0" w:firstLine="0"/>
              <w:jc w:val="center"/>
              <w:rPr>
                <w:sz w:val="21"/>
              </w:rPr>
            </w:pPr>
            <w:r w:rsidRPr="005B3E7F">
              <w:rPr>
                <w:sz w:val="21"/>
              </w:rPr>
              <w:t>8.6</w:t>
            </w:r>
          </w:p>
        </w:tc>
        <w:tc>
          <w:tcPr>
            <w:tcW w:w="1894"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年所得税</w:t>
            </w:r>
          </w:p>
        </w:tc>
        <w:tc>
          <w:tcPr>
            <w:tcW w:w="1003"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4540</w:t>
            </w:r>
          </w:p>
        </w:tc>
        <w:tc>
          <w:tcPr>
            <w:tcW w:w="849"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第</w:t>
            </w:r>
            <w:r w:rsidRPr="005B3E7F">
              <w:rPr>
                <w:sz w:val="21"/>
              </w:rPr>
              <w:t>11</w:t>
            </w:r>
            <w:r w:rsidRPr="005B3E7F">
              <w:rPr>
                <w:sz w:val="21"/>
              </w:rPr>
              <w:t>年</w:t>
            </w:r>
          </w:p>
        </w:tc>
      </w:tr>
      <w:tr w:rsidR="00C015C9" w:rsidRPr="005B3E7F" w:rsidTr="00811AAE">
        <w:tc>
          <w:tcPr>
            <w:tcW w:w="405" w:type="pct"/>
            <w:shd w:val="clear" w:color="auto" w:fill="auto"/>
            <w:vAlign w:val="center"/>
          </w:tcPr>
          <w:p w:rsidR="00C015C9" w:rsidRPr="005B3E7F" w:rsidRDefault="00AE58F7" w:rsidP="00583247">
            <w:pPr>
              <w:adjustRightInd w:val="0"/>
              <w:spacing w:line="300" w:lineRule="auto"/>
              <w:ind w:firstLineChars="0" w:firstLine="0"/>
              <w:jc w:val="center"/>
              <w:rPr>
                <w:sz w:val="21"/>
              </w:rPr>
            </w:pPr>
            <w:r w:rsidRPr="005B3E7F">
              <w:rPr>
                <w:sz w:val="21"/>
              </w:rPr>
              <w:t>8.7</w:t>
            </w:r>
          </w:p>
        </w:tc>
        <w:tc>
          <w:tcPr>
            <w:tcW w:w="1894"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年净利润</w:t>
            </w:r>
          </w:p>
        </w:tc>
        <w:tc>
          <w:tcPr>
            <w:tcW w:w="1003"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13619</w:t>
            </w:r>
          </w:p>
        </w:tc>
        <w:tc>
          <w:tcPr>
            <w:tcW w:w="849" w:type="pct"/>
            <w:shd w:val="clear" w:color="auto" w:fill="auto"/>
            <w:vAlign w:val="center"/>
          </w:tcPr>
          <w:p w:rsidR="00C015C9" w:rsidRPr="005B3E7F" w:rsidRDefault="00C015C9" w:rsidP="00583247">
            <w:pPr>
              <w:adjustRightInd w:val="0"/>
              <w:spacing w:line="300" w:lineRule="auto"/>
              <w:ind w:firstLineChars="0" w:firstLine="0"/>
              <w:jc w:val="center"/>
              <w:rPr>
                <w:sz w:val="21"/>
              </w:rPr>
            </w:pPr>
            <w:r w:rsidRPr="005B3E7F">
              <w:rPr>
                <w:sz w:val="21"/>
              </w:rPr>
              <w:t>第</w:t>
            </w:r>
            <w:r w:rsidRPr="005B3E7F">
              <w:rPr>
                <w:sz w:val="21"/>
              </w:rPr>
              <w:t>11</w:t>
            </w:r>
            <w:r w:rsidRPr="005B3E7F">
              <w:rPr>
                <w:sz w:val="21"/>
              </w:rPr>
              <w:t>年</w:t>
            </w:r>
          </w:p>
        </w:tc>
      </w:tr>
      <w:tr w:rsidR="003E1E4A" w:rsidRPr="005B3E7F" w:rsidTr="00811AAE">
        <w:tc>
          <w:tcPr>
            <w:tcW w:w="405" w:type="pct"/>
            <w:shd w:val="clear" w:color="auto" w:fill="auto"/>
            <w:vAlign w:val="center"/>
          </w:tcPr>
          <w:p w:rsidR="003E1E4A" w:rsidRPr="005B3E7F" w:rsidRDefault="00AE58F7" w:rsidP="00583247">
            <w:pPr>
              <w:adjustRightInd w:val="0"/>
              <w:spacing w:line="300" w:lineRule="auto"/>
              <w:ind w:firstLineChars="0" w:firstLine="0"/>
              <w:jc w:val="center"/>
              <w:rPr>
                <w:sz w:val="21"/>
              </w:rPr>
            </w:pPr>
            <w:r w:rsidRPr="005B3E7F">
              <w:rPr>
                <w:sz w:val="21"/>
              </w:rPr>
              <w:t>8.8</w:t>
            </w:r>
          </w:p>
        </w:tc>
        <w:tc>
          <w:tcPr>
            <w:tcW w:w="1894"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投资利税率</w:t>
            </w:r>
          </w:p>
        </w:tc>
        <w:tc>
          <w:tcPr>
            <w:tcW w:w="1003"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18</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第</w:t>
            </w:r>
            <w:r w:rsidRPr="005B3E7F">
              <w:rPr>
                <w:sz w:val="21"/>
              </w:rPr>
              <w:t>11</w:t>
            </w:r>
            <w:r w:rsidRPr="005B3E7F">
              <w:rPr>
                <w:sz w:val="21"/>
              </w:rPr>
              <w:t>年</w:t>
            </w:r>
          </w:p>
        </w:tc>
      </w:tr>
      <w:tr w:rsidR="003E1E4A" w:rsidRPr="005B3E7F" w:rsidTr="00811AAE">
        <w:tc>
          <w:tcPr>
            <w:tcW w:w="405" w:type="pct"/>
            <w:shd w:val="clear" w:color="auto" w:fill="auto"/>
            <w:vAlign w:val="center"/>
          </w:tcPr>
          <w:p w:rsidR="003E1E4A" w:rsidRPr="005B3E7F" w:rsidRDefault="00AE58F7" w:rsidP="00583247">
            <w:pPr>
              <w:adjustRightInd w:val="0"/>
              <w:spacing w:line="300" w:lineRule="auto"/>
              <w:ind w:firstLineChars="0" w:firstLine="0"/>
              <w:jc w:val="center"/>
              <w:rPr>
                <w:sz w:val="21"/>
              </w:rPr>
            </w:pPr>
            <w:r w:rsidRPr="005B3E7F">
              <w:rPr>
                <w:sz w:val="21"/>
              </w:rPr>
              <w:t>8.9</w:t>
            </w:r>
          </w:p>
        </w:tc>
        <w:tc>
          <w:tcPr>
            <w:tcW w:w="1894" w:type="pct"/>
            <w:shd w:val="clear" w:color="auto" w:fill="auto"/>
            <w:vAlign w:val="center"/>
          </w:tcPr>
          <w:p w:rsidR="003E1E4A" w:rsidRPr="005B3E7F" w:rsidRDefault="003E1E4A" w:rsidP="00583247">
            <w:pPr>
              <w:adjustRightInd w:val="0"/>
              <w:spacing w:line="300" w:lineRule="auto"/>
              <w:ind w:firstLineChars="0" w:firstLine="0"/>
              <w:jc w:val="center"/>
              <w:rPr>
                <w:sz w:val="21"/>
              </w:rPr>
            </w:pPr>
            <w:r w:rsidRPr="005B3E7F">
              <w:rPr>
                <w:sz w:val="21"/>
              </w:rPr>
              <w:t>财务内部收益率</w:t>
            </w:r>
          </w:p>
        </w:tc>
        <w:tc>
          <w:tcPr>
            <w:tcW w:w="1003"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23.44</w:t>
            </w:r>
          </w:p>
        </w:tc>
        <w:tc>
          <w:tcPr>
            <w:tcW w:w="849" w:type="pct"/>
            <w:shd w:val="clear" w:color="auto" w:fill="auto"/>
            <w:vAlign w:val="center"/>
          </w:tcPr>
          <w:p w:rsidR="003E1E4A" w:rsidRPr="005B3E7F" w:rsidRDefault="0084645A" w:rsidP="00583247">
            <w:pPr>
              <w:adjustRightInd w:val="0"/>
              <w:spacing w:line="300" w:lineRule="auto"/>
              <w:ind w:firstLineChars="0" w:firstLine="0"/>
              <w:jc w:val="center"/>
              <w:rPr>
                <w:sz w:val="21"/>
              </w:rPr>
            </w:pPr>
            <w:r w:rsidRPr="005B3E7F">
              <w:rPr>
                <w:sz w:val="21"/>
              </w:rPr>
              <w:t>--</w:t>
            </w:r>
          </w:p>
        </w:tc>
      </w:tr>
      <w:tr w:rsidR="003E1E4A" w:rsidRPr="005B3E7F" w:rsidTr="00811AAE">
        <w:tc>
          <w:tcPr>
            <w:tcW w:w="405" w:type="pct"/>
            <w:shd w:val="clear" w:color="auto" w:fill="auto"/>
            <w:vAlign w:val="center"/>
          </w:tcPr>
          <w:p w:rsidR="003E1E4A" w:rsidRPr="005B3E7F" w:rsidRDefault="00AE58F7" w:rsidP="00583247">
            <w:pPr>
              <w:adjustRightInd w:val="0"/>
              <w:spacing w:line="300" w:lineRule="auto"/>
              <w:ind w:firstLineChars="0" w:firstLine="0"/>
              <w:jc w:val="center"/>
              <w:rPr>
                <w:sz w:val="21"/>
              </w:rPr>
            </w:pPr>
            <w:r w:rsidRPr="005B3E7F">
              <w:rPr>
                <w:sz w:val="21"/>
              </w:rPr>
              <w:t>8.10</w:t>
            </w:r>
          </w:p>
        </w:tc>
        <w:tc>
          <w:tcPr>
            <w:tcW w:w="1894"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财务净现值</w:t>
            </w:r>
          </w:p>
        </w:tc>
        <w:tc>
          <w:tcPr>
            <w:tcW w:w="1003"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万元</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57231</w:t>
            </w:r>
          </w:p>
        </w:tc>
        <w:tc>
          <w:tcPr>
            <w:tcW w:w="849" w:type="pct"/>
            <w:shd w:val="clear" w:color="auto" w:fill="auto"/>
            <w:vAlign w:val="center"/>
          </w:tcPr>
          <w:p w:rsidR="003E1E4A" w:rsidRPr="005B3E7F" w:rsidRDefault="0084645A" w:rsidP="00583247">
            <w:pPr>
              <w:adjustRightInd w:val="0"/>
              <w:spacing w:line="300" w:lineRule="auto"/>
              <w:ind w:firstLineChars="0" w:firstLine="0"/>
              <w:jc w:val="center"/>
              <w:rPr>
                <w:sz w:val="21"/>
              </w:rPr>
            </w:pPr>
            <w:r w:rsidRPr="005B3E7F">
              <w:rPr>
                <w:sz w:val="21"/>
              </w:rPr>
              <w:t>--</w:t>
            </w:r>
          </w:p>
        </w:tc>
      </w:tr>
      <w:tr w:rsidR="003E1E4A" w:rsidRPr="005B3E7F" w:rsidTr="00811AAE">
        <w:tc>
          <w:tcPr>
            <w:tcW w:w="405" w:type="pct"/>
            <w:shd w:val="clear" w:color="auto" w:fill="auto"/>
            <w:vAlign w:val="center"/>
          </w:tcPr>
          <w:p w:rsidR="003E1E4A" w:rsidRPr="005B3E7F" w:rsidRDefault="0084645A" w:rsidP="00583247">
            <w:pPr>
              <w:adjustRightInd w:val="0"/>
              <w:spacing w:line="300" w:lineRule="auto"/>
              <w:ind w:firstLineChars="0" w:firstLine="0"/>
              <w:jc w:val="center"/>
              <w:rPr>
                <w:sz w:val="21"/>
              </w:rPr>
            </w:pPr>
            <w:r w:rsidRPr="005B3E7F">
              <w:rPr>
                <w:sz w:val="21"/>
              </w:rPr>
              <w:t>8.11</w:t>
            </w:r>
          </w:p>
        </w:tc>
        <w:tc>
          <w:tcPr>
            <w:tcW w:w="1894" w:type="pct"/>
            <w:shd w:val="clear" w:color="auto" w:fill="auto"/>
            <w:vAlign w:val="center"/>
          </w:tcPr>
          <w:p w:rsidR="003E1E4A" w:rsidRPr="005B3E7F" w:rsidRDefault="003E1E4A" w:rsidP="00583247">
            <w:pPr>
              <w:adjustRightInd w:val="0"/>
              <w:spacing w:line="300" w:lineRule="auto"/>
              <w:ind w:firstLineChars="0" w:firstLine="0"/>
              <w:jc w:val="center"/>
              <w:rPr>
                <w:sz w:val="21"/>
              </w:rPr>
            </w:pPr>
            <w:r w:rsidRPr="005B3E7F">
              <w:rPr>
                <w:sz w:val="21"/>
              </w:rPr>
              <w:t>全部投资回收期</w:t>
            </w:r>
          </w:p>
        </w:tc>
        <w:tc>
          <w:tcPr>
            <w:tcW w:w="1003"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年</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5.38</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含建设期</w:t>
            </w:r>
          </w:p>
        </w:tc>
      </w:tr>
      <w:tr w:rsidR="003E1E4A" w:rsidRPr="005B3E7F" w:rsidTr="00811AAE">
        <w:tc>
          <w:tcPr>
            <w:tcW w:w="405" w:type="pct"/>
            <w:shd w:val="clear" w:color="auto" w:fill="auto"/>
            <w:vAlign w:val="center"/>
          </w:tcPr>
          <w:p w:rsidR="003E1E4A" w:rsidRPr="005B3E7F" w:rsidRDefault="0084645A" w:rsidP="00583247">
            <w:pPr>
              <w:adjustRightInd w:val="0"/>
              <w:spacing w:line="300" w:lineRule="auto"/>
              <w:ind w:firstLineChars="0" w:firstLine="0"/>
              <w:jc w:val="center"/>
              <w:rPr>
                <w:sz w:val="21"/>
              </w:rPr>
            </w:pPr>
            <w:r w:rsidRPr="005B3E7F">
              <w:rPr>
                <w:sz w:val="21"/>
              </w:rPr>
              <w:t>8.12</w:t>
            </w:r>
          </w:p>
        </w:tc>
        <w:tc>
          <w:tcPr>
            <w:tcW w:w="1894" w:type="pct"/>
            <w:shd w:val="clear" w:color="auto" w:fill="auto"/>
            <w:vAlign w:val="center"/>
          </w:tcPr>
          <w:p w:rsidR="003E1E4A" w:rsidRPr="005B3E7F" w:rsidRDefault="003E1E4A" w:rsidP="00583247">
            <w:pPr>
              <w:adjustRightInd w:val="0"/>
              <w:spacing w:line="300" w:lineRule="auto"/>
              <w:ind w:firstLineChars="0" w:firstLine="0"/>
              <w:jc w:val="center"/>
              <w:rPr>
                <w:sz w:val="21"/>
              </w:rPr>
            </w:pPr>
            <w:r w:rsidRPr="005B3E7F">
              <w:rPr>
                <w:sz w:val="21"/>
              </w:rPr>
              <w:t>借款偿还期</w:t>
            </w:r>
          </w:p>
        </w:tc>
        <w:tc>
          <w:tcPr>
            <w:tcW w:w="1003"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年</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4.42</w:t>
            </w:r>
          </w:p>
        </w:tc>
        <w:tc>
          <w:tcPr>
            <w:tcW w:w="849" w:type="pct"/>
            <w:shd w:val="clear" w:color="auto" w:fill="auto"/>
            <w:vAlign w:val="center"/>
          </w:tcPr>
          <w:p w:rsidR="003E1E4A" w:rsidRPr="005B3E7F" w:rsidRDefault="00C015C9" w:rsidP="00583247">
            <w:pPr>
              <w:adjustRightInd w:val="0"/>
              <w:spacing w:line="300" w:lineRule="auto"/>
              <w:ind w:firstLineChars="0" w:firstLine="0"/>
              <w:jc w:val="center"/>
              <w:rPr>
                <w:sz w:val="21"/>
              </w:rPr>
            </w:pPr>
            <w:r w:rsidRPr="005B3E7F">
              <w:rPr>
                <w:sz w:val="21"/>
              </w:rPr>
              <w:t>含建设期</w:t>
            </w:r>
          </w:p>
        </w:tc>
      </w:tr>
    </w:tbl>
    <w:p w:rsidR="002C7677" w:rsidRPr="005B3E7F" w:rsidRDefault="002C7677" w:rsidP="003D1ECA">
      <w:pPr>
        <w:pStyle w:val="af8"/>
        <w:spacing w:before="60" w:after="120"/>
        <w:jc w:val="both"/>
      </w:pPr>
    </w:p>
    <w:p w:rsidR="004F7EA7" w:rsidRDefault="004075B5" w:rsidP="004075B5">
      <w:pPr>
        <w:pStyle w:val="af8"/>
        <w:spacing w:before="60" w:after="120"/>
      </w:pPr>
      <w:r w:rsidRPr="00C35FDC">
        <w:t>表</w:t>
      </w:r>
      <w:r w:rsidR="00C35FDC" w:rsidRPr="00C35FDC">
        <w:rPr>
          <w:rFonts w:hint="eastAsia"/>
        </w:rPr>
        <w:t>2</w:t>
      </w:r>
      <w:r w:rsidRPr="00C35FDC">
        <w:t xml:space="preserve">.1-3  </w:t>
      </w:r>
      <w:r w:rsidRPr="00C35FDC">
        <w:t>主要构筑物一览表</w:t>
      </w:r>
    </w:p>
    <w:tbl>
      <w:tblPr>
        <w:tblW w:w="5001"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73"/>
        <w:gridCol w:w="1846"/>
        <w:gridCol w:w="851"/>
        <w:gridCol w:w="1419"/>
        <w:gridCol w:w="1557"/>
        <w:gridCol w:w="2942"/>
      </w:tblGrid>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b/>
                <w:sz w:val="21"/>
              </w:rPr>
            </w:pPr>
            <w:r w:rsidRPr="004F7EA7">
              <w:rPr>
                <w:b/>
                <w:sz w:val="21"/>
              </w:rPr>
              <w:t>序号</w:t>
            </w: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b/>
                <w:sz w:val="21"/>
              </w:rPr>
            </w:pPr>
            <w:r w:rsidRPr="004F7EA7">
              <w:rPr>
                <w:b/>
                <w:sz w:val="21"/>
              </w:rPr>
              <w:t>项目名称</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b/>
                <w:sz w:val="21"/>
              </w:rPr>
            </w:pPr>
            <w:r w:rsidRPr="004F7EA7">
              <w:rPr>
                <w:b/>
                <w:sz w:val="21"/>
              </w:rPr>
              <w:t>层数</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b/>
                <w:sz w:val="21"/>
              </w:rPr>
            </w:pPr>
            <w:r w:rsidRPr="004F7EA7">
              <w:rPr>
                <w:b/>
                <w:sz w:val="21"/>
              </w:rPr>
              <w:t>占地面积</w:t>
            </w:r>
            <w:r w:rsidRPr="004F7EA7">
              <w:rPr>
                <w:szCs w:val="24"/>
              </w:rPr>
              <w:t>m</w:t>
            </w:r>
            <w:r w:rsidRPr="004F7EA7">
              <w:rPr>
                <w:szCs w:val="24"/>
                <w:vertAlign w:val="superscript"/>
              </w:rPr>
              <w:t>2</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b/>
                <w:sz w:val="21"/>
              </w:rPr>
            </w:pPr>
            <w:r w:rsidRPr="004F7EA7">
              <w:rPr>
                <w:b/>
                <w:sz w:val="21"/>
              </w:rPr>
              <w:t>建筑面积</w:t>
            </w:r>
            <w:r w:rsidRPr="004F7EA7">
              <w:rPr>
                <w:szCs w:val="24"/>
              </w:rPr>
              <w:t>m</w:t>
            </w:r>
            <w:r w:rsidRPr="004F7EA7">
              <w:rPr>
                <w:szCs w:val="24"/>
                <w:vertAlign w:val="superscript"/>
              </w:rPr>
              <w:t>2</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b/>
                <w:sz w:val="21"/>
              </w:rPr>
            </w:pPr>
            <w:r w:rsidRPr="004F7EA7">
              <w:rPr>
                <w:b/>
                <w:sz w:val="21"/>
              </w:rPr>
              <w:t>建筑结构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1</w:t>
            </w: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烧结车间</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4403</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10614</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配料车间</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462</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1386</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r w:rsidRPr="004F7EA7">
              <w:rPr>
                <w:rFonts w:hint="eastAsia"/>
                <w:sz w:val="21"/>
              </w:rPr>
              <w:t>号皮带通廊</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150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150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钢桁架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一混</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144</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144</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r w:rsidRPr="004F7EA7">
              <w:rPr>
                <w:rFonts w:hint="eastAsia"/>
                <w:sz w:val="21"/>
              </w:rPr>
              <w:t>号皮带通廊</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60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60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钢桁架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proofErr w:type="gramStart"/>
            <w:r w:rsidRPr="004F7EA7">
              <w:rPr>
                <w:rFonts w:hint="eastAsia"/>
                <w:sz w:val="21"/>
              </w:rPr>
              <w:t>二混</w:t>
            </w:r>
            <w:proofErr w:type="gramEnd"/>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153</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153</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w:t>
            </w:r>
            <w:r w:rsidRPr="004F7EA7">
              <w:rPr>
                <w:rFonts w:hint="eastAsia"/>
                <w:sz w:val="21"/>
              </w:rPr>
              <w:t>号皮带通廊</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447</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440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钢桁架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r w:rsidRPr="004F7EA7">
              <w:rPr>
                <w:rFonts w:hint="eastAsia"/>
                <w:sz w:val="21"/>
              </w:rPr>
              <w:t>号转运站</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72</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216</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烧结室</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5</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1100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5500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r w:rsidRPr="004F7EA7">
              <w:rPr>
                <w:rFonts w:hint="eastAsia"/>
                <w:sz w:val="21"/>
              </w:rPr>
              <w:t>号转运站</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350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700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矿槽上料皮带</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267</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267</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钢桁架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风机房</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648</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648</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电除尘</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220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440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布袋除尘</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180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360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5F5E41">
        <w:tc>
          <w:tcPr>
            <w:tcW w:w="362" w:type="pct"/>
            <w:tcBorders>
              <w:bottom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tcBorders>
              <w:bottom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水泵房</w:t>
            </w:r>
          </w:p>
        </w:tc>
        <w:tc>
          <w:tcPr>
            <w:tcW w:w="458" w:type="pct"/>
            <w:tcBorders>
              <w:bottom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tcBorders>
              <w:bottom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150</w:t>
            </w:r>
          </w:p>
        </w:tc>
        <w:tc>
          <w:tcPr>
            <w:tcW w:w="838" w:type="pct"/>
            <w:tcBorders>
              <w:bottom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150</w:t>
            </w:r>
          </w:p>
        </w:tc>
        <w:tc>
          <w:tcPr>
            <w:tcW w:w="1584" w:type="pct"/>
            <w:tcBorders>
              <w:bottom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5F5E41">
        <w:tc>
          <w:tcPr>
            <w:tcW w:w="362"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2</w:t>
            </w:r>
          </w:p>
        </w:tc>
        <w:tc>
          <w:tcPr>
            <w:tcW w:w="994"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炼铁车间</w:t>
            </w:r>
          </w:p>
        </w:tc>
        <w:tc>
          <w:tcPr>
            <w:tcW w:w="458"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764" w:type="pct"/>
            <w:tcBorders>
              <w:top w:val="thinThickLargeGap" w:sz="24" w:space="0" w:color="auto"/>
            </w:tcBorders>
            <w:shd w:val="clear" w:color="auto" w:fill="auto"/>
            <w:vAlign w:val="center"/>
          </w:tcPr>
          <w:p w:rsidR="004F7EA7" w:rsidRPr="004F7EA7" w:rsidRDefault="005F5E41" w:rsidP="004F7EA7">
            <w:pPr>
              <w:adjustRightInd w:val="0"/>
              <w:spacing w:line="300" w:lineRule="auto"/>
              <w:ind w:firstLineChars="0" w:firstLine="0"/>
              <w:jc w:val="center"/>
              <w:rPr>
                <w:sz w:val="21"/>
              </w:rPr>
            </w:pPr>
            <w:r w:rsidRPr="005F5E41">
              <w:rPr>
                <w:sz w:val="21"/>
              </w:rPr>
              <w:t>15898</w:t>
            </w:r>
          </w:p>
        </w:tc>
        <w:tc>
          <w:tcPr>
            <w:tcW w:w="838" w:type="pct"/>
            <w:tcBorders>
              <w:top w:val="thinThickLargeGap" w:sz="24" w:space="0" w:color="auto"/>
            </w:tcBorders>
            <w:shd w:val="clear" w:color="auto" w:fill="auto"/>
            <w:vAlign w:val="center"/>
          </w:tcPr>
          <w:p w:rsidR="004F7EA7" w:rsidRPr="004F7EA7" w:rsidRDefault="005F5E41" w:rsidP="004F7EA7">
            <w:pPr>
              <w:adjustRightInd w:val="0"/>
              <w:spacing w:line="300" w:lineRule="auto"/>
              <w:ind w:firstLineChars="0" w:firstLine="0"/>
              <w:jc w:val="center"/>
              <w:rPr>
                <w:sz w:val="21"/>
              </w:rPr>
            </w:pPr>
            <w:r w:rsidRPr="005F5E41">
              <w:rPr>
                <w:sz w:val="21"/>
              </w:rPr>
              <w:t>22936</w:t>
            </w:r>
          </w:p>
        </w:tc>
        <w:tc>
          <w:tcPr>
            <w:tcW w:w="1584"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矿槽</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1170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3510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矿槽除尘</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198</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395</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高炉出铁场</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1738</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3476</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出铁场除尘</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198</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385</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冲渣池</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1426</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1426</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风机房</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1320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1320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150" w:firstLine="315"/>
              <w:rPr>
                <w:sz w:val="21"/>
              </w:rPr>
            </w:pPr>
            <w:r w:rsidRPr="004F7EA7">
              <w:rPr>
                <w:rFonts w:hint="eastAsia"/>
                <w:sz w:val="21"/>
              </w:rPr>
              <w:t>煤场</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1134</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1134</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喷煤框架</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5</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390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1950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液压站</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119</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119</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铸铁机</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864</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864</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钢结构厂房</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铸铁通廊</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1016</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2032</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混凝土框架</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铸铁沉淀池</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170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170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水泵房</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1595</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1595</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生铁库</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4560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4560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钢结构</w:t>
            </w:r>
          </w:p>
        </w:tc>
      </w:tr>
      <w:tr w:rsidR="004F7EA7" w:rsidRPr="004F7EA7" w:rsidTr="005F5E41">
        <w:tc>
          <w:tcPr>
            <w:tcW w:w="362"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3</w:t>
            </w:r>
          </w:p>
        </w:tc>
        <w:tc>
          <w:tcPr>
            <w:tcW w:w="994"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铸管车间</w:t>
            </w:r>
          </w:p>
        </w:tc>
        <w:tc>
          <w:tcPr>
            <w:tcW w:w="458"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33840</w:t>
            </w:r>
          </w:p>
        </w:tc>
        <w:tc>
          <w:tcPr>
            <w:tcW w:w="838"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33840</w:t>
            </w:r>
          </w:p>
        </w:tc>
        <w:tc>
          <w:tcPr>
            <w:tcW w:w="1584"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离心机水泵房</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108</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108</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循环水池</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130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130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proofErr w:type="gramStart"/>
            <w:r w:rsidRPr="004F7EA7">
              <w:rPr>
                <w:rFonts w:hint="eastAsia"/>
                <w:sz w:val="21"/>
              </w:rPr>
              <w:t>公辅房</w:t>
            </w:r>
            <w:proofErr w:type="gramEnd"/>
            <w:r w:rsidRPr="004F7EA7">
              <w:rPr>
                <w:rFonts w:hint="eastAsia"/>
                <w:sz w:val="21"/>
              </w:rPr>
              <w:t>1</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197</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394</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液压站</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120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240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proofErr w:type="gramStart"/>
            <w:r w:rsidRPr="004F7EA7">
              <w:rPr>
                <w:rFonts w:hint="eastAsia"/>
                <w:sz w:val="21"/>
              </w:rPr>
              <w:t>性能室</w:t>
            </w:r>
            <w:proofErr w:type="gramEnd"/>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120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240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配电室</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180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360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proofErr w:type="gramStart"/>
            <w:r w:rsidRPr="004F7EA7">
              <w:rPr>
                <w:rFonts w:hint="eastAsia"/>
                <w:sz w:val="21"/>
              </w:rPr>
              <w:t>公辅房</w:t>
            </w:r>
            <w:proofErr w:type="gramEnd"/>
            <w:r w:rsidRPr="004F7EA7">
              <w:rPr>
                <w:rFonts w:hint="eastAsia"/>
                <w:sz w:val="21"/>
              </w:rPr>
              <w:t>2</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197</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394</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砂浆制备</w:t>
            </w:r>
            <w:r w:rsidRPr="004F7EA7">
              <w:rPr>
                <w:rFonts w:hint="eastAsia"/>
                <w:sz w:val="21"/>
              </w:rPr>
              <w:t>1</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49</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196</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砂浆制备</w:t>
            </w:r>
            <w:r w:rsidRPr="004F7EA7">
              <w:rPr>
                <w:rFonts w:hint="eastAsia"/>
                <w:sz w:val="21"/>
              </w:rPr>
              <w:t>2</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49</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196</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proofErr w:type="gramStart"/>
            <w:r w:rsidRPr="004F7EA7">
              <w:rPr>
                <w:rFonts w:hint="eastAsia"/>
                <w:sz w:val="21"/>
              </w:rPr>
              <w:t>砂库</w:t>
            </w:r>
            <w:proofErr w:type="gramEnd"/>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40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钢结构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水冷沉淀池</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108</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108</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热模沉淀池</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108</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108</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中频炉泵站</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135</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135</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中频炉配电室</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163</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163</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混凝土结构</w:t>
            </w:r>
          </w:p>
        </w:tc>
      </w:tr>
      <w:tr w:rsidR="004F7EA7" w:rsidRPr="004F7EA7" w:rsidTr="005F5E41">
        <w:tc>
          <w:tcPr>
            <w:tcW w:w="362"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4</w:t>
            </w:r>
          </w:p>
        </w:tc>
        <w:tc>
          <w:tcPr>
            <w:tcW w:w="994"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封闭式综合料场</w:t>
            </w:r>
          </w:p>
        </w:tc>
        <w:tc>
          <w:tcPr>
            <w:tcW w:w="458"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37800</w:t>
            </w:r>
          </w:p>
        </w:tc>
        <w:tc>
          <w:tcPr>
            <w:tcW w:w="838"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37800</w:t>
            </w:r>
          </w:p>
        </w:tc>
        <w:tc>
          <w:tcPr>
            <w:tcW w:w="1584" w:type="pct"/>
            <w:tcBorders>
              <w:top w:val="thinThickLargeGap" w:sz="24" w:space="0" w:color="auto"/>
            </w:tcBorders>
            <w:shd w:val="clear" w:color="auto" w:fill="auto"/>
            <w:vAlign w:val="center"/>
          </w:tcPr>
          <w:p w:rsidR="004F7EA7" w:rsidRPr="004F7EA7" w:rsidRDefault="004F7EA7" w:rsidP="004F7EA7">
            <w:pPr>
              <w:adjustRightInd w:val="0"/>
              <w:spacing w:line="300" w:lineRule="auto"/>
              <w:ind w:firstLineChars="0" w:firstLine="0"/>
              <w:jc w:val="center"/>
              <w:rPr>
                <w:sz w:val="21"/>
              </w:rPr>
            </w:pP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5</w:t>
            </w: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办公楼</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5</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572</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2860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6</w:t>
            </w: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sz w:val="21"/>
              </w:rPr>
              <w:t>宿舍</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6</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705</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3530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r>
      <w:tr w:rsidR="004F7EA7" w:rsidRPr="004F7EA7" w:rsidTr="004F7EA7">
        <w:tc>
          <w:tcPr>
            <w:tcW w:w="362"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7</w:t>
            </w:r>
          </w:p>
        </w:tc>
        <w:tc>
          <w:tcPr>
            <w:tcW w:w="99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食堂</w:t>
            </w:r>
          </w:p>
        </w:tc>
        <w:tc>
          <w:tcPr>
            <w:tcW w:w="45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w:t>
            </w:r>
          </w:p>
        </w:tc>
        <w:tc>
          <w:tcPr>
            <w:tcW w:w="764"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1880</w:t>
            </w:r>
          </w:p>
        </w:tc>
        <w:tc>
          <w:tcPr>
            <w:tcW w:w="838" w:type="pct"/>
            <w:shd w:val="clear" w:color="auto" w:fill="auto"/>
            <w:vAlign w:val="center"/>
          </w:tcPr>
          <w:p w:rsidR="004F7EA7" w:rsidRPr="004F7EA7" w:rsidRDefault="004F7EA7" w:rsidP="004F7EA7">
            <w:pPr>
              <w:adjustRightInd w:val="0"/>
              <w:spacing w:line="300" w:lineRule="auto"/>
              <w:ind w:firstLineChars="0" w:firstLine="0"/>
              <w:jc w:val="center"/>
              <w:rPr>
                <w:sz w:val="21"/>
              </w:rPr>
            </w:pPr>
            <w:r w:rsidRPr="004F7EA7">
              <w:rPr>
                <w:rFonts w:hint="eastAsia"/>
                <w:sz w:val="21"/>
              </w:rPr>
              <w:t>1880</w:t>
            </w:r>
          </w:p>
        </w:tc>
        <w:tc>
          <w:tcPr>
            <w:tcW w:w="1584" w:type="pct"/>
            <w:shd w:val="clear" w:color="auto" w:fill="auto"/>
            <w:vAlign w:val="center"/>
          </w:tcPr>
          <w:p w:rsidR="004F7EA7" w:rsidRPr="004F7EA7" w:rsidRDefault="004F7EA7" w:rsidP="004F7EA7">
            <w:pPr>
              <w:adjustRightInd w:val="0"/>
              <w:spacing w:line="300" w:lineRule="auto"/>
              <w:ind w:firstLineChars="0" w:firstLine="0"/>
              <w:jc w:val="center"/>
              <w:rPr>
                <w:sz w:val="21"/>
              </w:rPr>
            </w:pPr>
          </w:p>
        </w:tc>
      </w:tr>
    </w:tbl>
    <w:p w:rsidR="005F5E41" w:rsidRDefault="005F5E41" w:rsidP="002C66EB">
      <w:pPr>
        <w:pStyle w:val="af8"/>
        <w:spacing w:before="60" w:after="120"/>
      </w:pPr>
    </w:p>
    <w:p w:rsidR="004075B5" w:rsidRPr="005B3E7F" w:rsidRDefault="002C66EB" w:rsidP="002C66EB">
      <w:pPr>
        <w:pStyle w:val="af8"/>
        <w:spacing w:before="60" w:after="120"/>
      </w:pPr>
      <w:r w:rsidRPr="005B3E7F">
        <w:t>表</w:t>
      </w:r>
      <w:r w:rsidR="00C35FDC">
        <w:rPr>
          <w:rFonts w:hint="eastAsia"/>
        </w:rPr>
        <w:t>2</w:t>
      </w:r>
      <w:r w:rsidRPr="005B3E7F">
        <w:t xml:space="preserve">.1-4  </w:t>
      </w:r>
      <w:r w:rsidRPr="005B3E7F">
        <w:t>项目建设内容及项目组成</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43"/>
        <w:gridCol w:w="1246"/>
        <w:gridCol w:w="1688"/>
        <w:gridCol w:w="5009"/>
      </w:tblGrid>
      <w:tr w:rsidR="00CD0BFE" w:rsidRPr="005B3E7F" w:rsidTr="00CD0BFE">
        <w:tc>
          <w:tcPr>
            <w:tcW w:w="723" w:type="pct"/>
            <w:shd w:val="clear" w:color="auto" w:fill="auto"/>
            <w:vAlign w:val="center"/>
          </w:tcPr>
          <w:p w:rsidR="00CD0BFE" w:rsidRPr="005B3E7F" w:rsidRDefault="00CD0BFE" w:rsidP="00F843D6">
            <w:pPr>
              <w:adjustRightInd w:val="0"/>
              <w:spacing w:line="300" w:lineRule="auto"/>
              <w:ind w:firstLineChars="0" w:firstLine="0"/>
              <w:jc w:val="center"/>
              <w:rPr>
                <w:b/>
                <w:sz w:val="21"/>
              </w:rPr>
            </w:pPr>
            <w:r w:rsidRPr="005B3E7F">
              <w:rPr>
                <w:b/>
                <w:sz w:val="21"/>
              </w:rPr>
              <w:t>工程类别</w:t>
            </w: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b/>
                <w:sz w:val="21"/>
              </w:rPr>
            </w:pPr>
            <w:r w:rsidRPr="005B3E7F">
              <w:rPr>
                <w:b/>
                <w:sz w:val="21"/>
              </w:rPr>
              <w:t>工程名称</w:t>
            </w:r>
          </w:p>
        </w:tc>
        <w:tc>
          <w:tcPr>
            <w:tcW w:w="2697" w:type="pct"/>
            <w:shd w:val="clear" w:color="auto" w:fill="auto"/>
            <w:vAlign w:val="center"/>
          </w:tcPr>
          <w:p w:rsidR="00CD0BFE" w:rsidRPr="005B3E7F" w:rsidRDefault="00CD0BFE" w:rsidP="00F843D6">
            <w:pPr>
              <w:adjustRightInd w:val="0"/>
              <w:spacing w:line="300" w:lineRule="auto"/>
              <w:ind w:firstLineChars="0" w:firstLine="0"/>
              <w:jc w:val="center"/>
              <w:rPr>
                <w:b/>
                <w:sz w:val="21"/>
              </w:rPr>
            </w:pPr>
            <w:r w:rsidRPr="005B3E7F">
              <w:rPr>
                <w:b/>
                <w:sz w:val="21"/>
              </w:rPr>
              <w:t>主要内容</w:t>
            </w:r>
          </w:p>
        </w:tc>
      </w:tr>
      <w:tr w:rsidR="00CD0BFE" w:rsidRPr="005B3E7F" w:rsidTr="00CD0BFE">
        <w:tc>
          <w:tcPr>
            <w:tcW w:w="723" w:type="pct"/>
            <w:vMerge w:val="restart"/>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主体工程</w:t>
            </w: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烧结</w:t>
            </w:r>
            <w:r w:rsidR="002A1995" w:rsidRPr="005B3E7F">
              <w:rPr>
                <w:sz w:val="21"/>
              </w:rPr>
              <w:t>车间</w:t>
            </w:r>
          </w:p>
        </w:tc>
        <w:tc>
          <w:tcPr>
            <w:tcW w:w="2697" w:type="pct"/>
            <w:shd w:val="clear" w:color="auto" w:fill="auto"/>
            <w:vAlign w:val="center"/>
          </w:tcPr>
          <w:p w:rsidR="00CD0BFE" w:rsidRPr="005B3E7F" w:rsidRDefault="00CD0BFE" w:rsidP="0057443E">
            <w:pPr>
              <w:adjustRightInd w:val="0"/>
              <w:spacing w:line="300" w:lineRule="auto"/>
              <w:ind w:firstLineChars="0" w:firstLine="0"/>
              <w:jc w:val="center"/>
              <w:rPr>
                <w:sz w:val="21"/>
              </w:rPr>
            </w:pPr>
            <w:r w:rsidRPr="005B3E7F">
              <w:rPr>
                <w:sz w:val="21"/>
              </w:rPr>
              <w:t>90</w:t>
            </w:r>
            <w:r w:rsidRPr="005B3E7F">
              <w:rPr>
                <w:sz w:val="21"/>
              </w:rPr>
              <w:t>㎡带式烧结机，年产烧结矿</w:t>
            </w:r>
            <w:r w:rsidRPr="005B3E7F">
              <w:rPr>
                <w:sz w:val="21"/>
              </w:rPr>
              <w:t>171</w:t>
            </w:r>
            <w:r w:rsidRPr="005B3E7F">
              <w:rPr>
                <w:sz w:val="21"/>
              </w:rPr>
              <w:t>万吨</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高炉</w:t>
            </w:r>
            <w:r w:rsidR="002A1995" w:rsidRPr="005B3E7F">
              <w:rPr>
                <w:sz w:val="21"/>
              </w:rPr>
              <w:t>车间</w:t>
            </w:r>
          </w:p>
        </w:tc>
        <w:tc>
          <w:tcPr>
            <w:tcW w:w="2697" w:type="pct"/>
            <w:shd w:val="clear" w:color="auto" w:fill="auto"/>
            <w:vAlign w:val="center"/>
          </w:tcPr>
          <w:p w:rsidR="00CD0BFE" w:rsidRPr="005B3E7F" w:rsidRDefault="002A1995" w:rsidP="00F843D6">
            <w:pPr>
              <w:adjustRightInd w:val="0"/>
              <w:spacing w:line="300" w:lineRule="auto"/>
              <w:ind w:firstLineChars="0" w:firstLine="0"/>
              <w:jc w:val="center"/>
              <w:rPr>
                <w:sz w:val="21"/>
              </w:rPr>
            </w:pPr>
            <w:r w:rsidRPr="005B3E7F">
              <w:rPr>
                <w:sz w:val="21"/>
              </w:rPr>
              <w:t>1×</w:t>
            </w:r>
            <w:r w:rsidR="00CD0BFE" w:rsidRPr="005B3E7F">
              <w:rPr>
                <w:sz w:val="21"/>
              </w:rPr>
              <w:t>460m³</w:t>
            </w:r>
            <w:r w:rsidRPr="005B3E7F">
              <w:rPr>
                <w:sz w:val="21"/>
              </w:rPr>
              <w:t>高炉</w:t>
            </w:r>
            <w:r w:rsidR="00577493" w:rsidRPr="005B3E7F">
              <w:rPr>
                <w:sz w:val="21"/>
              </w:rPr>
              <w:t>、</w:t>
            </w:r>
            <w:r w:rsidR="00577493" w:rsidRPr="005B3E7F">
              <w:rPr>
                <w:sz w:val="21"/>
              </w:rPr>
              <w:t>2</w:t>
            </w:r>
            <w:r w:rsidR="00577493" w:rsidRPr="005B3E7F">
              <w:rPr>
                <w:sz w:val="21"/>
              </w:rPr>
              <w:t>台</w:t>
            </w:r>
            <w:r w:rsidR="00577493" w:rsidRPr="005B3E7F">
              <w:rPr>
                <w:sz w:val="21"/>
              </w:rPr>
              <w:t>1200t/d</w:t>
            </w:r>
            <w:r w:rsidR="00577493" w:rsidRPr="005B3E7F">
              <w:rPr>
                <w:sz w:val="21"/>
              </w:rPr>
              <w:t>铸铁机</w:t>
            </w:r>
            <w:r w:rsidR="00CD0BFE" w:rsidRPr="005B3E7F">
              <w:rPr>
                <w:sz w:val="21"/>
              </w:rPr>
              <w:t>，年产铁水</w:t>
            </w:r>
            <w:r w:rsidR="00CD0BFE" w:rsidRPr="005B3E7F">
              <w:rPr>
                <w:sz w:val="21"/>
              </w:rPr>
              <w:t>50</w:t>
            </w:r>
            <w:r w:rsidR="00CD0BFE" w:rsidRPr="005B3E7F">
              <w:rPr>
                <w:sz w:val="21"/>
              </w:rPr>
              <w:t>万</w:t>
            </w:r>
            <w:r w:rsidR="00CD0BFE" w:rsidRPr="005B3E7F">
              <w:rPr>
                <w:sz w:val="21"/>
              </w:rPr>
              <w:lastRenderedPageBreak/>
              <w:t>吨</w:t>
            </w:r>
            <w:r w:rsidR="00577493" w:rsidRPr="005B3E7F">
              <w:rPr>
                <w:sz w:val="21"/>
              </w:rPr>
              <w:t>、铁锭</w:t>
            </w:r>
            <w:r w:rsidR="00577493" w:rsidRPr="005B3E7F">
              <w:rPr>
                <w:sz w:val="21"/>
              </w:rPr>
              <w:t>20</w:t>
            </w:r>
            <w:r w:rsidR="00577493" w:rsidRPr="005B3E7F">
              <w:rPr>
                <w:sz w:val="21"/>
              </w:rPr>
              <w:t>万吨</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铸管车间</w:t>
            </w:r>
          </w:p>
        </w:tc>
        <w:tc>
          <w:tcPr>
            <w:tcW w:w="2697" w:type="pct"/>
            <w:shd w:val="clear" w:color="auto" w:fill="auto"/>
            <w:vAlign w:val="center"/>
          </w:tcPr>
          <w:p w:rsidR="00CD0BFE" w:rsidRPr="005B3E7F" w:rsidRDefault="002A1995" w:rsidP="002A1995">
            <w:pPr>
              <w:adjustRightInd w:val="0"/>
              <w:spacing w:line="300" w:lineRule="auto"/>
              <w:ind w:firstLineChars="0" w:firstLine="0"/>
              <w:jc w:val="center"/>
              <w:rPr>
                <w:sz w:val="21"/>
              </w:rPr>
            </w:pPr>
            <w:r w:rsidRPr="005B3E7F">
              <w:rPr>
                <w:sz w:val="21"/>
              </w:rPr>
              <w:t>5</w:t>
            </w:r>
            <w:r w:rsidRPr="005B3E7F">
              <w:rPr>
                <w:sz w:val="21"/>
              </w:rPr>
              <w:t>台中频无芯感应电炉、</w:t>
            </w:r>
            <w:r w:rsidR="00CD0BFE" w:rsidRPr="005B3E7F">
              <w:rPr>
                <w:sz w:val="21"/>
              </w:rPr>
              <w:t>5</w:t>
            </w:r>
            <w:r w:rsidRPr="005B3E7F">
              <w:rPr>
                <w:sz w:val="21"/>
              </w:rPr>
              <w:t>台</w:t>
            </w:r>
            <w:r w:rsidR="00CD0BFE" w:rsidRPr="005B3E7F">
              <w:rPr>
                <w:sz w:val="21"/>
              </w:rPr>
              <w:t>水冷</w:t>
            </w:r>
            <w:r w:rsidRPr="005B3E7F">
              <w:rPr>
                <w:sz w:val="21"/>
              </w:rPr>
              <w:t>金属型离心铸造机</w:t>
            </w:r>
            <w:r w:rsidR="00CD0BFE" w:rsidRPr="005B3E7F">
              <w:rPr>
                <w:sz w:val="21"/>
              </w:rPr>
              <w:t>，</w:t>
            </w:r>
            <w:r w:rsidR="00CD0BFE" w:rsidRPr="005B3E7F">
              <w:rPr>
                <w:sz w:val="21"/>
              </w:rPr>
              <w:t>1</w:t>
            </w:r>
            <w:r w:rsidRPr="005B3E7F">
              <w:rPr>
                <w:sz w:val="21"/>
              </w:rPr>
              <w:t>台热模法离心铸造机，年产离心球墨铸铁管</w:t>
            </w:r>
            <w:r w:rsidRPr="005B3E7F">
              <w:rPr>
                <w:sz w:val="21"/>
              </w:rPr>
              <w:t>30</w:t>
            </w:r>
            <w:r w:rsidRPr="005B3E7F">
              <w:rPr>
                <w:sz w:val="21"/>
              </w:rPr>
              <w:t>万吨</w:t>
            </w:r>
          </w:p>
        </w:tc>
      </w:tr>
      <w:tr w:rsidR="00CD0BFE" w:rsidRPr="005B3E7F" w:rsidTr="00CD0BFE">
        <w:tc>
          <w:tcPr>
            <w:tcW w:w="723" w:type="pct"/>
            <w:vMerge w:val="restart"/>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公用工程</w:t>
            </w: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供水</w:t>
            </w:r>
          </w:p>
        </w:tc>
        <w:tc>
          <w:tcPr>
            <w:tcW w:w="2697" w:type="pct"/>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由市政管网供给</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供电</w:t>
            </w:r>
          </w:p>
        </w:tc>
        <w:tc>
          <w:tcPr>
            <w:tcW w:w="2697" w:type="pct"/>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由市政电力网供应</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办公楼</w:t>
            </w:r>
          </w:p>
        </w:tc>
        <w:tc>
          <w:tcPr>
            <w:tcW w:w="2697" w:type="pct"/>
            <w:shd w:val="clear" w:color="auto" w:fill="auto"/>
            <w:vAlign w:val="center"/>
          </w:tcPr>
          <w:p w:rsidR="00CD0BFE" w:rsidRPr="005B3E7F" w:rsidRDefault="005F5E41" w:rsidP="00F843D6">
            <w:pPr>
              <w:adjustRightInd w:val="0"/>
              <w:spacing w:line="300" w:lineRule="auto"/>
              <w:ind w:firstLineChars="0" w:firstLine="0"/>
              <w:jc w:val="center"/>
              <w:rPr>
                <w:sz w:val="21"/>
              </w:rPr>
            </w:pPr>
            <w:r>
              <w:rPr>
                <w:rFonts w:hint="eastAsia"/>
                <w:sz w:val="21"/>
              </w:rPr>
              <w:t>5</w:t>
            </w:r>
            <w:r w:rsidR="00CD0BFE" w:rsidRPr="005B3E7F">
              <w:rPr>
                <w:sz w:val="21"/>
              </w:rPr>
              <w:t>F</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餐厅</w:t>
            </w:r>
          </w:p>
        </w:tc>
        <w:tc>
          <w:tcPr>
            <w:tcW w:w="2697" w:type="pct"/>
            <w:shd w:val="clear" w:color="auto" w:fill="auto"/>
            <w:vAlign w:val="center"/>
          </w:tcPr>
          <w:p w:rsidR="00CD0BFE" w:rsidRPr="005B3E7F" w:rsidRDefault="005F5E41" w:rsidP="00F843D6">
            <w:pPr>
              <w:adjustRightInd w:val="0"/>
              <w:spacing w:line="300" w:lineRule="auto"/>
              <w:ind w:firstLineChars="0" w:firstLine="0"/>
              <w:jc w:val="center"/>
              <w:rPr>
                <w:sz w:val="21"/>
              </w:rPr>
            </w:pPr>
            <w:r>
              <w:rPr>
                <w:rFonts w:hint="eastAsia"/>
                <w:sz w:val="21"/>
              </w:rPr>
              <w:t>2</w:t>
            </w:r>
            <w:r w:rsidRPr="005B3E7F">
              <w:rPr>
                <w:sz w:val="21"/>
              </w:rPr>
              <w:t>F</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宿舍楼</w:t>
            </w:r>
          </w:p>
        </w:tc>
        <w:tc>
          <w:tcPr>
            <w:tcW w:w="2697" w:type="pct"/>
            <w:shd w:val="clear" w:color="auto" w:fill="auto"/>
            <w:vAlign w:val="center"/>
          </w:tcPr>
          <w:p w:rsidR="00CD0BFE" w:rsidRPr="005B3E7F" w:rsidRDefault="00CD0BFE" w:rsidP="0068512C">
            <w:pPr>
              <w:adjustRightInd w:val="0"/>
              <w:spacing w:line="300" w:lineRule="auto"/>
              <w:ind w:firstLineChars="0" w:firstLine="0"/>
              <w:jc w:val="center"/>
              <w:rPr>
                <w:sz w:val="21"/>
              </w:rPr>
            </w:pPr>
            <w:r w:rsidRPr="005B3E7F">
              <w:rPr>
                <w:sz w:val="21"/>
              </w:rPr>
              <w:t>7F</w:t>
            </w:r>
          </w:p>
        </w:tc>
      </w:tr>
      <w:tr w:rsidR="00CD0BFE" w:rsidRPr="005B3E7F" w:rsidTr="00CD0BFE">
        <w:tc>
          <w:tcPr>
            <w:tcW w:w="723" w:type="pct"/>
            <w:vMerge w:val="restart"/>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辅助工程</w:t>
            </w:r>
          </w:p>
        </w:tc>
        <w:tc>
          <w:tcPr>
            <w:tcW w:w="1580" w:type="pct"/>
            <w:gridSpan w:val="2"/>
            <w:shd w:val="clear" w:color="auto" w:fill="auto"/>
            <w:vAlign w:val="center"/>
          </w:tcPr>
          <w:p w:rsidR="00CD0BFE" w:rsidRPr="005F5E41" w:rsidRDefault="00CD0BFE" w:rsidP="00F843D6">
            <w:pPr>
              <w:adjustRightInd w:val="0"/>
              <w:spacing w:line="300" w:lineRule="auto"/>
              <w:ind w:firstLineChars="0" w:firstLine="0"/>
              <w:jc w:val="center"/>
              <w:rPr>
                <w:sz w:val="21"/>
              </w:rPr>
            </w:pPr>
            <w:r w:rsidRPr="005F5E41">
              <w:rPr>
                <w:sz w:val="21"/>
              </w:rPr>
              <w:t>封闭式综合料场</w:t>
            </w:r>
          </w:p>
        </w:tc>
        <w:tc>
          <w:tcPr>
            <w:tcW w:w="2697" w:type="pct"/>
            <w:shd w:val="clear" w:color="auto" w:fill="auto"/>
            <w:vAlign w:val="center"/>
          </w:tcPr>
          <w:p w:rsidR="00CD0BFE" w:rsidRPr="005B3E7F" w:rsidRDefault="00CD0BFE" w:rsidP="008A2EE4">
            <w:pPr>
              <w:adjustRightInd w:val="0"/>
              <w:spacing w:line="300" w:lineRule="auto"/>
              <w:ind w:firstLineChars="0" w:firstLine="0"/>
              <w:jc w:val="center"/>
              <w:rPr>
                <w:sz w:val="21"/>
              </w:rPr>
            </w:pPr>
            <w:r w:rsidRPr="005B3E7F">
              <w:rPr>
                <w:sz w:val="21"/>
              </w:rPr>
              <w:t>37800m</w:t>
            </w:r>
            <w:r w:rsidRPr="005B3E7F">
              <w:rPr>
                <w:sz w:val="21"/>
                <w:vertAlign w:val="superscript"/>
              </w:rPr>
              <w:t>2</w:t>
            </w:r>
          </w:p>
        </w:tc>
      </w:tr>
      <w:tr w:rsidR="00C77F35" w:rsidRPr="005B3E7F" w:rsidTr="00CD0BFE">
        <w:tc>
          <w:tcPr>
            <w:tcW w:w="723" w:type="pct"/>
            <w:vMerge/>
            <w:shd w:val="clear" w:color="auto" w:fill="auto"/>
            <w:vAlign w:val="center"/>
          </w:tcPr>
          <w:p w:rsidR="00C77F35" w:rsidRPr="005B3E7F" w:rsidRDefault="00C77F35" w:rsidP="00F843D6">
            <w:pPr>
              <w:adjustRightInd w:val="0"/>
              <w:spacing w:line="300" w:lineRule="auto"/>
              <w:ind w:firstLineChars="0" w:firstLine="0"/>
              <w:jc w:val="center"/>
              <w:rPr>
                <w:sz w:val="21"/>
              </w:rPr>
            </w:pPr>
          </w:p>
        </w:tc>
        <w:tc>
          <w:tcPr>
            <w:tcW w:w="1580" w:type="pct"/>
            <w:gridSpan w:val="2"/>
            <w:shd w:val="clear" w:color="auto" w:fill="auto"/>
            <w:vAlign w:val="center"/>
          </w:tcPr>
          <w:p w:rsidR="00C77F35" w:rsidRPr="005F5E41" w:rsidRDefault="00C77F35" w:rsidP="00F843D6">
            <w:pPr>
              <w:adjustRightInd w:val="0"/>
              <w:spacing w:line="300" w:lineRule="auto"/>
              <w:ind w:firstLineChars="0" w:firstLine="0"/>
              <w:jc w:val="center"/>
              <w:rPr>
                <w:sz w:val="21"/>
              </w:rPr>
            </w:pPr>
            <w:r w:rsidRPr="005F5E41">
              <w:rPr>
                <w:sz w:val="21"/>
              </w:rPr>
              <w:t>铁路</w:t>
            </w:r>
          </w:p>
        </w:tc>
        <w:tc>
          <w:tcPr>
            <w:tcW w:w="2697" w:type="pct"/>
            <w:shd w:val="clear" w:color="auto" w:fill="auto"/>
            <w:vAlign w:val="center"/>
          </w:tcPr>
          <w:p w:rsidR="00C77F35" w:rsidRPr="005B3E7F" w:rsidRDefault="005F5E41" w:rsidP="008A2EE4">
            <w:pPr>
              <w:adjustRightInd w:val="0"/>
              <w:spacing w:line="300" w:lineRule="auto"/>
              <w:ind w:firstLineChars="0" w:firstLine="0"/>
              <w:jc w:val="center"/>
              <w:rPr>
                <w:sz w:val="21"/>
              </w:rPr>
            </w:pPr>
            <w:r>
              <w:rPr>
                <w:rFonts w:hint="eastAsia"/>
                <w:sz w:val="21"/>
              </w:rPr>
              <w:t>1.5km</w:t>
            </w:r>
          </w:p>
        </w:tc>
      </w:tr>
      <w:tr w:rsidR="00C77F35" w:rsidRPr="005B3E7F" w:rsidTr="00CD0BFE">
        <w:tc>
          <w:tcPr>
            <w:tcW w:w="723" w:type="pct"/>
            <w:vMerge/>
            <w:shd w:val="clear" w:color="auto" w:fill="auto"/>
            <w:vAlign w:val="center"/>
          </w:tcPr>
          <w:p w:rsidR="00C77F35" w:rsidRPr="005B3E7F" w:rsidRDefault="00C77F35" w:rsidP="00F843D6">
            <w:pPr>
              <w:adjustRightInd w:val="0"/>
              <w:spacing w:line="300" w:lineRule="auto"/>
              <w:ind w:firstLineChars="0" w:firstLine="0"/>
              <w:jc w:val="center"/>
              <w:rPr>
                <w:sz w:val="21"/>
              </w:rPr>
            </w:pPr>
          </w:p>
        </w:tc>
        <w:tc>
          <w:tcPr>
            <w:tcW w:w="1580" w:type="pct"/>
            <w:gridSpan w:val="2"/>
            <w:shd w:val="clear" w:color="auto" w:fill="auto"/>
            <w:vAlign w:val="center"/>
          </w:tcPr>
          <w:p w:rsidR="00C77F35" w:rsidRPr="005F5E41" w:rsidRDefault="00C77F35" w:rsidP="00F843D6">
            <w:pPr>
              <w:adjustRightInd w:val="0"/>
              <w:spacing w:line="300" w:lineRule="auto"/>
              <w:ind w:firstLineChars="0" w:firstLine="0"/>
              <w:jc w:val="center"/>
              <w:rPr>
                <w:sz w:val="21"/>
              </w:rPr>
            </w:pPr>
            <w:r w:rsidRPr="005F5E41">
              <w:rPr>
                <w:sz w:val="21"/>
              </w:rPr>
              <w:t>物料输送系统</w:t>
            </w:r>
          </w:p>
        </w:tc>
        <w:tc>
          <w:tcPr>
            <w:tcW w:w="2697" w:type="pct"/>
            <w:shd w:val="clear" w:color="auto" w:fill="auto"/>
            <w:vAlign w:val="center"/>
          </w:tcPr>
          <w:p w:rsidR="00C77F35" w:rsidRPr="005B3E7F" w:rsidRDefault="005F5E41" w:rsidP="008A2EE4">
            <w:pPr>
              <w:adjustRightInd w:val="0"/>
              <w:spacing w:line="300" w:lineRule="auto"/>
              <w:ind w:firstLineChars="0" w:firstLine="0"/>
              <w:jc w:val="center"/>
              <w:rPr>
                <w:sz w:val="21"/>
              </w:rPr>
            </w:pPr>
            <w:r>
              <w:rPr>
                <w:rFonts w:hint="eastAsia"/>
                <w:sz w:val="21"/>
              </w:rPr>
              <w:t>3km</w:t>
            </w:r>
          </w:p>
        </w:tc>
      </w:tr>
      <w:tr w:rsidR="00C77F35" w:rsidRPr="005B3E7F" w:rsidTr="00CD0BFE">
        <w:tc>
          <w:tcPr>
            <w:tcW w:w="723" w:type="pct"/>
            <w:vMerge/>
            <w:shd w:val="clear" w:color="auto" w:fill="auto"/>
            <w:vAlign w:val="center"/>
          </w:tcPr>
          <w:p w:rsidR="00C77F35" w:rsidRPr="005B3E7F" w:rsidRDefault="00C77F35" w:rsidP="00F843D6">
            <w:pPr>
              <w:adjustRightInd w:val="0"/>
              <w:spacing w:line="300" w:lineRule="auto"/>
              <w:ind w:firstLineChars="0" w:firstLine="0"/>
              <w:jc w:val="center"/>
              <w:rPr>
                <w:sz w:val="21"/>
              </w:rPr>
            </w:pPr>
          </w:p>
        </w:tc>
        <w:tc>
          <w:tcPr>
            <w:tcW w:w="1580" w:type="pct"/>
            <w:gridSpan w:val="2"/>
            <w:shd w:val="clear" w:color="auto" w:fill="auto"/>
            <w:vAlign w:val="center"/>
          </w:tcPr>
          <w:p w:rsidR="00C77F35" w:rsidRPr="005F5E41" w:rsidRDefault="00C77F35" w:rsidP="00F843D6">
            <w:pPr>
              <w:adjustRightInd w:val="0"/>
              <w:spacing w:line="300" w:lineRule="auto"/>
              <w:ind w:firstLineChars="0" w:firstLine="0"/>
              <w:jc w:val="center"/>
              <w:rPr>
                <w:sz w:val="21"/>
              </w:rPr>
            </w:pPr>
            <w:r w:rsidRPr="005F5E41">
              <w:rPr>
                <w:sz w:val="21"/>
              </w:rPr>
              <w:t>自建取水系统</w:t>
            </w:r>
          </w:p>
        </w:tc>
        <w:tc>
          <w:tcPr>
            <w:tcW w:w="2697" w:type="pct"/>
            <w:shd w:val="clear" w:color="auto" w:fill="auto"/>
            <w:vAlign w:val="center"/>
          </w:tcPr>
          <w:p w:rsidR="00C77F35" w:rsidRPr="005B3E7F" w:rsidRDefault="005F5E41" w:rsidP="008A2EE4">
            <w:pPr>
              <w:adjustRightInd w:val="0"/>
              <w:spacing w:line="300" w:lineRule="auto"/>
              <w:ind w:firstLineChars="0" w:firstLine="0"/>
              <w:jc w:val="center"/>
              <w:rPr>
                <w:sz w:val="21"/>
              </w:rPr>
            </w:pPr>
            <w:r>
              <w:rPr>
                <w:rFonts w:hint="eastAsia"/>
                <w:sz w:val="21"/>
              </w:rPr>
              <w:t>2.5km</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制氧站</w:t>
            </w:r>
          </w:p>
        </w:tc>
        <w:tc>
          <w:tcPr>
            <w:tcW w:w="2697" w:type="pct"/>
            <w:shd w:val="clear" w:color="auto" w:fill="auto"/>
            <w:vAlign w:val="center"/>
          </w:tcPr>
          <w:p w:rsidR="00CD0BFE" w:rsidRPr="005B3E7F" w:rsidRDefault="00CD0BFE" w:rsidP="0033186E">
            <w:pPr>
              <w:adjustRightInd w:val="0"/>
              <w:spacing w:line="300" w:lineRule="auto"/>
              <w:ind w:firstLineChars="0" w:firstLine="0"/>
              <w:jc w:val="center"/>
              <w:rPr>
                <w:sz w:val="21"/>
              </w:rPr>
            </w:pPr>
            <w:r w:rsidRPr="005B3E7F">
              <w:rPr>
                <w:sz w:val="21"/>
              </w:rPr>
              <w:t>3000Nm</w:t>
            </w:r>
            <w:r w:rsidRPr="005B3E7F">
              <w:rPr>
                <w:sz w:val="21"/>
                <w:vertAlign w:val="superscript"/>
              </w:rPr>
              <w:t>3</w:t>
            </w:r>
            <w:r w:rsidRPr="005B3E7F">
              <w:rPr>
                <w:sz w:val="21"/>
              </w:rPr>
              <w:t>/h</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煤气柜</w:t>
            </w:r>
          </w:p>
        </w:tc>
        <w:tc>
          <w:tcPr>
            <w:tcW w:w="2697" w:type="pct"/>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公称容积</w:t>
            </w:r>
            <w:r w:rsidRPr="005B3E7F">
              <w:rPr>
                <w:sz w:val="21"/>
              </w:rPr>
              <w:t>50000m</w:t>
            </w:r>
            <w:r w:rsidRPr="005B3E7F">
              <w:rPr>
                <w:sz w:val="21"/>
                <w:vertAlign w:val="superscript"/>
              </w:rPr>
              <w:t>3</w:t>
            </w:r>
            <w:r w:rsidRPr="005B3E7F">
              <w:rPr>
                <w:sz w:val="21"/>
              </w:rPr>
              <w:t>，压力</w:t>
            </w:r>
            <w:r w:rsidRPr="005B3E7F">
              <w:rPr>
                <w:sz w:val="21"/>
              </w:rPr>
              <w:t>12kPa</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空压机站</w:t>
            </w:r>
          </w:p>
        </w:tc>
        <w:tc>
          <w:tcPr>
            <w:tcW w:w="2697" w:type="pct"/>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3</w:t>
            </w:r>
            <w:r w:rsidRPr="005B3E7F">
              <w:rPr>
                <w:sz w:val="21"/>
              </w:rPr>
              <w:t>台</w:t>
            </w:r>
            <w:r w:rsidRPr="005B3E7F">
              <w:rPr>
                <w:sz w:val="21"/>
              </w:rPr>
              <w:t>80m</w:t>
            </w:r>
            <w:r w:rsidRPr="005B3E7F">
              <w:rPr>
                <w:sz w:val="21"/>
                <w:vertAlign w:val="superscript"/>
              </w:rPr>
              <w:t>3</w:t>
            </w:r>
            <w:r w:rsidRPr="005B3E7F">
              <w:rPr>
                <w:sz w:val="21"/>
              </w:rPr>
              <w:t>的螺杆式空压机，两开</w:t>
            </w:r>
            <w:proofErr w:type="gramStart"/>
            <w:r w:rsidRPr="005B3E7F">
              <w:rPr>
                <w:sz w:val="21"/>
              </w:rPr>
              <w:t>一</w:t>
            </w:r>
            <w:proofErr w:type="gramEnd"/>
            <w:r w:rsidRPr="005B3E7F">
              <w:rPr>
                <w:sz w:val="21"/>
              </w:rPr>
              <w:t>备</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烧结余热利用系统</w:t>
            </w:r>
          </w:p>
        </w:tc>
        <w:tc>
          <w:tcPr>
            <w:tcW w:w="2697" w:type="pct"/>
            <w:shd w:val="clear" w:color="auto" w:fill="auto"/>
            <w:vAlign w:val="center"/>
          </w:tcPr>
          <w:p w:rsidR="00CD0BFE" w:rsidRPr="005B3E7F" w:rsidRDefault="00CD0BFE" w:rsidP="00434937">
            <w:pPr>
              <w:adjustRightInd w:val="0"/>
              <w:spacing w:line="300" w:lineRule="auto"/>
              <w:ind w:firstLineChars="0" w:firstLine="0"/>
              <w:jc w:val="center"/>
              <w:rPr>
                <w:sz w:val="21"/>
              </w:rPr>
            </w:pPr>
            <w:r w:rsidRPr="005B3E7F">
              <w:rPr>
                <w:sz w:val="21"/>
              </w:rPr>
              <w:t>双压余热锅炉</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高炉煤气预压利用系统</w:t>
            </w:r>
          </w:p>
        </w:tc>
        <w:tc>
          <w:tcPr>
            <w:tcW w:w="2697" w:type="pct"/>
            <w:shd w:val="clear" w:color="auto" w:fill="auto"/>
            <w:vAlign w:val="center"/>
          </w:tcPr>
          <w:p w:rsidR="00CD0BFE" w:rsidRPr="005B3E7F" w:rsidRDefault="00CD0BFE" w:rsidP="00434937">
            <w:pPr>
              <w:adjustRightInd w:val="0"/>
              <w:spacing w:line="300" w:lineRule="auto"/>
              <w:ind w:firstLineChars="0" w:firstLine="0"/>
              <w:jc w:val="center"/>
              <w:rPr>
                <w:sz w:val="21"/>
              </w:rPr>
            </w:pPr>
            <w:r w:rsidRPr="005B3E7F">
              <w:rPr>
                <w:sz w:val="21"/>
              </w:rPr>
              <w:t>透平功率</w:t>
            </w:r>
            <w:r w:rsidRPr="005B3E7F">
              <w:rPr>
                <w:sz w:val="21"/>
              </w:rPr>
              <w:t>3000KW</w:t>
            </w:r>
            <w:r w:rsidRPr="005B3E7F">
              <w:rPr>
                <w:sz w:val="21"/>
              </w:rPr>
              <w:t>，主轴转数</w:t>
            </w:r>
            <w:r w:rsidRPr="005B3E7F">
              <w:rPr>
                <w:sz w:val="21"/>
              </w:rPr>
              <w:t>3000r/min</w:t>
            </w:r>
          </w:p>
        </w:tc>
      </w:tr>
      <w:tr w:rsidR="00CD0BFE" w:rsidRPr="005B3E7F" w:rsidTr="00CD0BFE">
        <w:tc>
          <w:tcPr>
            <w:tcW w:w="723" w:type="pct"/>
            <w:vMerge/>
            <w:shd w:val="clear" w:color="auto" w:fill="auto"/>
            <w:vAlign w:val="center"/>
          </w:tcPr>
          <w:p w:rsidR="00CD0BFE" w:rsidRPr="005B3E7F" w:rsidRDefault="00CD0BFE" w:rsidP="00F843D6">
            <w:pPr>
              <w:adjustRightInd w:val="0"/>
              <w:spacing w:line="300" w:lineRule="auto"/>
              <w:ind w:firstLineChars="0" w:firstLine="0"/>
              <w:jc w:val="center"/>
              <w:rPr>
                <w:sz w:val="21"/>
              </w:rPr>
            </w:pPr>
          </w:p>
        </w:tc>
        <w:tc>
          <w:tcPr>
            <w:tcW w:w="1580" w:type="pct"/>
            <w:gridSpan w:val="2"/>
            <w:shd w:val="clear" w:color="auto" w:fill="auto"/>
            <w:vAlign w:val="center"/>
          </w:tcPr>
          <w:p w:rsidR="00CD0BFE" w:rsidRPr="005B3E7F" w:rsidRDefault="00CD0BFE" w:rsidP="00F843D6">
            <w:pPr>
              <w:adjustRightInd w:val="0"/>
              <w:spacing w:line="300" w:lineRule="auto"/>
              <w:ind w:firstLineChars="0" w:firstLine="0"/>
              <w:jc w:val="center"/>
              <w:rPr>
                <w:sz w:val="21"/>
              </w:rPr>
            </w:pPr>
            <w:r w:rsidRPr="005B3E7F">
              <w:rPr>
                <w:sz w:val="21"/>
              </w:rPr>
              <w:t>富裕高炉煤气发电系统</w:t>
            </w:r>
          </w:p>
        </w:tc>
        <w:tc>
          <w:tcPr>
            <w:tcW w:w="2697" w:type="pct"/>
            <w:shd w:val="clear" w:color="auto" w:fill="auto"/>
            <w:vAlign w:val="center"/>
          </w:tcPr>
          <w:p w:rsidR="00CD0BFE" w:rsidRPr="005B3E7F" w:rsidRDefault="00CD0BFE" w:rsidP="00434937">
            <w:pPr>
              <w:adjustRightInd w:val="0"/>
              <w:spacing w:line="300" w:lineRule="auto"/>
              <w:ind w:firstLineChars="0" w:firstLine="0"/>
              <w:jc w:val="center"/>
              <w:rPr>
                <w:sz w:val="21"/>
              </w:rPr>
            </w:pPr>
            <w:r w:rsidRPr="005B3E7F">
              <w:rPr>
                <w:sz w:val="21"/>
              </w:rPr>
              <w:t>一台</w:t>
            </w:r>
            <w:r w:rsidRPr="005B3E7F">
              <w:rPr>
                <w:sz w:val="21"/>
              </w:rPr>
              <w:t>10MW</w:t>
            </w:r>
            <w:r w:rsidRPr="005B3E7F">
              <w:rPr>
                <w:sz w:val="21"/>
              </w:rPr>
              <w:t>燃气发电机组</w:t>
            </w:r>
          </w:p>
        </w:tc>
      </w:tr>
      <w:tr w:rsidR="003109D6" w:rsidRPr="005B3E7F" w:rsidTr="00CD0BFE">
        <w:tc>
          <w:tcPr>
            <w:tcW w:w="723" w:type="pct"/>
            <w:vMerge w:val="restart"/>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环保工程</w:t>
            </w:r>
          </w:p>
        </w:tc>
        <w:tc>
          <w:tcPr>
            <w:tcW w:w="671" w:type="pct"/>
            <w:vMerge w:val="restart"/>
            <w:shd w:val="clear" w:color="auto" w:fill="auto"/>
            <w:vAlign w:val="center"/>
          </w:tcPr>
          <w:p w:rsidR="003109D6" w:rsidRPr="005B3E7F" w:rsidRDefault="003109D6" w:rsidP="00A8346A">
            <w:pPr>
              <w:adjustRightInd w:val="0"/>
              <w:spacing w:line="300" w:lineRule="auto"/>
              <w:ind w:firstLineChars="0" w:firstLine="0"/>
              <w:jc w:val="center"/>
              <w:rPr>
                <w:sz w:val="21"/>
              </w:rPr>
            </w:pPr>
            <w:r w:rsidRPr="005B3E7F">
              <w:rPr>
                <w:sz w:val="21"/>
              </w:rPr>
              <w:t>废气</w:t>
            </w:r>
            <w:r w:rsidR="00A8346A" w:rsidRPr="005B3E7F">
              <w:rPr>
                <w:sz w:val="21"/>
              </w:rPr>
              <w:t>治理</w:t>
            </w:r>
          </w:p>
        </w:tc>
        <w:tc>
          <w:tcPr>
            <w:tcW w:w="909" w:type="pct"/>
            <w:shd w:val="clear" w:color="auto" w:fill="auto"/>
            <w:vAlign w:val="center"/>
          </w:tcPr>
          <w:p w:rsidR="003109D6" w:rsidRPr="005B3E7F" w:rsidRDefault="003109D6" w:rsidP="00CD0BFE">
            <w:pPr>
              <w:adjustRightInd w:val="0"/>
              <w:spacing w:line="300" w:lineRule="auto"/>
              <w:ind w:firstLineChars="0" w:firstLine="0"/>
              <w:jc w:val="center"/>
              <w:rPr>
                <w:sz w:val="21"/>
              </w:rPr>
            </w:pPr>
            <w:r w:rsidRPr="005B3E7F">
              <w:rPr>
                <w:sz w:val="21"/>
              </w:rPr>
              <w:t>烧结烟气</w:t>
            </w:r>
          </w:p>
        </w:tc>
        <w:tc>
          <w:tcPr>
            <w:tcW w:w="2697" w:type="pct"/>
            <w:shd w:val="clear" w:color="auto" w:fill="auto"/>
            <w:vAlign w:val="center"/>
          </w:tcPr>
          <w:p w:rsidR="003109D6" w:rsidRPr="005B3E7F" w:rsidRDefault="003109D6" w:rsidP="00CD0BFE">
            <w:pPr>
              <w:adjustRightInd w:val="0"/>
              <w:spacing w:line="300" w:lineRule="auto"/>
              <w:ind w:firstLineChars="0" w:firstLine="0"/>
              <w:jc w:val="center"/>
              <w:rPr>
                <w:sz w:val="21"/>
              </w:rPr>
            </w:pPr>
            <w:r w:rsidRPr="005B3E7F">
              <w:rPr>
                <w:sz w:val="21"/>
              </w:rPr>
              <w:t>配料仓和机尾烟气采用低压脉冲布袋除尘系统；机头烟气采用</w:t>
            </w:r>
            <w:r w:rsidRPr="005B3E7F">
              <w:rPr>
                <w:sz w:val="21"/>
              </w:rPr>
              <w:t>180m</w:t>
            </w:r>
            <w:r w:rsidRPr="005B3E7F">
              <w:rPr>
                <w:sz w:val="21"/>
                <w:vertAlign w:val="superscript"/>
              </w:rPr>
              <w:t>2</w:t>
            </w:r>
            <w:proofErr w:type="gramStart"/>
            <w:r w:rsidRPr="005B3E7F">
              <w:rPr>
                <w:sz w:val="21"/>
              </w:rPr>
              <w:t>三电场电袋</w:t>
            </w:r>
            <w:proofErr w:type="gramEnd"/>
            <w:r w:rsidRPr="005B3E7F">
              <w:rPr>
                <w:sz w:val="21"/>
              </w:rPr>
              <w:t>复合除尘系统；烟气脱硫脱硝系统</w:t>
            </w:r>
          </w:p>
        </w:tc>
      </w:tr>
      <w:tr w:rsidR="003109D6" w:rsidRPr="005B3E7F" w:rsidTr="00CD0BFE">
        <w:tc>
          <w:tcPr>
            <w:tcW w:w="723" w:type="pct"/>
            <w:vMerge/>
            <w:shd w:val="clear" w:color="auto" w:fill="auto"/>
            <w:vAlign w:val="center"/>
          </w:tcPr>
          <w:p w:rsidR="003109D6" w:rsidRPr="005B3E7F" w:rsidRDefault="003109D6" w:rsidP="00F843D6">
            <w:pPr>
              <w:adjustRightInd w:val="0"/>
              <w:spacing w:line="300" w:lineRule="auto"/>
              <w:ind w:firstLineChars="0" w:firstLine="0"/>
              <w:jc w:val="center"/>
              <w:rPr>
                <w:sz w:val="21"/>
              </w:rPr>
            </w:pPr>
          </w:p>
        </w:tc>
        <w:tc>
          <w:tcPr>
            <w:tcW w:w="671" w:type="pct"/>
            <w:vMerge/>
            <w:shd w:val="clear" w:color="auto" w:fill="auto"/>
            <w:vAlign w:val="center"/>
          </w:tcPr>
          <w:p w:rsidR="003109D6" w:rsidRPr="005B3E7F" w:rsidRDefault="003109D6" w:rsidP="00F843D6">
            <w:pPr>
              <w:adjustRightInd w:val="0"/>
              <w:spacing w:line="300" w:lineRule="auto"/>
              <w:ind w:firstLineChars="0" w:firstLine="0"/>
              <w:jc w:val="center"/>
              <w:rPr>
                <w:sz w:val="21"/>
              </w:rPr>
            </w:pPr>
          </w:p>
        </w:tc>
        <w:tc>
          <w:tcPr>
            <w:tcW w:w="909" w:type="pct"/>
            <w:shd w:val="clear" w:color="auto" w:fill="auto"/>
            <w:vAlign w:val="center"/>
          </w:tcPr>
          <w:p w:rsidR="003109D6" w:rsidRPr="005B3E7F" w:rsidRDefault="003109D6" w:rsidP="006C7FDA">
            <w:pPr>
              <w:adjustRightInd w:val="0"/>
              <w:spacing w:line="300" w:lineRule="auto"/>
              <w:ind w:firstLineChars="0" w:firstLine="0"/>
              <w:jc w:val="center"/>
              <w:rPr>
                <w:sz w:val="21"/>
              </w:rPr>
            </w:pPr>
            <w:r w:rsidRPr="005B3E7F">
              <w:rPr>
                <w:sz w:val="21"/>
              </w:rPr>
              <w:t>炼铁车间废气</w:t>
            </w:r>
          </w:p>
        </w:tc>
        <w:tc>
          <w:tcPr>
            <w:tcW w:w="2697" w:type="pct"/>
            <w:shd w:val="clear" w:color="auto" w:fill="auto"/>
            <w:vAlign w:val="center"/>
          </w:tcPr>
          <w:p w:rsidR="003109D6" w:rsidRPr="005B3E7F" w:rsidRDefault="003109D6" w:rsidP="00E033F1">
            <w:pPr>
              <w:adjustRightInd w:val="0"/>
              <w:spacing w:line="300" w:lineRule="auto"/>
              <w:ind w:firstLineChars="0" w:firstLine="0"/>
              <w:jc w:val="center"/>
              <w:rPr>
                <w:sz w:val="21"/>
              </w:rPr>
            </w:pPr>
            <w:r w:rsidRPr="005B3E7F">
              <w:rPr>
                <w:sz w:val="21"/>
              </w:rPr>
              <w:t>矿槽、出铁场、喷煤系统产生的粉尘采用布袋除尘</w:t>
            </w:r>
            <w:r w:rsidR="00E033F1" w:rsidRPr="005B3E7F">
              <w:rPr>
                <w:sz w:val="21"/>
              </w:rPr>
              <w:t>系统</w:t>
            </w:r>
            <w:r w:rsidRPr="005B3E7F">
              <w:rPr>
                <w:sz w:val="21"/>
              </w:rPr>
              <w:t>；高炉煤气净化采用重力除尘</w:t>
            </w:r>
            <w:r w:rsidRPr="005B3E7F">
              <w:rPr>
                <w:sz w:val="21"/>
              </w:rPr>
              <w:t>+</w:t>
            </w:r>
            <w:r w:rsidR="00E033F1" w:rsidRPr="005B3E7F">
              <w:rPr>
                <w:sz w:val="21"/>
              </w:rPr>
              <w:t>脉冲反吹布袋除尘系统</w:t>
            </w:r>
          </w:p>
        </w:tc>
      </w:tr>
      <w:tr w:rsidR="003109D6" w:rsidRPr="005B3E7F" w:rsidTr="00CD0BFE">
        <w:tc>
          <w:tcPr>
            <w:tcW w:w="723" w:type="pct"/>
            <w:vMerge/>
            <w:shd w:val="clear" w:color="auto" w:fill="auto"/>
            <w:vAlign w:val="center"/>
          </w:tcPr>
          <w:p w:rsidR="003109D6" w:rsidRPr="005B3E7F" w:rsidRDefault="003109D6" w:rsidP="00F843D6">
            <w:pPr>
              <w:adjustRightInd w:val="0"/>
              <w:spacing w:line="300" w:lineRule="auto"/>
              <w:ind w:firstLineChars="0" w:firstLine="0"/>
              <w:jc w:val="center"/>
              <w:rPr>
                <w:sz w:val="21"/>
              </w:rPr>
            </w:pPr>
          </w:p>
        </w:tc>
        <w:tc>
          <w:tcPr>
            <w:tcW w:w="671" w:type="pct"/>
            <w:vMerge/>
            <w:shd w:val="clear" w:color="auto" w:fill="auto"/>
            <w:vAlign w:val="center"/>
          </w:tcPr>
          <w:p w:rsidR="003109D6" w:rsidRPr="005B3E7F" w:rsidRDefault="003109D6" w:rsidP="00F843D6">
            <w:pPr>
              <w:adjustRightInd w:val="0"/>
              <w:spacing w:line="300" w:lineRule="auto"/>
              <w:ind w:firstLineChars="0" w:firstLine="0"/>
              <w:jc w:val="center"/>
              <w:rPr>
                <w:sz w:val="21"/>
              </w:rPr>
            </w:pPr>
          </w:p>
        </w:tc>
        <w:tc>
          <w:tcPr>
            <w:tcW w:w="909" w:type="pct"/>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铸管车间废气</w:t>
            </w:r>
          </w:p>
        </w:tc>
        <w:tc>
          <w:tcPr>
            <w:tcW w:w="2697" w:type="pct"/>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烟尘采用布袋除尘工艺</w:t>
            </w:r>
          </w:p>
        </w:tc>
      </w:tr>
      <w:tr w:rsidR="003109D6" w:rsidRPr="005B3E7F" w:rsidTr="00CD0BFE">
        <w:tc>
          <w:tcPr>
            <w:tcW w:w="723" w:type="pct"/>
            <w:vMerge/>
            <w:shd w:val="clear" w:color="auto" w:fill="auto"/>
            <w:vAlign w:val="center"/>
          </w:tcPr>
          <w:p w:rsidR="003109D6" w:rsidRPr="005B3E7F" w:rsidRDefault="003109D6" w:rsidP="00F843D6">
            <w:pPr>
              <w:adjustRightInd w:val="0"/>
              <w:spacing w:line="300" w:lineRule="auto"/>
              <w:ind w:firstLineChars="0" w:firstLine="0"/>
              <w:jc w:val="center"/>
              <w:rPr>
                <w:sz w:val="21"/>
              </w:rPr>
            </w:pPr>
          </w:p>
        </w:tc>
        <w:tc>
          <w:tcPr>
            <w:tcW w:w="671" w:type="pct"/>
            <w:vMerge w:val="restart"/>
            <w:shd w:val="clear" w:color="auto" w:fill="auto"/>
            <w:vAlign w:val="center"/>
          </w:tcPr>
          <w:p w:rsidR="003109D6" w:rsidRPr="005B3E7F" w:rsidRDefault="003109D6" w:rsidP="00A8346A">
            <w:pPr>
              <w:adjustRightInd w:val="0"/>
              <w:spacing w:line="300" w:lineRule="auto"/>
              <w:ind w:firstLineChars="0" w:firstLine="0"/>
              <w:jc w:val="center"/>
              <w:rPr>
                <w:sz w:val="21"/>
              </w:rPr>
            </w:pPr>
            <w:r w:rsidRPr="005B3E7F">
              <w:rPr>
                <w:sz w:val="21"/>
              </w:rPr>
              <w:t>废水</w:t>
            </w:r>
            <w:r w:rsidR="00A8346A" w:rsidRPr="005B3E7F">
              <w:rPr>
                <w:sz w:val="21"/>
              </w:rPr>
              <w:t>治理</w:t>
            </w:r>
          </w:p>
        </w:tc>
        <w:tc>
          <w:tcPr>
            <w:tcW w:w="909" w:type="pct"/>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生产废水</w:t>
            </w:r>
          </w:p>
        </w:tc>
        <w:tc>
          <w:tcPr>
            <w:tcW w:w="2697" w:type="pct"/>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经收集后供高炉冲</w:t>
            </w:r>
            <w:proofErr w:type="gramStart"/>
            <w:r w:rsidRPr="005B3E7F">
              <w:rPr>
                <w:sz w:val="21"/>
              </w:rPr>
              <w:t>渣使用</w:t>
            </w:r>
            <w:proofErr w:type="gramEnd"/>
          </w:p>
        </w:tc>
      </w:tr>
      <w:tr w:rsidR="003109D6" w:rsidRPr="005B3E7F" w:rsidTr="00CD0BFE">
        <w:tc>
          <w:tcPr>
            <w:tcW w:w="723" w:type="pct"/>
            <w:vMerge/>
            <w:shd w:val="clear" w:color="auto" w:fill="auto"/>
            <w:vAlign w:val="center"/>
          </w:tcPr>
          <w:p w:rsidR="003109D6" w:rsidRPr="005B3E7F" w:rsidRDefault="003109D6" w:rsidP="00F843D6">
            <w:pPr>
              <w:adjustRightInd w:val="0"/>
              <w:spacing w:line="300" w:lineRule="auto"/>
              <w:ind w:firstLineChars="0" w:firstLine="0"/>
              <w:jc w:val="center"/>
              <w:rPr>
                <w:sz w:val="21"/>
              </w:rPr>
            </w:pPr>
          </w:p>
        </w:tc>
        <w:tc>
          <w:tcPr>
            <w:tcW w:w="671" w:type="pct"/>
            <w:vMerge/>
            <w:shd w:val="clear" w:color="auto" w:fill="auto"/>
            <w:vAlign w:val="center"/>
          </w:tcPr>
          <w:p w:rsidR="003109D6" w:rsidRPr="005B3E7F" w:rsidRDefault="003109D6" w:rsidP="00F843D6">
            <w:pPr>
              <w:adjustRightInd w:val="0"/>
              <w:spacing w:line="300" w:lineRule="auto"/>
              <w:ind w:firstLineChars="0" w:firstLine="0"/>
              <w:jc w:val="center"/>
              <w:rPr>
                <w:sz w:val="21"/>
              </w:rPr>
            </w:pPr>
          </w:p>
        </w:tc>
        <w:tc>
          <w:tcPr>
            <w:tcW w:w="909" w:type="pct"/>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生活废水</w:t>
            </w:r>
          </w:p>
        </w:tc>
        <w:tc>
          <w:tcPr>
            <w:tcW w:w="2697" w:type="pct"/>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A/O</w:t>
            </w:r>
            <w:r w:rsidRPr="005B3E7F">
              <w:rPr>
                <w:sz w:val="21"/>
              </w:rPr>
              <w:t>生化法和格栅拦污、消毒处理后供烧结机混合工艺使用</w:t>
            </w:r>
          </w:p>
        </w:tc>
      </w:tr>
      <w:tr w:rsidR="003109D6" w:rsidRPr="005B3E7F" w:rsidTr="00CD0BFE">
        <w:tc>
          <w:tcPr>
            <w:tcW w:w="723" w:type="pct"/>
            <w:vMerge/>
            <w:shd w:val="clear" w:color="auto" w:fill="auto"/>
            <w:vAlign w:val="center"/>
          </w:tcPr>
          <w:p w:rsidR="003109D6" w:rsidRPr="005B3E7F" w:rsidRDefault="003109D6" w:rsidP="00F843D6">
            <w:pPr>
              <w:adjustRightInd w:val="0"/>
              <w:spacing w:line="300" w:lineRule="auto"/>
              <w:ind w:firstLineChars="0" w:firstLine="0"/>
              <w:jc w:val="center"/>
              <w:rPr>
                <w:sz w:val="21"/>
              </w:rPr>
            </w:pPr>
          </w:p>
        </w:tc>
        <w:tc>
          <w:tcPr>
            <w:tcW w:w="1580" w:type="pct"/>
            <w:gridSpan w:val="2"/>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噪声</w:t>
            </w:r>
            <w:r w:rsidR="00A8346A" w:rsidRPr="005B3E7F">
              <w:rPr>
                <w:sz w:val="21"/>
              </w:rPr>
              <w:t>治理</w:t>
            </w:r>
          </w:p>
        </w:tc>
        <w:tc>
          <w:tcPr>
            <w:tcW w:w="2697" w:type="pct"/>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采取减振、隔声、消音等措施</w:t>
            </w:r>
          </w:p>
        </w:tc>
      </w:tr>
      <w:tr w:rsidR="003109D6" w:rsidRPr="005B3E7F" w:rsidTr="00CD0BFE">
        <w:tc>
          <w:tcPr>
            <w:tcW w:w="723" w:type="pct"/>
            <w:vMerge/>
            <w:shd w:val="clear" w:color="auto" w:fill="auto"/>
            <w:vAlign w:val="center"/>
          </w:tcPr>
          <w:p w:rsidR="003109D6" w:rsidRPr="005B3E7F" w:rsidRDefault="003109D6" w:rsidP="00F843D6">
            <w:pPr>
              <w:adjustRightInd w:val="0"/>
              <w:spacing w:line="300" w:lineRule="auto"/>
              <w:ind w:firstLineChars="0" w:firstLine="0"/>
              <w:jc w:val="center"/>
              <w:rPr>
                <w:sz w:val="21"/>
              </w:rPr>
            </w:pPr>
          </w:p>
        </w:tc>
        <w:tc>
          <w:tcPr>
            <w:tcW w:w="1580" w:type="pct"/>
            <w:gridSpan w:val="2"/>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固体废物</w:t>
            </w:r>
            <w:r w:rsidR="00A8346A" w:rsidRPr="005B3E7F">
              <w:rPr>
                <w:sz w:val="21"/>
              </w:rPr>
              <w:t>治理</w:t>
            </w:r>
          </w:p>
        </w:tc>
        <w:tc>
          <w:tcPr>
            <w:tcW w:w="2697" w:type="pct"/>
            <w:shd w:val="clear" w:color="auto" w:fill="auto"/>
            <w:vAlign w:val="center"/>
          </w:tcPr>
          <w:p w:rsidR="003109D6" w:rsidRPr="005B3E7F" w:rsidRDefault="003109D6" w:rsidP="00F843D6">
            <w:pPr>
              <w:adjustRightInd w:val="0"/>
              <w:spacing w:line="300" w:lineRule="auto"/>
              <w:ind w:firstLineChars="0" w:firstLine="0"/>
              <w:jc w:val="center"/>
              <w:rPr>
                <w:sz w:val="21"/>
              </w:rPr>
            </w:pPr>
            <w:r w:rsidRPr="005B3E7F">
              <w:rPr>
                <w:sz w:val="21"/>
              </w:rPr>
              <w:t>一般固废贮存场，危险废物临时储存场</w:t>
            </w:r>
          </w:p>
        </w:tc>
      </w:tr>
    </w:tbl>
    <w:p w:rsidR="007A4038" w:rsidRPr="007A4038" w:rsidRDefault="007A4038" w:rsidP="00C35FDC">
      <w:pPr>
        <w:adjustRightInd w:val="0"/>
        <w:ind w:firstLineChars="0" w:firstLine="0"/>
        <w:rPr>
          <w:kern w:val="0"/>
          <w:szCs w:val="24"/>
        </w:rPr>
      </w:pPr>
    </w:p>
    <w:p w:rsidR="00154E47" w:rsidRPr="005B3E7F" w:rsidRDefault="00154E47" w:rsidP="00827CFD">
      <w:pPr>
        <w:pStyle w:val="31"/>
        <w:ind w:left="240" w:right="240"/>
      </w:pPr>
      <w:r w:rsidRPr="005B3E7F">
        <w:t>项目实施进度</w:t>
      </w:r>
    </w:p>
    <w:p w:rsidR="005B2DD8" w:rsidRPr="005B3E7F" w:rsidRDefault="005B2DD8" w:rsidP="002E3520">
      <w:pPr>
        <w:pStyle w:val="affff1"/>
        <w:ind w:firstLine="480"/>
      </w:pPr>
      <w:r w:rsidRPr="005B3E7F">
        <w:t>项目建设进度详见</w:t>
      </w:r>
      <w:r w:rsidR="00C35FDC">
        <w:fldChar w:fldCharType="begin"/>
      </w:r>
      <w:r w:rsidR="00C35FDC">
        <w:instrText xml:space="preserve"> REF _Ref341620519 \h  \* MERGEFORMAT </w:instrText>
      </w:r>
      <w:r w:rsidR="00C35FDC">
        <w:fldChar w:fldCharType="separate"/>
      </w:r>
      <w:r w:rsidRPr="005B3E7F">
        <w:t>表</w:t>
      </w:r>
      <w:r w:rsidRPr="005B3E7F">
        <w:t>3.1</w:t>
      </w:r>
      <w:r w:rsidRPr="005B3E7F">
        <w:noBreakHyphen/>
        <w:t>17</w:t>
      </w:r>
      <w:r w:rsidR="00C35FDC">
        <w:fldChar w:fldCharType="end"/>
      </w:r>
      <w:r w:rsidRPr="005B3E7F">
        <w:t>，包括：准备阶段、设计阶段、施工阶段、试运行和验收阶段等，其中施工期为</w:t>
      </w:r>
      <w:r w:rsidRPr="005B3E7F">
        <w:t>10</w:t>
      </w:r>
      <w:r w:rsidRPr="005B3E7F">
        <w:t>个月。</w:t>
      </w:r>
    </w:p>
    <w:p w:rsidR="005B2DD8" w:rsidRPr="005B3E7F" w:rsidRDefault="005B2DD8" w:rsidP="005B2DD8">
      <w:pPr>
        <w:pStyle w:val="af9"/>
      </w:pPr>
      <w:bookmarkStart w:id="65" w:name="_Ref341620519"/>
      <w:r w:rsidRPr="005B3E7F">
        <w:t>表</w:t>
      </w:r>
      <w:r w:rsidR="00563B3D">
        <w:fldChar w:fldCharType="begin"/>
      </w:r>
      <w:r w:rsidR="00F92E27">
        <w:instrText xml:space="preserve"> STYLEREF 2 \s </w:instrText>
      </w:r>
      <w:r w:rsidR="00563B3D">
        <w:fldChar w:fldCharType="separate"/>
      </w:r>
      <w:r w:rsidRPr="005B3E7F">
        <w:rPr>
          <w:noProof/>
        </w:rPr>
        <w:t>3.1</w:t>
      </w:r>
      <w:r w:rsidR="00563B3D">
        <w:rPr>
          <w:noProof/>
        </w:rPr>
        <w:fldChar w:fldCharType="end"/>
      </w:r>
      <w:r w:rsidRPr="005B3E7F">
        <w:noBreakHyphen/>
        <w:t>17</w:t>
      </w:r>
      <w:bookmarkEnd w:id="65"/>
      <w:r w:rsidRPr="005B3E7F">
        <w:t>项目实施进度计划表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599"/>
        <w:gridCol w:w="600"/>
        <w:gridCol w:w="599"/>
        <w:gridCol w:w="600"/>
        <w:gridCol w:w="599"/>
        <w:gridCol w:w="600"/>
        <w:gridCol w:w="599"/>
        <w:gridCol w:w="600"/>
        <w:gridCol w:w="599"/>
        <w:gridCol w:w="600"/>
        <w:gridCol w:w="599"/>
        <w:gridCol w:w="600"/>
      </w:tblGrid>
      <w:tr w:rsidR="005B2DD8" w:rsidRPr="005B3E7F" w:rsidTr="00C4701E">
        <w:trPr>
          <w:trHeight w:val="340"/>
          <w:jc w:val="center"/>
        </w:trPr>
        <w:tc>
          <w:tcPr>
            <w:tcW w:w="1837" w:type="dxa"/>
            <w:shd w:val="clear" w:color="auto" w:fill="auto"/>
          </w:tcPr>
          <w:p w:rsidR="005B2DD8" w:rsidRPr="005B3E7F" w:rsidRDefault="005B2DD8" w:rsidP="00C4701E">
            <w:pPr>
              <w:ind w:firstLineChars="0" w:firstLine="0"/>
              <w:jc w:val="center"/>
              <w:rPr>
                <w:b/>
                <w:sz w:val="21"/>
              </w:rPr>
            </w:pPr>
            <w:r w:rsidRPr="005B3E7F">
              <w:rPr>
                <w:b/>
                <w:sz w:val="21"/>
              </w:rPr>
              <w:t>工段</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1</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2</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3</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4</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5</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6</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7</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8</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9</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10</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11</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12</w:t>
            </w:r>
          </w:p>
        </w:tc>
      </w:tr>
      <w:tr w:rsidR="005B2DD8" w:rsidRPr="005B3E7F" w:rsidTr="00C4701E">
        <w:trPr>
          <w:trHeight w:val="340"/>
          <w:jc w:val="center"/>
        </w:trPr>
        <w:tc>
          <w:tcPr>
            <w:tcW w:w="1837" w:type="dxa"/>
            <w:shd w:val="clear" w:color="auto" w:fill="auto"/>
          </w:tcPr>
          <w:p w:rsidR="005B2DD8" w:rsidRPr="005B3E7F" w:rsidRDefault="005B2DD8" w:rsidP="00C4701E">
            <w:pPr>
              <w:ind w:firstLineChars="0" w:firstLine="0"/>
              <w:rPr>
                <w:sz w:val="21"/>
              </w:rPr>
            </w:pPr>
            <w:r w:rsidRPr="005B3E7F">
              <w:rPr>
                <w:sz w:val="21"/>
              </w:rPr>
              <w:lastRenderedPageBreak/>
              <w:t>一、准备阶段</w:t>
            </w:r>
          </w:p>
        </w:tc>
        <w:tc>
          <w:tcPr>
            <w:tcW w:w="577" w:type="dxa"/>
            <w:shd w:val="clear" w:color="auto" w:fill="auto"/>
          </w:tcPr>
          <w:p w:rsidR="005B2DD8" w:rsidRPr="005B3E7F" w:rsidRDefault="00CB7D92" w:rsidP="00C4701E">
            <w:pPr>
              <w:ind w:firstLineChars="0" w:firstLine="0"/>
              <w:rPr>
                <w:sz w:val="21"/>
              </w:rPr>
            </w:pPr>
            <w:r>
              <w:rPr>
                <w:noProof/>
                <w:sz w:val="21"/>
              </w:rPr>
              <w:pict>
                <v:line id="_x0000_s1580" style="position:absolute;left:0;text-align:left;z-index:251653632;mso-position-horizontal-relative:text;mso-position-vertical-relative:text" from="-3.65pt,9.65pt" to="308.15pt,9.65pt" strokeweight="4.5pt"/>
              </w:pict>
            </w: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r>
      <w:tr w:rsidR="005B2DD8" w:rsidRPr="005B3E7F" w:rsidTr="00C4701E">
        <w:trPr>
          <w:trHeight w:val="340"/>
          <w:jc w:val="center"/>
        </w:trPr>
        <w:tc>
          <w:tcPr>
            <w:tcW w:w="1837" w:type="dxa"/>
            <w:shd w:val="clear" w:color="auto" w:fill="auto"/>
          </w:tcPr>
          <w:p w:rsidR="005B2DD8" w:rsidRPr="005B3E7F" w:rsidRDefault="005B2DD8" w:rsidP="00C4701E">
            <w:pPr>
              <w:ind w:firstLineChars="0" w:firstLine="0"/>
              <w:rPr>
                <w:sz w:val="21"/>
              </w:rPr>
            </w:pPr>
            <w:r w:rsidRPr="005B3E7F">
              <w:rPr>
                <w:sz w:val="21"/>
              </w:rPr>
              <w:t>二、设计阶段</w:t>
            </w: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CB7D92" w:rsidP="00C4701E">
            <w:pPr>
              <w:ind w:firstLineChars="0" w:firstLine="0"/>
              <w:rPr>
                <w:sz w:val="21"/>
              </w:rPr>
            </w:pPr>
            <w:r>
              <w:rPr>
                <w:noProof/>
                <w:sz w:val="21"/>
              </w:rPr>
              <w:pict>
                <v:line id="_x0000_s1581" style="position:absolute;left:0;text-align:left;z-index:251654656;mso-position-horizontal-relative:text;mso-position-vertical-relative:text" from="-3.55pt,10.85pt" to="166.55pt,10.85pt" strokeweight="4.5pt"/>
              </w:pict>
            </w: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r>
      <w:tr w:rsidR="005B2DD8" w:rsidRPr="005B3E7F" w:rsidTr="00C4701E">
        <w:trPr>
          <w:trHeight w:val="340"/>
          <w:jc w:val="center"/>
        </w:trPr>
        <w:tc>
          <w:tcPr>
            <w:tcW w:w="1837" w:type="dxa"/>
            <w:shd w:val="clear" w:color="auto" w:fill="auto"/>
          </w:tcPr>
          <w:p w:rsidR="005B2DD8" w:rsidRPr="005B3E7F" w:rsidRDefault="005B2DD8" w:rsidP="00C4701E">
            <w:pPr>
              <w:ind w:firstLineChars="0" w:firstLine="0"/>
              <w:rPr>
                <w:sz w:val="21"/>
              </w:rPr>
            </w:pPr>
            <w:r w:rsidRPr="005B3E7F">
              <w:rPr>
                <w:sz w:val="21"/>
              </w:rPr>
              <w:t>三、施工阶段</w:t>
            </w:r>
          </w:p>
        </w:tc>
        <w:tc>
          <w:tcPr>
            <w:tcW w:w="577" w:type="dxa"/>
            <w:shd w:val="clear" w:color="auto" w:fill="auto"/>
            <w:vAlign w:val="center"/>
          </w:tcPr>
          <w:p w:rsidR="005B2DD8" w:rsidRPr="005B3E7F" w:rsidRDefault="005B2DD8" w:rsidP="00C4701E">
            <w:pPr>
              <w:ind w:firstLineChars="0" w:firstLine="0"/>
              <w:jc w:val="center"/>
              <w:rPr>
                <w:sz w:val="21"/>
              </w:rPr>
            </w:pPr>
          </w:p>
        </w:tc>
        <w:tc>
          <w:tcPr>
            <w:tcW w:w="578" w:type="dxa"/>
            <w:shd w:val="clear" w:color="auto" w:fill="auto"/>
            <w:vAlign w:val="center"/>
          </w:tcPr>
          <w:p w:rsidR="005B2DD8" w:rsidRPr="005B3E7F" w:rsidRDefault="005B2DD8" w:rsidP="00C4701E">
            <w:pPr>
              <w:ind w:firstLineChars="0" w:firstLine="0"/>
              <w:jc w:val="center"/>
              <w:rPr>
                <w:sz w:val="21"/>
              </w:rPr>
            </w:pPr>
          </w:p>
        </w:tc>
        <w:tc>
          <w:tcPr>
            <w:tcW w:w="577" w:type="dxa"/>
            <w:shd w:val="clear" w:color="auto" w:fill="auto"/>
            <w:vAlign w:val="center"/>
          </w:tcPr>
          <w:p w:rsidR="005B2DD8" w:rsidRPr="005B3E7F" w:rsidRDefault="005B2DD8" w:rsidP="00C4701E">
            <w:pPr>
              <w:ind w:firstLineChars="0" w:firstLine="0"/>
              <w:jc w:val="center"/>
              <w:rPr>
                <w:sz w:val="21"/>
              </w:rPr>
            </w:pPr>
          </w:p>
        </w:tc>
        <w:tc>
          <w:tcPr>
            <w:tcW w:w="578" w:type="dxa"/>
            <w:shd w:val="clear" w:color="auto" w:fill="auto"/>
            <w:vAlign w:val="center"/>
          </w:tcPr>
          <w:p w:rsidR="005B2DD8" w:rsidRPr="005B3E7F" w:rsidRDefault="005B2DD8" w:rsidP="00C4701E">
            <w:pPr>
              <w:ind w:firstLineChars="0" w:firstLine="0"/>
              <w:jc w:val="center"/>
              <w:rPr>
                <w:sz w:val="21"/>
              </w:rPr>
            </w:pPr>
          </w:p>
        </w:tc>
        <w:tc>
          <w:tcPr>
            <w:tcW w:w="577" w:type="dxa"/>
            <w:shd w:val="clear" w:color="auto" w:fill="auto"/>
            <w:vAlign w:val="center"/>
          </w:tcPr>
          <w:p w:rsidR="005B2DD8" w:rsidRPr="005B3E7F" w:rsidRDefault="005B2DD8" w:rsidP="00C4701E">
            <w:pPr>
              <w:ind w:firstLineChars="0" w:firstLine="0"/>
              <w:jc w:val="center"/>
              <w:rPr>
                <w:sz w:val="21"/>
              </w:rPr>
            </w:pPr>
          </w:p>
        </w:tc>
        <w:tc>
          <w:tcPr>
            <w:tcW w:w="578" w:type="dxa"/>
            <w:shd w:val="clear" w:color="auto" w:fill="auto"/>
            <w:vAlign w:val="center"/>
          </w:tcPr>
          <w:p w:rsidR="005B2DD8" w:rsidRPr="005B3E7F" w:rsidRDefault="005B2DD8" w:rsidP="00C4701E">
            <w:pPr>
              <w:ind w:firstLineChars="0" w:firstLine="0"/>
              <w:jc w:val="center"/>
              <w:rPr>
                <w:sz w:val="21"/>
              </w:rPr>
            </w:pPr>
          </w:p>
        </w:tc>
        <w:tc>
          <w:tcPr>
            <w:tcW w:w="577" w:type="dxa"/>
            <w:shd w:val="clear" w:color="auto" w:fill="auto"/>
            <w:vAlign w:val="center"/>
          </w:tcPr>
          <w:p w:rsidR="005B2DD8" w:rsidRPr="005B3E7F" w:rsidRDefault="005B2DD8" w:rsidP="00C4701E">
            <w:pPr>
              <w:ind w:firstLineChars="0" w:firstLine="0"/>
              <w:jc w:val="center"/>
              <w:rPr>
                <w:sz w:val="21"/>
              </w:rPr>
            </w:pPr>
          </w:p>
        </w:tc>
        <w:tc>
          <w:tcPr>
            <w:tcW w:w="578" w:type="dxa"/>
            <w:shd w:val="clear" w:color="auto" w:fill="auto"/>
            <w:vAlign w:val="center"/>
          </w:tcPr>
          <w:p w:rsidR="005B2DD8" w:rsidRPr="005B3E7F" w:rsidRDefault="005B2DD8" w:rsidP="00C4701E">
            <w:pPr>
              <w:ind w:firstLineChars="0" w:firstLine="0"/>
              <w:jc w:val="center"/>
              <w:rPr>
                <w:sz w:val="21"/>
              </w:rPr>
            </w:pPr>
          </w:p>
        </w:tc>
        <w:tc>
          <w:tcPr>
            <w:tcW w:w="577" w:type="dxa"/>
            <w:shd w:val="clear" w:color="auto" w:fill="auto"/>
            <w:vAlign w:val="center"/>
          </w:tcPr>
          <w:p w:rsidR="005B2DD8" w:rsidRPr="005B3E7F" w:rsidRDefault="005B2DD8" w:rsidP="00C4701E">
            <w:pPr>
              <w:ind w:firstLineChars="0" w:firstLine="0"/>
              <w:jc w:val="center"/>
              <w:rPr>
                <w:sz w:val="21"/>
              </w:rPr>
            </w:pPr>
          </w:p>
        </w:tc>
        <w:tc>
          <w:tcPr>
            <w:tcW w:w="578" w:type="dxa"/>
            <w:shd w:val="clear" w:color="auto" w:fill="auto"/>
            <w:vAlign w:val="center"/>
          </w:tcPr>
          <w:p w:rsidR="005B2DD8" w:rsidRPr="005B3E7F" w:rsidRDefault="005B2DD8" w:rsidP="00C4701E">
            <w:pPr>
              <w:ind w:firstLineChars="0" w:firstLine="0"/>
              <w:jc w:val="center"/>
              <w:rPr>
                <w:sz w:val="21"/>
              </w:rPr>
            </w:pPr>
          </w:p>
        </w:tc>
        <w:tc>
          <w:tcPr>
            <w:tcW w:w="577" w:type="dxa"/>
            <w:shd w:val="clear" w:color="auto" w:fill="auto"/>
            <w:vAlign w:val="center"/>
          </w:tcPr>
          <w:p w:rsidR="005B2DD8" w:rsidRPr="005B3E7F" w:rsidRDefault="00CB7D92" w:rsidP="00C4701E">
            <w:pPr>
              <w:ind w:firstLineChars="0" w:firstLine="0"/>
              <w:jc w:val="center"/>
              <w:rPr>
                <w:sz w:val="21"/>
              </w:rPr>
            </w:pPr>
            <w:r>
              <w:rPr>
                <w:noProof/>
                <w:sz w:val="21"/>
              </w:rPr>
              <w:pict>
                <v:line id="_x0000_s1583" style="position:absolute;left:0;text-align:left;z-index:251656704;mso-position-horizontal-relative:text;mso-position-vertical-relative:text" from="-4.1pt,10pt" to="52.6pt,10pt" strokeweight="4.5pt"/>
              </w:pict>
            </w:r>
          </w:p>
        </w:tc>
        <w:tc>
          <w:tcPr>
            <w:tcW w:w="578" w:type="dxa"/>
            <w:shd w:val="clear" w:color="auto" w:fill="auto"/>
            <w:vAlign w:val="center"/>
          </w:tcPr>
          <w:p w:rsidR="005B2DD8" w:rsidRPr="005B3E7F" w:rsidRDefault="005B2DD8" w:rsidP="00C4701E">
            <w:pPr>
              <w:ind w:firstLineChars="0" w:firstLine="0"/>
              <w:jc w:val="center"/>
              <w:rPr>
                <w:sz w:val="21"/>
              </w:rPr>
            </w:pPr>
          </w:p>
        </w:tc>
      </w:tr>
      <w:tr w:rsidR="005B2DD8" w:rsidRPr="005B3E7F" w:rsidTr="00C4701E">
        <w:trPr>
          <w:trHeight w:val="340"/>
          <w:jc w:val="center"/>
        </w:trPr>
        <w:tc>
          <w:tcPr>
            <w:tcW w:w="1837" w:type="dxa"/>
            <w:shd w:val="clear" w:color="auto" w:fill="auto"/>
          </w:tcPr>
          <w:p w:rsidR="005B2DD8" w:rsidRPr="005B3E7F" w:rsidRDefault="005B2DD8" w:rsidP="00C4701E">
            <w:pPr>
              <w:ind w:firstLineChars="0" w:firstLine="0"/>
              <w:rPr>
                <w:b/>
                <w:sz w:val="21"/>
              </w:rPr>
            </w:pP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13</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14</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15</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16</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17</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18</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19</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20</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21</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22</w:t>
            </w:r>
          </w:p>
        </w:tc>
        <w:tc>
          <w:tcPr>
            <w:tcW w:w="577" w:type="dxa"/>
            <w:shd w:val="clear" w:color="auto" w:fill="auto"/>
            <w:vAlign w:val="center"/>
          </w:tcPr>
          <w:p w:rsidR="005B2DD8" w:rsidRPr="005B3E7F" w:rsidRDefault="005B2DD8" w:rsidP="00C4701E">
            <w:pPr>
              <w:ind w:firstLineChars="0" w:firstLine="0"/>
              <w:jc w:val="center"/>
              <w:rPr>
                <w:b/>
                <w:sz w:val="21"/>
              </w:rPr>
            </w:pPr>
            <w:r w:rsidRPr="005B3E7F">
              <w:rPr>
                <w:b/>
                <w:sz w:val="21"/>
              </w:rPr>
              <w:t>23</w:t>
            </w:r>
          </w:p>
        </w:tc>
        <w:tc>
          <w:tcPr>
            <w:tcW w:w="578" w:type="dxa"/>
            <w:shd w:val="clear" w:color="auto" w:fill="auto"/>
            <w:vAlign w:val="center"/>
          </w:tcPr>
          <w:p w:rsidR="005B2DD8" w:rsidRPr="005B3E7F" w:rsidRDefault="005B2DD8" w:rsidP="00C4701E">
            <w:pPr>
              <w:ind w:firstLineChars="0" w:firstLine="0"/>
              <w:jc w:val="center"/>
              <w:rPr>
                <w:b/>
                <w:sz w:val="21"/>
              </w:rPr>
            </w:pPr>
            <w:r w:rsidRPr="005B3E7F">
              <w:rPr>
                <w:b/>
                <w:sz w:val="21"/>
              </w:rPr>
              <w:t>24</w:t>
            </w:r>
          </w:p>
        </w:tc>
      </w:tr>
      <w:tr w:rsidR="005B2DD8" w:rsidRPr="005B3E7F" w:rsidTr="00C4701E">
        <w:trPr>
          <w:trHeight w:val="340"/>
          <w:jc w:val="center"/>
        </w:trPr>
        <w:tc>
          <w:tcPr>
            <w:tcW w:w="1837" w:type="dxa"/>
            <w:shd w:val="clear" w:color="auto" w:fill="auto"/>
          </w:tcPr>
          <w:p w:rsidR="005B2DD8" w:rsidRPr="005B3E7F" w:rsidRDefault="005B2DD8" w:rsidP="00C4701E">
            <w:pPr>
              <w:ind w:firstLineChars="0" w:firstLine="0"/>
              <w:rPr>
                <w:sz w:val="21"/>
              </w:rPr>
            </w:pPr>
            <w:r w:rsidRPr="005B3E7F">
              <w:rPr>
                <w:sz w:val="21"/>
              </w:rPr>
              <w:t>二、设计阶段</w:t>
            </w:r>
          </w:p>
        </w:tc>
        <w:tc>
          <w:tcPr>
            <w:tcW w:w="577" w:type="dxa"/>
            <w:shd w:val="clear" w:color="auto" w:fill="auto"/>
          </w:tcPr>
          <w:p w:rsidR="005B2DD8" w:rsidRPr="005B3E7F" w:rsidRDefault="00CB7D92" w:rsidP="00C4701E">
            <w:pPr>
              <w:ind w:firstLineChars="0" w:firstLine="0"/>
              <w:rPr>
                <w:sz w:val="21"/>
              </w:rPr>
            </w:pPr>
            <w:r>
              <w:rPr>
                <w:noProof/>
                <w:sz w:val="21"/>
              </w:rPr>
              <w:pict>
                <v:line id="_x0000_s1582" style="position:absolute;left:0;text-align:left;z-index:251655680;mso-position-horizontal-relative:text;mso-position-vertical-relative:text" from="-5.15pt,9.9pt" to="108.25pt,9.9pt" strokeweight="4.5pt"/>
              </w:pict>
            </w: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r>
      <w:tr w:rsidR="005B2DD8" w:rsidRPr="005B3E7F" w:rsidTr="00C4701E">
        <w:trPr>
          <w:trHeight w:val="340"/>
          <w:jc w:val="center"/>
        </w:trPr>
        <w:tc>
          <w:tcPr>
            <w:tcW w:w="1837" w:type="dxa"/>
            <w:shd w:val="clear" w:color="auto" w:fill="auto"/>
          </w:tcPr>
          <w:p w:rsidR="005B2DD8" w:rsidRPr="005B3E7F" w:rsidRDefault="005B2DD8" w:rsidP="00C4701E">
            <w:pPr>
              <w:ind w:firstLineChars="0" w:firstLine="0"/>
              <w:rPr>
                <w:sz w:val="21"/>
              </w:rPr>
            </w:pPr>
            <w:r w:rsidRPr="005B3E7F">
              <w:rPr>
                <w:sz w:val="21"/>
              </w:rPr>
              <w:t>三、施工阶段</w:t>
            </w:r>
          </w:p>
        </w:tc>
        <w:tc>
          <w:tcPr>
            <w:tcW w:w="577" w:type="dxa"/>
            <w:shd w:val="clear" w:color="auto" w:fill="auto"/>
          </w:tcPr>
          <w:p w:rsidR="005B2DD8" w:rsidRPr="005B3E7F" w:rsidRDefault="00CB7D92" w:rsidP="00C4701E">
            <w:pPr>
              <w:ind w:firstLineChars="0" w:firstLine="0"/>
              <w:rPr>
                <w:sz w:val="21"/>
              </w:rPr>
            </w:pPr>
            <w:r>
              <w:rPr>
                <w:noProof/>
                <w:sz w:val="21"/>
              </w:rPr>
              <w:pict>
                <v:line id="_x0000_s1584" style="position:absolute;left:0;text-align:left;z-index:251657728;mso-position-horizontal-relative:text;mso-position-vertical-relative:text" from="-3.65pt,10pt" to="223.1pt,10pt" strokeweight="4.5pt"/>
              </w:pict>
            </w: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r>
      <w:tr w:rsidR="005B2DD8" w:rsidRPr="005B3E7F" w:rsidTr="00C4701E">
        <w:trPr>
          <w:trHeight w:val="340"/>
          <w:jc w:val="center"/>
        </w:trPr>
        <w:tc>
          <w:tcPr>
            <w:tcW w:w="1837" w:type="dxa"/>
            <w:shd w:val="clear" w:color="auto" w:fill="auto"/>
          </w:tcPr>
          <w:p w:rsidR="005B2DD8" w:rsidRPr="005B3E7F" w:rsidRDefault="005B2DD8" w:rsidP="00C4701E">
            <w:pPr>
              <w:ind w:firstLineChars="0" w:firstLine="0"/>
              <w:rPr>
                <w:sz w:val="21"/>
              </w:rPr>
            </w:pPr>
            <w:r w:rsidRPr="005B3E7F">
              <w:rPr>
                <w:sz w:val="21"/>
              </w:rPr>
              <w:t>四、试运行阶段</w:t>
            </w: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CB7D92" w:rsidP="00C4701E">
            <w:pPr>
              <w:ind w:firstLineChars="0" w:firstLine="0"/>
              <w:rPr>
                <w:sz w:val="21"/>
              </w:rPr>
            </w:pPr>
            <w:r>
              <w:rPr>
                <w:noProof/>
                <w:sz w:val="21"/>
              </w:rPr>
              <w:pict>
                <v:line id="_x0000_s1585" style="position:absolute;left:0;text-align:left;z-index:251658752;mso-position-horizontal-relative:text;mso-position-vertical-relative:text" from="-4.65pt,10.2pt" to="80.4pt,10.2pt" strokeweight="4.5pt"/>
              </w:pict>
            </w: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r>
      <w:tr w:rsidR="005B2DD8" w:rsidRPr="005B3E7F" w:rsidTr="00C4701E">
        <w:trPr>
          <w:trHeight w:val="340"/>
          <w:jc w:val="center"/>
        </w:trPr>
        <w:tc>
          <w:tcPr>
            <w:tcW w:w="1837" w:type="dxa"/>
            <w:shd w:val="clear" w:color="auto" w:fill="auto"/>
          </w:tcPr>
          <w:p w:rsidR="005B2DD8" w:rsidRPr="005B3E7F" w:rsidRDefault="005B2DD8" w:rsidP="00C4701E">
            <w:pPr>
              <w:ind w:firstLineChars="0" w:firstLine="0"/>
              <w:rPr>
                <w:sz w:val="21"/>
              </w:rPr>
            </w:pPr>
            <w:r w:rsidRPr="005B3E7F">
              <w:rPr>
                <w:sz w:val="21"/>
              </w:rPr>
              <w:t>五、验收鉴定</w:t>
            </w: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5B2DD8" w:rsidP="00C4701E">
            <w:pPr>
              <w:ind w:firstLineChars="0" w:firstLine="0"/>
              <w:rPr>
                <w:sz w:val="21"/>
              </w:rPr>
            </w:pPr>
          </w:p>
        </w:tc>
        <w:tc>
          <w:tcPr>
            <w:tcW w:w="577" w:type="dxa"/>
            <w:shd w:val="clear" w:color="auto" w:fill="auto"/>
          </w:tcPr>
          <w:p w:rsidR="005B2DD8" w:rsidRPr="005B3E7F" w:rsidRDefault="005B2DD8" w:rsidP="00C4701E">
            <w:pPr>
              <w:ind w:firstLineChars="0" w:firstLine="0"/>
              <w:rPr>
                <w:sz w:val="21"/>
              </w:rPr>
            </w:pPr>
          </w:p>
        </w:tc>
        <w:tc>
          <w:tcPr>
            <w:tcW w:w="578" w:type="dxa"/>
            <w:shd w:val="clear" w:color="auto" w:fill="auto"/>
          </w:tcPr>
          <w:p w:rsidR="005B2DD8" w:rsidRPr="005B3E7F" w:rsidRDefault="00CB7D92" w:rsidP="00C4701E">
            <w:pPr>
              <w:ind w:firstLineChars="0" w:firstLine="0"/>
              <w:rPr>
                <w:sz w:val="21"/>
              </w:rPr>
            </w:pPr>
            <w:r>
              <w:rPr>
                <w:noProof/>
                <w:sz w:val="21"/>
              </w:rPr>
              <w:pict>
                <v:line id="_x0000_s1586" style="position:absolute;left:0;text-align:left;z-index:251659776;mso-position-horizontal-relative:text;mso-position-vertical-relative:text" from="-5.15pt,10pt" to="23.2pt,10pt" strokeweight="4.5pt"/>
              </w:pict>
            </w:r>
          </w:p>
        </w:tc>
      </w:tr>
    </w:tbl>
    <w:p w:rsidR="005B2DD8" w:rsidRPr="005B3E7F" w:rsidRDefault="005B2DD8" w:rsidP="002E3520">
      <w:pPr>
        <w:pStyle w:val="affff1"/>
        <w:ind w:firstLine="480"/>
      </w:pPr>
    </w:p>
    <w:p w:rsidR="00154E47" w:rsidRPr="005B3E7F" w:rsidRDefault="00154E47" w:rsidP="00827CFD">
      <w:pPr>
        <w:pStyle w:val="31"/>
        <w:ind w:left="240" w:right="240"/>
      </w:pPr>
      <w:proofErr w:type="gramStart"/>
      <w:r w:rsidRPr="005B3E7F">
        <w:t>厂区</w:t>
      </w:r>
      <w:r w:rsidR="00F45F3D" w:rsidRPr="005B3E7F">
        <w:t>总</w:t>
      </w:r>
      <w:proofErr w:type="gramEnd"/>
      <w:r w:rsidRPr="005B3E7F">
        <w:t>平面布置</w:t>
      </w:r>
    </w:p>
    <w:p w:rsidR="00F45F3D" w:rsidRPr="005B3E7F" w:rsidRDefault="00F45F3D" w:rsidP="00F45F3D">
      <w:pPr>
        <w:autoSpaceDE w:val="0"/>
        <w:autoSpaceDN w:val="0"/>
        <w:adjustRightInd w:val="0"/>
        <w:snapToGrid/>
        <w:ind w:firstLineChars="236" w:firstLine="566"/>
        <w:jc w:val="left"/>
        <w:rPr>
          <w:kern w:val="0"/>
          <w:szCs w:val="24"/>
        </w:rPr>
      </w:pPr>
      <w:r w:rsidRPr="005B3E7F">
        <w:rPr>
          <w:kern w:val="0"/>
          <w:szCs w:val="24"/>
        </w:rPr>
        <w:t>项目建设符合厂区的总体规划，在满足生产流程合理的前提下，充分考虑风向、朝向，减少环境污染及满足劳动安全，卫生和消防要求等，紧凑合理的进行布置。厂区内按功能划分为生产区、辅助设施区和办公生活区。</w:t>
      </w:r>
    </w:p>
    <w:p w:rsidR="00F45F3D" w:rsidRPr="005B3E7F" w:rsidRDefault="00F45F3D" w:rsidP="00F45F3D">
      <w:pPr>
        <w:autoSpaceDE w:val="0"/>
        <w:autoSpaceDN w:val="0"/>
        <w:adjustRightInd w:val="0"/>
        <w:snapToGrid/>
        <w:ind w:firstLineChars="236" w:firstLine="566"/>
        <w:jc w:val="left"/>
        <w:rPr>
          <w:kern w:val="0"/>
          <w:szCs w:val="24"/>
        </w:rPr>
      </w:pPr>
      <w:r w:rsidRPr="005B3E7F">
        <w:rPr>
          <w:kern w:val="0"/>
          <w:szCs w:val="24"/>
        </w:rPr>
        <w:t>（</w:t>
      </w:r>
      <w:r w:rsidRPr="005B3E7F">
        <w:rPr>
          <w:rFonts w:eastAsia="TimesNewRomanPSMT"/>
          <w:kern w:val="0"/>
          <w:szCs w:val="24"/>
        </w:rPr>
        <w:t>1</w:t>
      </w:r>
      <w:r w:rsidRPr="005B3E7F">
        <w:rPr>
          <w:kern w:val="0"/>
          <w:szCs w:val="24"/>
        </w:rPr>
        <w:t>）生产区：布置在厂区中部和西部，生产装置根据生产工艺的需要由北向南依次布置为原料库、热模球墨铸管车间、</w:t>
      </w:r>
      <w:proofErr w:type="gramStart"/>
      <w:r w:rsidRPr="005B3E7F">
        <w:rPr>
          <w:kern w:val="0"/>
          <w:szCs w:val="24"/>
        </w:rPr>
        <w:t>水冷球墨</w:t>
      </w:r>
      <w:proofErr w:type="gramEnd"/>
      <w:r w:rsidRPr="005B3E7F">
        <w:rPr>
          <w:kern w:val="0"/>
          <w:szCs w:val="24"/>
        </w:rPr>
        <w:t>铸管车间，后整理车间布置在两个球墨铸管车间的西部，缩短了生产的两个铸管车间半成品铸管运输环节，成品堆场布置在后整理车间的西部。该布置方案体现了工艺流程的顺畅性。成品堆场和原料库的布置满足了原料运入和成品运出的要求。</w:t>
      </w:r>
    </w:p>
    <w:p w:rsidR="00F45F3D" w:rsidRPr="005B3E7F" w:rsidRDefault="00F45F3D" w:rsidP="00F45F3D">
      <w:pPr>
        <w:autoSpaceDE w:val="0"/>
        <w:autoSpaceDN w:val="0"/>
        <w:adjustRightInd w:val="0"/>
        <w:snapToGrid/>
        <w:ind w:firstLineChars="236" w:firstLine="566"/>
        <w:jc w:val="left"/>
        <w:rPr>
          <w:kern w:val="0"/>
          <w:szCs w:val="24"/>
        </w:rPr>
      </w:pPr>
      <w:r w:rsidRPr="005B3E7F">
        <w:rPr>
          <w:kern w:val="0"/>
          <w:szCs w:val="24"/>
        </w:rPr>
        <w:t>（</w:t>
      </w:r>
      <w:r w:rsidRPr="005B3E7F">
        <w:rPr>
          <w:rFonts w:eastAsia="TimesNewRomanPSMT"/>
          <w:kern w:val="0"/>
          <w:szCs w:val="24"/>
        </w:rPr>
        <w:t>2</w:t>
      </w:r>
      <w:r w:rsidRPr="005B3E7F">
        <w:rPr>
          <w:kern w:val="0"/>
          <w:szCs w:val="24"/>
        </w:rPr>
        <w:t>）辅助设施区：辅助设施配套生产工艺布置，锅炉房和循环水站在</w:t>
      </w:r>
      <w:proofErr w:type="gramStart"/>
      <w:r w:rsidRPr="005B3E7F">
        <w:rPr>
          <w:kern w:val="0"/>
          <w:szCs w:val="24"/>
        </w:rPr>
        <w:t>水冷球墨</w:t>
      </w:r>
      <w:proofErr w:type="gramEnd"/>
      <w:r w:rsidRPr="005B3E7F">
        <w:rPr>
          <w:kern w:val="0"/>
          <w:szCs w:val="24"/>
        </w:rPr>
        <w:t>铸管车间的南部由西向东布置，生活污水处理站布置在生活区南侧。锅炉房布置的位置满足了后整理车间水泥养生用汽的要求，最大程度减少了蒸汽管道的使用量；循环冷却水站布置的位置满足了中频电炉和水冷金属模离心铸造机循环用水的需要，减少了循环水管渠的工程量；生活污水处理站布置合理利用厂区地形西北高东南低的特点，方便了污水流动，减少了工程量和污水提升能耗。</w:t>
      </w:r>
    </w:p>
    <w:p w:rsidR="00F45F3D" w:rsidRPr="005B3E7F" w:rsidRDefault="00F45F3D" w:rsidP="00F45F3D">
      <w:pPr>
        <w:autoSpaceDE w:val="0"/>
        <w:autoSpaceDN w:val="0"/>
        <w:adjustRightInd w:val="0"/>
        <w:snapToGrid/>
        <w:ind w:firstLineChars="236" w:firstLine="566"/>
        <w:jc w:val="left"/>
        <w:rPr>
          <w:kern w:val="0"/>
          <w:szCs w:val="24"/>
        </w:rPr>
      </w:pPr>
      <w:r w:rsidRPr="005B3E7F">
        <w:rPr>
          <w:kern w:val="0"/>
          <w:szCs w:val="24"/>
        </w:rPr>
        <w:t>（</w:t>
      </w:r>
      <w:r w:rsidRPr="005B3E7F">
        <w:rPr>
          <w:rFonts w:eastAsia="TimesNewRomanPSMT"/>
          <w:kern w:val="0"/>
          <w:szCs w:val="24"/>
        </w:rPr>
        <w:t>3</w:t>
      </w:r>
      <w:r w:rsidRPr="005B3E7F">
        <w:rPr>
          <w:kern w:val="0"/>
          <w:szCs w:val="24"/>
        </w:rPr>
        <w:t>）办公生活区：办公生活区与生产区和辅助生产区以厂内道路隔开，设置在厂区西部，由北向南依次为办公楼和餐厅宿舍楼。办公区布置在厂区常年主导风向上风向位置，最大程度减轻了生产过程中大气污染物对办公生活区的环境影响。</w:t>
      </w:r>
    </w:p>
    <w:p w:rsidR="00B24AF7" w:rsidRPr="005B3E7F" w:rsidRDefault="00F45F3D" w:rsidP="00F45F3D">
      <w:pPr>
        <w:autoSpaceDE w:val="0"/>
        <w:autoSpaceDN w:val="0"/>
        <w:adjustRightInd w:val="0"/>
        <w:snapToGrid/>
        <w:ind w:firstLineChars="236" w:firstLine="566"/>
        <w:jc w:val="left"/>
        <w:rPr>
          <w:kern w:val="0"/>
          <w:szCs w:val="24"/>
        </w:rPr>
        <w:sectPr w:rsidR="00B24AF7" w:rsidRPr="005B3E7F" w:rsidSect="00701F3B">
          <w:footerReference w:type="default" r:id="rId31"/>
          <w:pgSz w:w="11906" w:h="16838"/>
          <w:pgMar w:top="1418" w:right="1418" w:bottom="1418" w:left="1418" w:header="851" w:footer="992" w:gutter="0"/>
          <w:cols w:space="720"/>
          <w:docGrid w:linePitch="326"/>
        </w:sectPr>
      </w:pPr>
      <w:r w:rsidRPr="005B3E7F">
        <w:rPr>
          <w:kern w:val="0"/>
          <w:szCs w:val="24"/>
        </w:rPr>
        <w:t>为满足运输和消防的要求，在厂区内布置环形道路，为便于经济往来的需要，在厂区东北侧设置</w:t>
      </w:r>
      <w:proofErr w:type="gramStart"/>
      <w:r w:rsidRPr="005B3E7F">
        <w:rPr>
          <w:kern w:val="0"/>
          <w:szCs w:val="24"/>
        </w:rPr>
        <w:t>供人员</w:t>
      </w:r>
      <w:proofErr w:type="gramEnd"/>
      <w:r w:rsidRPr="005B3E7F">
        <w:rPr>
          <w:kern w:val="0"/>
          <w:szCs w:val="24"/>
        </w:rPr>
        <w:t>进出的人员进出口，同时考虑到生产所用原料和成品的运输量较</w:t>
      </w:r>
      <w:r w:rsidRPr="005B3E7F">
        <w:rPr>
          <w:kern w:val="0"/>
          <w:szCs w:val="24"/>
        </w:rPr>
        <w:lastRenderedPageBreak/>
        <w:t>大，在</w:t>
      </w:r>
      <w:proofErr w:type="gramStart"/>
      <w:r w:rsidRPr="005B3E7F">
        <w:rPr>
          <w:kern w:val="0"/>
          <w:szCs w:val="24"/>
        </w:rPr>
        <w:t>厂区西</w:t>
      </w:r>
      <w:proofErr w:type="gramEnd"/>
      <w:r w:rsidRPr="005B3E7F">
        <w:rPr>
          <w:kern w:val="0"/>
          <w:szCs w:val="24"/>
        </w:rPr>
        <w:t>北侧设置供原料成品出入使用的货物运输出入口。在各界区与主干道相接处设置货流出口，使厂区与外部的交通联系便捷。在界区还专设人流出入口，与主干道相接，尽量减少人、货流的交叉。界区主要道路设计宽度为</w:t>
      </w:r>
      <w:r w:rsidRPr="005B3E7F">
        <w:rPr>
          <w:kern w:val="0"/>
          <w:szCs w:val="24"/>
        </w:rPr>
        <w:t>20m</w:t>
      </w:r>
      <w:r w:rsidRPr="005B3E7F">
        <w:rPr>
          <w:kern w:val="0"/>
          <w:szCs w:val="24"/>
        </w:rPr>
        <w:t>，次要道路为</w:t>
      </w:r>
      <w:r w:rsidRPr="005B3E7F">
        <w:rPr>
          <w:kern w:val="0"/>
          <w:szCs w:val="24"/>
        </w:rPr>
        <w:t>10m</w:t>
      </w:r>
      <w:r w:rsidRPr="005B3E7F">
        <w:rPr>
          <w:kern w:val="0"/>
          <w:szCs w:val="24"/>
        </w:rPr>
        <w:t>。拟建工程</w:t>
      </w:r>
      <w:proofErr w:type="gramStart"/>
      <w:r w:rsidR="00154E47" w:rsidRPr="005B3E7F">
        <w:t>厂区总</w:t>
      </w:r>
      <w:proofErr w:type="gramEnd"/>
      <w:r w:rsidR="00154E47" w:rsidRPr="005B3E7F">
        <w:t>平面图见图</w:t>
      </w:r>
      <w:r w:rsidR="00154E47" w:rsidRPr="005B3E7F">
        <w:t>2.1-1</w:t>
      </w:r>
      <w:r w:rsidR="00154E47" w:rsidRPr="005B3E7F">
        <w:t>。</w:t>
      </w:r>
    </w:p>
    <w:p w:rsidR="00542BF0" w:rsidRPr="00542BF0" w:rsidRDefault="00542BF0" w:rsidP="00542BF0">
      <w:pPr>
        <w:widowControl/>
        <w:snapToGrid/>
        <w:spacing w:line="240" w:lineRule="auto"/>
        <w:ind w:firstLineChars="0" w:firstLine="0"/>
        <w:jc w:val="left"/>
        <w:rPr>
          <w:rFonts w:ascii="宋体" w:hAnsi="宋体" w:cs="宋体"/>
          <w:kern w:val="0"/>
          <w:szCs w:val="24"/>
        </w:rPr>
      </w:pPr>
      <w:r>
        <w:rPr>
          <w:rFonts w:ascii="宋体" w:hAnsi="宋体" w:cs="宋体"/>
          <w:noProof/>
          <w:kern w:val="0"/>
          <w:szCs w:val="24"/>
        </w:rPr>
        <w:lastRenderedPageBreak/>
        <w:drawing>
          <wp:inline distT="0" distB="0" distL="0" distR="0">
            <wp:extent cx="8794360" cy="4965896"/>
            <wp:effectExtent l="19050" t="0" r="6740" b="0"/>
            <wp:docPr id="1475" name="图片 37" descr="C:\Users\PC\AppData\Roaming\Tencent\Users\147371928\QQ\WinTemp\RichOle\6W{4XSJ0{5T{AN7UWUMO%9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C\AppData\Roaming\Tencent\Users\147371928\QQ\WinTemp\RichOle\6W{4XSJ0{5T{AN7UWUMO%9I.png"/>
                    <pic:cNvPicPr>
                      <a:picLocks noChangeAspect="1" noChangeArrowheads="1"/>
                    </pic:cNvPicPr>
                  </pic:nvPicPr>
                  <pic:blipFill>
                    <a:blip r:embed="rId32"/>
                    <a:srcRect/>
                    <a:stretch>
                      <a:fillRect/>
                    </a:stretch>
                  </pic:blipFill>
                  <pic:spPr bwMode="auto">
                    <a:xfrm>
                      <a:off x="0" y="0"/>
                      <a:ext cx="8804362" cy="4971544"/>
                    </a:xfrm>
                    <a:prstGeom prst="rect">
                      <a:avLst/>
                    </a:prstGeom>
                    <a:noFill/>
                    <a:ln w="9525">
                      <a:noFill/>
                      <a:miter lim="800000"/>
                      <a:headEnd/>
                      <a:tailEnd/>
                    </a:ln>
                  </pic:spPr>
                </pic:pic>
              </a:graphicData>
            </a:graphic>
          </wp:inline>
        </w:drawing>
      </w:r>
    </w:p>
    <w:p w:rsidR="00B24AF7" w:rsidRPr="005B3E7F" w:rsidRDefault="00B24AF7" w:rsidP="009D63EE">
      <w:pPr>
        <w:pStyle w:val="af8"/>
        <w:spacing w:before="60" w:after="120"/>
      </w:pPr>
      <w:r w:rsidRPr="005B3E7F">
        <w:t>图</w:t>
      </w:r>
      <w:r w:rsidR="00560904">
        <w:rPr>
          <w:rFonts w:hint="eastAsia"/>
        </w:rPr>
        <w:t>2</w:t>
      </w:r>
      <w:r w:rsidRPr="005B3E7F">
        <w:t xml:space="preserve">.1-1  </w:t>
      </w:r>
      <w:proofErr w:type="gramStart"/>
      <w:r w:rsidRPr="005B3E7F">
        <w:t>厂区总</w:t>
      </w:r>
      <w:proofErr w:type="gramEnd"/>
      <w:r w:rsidRPr="005B3E7F">
        <w:t>平面图</w:t>
      </w:r>
      <w:r w:rsidR="00437554" w:rsidRPr="005B3E7F">
        <w:t>及污水管网图</w:t>
      </w:r>
    </w:p>
    <w:p w:rsidR="00B24AF7" w:rsidRPr="005B3E7F" w:rsidRDefault="00B24AF7" w:rsidP="00C86507">
      <w:pPr>
        <w:ind w:firstLineChars="0" w:firstLine="0"/>
        <w:sectPr w:rsidR="00B24AF7" w:rsidRPr="005B3E7F" w:rsidSect="00701F3B">
          <w:pgSz w:w="16838" w:h="11906" w:orient="landscape"/>
          <w:pgMar w:top="1418" w:right="1418" w:bottom="1418" w:left="1418" w:header="851" w:footer="992" w:gutter="0"/>
          <w:cols w:space="720"/>
          <w:docGrid w:linePitch="326"/>
        </w:sectPr>
      </w:pPr>
    </w:p>
    <w:p w:rsidR="00F16BCB" w:rsidRPr="00F61E50" w:rsidRDefault="00F16BCB" w:rsidP="00F61E50">
      <w:pPr>
        <w:pStyle w:val="10"/>
      </w:pPr>
      <w:bookmarkStart w:id="66" w:name="_Toc425753438"/>
      <w:r w:rsidRPr="00F61E50">
        <w:lastRenderedPageBreak/>
        <w:t>工程分析</w:t>
      </w:r>
      <w:bookmarkEnd w:id="66"/>
    </w:p>
    <w:p w:rsidR="00F16BCB" w:rsidRPr="005B3E7F" w:rsidRDefault="00F16BCB" w:rsidP="00F16BCB">
      <w:pPr>
        <w:pStyle w:val="22"/>
        <w:ind w:left="240" w:rightChars="100" w:right="240"/>
      </w:pPr>
      <w:bookmarkStart w:id="67" w:name="_Toc425753439"/>
      <w:r w:rsidRPr="005B3E7F">
        <w:t>生产工艺流程简述</w:t>
      </w:r>
      <w:bookmarkEnd w:id="67"/>
    </w:p>
    <w:p w:rsidR="00F16BCB" w:rsidRPr="005B3E7F" w:rsidRDefault="00F16BCB" w:rsidP="00F16BCB">
      <w:pPr>
        <w:ind w:firstLine="480"/>
      </w:pPr>
      <w:r w:rsidRPr="005B3E7F">
        <w:t>本项目为</w:t>
      </w:r>
      <w:r w:rsidRPr="005B3E7F">
        <w:t>30</w:t>
      </w:r>
      <w:r w:rsidRPr="005B3E7F">
        <w:t>万吨离心球墨铸铁管工程，自建</w:t>
      </w:r>
      <w:r w:rsidRPr="005B3E7F">
        <w:t>460m</w:t>
      </w:r>
      <w:r w:rsidRPr="005B3E7F">
        <w:rPr>
          <w:vertAlign w:val="superscript"/>
        </w:rPr>
        <w:t>3</w:t>
      </w:r>
      <w:r w:rsidRPr="005B3E7F">
        <w:t>高炉及配套</w:t>
      </w:r>
      <w:r w:rsidRPr="005B3E7F">
        <w:t>90m</w:t>
      </w:r>
      <w:r w:rsidRPr="005B3E7F">
        <w:rPr>
          <w:vertAlign w:val="superscript"/>
        </w:rPr>
        <w:t>2</w:t>
      </w:r>
      <w:r w:rsidRPr="005B3E7F">
        <w:t>烧结，为本项目提供合格铸造铁水，浇铸生产</w:t>
      </w:r>
      <w:r w:rsidRPr="005B3E7F">
        <w:t>DN80</w:t>
      </w:r>
      <w:r w:rsidRPr="005B3E7F">
        <w:t>～</w:t>
      </w:r>
      <w:r w:rsidRPr="005B3E7F">
        <w:t>2000mm</w:t>
      </w:r>
      <w:r w:rsidRPr="005B3E7F">
        <w:t>铸铁管。主要生产过程包括铁矿粉烧结、高炉冶铁、</w:t>
      </w:r>
      <w:r w:rsidR="00B1653C">
        <w:rPr>
          <w:rFonts w:hint="eastAsia"/>
        </w:rPr>
        <w:t>中频炉</w:t>
      </w:r>
      <w:r w:rsidRPr="005B3E7F">
        <w:t>熔铁、生铁球化、离心铸管、</w:t>
      </w:r>
      <w:proofErr w:type="gramStart"/>
      <w:r w:rsidRPr="005B3E7F">
        <w:t>整饰</w:t>
      </w:r>
      <w:proofErr w:type="gramEnd"/>
      <w:r w:rsidRPr="005B3E7F">
        <w:t>成形等工序。项目总工艺流程图如图</w:t>
      </w:r>
      <w:r w:rsidRPr="005B3E7F">
        <w:t>4.1-1</w:t>
      </w:r>
      <w:r w:rsidRPr="005B3E7F">
        <w:t>所示。</w:t>
      </w:r>
    </w:p>
    <w:p w:rsidR="00F16BCB" w:rsidRPr="005B3E7F" w:rsidRDefault="00F16BCB" w:rsidP="00F16BCB">
      <w:pPr>
        <w:ind w:firstLine="480"/>
      </w:pPr>
      <w:r w:rsidRPr="005B3E7F">
        <w:t>生产过程中产生大量的原料粉尘、烧结废气、炼铁烟气、铸管粉尘和有机废气等大气污染物，及湿式除尘废水、冲渣废水等生产废水，和含铁污泥、高炉渣、废耐火材料等固体废物。采取清洁生产工艺，大力降低能耗物耗，加强污染治理和固体废物综合利用，是本项目不断追求的环境保护目标。</w:t>
      </w:r>
    </w:p>
    <w:p w:rsidR="00F16BCB" w:rsidRPr="005B3E7F" w:rsidRDefault="00CB7D92" w:rsidP="00F16BCB">
      <w:pPr>
        <w:ind w:firstLineChars="0" w:firstLine="0"/>
      </w:pPr>
      <w:r>
        <w:rPr>
          <w:noProof/>
        </w:rPr>
        <w:pict>
          <v:rect id="_x0000_s3821" style="position:absolute;left:0;text-align:left;margin-left:4in;margin-top:54.05pt;width:45.95pt;height:16.6pt;z-index:251720192" fillcolor="#9cbee0" strokecolor="#739cc3" strokeweight="1.25pt">
            <v:fill color2="#bbd5f0" type="gradient">
              <o:fill v:ext="view" type="gradientUnscaled"/>
            </v:fill>
          </v:rect>
        </w:pict>
      </w:r>
      <w:r w:rsidR="00780BC0" w:rsidRPr="005B3E7F">
        <w:rPr>
          <w:noProof/>
        </w:rPr>
        <w:drawing>
          <wp:inline distT="0" distB="0" distL="0" distR="0">
            <wp:extent cx="5816600" cy="26225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5816600" cy="2622550"/>
                    </a:xfrm>
                    <a:prstGeom prst="rect">
                      <a:avLst/>
                    </a:prstGeom>
                    <a:noFill/>
                    <a:ln w="9525">
                      <a:noFill/>
                      <a:miter lim="800000"/>
                      <a:headEnd/>
                      <a:tailEnd/>
                    </a:ln>
                  </pic:spPr>
                </pic:pic>
              </a:graphicData>
            </a:graphic>
          </wp:inline>
        </w:drawing>
      </w:r>
    </w:p>
    <w:p w:rsidR="00F16BCB" w:rsidRPr="005B3E7F" w:rsidRDefault="00F16BCB" w:rsidP="00F16BCB">
      <w:pPr>
        <w:ind w:firstLineChars="0" w:firstLine="0"/>
        <w:jc w:val="center"/>
        <w:rPr>
          <w:b/>
        </w:rPr>
      </w:pPr>
      <w:r w:rsidRPr="005B3E7F">
        <w:rPr>
          <w:b/>
        </w:rPr>
        <w:t>图</w:t>
      </w:r>
      <w:r w:rsidR="00171FCD">
        <w:rPr>
          <w:rFonts w:hint="eastAsia"/>
          <w:b/>
        </w:rPr>
        <w:t>3</w:t>
      </w:r>
      <w:r w:rsidRPr="005B3E7F">
        <w:rPr>
          <w:b/>
        </w:rPr>
        <w:t xml:space="preserve">.1-1 </w:t>
      </w:r>
      <w:r w:rsidRPr="005B3E7F">
        <w:rPr>
          <w:b/>
        </w:rPr>
        <w:t>项目总工艺流程图</w:t>
      </w:r>
    </w:p>
    <w:p w:rsidR="005E1EB3" w:rsidRPr="005B3E7F" w:rsidRDefault="005E1EB3" w:rsidP="00171FCD">
      <w:pPr>
        <w:ind w:firstLineChars="0" w:firstLine="0"/>
        <w:sectPr w:rsidR="005E1EB3" w:rsidRPr="005B3E7F" w:rsidSect="00701F3B">
          <w:pgSz w:w="11906" w:h="16838"/>
          <w:pgMar w:top="1418" w:right="1418" w:bottom="1418" w:left="1418" w:header="851" w:footer="992" w:gutter="0"/>
          <w:cols w:space="720"/>
          <w:docGrid w:linePitch="326"/>
        </w:sectPr>
      </w:pPr>
    </w:p>
    <w:p w:rsidR="00F16BCB" w:rsidRPr="005B3E7F" w:rsidRDefault="00F16BCB" w:rsidP="00F16BCB">
      <w:pPr>
        <w:pStyle w:val="22"/>
        <w:ind w:left="240" w:rightChars="100" w:right="240"/>
      </w:pPr>
      <w:bookmarkStart w:id="68" w:name="_Toc425753440"/>
      <w:r w:rsidRPr="005B3E7F">
        <w:lastRenderedPageBreak/>
        <w:t>施工期污染源分析</w:t>
      </w:r>
      <w:bookmarkEnd w:id="68"/>
    </w:p>
    <w:p w:rsidR="00F16BCB" w:rsidRPr="005B3E7F" w:rsidRDefault="00F16BCB" w:rsidP="00F16BCB">
      <w:pPr>
        <w:ind w:firstLine="480"/>
      </w:pPr>
      <w:r w:rsidRPr="005B3E7F">
        <w:t>根据现场踏勘，本项目施工期主要行为主要包括基础处理、构筑物的建设、装修，最后为绿化工程。施工过程的环境影响因素主要有施工噪声、扬尘、建筑垃圾等固</w:t>
      </w:r>
      <w:proofErr w:type="gramStart"/>
      <w:r w:rsidRPr="005B3E7F">
        <w:t>废以及</w:t>
      </w:r>
      <w:proofErr w:type="gramEnd"/>
      <w:r w:rsidRPr="005B3E7F">
        <w:t>生活污水、水土流失等。</w:t>
      </w:r>
    </w:p>
    <w:p w:rsidR="00F16BCB" w:rsidRPr="005B3E7F" w:rsidRDefault="00910443" w:rsidP="00F16BCB">
      <w:pPr>
        <w:pStyle w:val="31"/>
        <w:spacing w:line="416" w:lineRule="auto"/>
        <w:ind w:left="240" w:right="240"/>
      </w:pPr>
      <w:r>
        <w:rPr>
          <w:rFonts w:hint="eastAsia"/>
        </w:rPr>
        <w:t>施工</w:t>
      </w:r>
      <w:r w:rsidR="00F16BCB" w:rsidRPr="005B3E7F">
        <w:t>废水</w:t>
      </w:r>
    </w:p>
    <w:p w:rsidR="00F16BCB" w:rsidRPr="005B3E7F" w:rsidRDefault="00F16BCB" w:rsidP="00F16BCB">
      <w:pPr>
        <w:pStyle w:val="affff1"/>
        <w:ind w:firstLine="480"/>
      </w:pPr>
      <w:r w:rsidRPr="005B3E7F">
        <w:t>施工期废水主要有施工废水和施工人员生活污水。</w:t>
      </w:r>
    </w:p>
    <w:p w:rsidR="00F16BCB" w:rsidRPr="005B3E7F" w:rsidRDefault="00F16BCB" w:rsidP="00F16BCB">
      <w:pPr>
        <w:pStyle w:val="affff1"/>
        <w:ind w:firstLine="480"/>
      </w:pPr>
      <w:r w:rsidRPr="005B3E7F">
        <w:rPr>
          <w:rFonts w:ascii="宋体" w:hAnsi="宋体" w:cs="宋体" w:hint="eastAsia"/>
        </w:rPr>
        <w:t>①</w:t>
      </w:r>
      <w:r w:rsidRPr="005B3E7F">
        <w:t>施工废水主要有堆料区在施工过程中可能由于雨水的冲刷而产生的污水、施工机械维修废水、车辆冲洗废水等。</w:t>
      </w:r>
    </w:p>
    <w:p w:rsidR="00F16BCB" w:rsidRPr="005B3E7F" w:rsidRDefault="00F16BCB" w:rsidP="00171FCD">
      <w:pPr>
        <w:pStyle w:val="affff1"/>
        <w:ind w:firstLine="480"/>
      </w:pPr>
      <w:r w:rsidRPr="005B3E7F">
        <w:rPr>
          <w:rFonts w:ascii="宋体" w:hAnsi="宋体" w:cs="宋体" w:hint="eastAsia"/>
        </w:rPr>
        <w:t>②</w:t>
      </w:r>
      <w:r w:rsidRPr="005B3E7F">
        <w:t>施工人员生活污水包括工人洗浴、洗涤、粪便污水等</w:t>
      </w:r>
      <w:r w:rsidR="00171FCD">
        <w:t>。</w:t>
      </w:r>
    </w:p>
    <w:p w:rsidR="00F16BCB" w:rsidRPr="005B3E7F" w:rsidRDefault="00910443" w:rsidP="00F16BCB">
      <w:pPr>
        <w:pStyle w:val="31"/>
        <w:spacing w:line="416" w:lineRule="auto"/>
        <w:ind w:left="240" w:right="240"/>
      </w:pPr>
      <w:r>
        <w:rPr>
          <w:rFonts w:hint="eastAsia"/>
        </w:rPr>
        <w:t>施工</w:t>
      </w:r>
      <w:r w:rsidR="00F16BCB" w:rsidRPr="005B3E7F">
        <w:t>废气</w:t>
      </w:r>
    </w:p>
    <w:p w:rsidR="00F16BCB" w:rsidRPr="005B3E7F" w:rsidRDefault="00F16BCB" w:rsidP="00F16BCB">
      <w:pPr>
        <w:ind w:firstLine="480"/>
      </w:pPr>
      <w:r w:rsidRPr="005B3E7F">
        <w:t>施工期大气污染物主要为施工扬尘，及施工车辆及动力设备燃油时排放少量的</w:t>
      </w:r>
      <w:r w:rsidRPr="005B3E7F">
        <w:t>NO</w:t>
      </w:r>
      <w:r w:rsidRPr="005B3E7F">
        <w:rPr>
          <w:i/>
          <w:vertAlign w:val="subscript"/>
        </w:rPr>
        <w:t>x</w:t>
      </w:r>
      <w:r w:rsidRPr="005B3E7F">
        <w:t>、</w:t>
      </w:r>
      <w:r w:rsidRPr="005B3E7F">
        <w:t>CO</w:t>
      </w:r>
      <w:r w:rsidRPr="005B3E7F">
        <w:t>及烃类等污染物，对周边大气环境造成一定影响。</w:t>
      </w:r>
    </w:p>
    <w:p w:rsidR="00F16BCB" w:rsidRPr="005B3E7F" w:rsidRDefault="00F16BCB" w:rsidP="00F16BCB">
      <w:pPr>
        <w:ind w:firstLine="480"/>
      </w:pPr>
      <w:r w:rsidRPr="005B3E7F">
        <w:t>施工产生的地面扬尘主要来自三个方面，一是来自土方的挖掘扬尘及现场堆放扬尘；二是来自建筑材料包括白灰、水泥、沙子等搬运和搅拌扬尘；三是来自来往运输车辆引起的二次扬尘。施工场地粉尘可使周围空气中</w:t>
      </w:r>
      <w:r w:rsidRPr="005B3E7F">
        <w:t>TSP</w:t>
      </w:r>
      <w:r w:rsidRPr="005B3E7F">
        <w:t>浓度明显升高的影响范围一般为</w:t>
      </w:r>
      <w:r w:rsidRPr="005B3E7F">
        <w:t>50</w:t>
      </w:r>
      <w:r w:rsidRPr="005B3E7F">
        <w:t>～</w:t>
      </w:r>
      <w:r w:rsidRPr="005B3E7F">
        <w:t>100m</w:t>
      </w:r>
      <w:r w:rsidRPr="005B3E7F">
        <w:t>。</w:t>
      </w:r>
    </w:p>
    <w:p w:rsidR="00F16BCB" w:rsidRPr="005B3E7F" w:rsidRDefault="00F16BCB" w:rsidP="00F16BCB">
      <w:pPr>
        <w:ind w:firstLine="480"/>
      </w:pPr>
      <w:r w:rsidRPr="005B3E7F">
        <w:t>此外，施工期还有各种燃油机械设备运转时产生的含有少量烟尘、</w:t>
      </w:r>
      <w:r w:rsidRPr="005B3E7F">
        <w:t>NO</w:t>
      </w:r>
      <w:r w:rsidRPr="005B3E7F">
        <w:rPr>
          <w:i/>
        </w:rPr>
        <w:t>x</w:t>
      </w:r>
      <w:r w:rsidRPr="005B3E7F">
        <w:t>、</w:t>
      </w:r>
      <w:r w:rsidRPr="005B3E7F">
        <w:t>CO</w:t>
      </w:r>
      <w:r w:rsidRPr="005B3E7F">
        <w:t>、</w:t>
      </w:r>
      <w:r w:rsidRPr="005B3E7F">
        <w:t>THC</w:t>
      </w:r>
      <w:r w:rsidRPr="005B3E7F">
        <w:t>（烃类）等污染物的废气。</w:t>
      </w:r>
    </w:p>
    <w:p w:rsidR="00F16BCB" w:rsidRPr="005B3E7F" w:rsidRDefault="00910443" w:rsidP="00F16BCB">
      <w:pPr>
        <w:pStyle w:val="31"/>
        <w:spacing w:line="416" w:lineRule="auto"/>
        <w:ind w:left="240" w:right="240"/>
      </w:pPr>
      <w:r>
        <w:rPr>
          <w:rFonts w:hint="eastAsia"/>
        </w:rPr>
        <w:t>施工</w:t>
      </w:r>
      <w:r w:rsidR="00F16BCB" w:rsidRPr="005B3E7F">
        <w:t>噪声</w:t>
      </w:r>
      <w:r>
        <w:rPr>
          <w:rFonts w:hint="eastAsia"/>
        </w:rPr>
        <w:t>污染</w:t>
      </w:r>
    </w:p>
    <w:p w:rsidR="00F16BCB" w:rsidRPr="005B3E7F" w:rsidRDefault="00F16BCB" w:rsidP="00171FCD">
      <w:pPr>
        <w:ind w:firstLine="480"/>
      </w:pPr>
      <w:r w:rsidRPr="005B3E7F">
        <w:t>施工期的噪声主要为机械噪声、施工作业噪声和施工车辆噪声等。</w:t>
      </w:r>
    </w:p>
    <w:p w:rsidR="00F16BCB" w:rsidRPr="005B3E7F" w:rsidRDefault="00910443" w:rsidP="00F16BCB">
      <w:pPr>
        <w:pStyle w:val="31"/>
        <w:spacing w:line="416" w:lineRule="auto"/>
        <w:ind w:left="240" w:right="240"/>
      </w:pPr>
      <w:r>
        <w:rPr>
          <w:rFonts w:hint="eastAsia"/>
        </w:rPr>
        <w:t>施工</w:t>
      </w:r>
      <w:r w:rsidR="00F16BCB" w:rsidRPr="005B3E7F">
        <w:t>固体废物</w:t>
      </w:r>
    </w:p>
    <w:p w:rsidR="00F16BCB" w:rsidRPr="005B3E7F" w:rsidRDefault="00F16BCB" w:rsidP="00F16BCB">
      <w:pPr>
        <w:ind w:firstLine="480"/>
      </w:pPr>
      <w:r w:rsidRPr="005B3E7F">
        <w:t>施工期的固体废物主要包括施工人员的生活垃圾、基地开挖的土方及废弃的各种建</w:t>
      </w:r>
      <w:r w:rsidRPr="005B3E7F">
        <w:lastRenderedPageBreak/>
        <w:t>筑装饰材料等建筑垃圾。</w:t>
      </w:r>
    </w:p>
    <w:p w:rsidR="00F16BCB" w:rsidRPr="005B3E7F" w:rsidRDefault="00F16BCB" w:rsidP="00F16BCB">
      <w:pPr>
        <w:ind w:firstLine="480"/>
      </w:pPr>
      <w:r w:rsidRPr="005B3E7F">
        <w:t>（</w:t>
      </w:r>
      <w:r w:rsidRPr="005B3E7F">
        <w:t>1</w:t>
      </w:r>
      <w:r w:rsidRPr="005B3E7F">
        <w:t>）生活垃圾</w:t>
      </w:r>
    </w:p>
    <w:p w:rsidR="00F16BCB" w:rsidRPr="005B3E7F" w:rsidRDefault="00F16BCB" w:rsidP="00F16BCB">
      <w:pPr>
        <w:ind w:firstLine="480"/>
      </w:pPr>
      <w:r w:rsidRPr="005B3E7F">
        <w:t>施工人员</w:t>
      </w:r>
      <w:r w:rsidRPr="005B3E7F">
        <w:t>100</w:t>
      </w:r>
      <w:r w:rsidRPr="005B3E7F">
        <w:t>人，按每人每天生活垃圾产生量</w:t>
      </w:r>
      <w:r w:rsidRPr="005B3E7F">
        <w:t>1kg</w:t>
      </w:r>
      <w:r w:rsidRPr="005B3E7F">
        <w:t>计算，则施工期生活垃圾产生量为</w:t>
      </w:r>
      <w:r w:rsidRPr="005B3E7F">
        <w:t>0.1t/d</w:t>
      </w:r>
      <w:r w:rsidRPr="005B3E7F">
        <w:t>。生活垃圾主要成分为：</w:t>
      </w:r>
      <w:proofErr w:type="gramStart"/>
      <w:r w:rsidRPr="005B3E7F">
        <w:t>厨余垃圾</w:t>
      </w:r>
      <w:proofErr w:type="gramEnd"/>
      <w:r w:rsidRPr="005B3E7F">
        <w:t>、塑料饭盒和塑料袋、碎玻璃、废金属、</w:t>
      </w:r>
      <w:proofErr w:type="gramStart"/>
      <w:r w:rsidRPr="005B3E7F">
        <w:t>果皮核屑等</w:t>
      </w:r>
      <w:proofErr w:type="gramEnd"/>
      <w:r w:rsidRPr="005B3E7F">
        <w:t>。</w:t>
      </w:r>
    </w:p>
    <w:p w:rsidR="00F16BCB" w:rsidRPr="005B3E7F" w:rsidRDefault="00F16BCB" w:rsidP="00F16BCB">
      <w:pPr>
        <w:ind w:firstLine="480"/>
      </w:pPr>
      <w:r w:rsidRPr="005B3E7F">
        <w:t>（</w:t>
      </w:r>
      <w:r w:rsidRPr="005B3E7F">
        <w:t>2</w:t>
      </w:r>
      <w:r w:rsidRPr="005B3E7F">
        <w:t>）建筑垃圾</w:t>
      </w:r>
    </w:p>
    <w:p w:rsidR="00F16BCB" w:rsidRPr="005B3E7F" w:rsidRDefault="00F16BCB" w:rsidP="00F16BCB">
      <w:pPr>
        <w:ind w:firstLine="480"/>
      </w:pPr>
      <w:r w:rsidRPr="005B3E7F">
        <w:t>项目各类设施总建筑面积</w:t>
      </w:r>
      <w:r w:rsidRPr="005B3E7F">
        <w:t>106799.83m</w:t>
      </w:r>
      <w:r w:rsidRPr="005B3E7F">
        <w:rPr>
          <w:vertAlign w:val="superscript"/>
        </w:rPr>
        <w:t>2</w:t>
      </w:r>
      <w:r w:rsidRPr="005B3E7F">
        <w:t>，经与建筑施工期固废排放情况类比，建筑垃圾产生量约</w:t>
      </w:r>
      <w:r w:rsidRPr="005B3E7F">
        <w:t>40kg/m</w:t>
      </w:r>
      <w:r w:rsidRPr="005B3E7F">
        <w:rPr>
          <w:vertAlign w:val="superscript"/>
        </w:rPr>
        <w:t>2</w:t>
      </w:r>
      <w:r w:rsidRPr="005B3E7F">
        <w:t>。故本项目在建设期将产生</w:t>
      </w:r>
      <w:r w:rsidRPr="005B3E7F">
        <w:t>4272t</w:t>
      </w:r>
      <w:r w:rsidRPr="005B3E7F">
        <w:t>建筑垃圾，其主要成份为：废弃的沙土石、水泥、木屑、碎木块、弃砖、水泥袋、纤维、塑料泡沫、碎玻璃、废钢筋、废瓷砖等。运至指定的建筑垃圾填埋处填埋。</w:t>
      </w:r>
    </w:p>
    <w:p w:rsidR="00F16BCB" w:rsidRPr="005B3E7F" w:rsidRDefault="00F16BCB" w:rsidP="00F16BCB">
      <w:pPr>
        <w:ind w:firstLine="480"/>
      </w:pPr>
      <w:r w:rsidRPr="005B3E7F">
        <w:t>（</w:t>
      </w:r>
      <w:r w:rsidRPr="005B3E7F">
        <w:t>2</w:t>
      </w:r>
      <w:r w:rsidRPr="005B3E7F">
        <w:t>）土石方</w:t>
      </w:r>
    </w:p>
    <w:p w:rsidR="00F16BCB" w:rsidRPr="005B3E7F" w:rsidRDefault="00F16BCB" w:rsidP="00F16BCB">
      <w:pPr>
        <w:ind w:firstLine="480"/>
      </w:pPr>
      <w:r w:rsidRPr="005B3E7F">
        <w:t>本项目现状为平整空地，土方产生量少，通过对项目厂区内其他地方的填方以及绿化用土，基本可在厂区内实现平衡。</w:t>
      </w:r>
    </w:p>
    <w:p w:rsidR="00F16BCB" w:rsidRPr="005B3E7F" w:rsidRDefault="00910443" w:rsidP="00F16BCB">
      <w:pPr>
        <w:pStyle w:val="31"/>
        <w:spacing w:line="416" w:lineRule="auto"/>
        <w:ind w:left="240" w:right="240"/>
      </w:pPr>
      <w:r>
        <w:rPr>
          <w:rFonts w:hint="eastAsia"/>
        </w:rPr>
        <w:t>施工</w:t>
      </w:r>
      <w:r w:rsidR="00F16BCB" w:rsidRPr="005B3E7F">
        <w:t>生态影响</w:t>
      </w:r>
    </w:p>
    <w:p w:rsidR="00F16BCB" w:rsidRPr="005B3E7F" w:rsidRDefault="00F16BCB" w:rsidP="00F16BCB">
      <w:pPr>
        <w:ind w:firstLine="480"/>
      </w:pPr>
      <w:r w:rsidRPr="005B3E7F">
        <w:t>由于项目用地主要为已平整完的空地，项目生态方面影响主要为施工期造成的裸露地表被雨水冲刷后而造成的水土流失。</w:t>
      </w:r>
    </w:p>
    <w:p w:rsidR="00F16BCB" w:rsidRPr="005B3E7F" w:rsidRDefault="003F4C97" w:rsidP="00F16BCB">
      <w:pPr>
        <w:pStyle w:val="22"/>
        <w:ind w:left="240" w:rightChars="100" w:right="240"/>
      </w:pPr>
      <w:bookmarkStart w:id="69" w:name="_Toc425753441"/>
      <w:r w:rsidRPr="005B3E7F">
        <w:t>营运期污染源分析及环保措施</w:t>
      </w:r>
      <w:bookmarkEnd w:id="69"/>
    </w:p>
    <w:p w:rsidR="003F4C97" w:rsidRPr="005B3E7F" w:rsidRDefault="003F4C97" w:rsidP="003F4C97">
      <w:pPr>
        <w:pStyle w:val="31"/>
        <w:ind w:left="240" w:right="240"/>
      </w:pPr>
      <w:bookmarkStart w:id="70" w:name="_Toc404174085"/>
      <w:bookmarkStart w:id="71" w:name="_Toc405968792"/>
      <w:bookmarkStart w:id="72" w:name="_Toc409439048"/>
      <w:r w:rsidRPr="005B3E7F">
        <w:t>营运期废水污染源分析</w:t>
      </w:r>
      <w:bookmarkEnd w:id="70"/>
      <w:bookmarkEnd w:id="71"/>
      <w:bookmarkEnd w:id="72"/>
    </w:p>
    <w:p w:rsidR="003F4C97" w:rsidRPr="005B3E7F" w:rsidRDefault="00500F86" w:rsidP="00500F86">
      <w:pPr>
        <w:ind w:firstLine="482"/>
        <w:rPr>
          <w:b/>
        </w:rPr>
      </w:pPr>
      <w:r w:rsidRPr="005B3E7F">
        <w:rPr>
          <w:b/>
        </w:rPr>
        <w:t>（</w:t>
      </w:r>
      <w:r w:rsidRPr="005B3E7F">
        <w:rPr>
          <w:b/>
        </w:rPr>
        <w:t>1</w:t>
      </w:r>
      <w:r w:rsidRPr="005B3E7F">
        <w:rPr>
          <w:b/>
        </w:rPr>
        <w:t>）</w:t>
      </w:r>
      <w:r w:rsidR="003F4C97" w:rsidRPr="005B3E7F">
        <w:rPr>
          <w:b/>
        </w:rPr>
        <w:t>生产废水</w:t>
      </w:r>
    </w:p>
    <w:p w:rsidR="004340F2" w:rsidRPr="005B3E7F" w:rsidRDefault="003F4C97" w:rsidP="00337B4E">
      <w:pPr>
        <w:ind w:firstLine="480"/>
      </w:pPr>
      <w:r w:rsidRPr="005B3E7F">
        <w:t>本项目</w:t>
      </w:r>
      <w:r w:rsidR="004340F2" w:rsidRPr="005B3E7F">
        <w:t>烧结废水主要来自生产废水（湿式除尘排水、冲洗地面水、冲洗输送带废水）和间接冷却水。烧结耗水</w:t>
      </w:r>
      <w:r w:rsidR="004340F2" w:rsidRPr="005B3E7F">
        <w:t>1.5m</w:t>
      </w:r>
      <w:r w:rsidR="004340F2" w:rsidRPr="005B3E7F">
        <w:rPr>
          <w:vertAlign w:val="superscript"/>
        </w:rPr>
        <w:t>3</w:t>
      </w:r>
      <w:r w:rsidR="004340F2" w:rsidRPr="005B3E7F">
        <w:t>/t</w:t>
      </w:r>
      <w:r w:rsidR="004340F2" w:rsidRPr="005B3E7F">
        <w:t>，</w:t>
      </w:r>
      <w:r w:rsidR="004340F2" w:rsidRPr="005B3E7F">
        <w:t>SS</w:t>
      </w:r>
      <w:r w:rsidR="004340F2" w:rsidRPr="005B3E7F">
        <w:t>含量高，浓度达</w:t>
      </w:r>
      <w:r w:rsidR="004340F2" w:rsidRPr="005B3E7F">
        <w:t>10g/L</w:t>
      </w:r>
      <w:r w:rsidR="004340F2" w:rsidRPr="005B3E7F">
        <w:t>以上，主要是铁和焦粉。烧结设备间接冷却热废水用后仅水温升高，无其它水质污染物产生，进入净循环系统。热废水经冷却塔冷却处理后，补充新水，经泵压送入各用户循环使用。</w:t>
      </w:r>
    </w:p>
    <w:p w:rsidR="00337B4E" w:rsidRPr="005B3E7F" w:rsidRDefault="00337B4E" w:rsidP="00337B4E">
      <w:pPr>
        <w:ind w:firstLine="480"/>
      </w:pPr>
      <w:r w:rsidRPr="005B3E7F">
        <w:t>高炉间接冷却热废水，包括高炉本体与热风阀、高炉风口、渣口、鼓风机站等设备的间接冷却热废水，用后仅水温升高，无其他杂质产生，采用净水循环供水方式，经冷却塔冷却处理，补充新水后加压送各用户循环使用，循环水系统的排污水经收集后供高</w:t>
      </w:r>
      <w:r w:rsidRPr="005B3E7F">
        <w:lastRenderedPageBreak/>
        <w:t>炉冲渣使用，废水零排放。</w:t>
      </w:r>
    </w:p>
    <w:p w:rsidR="004340F2" w:rsidRPr="005B3E7F" w:rsidRDefault="00337B4E" w:rsidP="00337B4E">
      <w:pPr>
        <w:ind w:firstLine="480"/>
      </w:pPr>
      <w:r w:rsidRPr="005B3E7F">
        <w:t>高炉冲渣水用后进入</w:t>
      </w:r>
      <w:proofErr w:type="gramStart"/>
      <w:r w:rsidRPr="005B3E7F">
        <w:t>浊</w:t>
      </w:r>
      <w:proofErr w:type="gramEnd"/>
      <w:r w:rsidRPr="005B3E7F">
        <w:t>循环系统。冲渣水处理：采用水渣沉淀，炉前渣经水淬后，渣水通过渣沟进入沉渣池，</w:t>
      </w:r>
      <w:proofErr w:type="gramStart"/>
      <w:r w:rsidRPr="005B3E7F">
        <w:t>经渣池</w:t>
      </w:r>
      <w:proofErr w:type="gramEnd"/>
      <w:r w:rsidRPr="005B3E7F">
        <w:t>沉淀后由泵循环使用。渣池定期清理，由桥式抓斗起重机抓至汽车外运。高炉后期炉壳喷淋冷却水系统：高炉后期炉壳喷淋冷却用水量</w:t>
      </w:r>
      <w:r w:rsidRPr="005B3E7F">
        <w:t>~100m</w:t>
      </w:r>
      <w:r w:rsidRPr="005B3E7F">
        <w:rPr>
          <w:vertAlign w:val="superscript"/>
        </w:rPr>
        <w:t>3</w:t>
      </w:r>
      <w:r w:rsidRPr="005B3E7F">
        <w:t>/h</w:t>
      </w:r>
      <w:r w:rsidRPr="005B3E7F">
        <w:t>，喷水冷却的回水用管道收集后自流入铸铁机沉淀池，经自然沉淀后的澄清水，经泵加压循环使用。铸铁机</w:t>
      </w:r>
      <w:proofErr w:type="gramStart"/>
      <w:r w:rsidRPr="005B3E7F">
        <w:t>浊</w:t>
      </w:r>
      <w:proofErr w:type="gramEnd"/>
      <w:r w:rsidRPr="005B3E7F">
        <w:t>循环水系统：铸铁块的直接喷淋冷却用水使用后的回水含有大量的悬浮物，经过沉淀处理循环使用。</w:t>
      </w:r>
    </w:p>
    <w:p w:rsidR="003F4C97" w:rsidRPr="005B3E7F" w:rsidRDefault="00337B4E" w:rsidP="00171FCD">
      <w:pPr>
        <w:ind w:firstLine="480"/>
      </w:pPr>
      <w:r w:rsidRPr="005B3E7F">
        <w:t>铸管车间生产废水包括</w:t>
      </w:r>
      <w:r w:rsidR="00877F27">
        <w:rPr>
          <w:rFonts w:hint="eastAsia"/>
        </w:rPr>
        <w:t>铸管</w:t>
      </w:r>
      <w:proofErr w:type="gramStart"/>
      <w:r w:rsidR="00877F27">
        <w:rPr>
          <w:rFonts w:hint="eastAsia"/>
        </w:rPr>
        <w:t>水泥涂衬及</w:t>
      </w:r>
      <w:proofErr w:type="gramEnd"/>
      <w:r w:rsidR="00877F27">
        <w:rPr>
          <w:rFonts w:hint="eastAsia"/>
        </w:rPr>
        <w:t>内磨</w:t>
      </w:r>
      <w:r w:rsidRPr="005B3E7F">
        <w:t>、</w:t>
      </w:r>
      <w:r w:rsidR="00877F27">
        <w:rPr>
          <w:rFonts w:hint="eastAsia"/>
        </w:rPr>
        <w:t>铸管车间水压机、</w:t>
      </w:r>
      <w:r w:rsidRPr="005B3E7F">
        <w:t>循环冷却排污水、地面冲洗废水</w:t>
      </w:r>
      <w:r w:rsidR="00335C62" w:rsidRPr="005B3E7F">
        <w:t>，</w:t>
      </w:r>
      <w:r w:rsidRPr="005B3E7F">
        <w:t>废水排放总量约</w:t>
      </w:r>
      <w:r w:rsidR="003D0A8D">
        <w:rPr>
          <w:rFonts w:hint="eastAsia"/>
        </w:rPr>
        <w:t>240</w:t>
      </w:r>
      <w:r w:rsidR="003D0A8D" w:rsidRPr="005B3E7F">
        <w:t xml:space="preserve"> </w:t>
      </w:r>
      <w:r w:rsidRPr="005B3E7F">
        <w:t>m</w:t>
      </w:r>
      <w:r w:rsidRPr="005B3E7F">
        <w:rPr>
          <w:vertAlign w:val="superscript"/>
        </w:rPr>
        <w:t>3</w:t>
      </w:r>
      <w:r w:rsidRPr="005B3E7F">
        <w:t>/d</w:t>
      </w:r>
      <w:r w:rsidR="003D0A8D">
        <w:rPr>
          <w:rFonts w:hint="eastAsia"/>
        </w:rPr>
        <w:t>，处理后重复利用</w:t>
      </w:r>
      <w:r w:rsidRPr="005B3E7F">
        <w:t>。</w:t>
      </w:r>
    </w:p>
    <w:p w:rsidR="003F4C97" w:rsidRPr="005B3E7F" w:rsidRDefault="00500F86" w:rsidP="00500F86">
      <w:pPr>
        <w:ind w:firstLine="482"/>
        <w:rPr>
          <w:b/>
        </w:rPr>
      </w:pPr>
      <w:r w:rsidRPr="005B3E7F">
        <w:rPr>
          <w:b/>
        </w:rPr>
        <w:t>（</w:t>
      </w:r>
      <w:r w:rsidRPr="005B3E7F">
        <w:rPr>
          <w:b/>
        </w:rPr>
        <w:t>2</w:t>
      </w:r>
      <w:r w:rsidRPr="005B3E7F">
        <w:rPr>
          <w:b/>
        </w:rPr>
        <w:t>）</w:t>
      </w:r>
      <w:r w:rsidR="003F4C97" w:rsidRPr="005B3E7F">
        <w:rPr>
          <w:b/>
        </w:rPr>
        <w:t>生产车间员工生活污水</w:t>
      </w:r>
    </w:p>
    <w:p w:rsidR="003F4C97" w:rsidRPr="005B3E7F" w:rsidRDefault="003F4C97" w:rsidP="003F4C97">
      <w:pPr>
        <w:ind w:firstLine="480"/>
      </w:pPr>
      <w:r w:rsidRPr="005B3E7F">
        <w:t>本项目员工共</w:t>
      </w:r>
      <w:r w:rsidRPr="005B3E7F">
        <w:t>500</w:t>
      </w:r>
      <w:r w:rsidRPr="005B3E7F">
        <w:t>人，员工在生产车间进行办公生产时产生的生活污水包括洗手用水和厕所冲洗用水，用水量按</w:t>
      </w:r>
      <w:r w:rsidR="00A12327">
        <w:rPr>
          <w:rFonts w:hint="eastAsia"/>
        </w:rPr>
        <w:t>45</w:t>
      </w:r>
      <w:r w:rsidRPr="005B3E7F">
        <w:t>L/(</w:t>
      </w:r>
      <w:r w:rsidRPr="005B3E7F">
        <w:t>人</w:t>
      </w:r>
      <w:r w:rsidRPr="005B3E7F">
        <w:t>·</w:t>
      </w:r>
      <w:r w:rsidRPr="005B3E7F">
        <w:t>日</w:t>
      </w:r>
      <w:r w:rsidRPr="005B3E7F">
        <w:t>)</w:t>
      </w:r>
      <w:r w:rsidRPr="005B3E7F">
        <w:t>计算，则生产车间内员工生活用水量为</w:t>
      </w:r>
      <w:r w:rsidR="00A12327">
        <w:rPr>
          <w:rFonts w:hint="eastAsia"/>
        </w:rPr>
        <w:t>2</w:t>
      </w:r>
      <w:r w:rsidRPr="005B3E7F">
        <w:t>5m</w:t>
      </w:r>
      <w:r w:rsidRPr="005B3E7F">
        <w:rPr>
          <w:vertAlign w:val="superscript"/>
        </w:rPr>
        <w:t>3</w:t>
      </w:r>
      <w:r w:rsidRPr="005B3E7F">
        <w:t>/d</w:t>
      </w:r>
      <w:r w:rsidRPr="005B3E7F">
        <w:t>。排水系数按</w:t>
      </w:r>
      <w:r w:rsidRPr="005B3E7F">
        <w:t>0.8</w:t>
      </w:r>
      <w:r w:rsidRPr="005B3E7F">
        <w:t>计，生活废水量为</w:t>
      </w:r>
      <w:r w:rsidRPr="005B3E7F">
        <w:t>2</w:t>
      </w:r>
      <w:r w:rsidR="001507C9">
        <w:rPr>
          <w:rFonts w:hint="eastAsia"/>
        </w:rPr>
        <w:t>0</w:t>
      </w:r>
      <w:r w:rsidRPr="005B3E7F">
        <w:t>m</w:t>
      </w:r>
      <w:r w:rsidRPr="005B3E7F">
        <w:rPr>
          <w:vertAlign w:val="superscript"/>
        </w:rPr>
        <w:t>3</w:t>
      </w:r>
      <w:r w:rsidRPr="005B3E7F">
        <w:t>/d</w:t>
      </w:r>
      <w:r w:rsidR="00A12327">
        <w:t>。该废水经自建生活污水处理设施处理</w:t>
      </w:r>
      <w:r w:rsidR="00A12327">
        <w:rPr>
          <w:rFonts w:hint="eastAsia"/>
        </w:rPr>
        <w:t>后回用于高炉冲渣和烧结混合机补水</w:t>
      </w:r>
      <w:r w:rsidRPr="005B3E7F">
        <w:t>，不外排。</w:t>
      </w:r>
    </w:p>
    <w:p w:rsidR="003F4C97" w:rsidRPr="005B3E7F" w:rsidRDefault="00500F86" w:rsidP="00500F86">
      <w:pPr>
        <w:ind w:firstLine="482"/>
        <w:rPr>
          <w:b/>
        </w:rPr>
      </w:pPr>
      <w:r w:rsidRPr="005B3E7F">
        <w:rPr>
          <w:b/>
        </w:rPr>
        <w:t>（</w:t>
      </w:r>
      <w:r w:rsidRPr="005B3E7F">
        <w:rPr>
          <w:b/>
        </w:rPr>
        <w:t>3</w:t>
      </w:r>
      <w:r w:rsidRPr="005B3E7F">
        <w:rPr>
          <w:b/>
        </w:rPr>
        <w:t>）</w:t>
      </w:r>
      <w:r w:rsidR="003F4C97" w:rsidRPr="005B3E7F">
        <w:rPr>
          <w:b/>
        </w:rPr>
        <w:t>办公楼和宿舍楼生活污水</w:t>
      </w:r>
    </w:p>
    <w:p w:rsidR="003F4C97" w:rsidRPr="005B3E7F" w:rsidRDefault="00500F86" w:rsidP="003F4C97">
      <w:pPr>
        <w:ind w:firstLine="480"/>
      </w:pPr>
      <w:r w:rsidRPr="005B3E7F">
        <w:t>本项目设有办公区和宿舍楼，为本公司</w:t>
      </w:r>
      <w:r w:rsidR="003F4C97" w:rsidRPr="005B3E7F">
        <w:t>员工提供食宿</w:t>
      </w:r>
      <w:r w:rsidRPr="005B3E7F">
        <w:t>，员工共计</w:t>
      </w:r>
      <w:r w:rsidRPr="005B3E7F">
        <w:t>1100</w:t>
      </w:r>
      <w:r w:rsidRPr="005B3E7F">
        <w:t>人，约</w:t>
      </w:r>
      <w:r w:rsidR="003F4C97" w:rsidRPr="005B3E7F">
        <w:t>500</w:t>
      </w:r>
      <w:r w:rsidR="003F4C97" w:rsidRPr="005B3E7F">
        <w:t>人在</w:t>
      </w:r>
      <w:r w:rsidRPr="005B3E7F">
        <w:t>厂</w:t>
      </w:r>
      <w:r w:rsidR="003F4C97" w:rsidRPr="005B3E7F">
        <w:t>内住宿。</w:t>
      </w:r>
    </w:p>
    <w:p w:rsidR="00A12327" w:rsidRPr="005B3E7F" w:rsidRDefault="003F4C97" w:rsidP="00A12327">
      <w:pPr>
        <w:ind w:firstLine="480"/>
      </w:pPr>
      <w:r w:rsidRPr="005B3E7F">
        <w:t>1100</w:t>
      </w:r>
      <w:r w:rsidRPr="005B3E7F">
        <w:t>名住宿员工的生活用水量按</w:t>
      </w:r>
      <w:smartTag w:uri="urn:schemas-microsoft-com:office:smarttags" w:element="chmetcnv">
        <w:smartTagPr>
          <w:attr w:name="TCSC" w:val="0"/>
          <w:attr w:name="NumberType" w:val="1"/>
          <w:attr w:name="Negative" w:val="False"/>
          <w:attr w:name="HasSpace" w:val="False"/>
          <w:attr w:name="SourceValue" w:val="200"/>
          <w:attr w:name="UnitName" w:val="l"/>
        </w:smartTagPr>
        <w:r w:rsidRPr="005B3E7F">
          <w:t>200L</w:t>
        </w:r>
      </w:smartTag>
      <w:r w:rsidRPr="005B3E7F">
        <w:t>/(</w:t>
      </w:r>
      <w:r w:rsidRPr="005B3E7F">
        <w:t>人</w:t>
      </w:r>
      <w:r w:rsidRPr="005B3E7F">
        <w:t>·</w:t>
      </w:r>
      <w:r w:rsidRPr="005B3E7F">
        <w:t>日</w:t>
      </w:r>
      <w:r w:rsidRPr="005B3E7F">
        <w:t>)</w:t>
      </w:r>
      <w:r w:rsidRPr="005B3E7F">
        <w:t>计算，生活用水量为</w:t>
      </w:r>
      <w:smartTag w:uri="urn:schemas-microsoft-com:office:smarttags" w:element="chmetcnv">
        <w:smartTagPr>
          <w:attr w:name="TCSC" w:val="0"/>
          <w:attr w:name="NumberType" w:val="1"/>
          <w:attr w:name="Negative" w:val="False"/>
          <w:attr w:name="HasSpace" w:val="False"/>
          <w:attr w:name="SourceValue" w:val="220"/>
          <w:attr w:name="UnitName" w:val="m3"/>
        </w:smartTagPr>
        <w:r w:rsidRPr="005B3E7F">
          <w:t>220m</w:t>
        </w:r>
        <w:r w:rsidRPr="005B3E7F">
          <w:rPr>
            <w:vertAlign w:val="superscript"/>
          </w:rPr>
          <w:t>3</w:t>
        </w:r>
      </w:smartTag>
      <w:r w:rsidRPr="005B3E7F">
        <w:t>/d</w:t>
      </w:r>
      <w:r w:rsidRPr="005B3E7F">
        <w:t>，该污水的主要污染物有</w:t>
      </w:r>
      <w:r w:rsidRPr="005B3E7F">
        <w:t>COD</w:t>
      </w:r>
      <w:r w:rsidRPr="005B3E7F">
        <w:rPr>
          <w:vertAlign w:val="subscript"/>
        </w:rPr>
        <w:t>cr</w:t>
      </w:r>
      <w:r w:rsidRPr="005B3E7F">
        <w:t>、</w:t>
      </w:r>
      <w:r w:rsidRPr="005B3E7F">
        <w:t>BOD</w:t>
      </w:r>
      <w:r w:rsidRPr="005B3E7F">
        <w:rPr>
          <w:vertAlign w:val="subscript"/>
        </w:rPr>
        <w:t>5</w:t>
      </w:r>
      <w:r w:rsidRPr="005B3E7F">
        <w:t>、</w:t>
      </w:r>
      <w:r w:rsidRPr="005B3E7F">
        <w:t>NH</w:t>
      </w:r>
      <w:r w:rsidRPr="005B3E7F">
        <w:rPr>
          <w:vertAlign w:val="subscript"/>
        </w:rPr>
        <w:t>3</w:t>
      </w:r>
      <w:r w:rsidRPr="005B3E7F">
        <w:t>-N</w:t>
      </w:r>
      <w:r w:rsidRPr="005B3E7F">
        <w:t>、</w:t>
      </w:r>
      <w:r w:rsidRPr="005B3E7F">
        <w:t>SS</w:t>
      </w:r>
      <w:r w:rsidRPr="005B3E7F">
        <w:t>、动植物油、磷酸盐。</w:t>
      </w:r>
      <w:r w:rsidR="00A12327">
        <w:t>该废水经自建生活污水处理设施处理</w:t>
      </w:r>
      <w:r w:rsidR="00A12327">
        <w:rPr>
          <w:rFonts w:hint="eastAsia"/>
        </w:rPr>
        <w:t>后回用于高炉冲渣和烧结混合机补水</w:t>
      </w:r>
      <w:r w:rsidR="00A12327" w:rsidRPr="005B3E7F">
        <w:t>，不外排。</w:t>
      </w:r>
    </w:p>
    <w:p w:rsidR="003F4C97" w:rsidRPr="005B3E7F" w:rsidRDefault="003F4C97" w:rsidP="006B3C3C">
      <w:pPr>
        <w:pStyle w:val="31"/>
        <w:ind w:right="240"/>
      </w:pPr>
      <w:bookmarkStart w:id="73" w:name="_Toc404174086"/>
      <w:bookmarkStart w:id="74" w:name="_Toc405968793"/>
      <w:bookmarkStart w:id="75" w:name="_Toc409439049"/>
      <w:r w:rsidRPr="005B3E7F">
        <w:t>营运期废气污染源分析</w:t>
      </w:r>
      <w:bookmarkEnd w:id="73"/>
      <w:bookmarkEnd w:id="74"/>
      <w:bookmarkEnd w:id="75"/>
    </w:p>
    <w:p w:rsidR="006B3C3C" w:rsidRPr="005B3E7F" w:rsidRDefault="006B3C3C" w:rsidP="0035063F">
      <w:pPr>
        <w:pStyle w:val="41"/>
        <w:ind w:left="240" w:right="240"/>
      </w:pPr>
      <w:r w:rsidRPr="005B3E7F">
        <w:t>烧结工艺废气</w:t>
      </w:r>
    </w:p>
    <w:p w:rsidR="006B3C3C" w:rsidRDefault="00216679" w:rsidP="006B3C3C">
      <w:pPr>
        <w:ind w:firstLine="480"/>
      </w:pPr>
      <w:r>
        <w:rPr>
          <w:rFonts w:hint="eastAsia"/>
        </w:rPr>
        <w:t>（</w:t>
      </w:r>
      <w:r>
        <w:rPr>
          <w:rFonts w:hint="eastAsia"/>
        </w:rPr>
        <w:t>1</w:t>
      </w:r>
      <w:r>
        <w:rPr>
          <w:rFonts w:hint="eastAsia"/>
        </w:rPr>
        <w:t>）粉尘</w:t>
      </w:r>
    </w:p>
    <w:p w:rsidR="00216679" w:rsidRDefault="00216679" w:rsidP="00216679">
      <w:pPr>
        <w:ind w:firstLine="480"/>
      </w:pPr>
      <w:r w:rsidRPr="00216679">
        <w:rPr>
          <w:iCs/>
          <w:color w:val="000000"/>
        </w:rPr>
        <w:t>烧结原料准备工艺过程中，在原料的解收、混合、破碎、筛分、运输和配料的各个工艺设备点都产生大量的粉尘</w:t>
      </w:r>
      <w:r w:rsidRPr="00216679">
        <w:rPr>
          <w:rFonts w:hint="eastAsia"/>
          <w:iCs/>
          <w:color w:val="000000"/>
        </w:rPr>
        <w:t>，</w:t>
      </w:r>
      <w:proofErr w:type="gramStart"/>
      <w:r w:rsidRPr="00216679">
        <w:t>原料场排尘量</w:t>
      </w:r>
      <w:proofErr w:type="gramEnd"/>
      <w:r w:rsidRPr="00216679">
        <w:t>为</w:t>
      </w:r>
      <w:r w:rsidRPr="00216679">
        <w:t>250t/a</w:t>
      </w:r>
      <w:r w:rsidR="007B7014">
        <w:rPr>
          <w:rFonts w:hint="eastAsia"/>
        </w:rPr>
        <w:t>，属于无组织排放。</w:t>
      </w:r>
    </w:p>
    <w:p w:rsidR="0071021C" w:rsidRDefault="00216679" w:rsidP="007B7014">
      <w:pPr>
        <w:ind w:firstLine="480"/>
        <w:rPr>
          <w:szCs w:val="24"/>
        </w:rPr>
      </w:pPr>
      <w:r w:rsidRPr="00216679">
        <w:rPr>
          <w:szCs w:val="24"/>
        </w:rPr>
        <w:t>配料室内各卸料点</w:t>
      </w:r>
      <w:r w:rsidRPr="00216679">
        <w:rPr>
          <w:rFonts w:hint="eastAsia"/>
        </w:rPr>
        <w:t>，</w:t>
      </w:r>
      <w:r w:rsidRPr="00216679">
        <w:rPr>
          <w:szCs w:val="24"/>
        </w:rPr>
        <w:t>净化后粉尘排放浓度＜</w:t>
      </w:r>
      <w:r w:rsidRPr="00216679">
        <w:rPr>
          <w:szCs w:val="24"/>
        </w:rPr>
        <w:t>30mg/Nm</w:t>
      </w:r>
      <w:r w:rsidRPr="00216679">
        <w:rPr>
          <w:szCs w:val="24"/>
          <w:vertAlign w:val="superscript"/>
        </w:rPr>
        <w:t>3</w:t>
      </w:r>
      <w:r w:rsidRPr="00216679">
        <w:rPr>
          <w:rFonts w:hint="eastAsia"/>
          <w:szCs w:val="24"/>
        </w:rPr>
        <w:t>，</w:t>
      </w:r>
      <w:r w:rsidRPr="00216679">
        <w:rPr>
          <w:szCs w:val="24"/>
        </w:rPr>
        <w:t>年排放量为</w:t>
      </w:r>
      <w:r w:rsidRPr="00216679">
        <w:rPr>
          <w:szCs w:val="24"/>
        </w:rPr>
        <w:t>61.7</w:t>
      </w:r>
      <w:r w:rsidR="007B7014">
        <w:rPr>
          <w:rFonts w:hint="eastAsia"/>
          <w:szCs w:val="24"/>
        </w:rPr>
        <w:t>8</w:t>
      </w:r>
      <w:r w:rsidRPr="00216679">
        <w:rPr>
          <w:szCs w:val="24"/>
        </w:rPr>
        <w:t>t/a</w:t>
      </w:r>
      <w:r w:rsidRPr="00216679">
        <w:rPr>
          <w:rFonts w:hint="eastAsia"/>
          <w:szCs w:val="24"/>
        </w:rPr>
        <w:t>。</w:t>
      </w:r>
      <w:r w:rsidRPr="00216679">
        <w:t>机头</w:t>
      </w:r>
      <w:r>
        <w:rPr>
          <w:rFonts w:hint="eastAsia"/>
        </w:rPr>
        <w:t>烧结</w:t>
      </w:r>
      <w:r w:rsidRPr="00216679">
        <w:t>烟气</w:t>
      </w:r>
      <w:r>
        <w:rPr>
          <w:rFonts w:hint="eastAsia"/>
        </w:rPr>
        <w:t>含有大量的粉尘，经净化除尘后</w:t>
      </w:r>
      <w:r w:rsidRPr="00216679">
        <w:t>通过</w:t>
      </w:r>
      <w:r w:rsidRPr="00216679">
        <w:t>30m</w:t>
      </w:r>
      <w:r w:rsidRPr="00216679">
        <w:t>烟囱排放，粉尘排放浓度低于</w:t>
      </w:r>
      <w:r w:rsidRPr="00216679">
        <w:t>40mg/m</w:t>
      </w:r>
      <w:r w:rsidRPr="00216679">
        <w:rPr>
          <w:vertAlign w:val="superscript"/>
        </w:rPr>
        <w:t>3</w:t>
      </w:r>
      <w:r w:rsidRPr="00216679">
        <w:t>，烟尘排放量为</w:t>
      </w:r>
      <w:r w:rsidRPr="00216679">
        <w:t>14.26t/a</w:t>
      </w:r>
      <w:r w:rsidRPr="00216679">
        <w:t>。</w:t>
      </w:r>
      <w:r w:rsidRPr="00216679">
        <w:rPr>
          <w:kern w:val="0"/>
          <w:szCs w:val="24"/>
        </w:rPr>
        <w:t>机尾</w:t>
      </w:r>
      <w:r w:rsidRPr="00216679">
        <w:rPr>
          <w:szCs w:val="24"/>
        </w:rPr>
        <w:t>烧结室各物料</w:t>
      </w:r>
      <w:r>
        <w:rPr>
          <w:rFonts w:hint="eastAsia"/>
          <w:szCs w:val="24"/>
        </w:rPr>
        <w:t>在</w:t>
      </w:r>
      <w:r w:rsidRPr="00216679">
        <w:rPr>
          <w:szCs w:val="24"/>
        </w:rPr>
        <w:t>转运、破碎、筛分</w:t>
      </w:r>
      <w:r>
        <w:rPr>
          <w:rFonts w:hint="eastAsia"/>
          <w:szCs w:val="24"/>
        </w:rPr>
        <w:t>过程中产生粉</w:t>
      </w:r>
      <w:r>
        <w:rPr>
          <w:rFonts w:hint="eastAsia"/>
          <w:szCs w:val="24"/>
        </w:rPr>
        <w:lastRenderedPageBreak/>
        <w:t>尘，</w:t>
      </w:r>
      <w:r w:rsidRPr="00216679">
        <w:rPr>
          <w:szCs w:val="24"/>
        </w:rPr>
        <w:t>机尾设计集中除尘系统，采用负压布袋除尘器，净化后粉尘排放浓度</w:t>
      </w:r>
      <w:r w:rsidRPr="00216679">
        <w:rPr>
          <w:szCs w:val="24"/>
        </w:rPr>
        <w:t>&lt;30mg/m</w:t>
      </w:r>
      <w:r w:rsidRPr="00216679">
        <w:rPr>
          <w:szCs w:val="24"/>
          <w:vertAlign w:val="superscript"/>
        </w:rPr>
        <w:t>3</w:t>
      </w:r>
      <w:r w:rsidRPr="00216679">
        <w:rPr>
          <w:szCs w:val="24"/>
        </w:rPr>
        <w:t>，粉尘排放量为</w:t>
      </w:r>
      <w:r w:rsidRPr="00216679">
        <w:rPr>
          <w:szCs w:val="24"/>
        </w:rPr>
        <w:t>16.15t/a</w:t>
      </w:r>
      <w:r w:rsidRPr="00216679">
        <w:rPr>
          <w:szCs w:val="24"/>
        </w:rPr>
        <w:t>。</w:t>
      </w:r>
      <w:r w:rsidR="0071021C">
        <w:rPr>
          <w:rFonts w:hint="eastAsia"/>
          <w:szCs w:val="24"/>
        </w:rPr>
        <w:t>因此，烧结车间粉尘的总排放量为</w:t>
      </w:r>
      <w:r w:rsidR="007B7014" w:rsidRPr="007B7014">
        <w:rPr>
          <w:szCs w:val="24"/>
        </w:rPr>
        <w:t>92.1</w:t>
      </w:r>
      <w:r w:rsidR="007B7014">
        <w:rPr>
          <w:rFonts w:hint="eastAsia"/>
          <w:szCs w:val="24"/>
        </w:rPr>
        <w:t>9</w:t>
      </w:r>
      <w:r w:rsidR="007B7014" w:rsidRPr="00216679">
        <w:rPr>
          <w:szCs w:val="24"/>
        </w:rPr>
        <w:t>t/a</w:t>
      </w:r>
      <w:r w:rsidR="007B7014">
        <w:rPr>
          <w:rFonts w:hint="eastAsia"/>
          <w:szCs w:val="24"/>
        </w:rPr>
        <w:t>，属于有组织排放。</w:t>
      </w:r>
    </w:p>
    <w:p w:rsidR="00216679" w:rsidRDefault="00216679" w:rsidP="006B3C3C">
      <w:pPr>
        <w:ind w:firstLine="480"/>
      </w:pPr>
      <w:r>
        <w:rPr>
          <w:rFonts w:hint="eastAsia"/>
        </w:rPr>
        <w:t>（</w:t>
      </w:r>
      <w:r>
        <w:rPr>
          <w:rFonts w:hint="eastAsia"/>
        </w:rPr>
        <w:t>2</w:t>
      </w:r>
      <w:r>
        <w:rPr>
          <w:rFonts w:hint="eastAsia"/>
        </w:rPr>
        <w:t>）二氧化硫</w:t>
      </w:r>
    </w:p>
    <w:p w:rsidR="00216679" w:rsidRPr="006C79DC" w:rsidRDefault="00216679" w:rsidP="00216679">
      <w:pPr>
        <w:ind w:firstLine="480"/>
      </w:pPr>
      <w:r w:rsidRPr="005B3E7F">
        <w:rPr>
          <w:kern w:val="0"/>
          <w:szCs w:val="24"/>
        </w:rPr>
        <w:t>烧结生产原料中含有一定的硫分，产生</w:t>
      </w:r>
      <w:r w:rsidRPr="005B3E7F">
        <w:rPr>
          <w:kern w:val="0"/>
          <w:szCs w:val="24"/>
        </w:rPr>
        <w:t>SO</w:t>
      </w:r>
      <w:r w:rsidRPr="005B3E7F">
        <w:rPr>
          <w:kern w:val="0"/>
          <w:sz w:val="16"/>
          <w:szCs w:val="16"/>
        </w:rPr>
        <w:t xml:space="preserve">2 </w:t>
      </w:r>
      <w:r w:rsidRPr="005B3E7F">
        <w:rPr>
          <w:kern w:val="0"/>
          <w:szCs w:val="24"/>
        </w:rPr>
        <w:t>造成污染。</w:t>
      </w:r>
      <w:r w:rsidR="008C79D4">
        <w:rPr>
          <w:rFonts w:hint="eastAsia"/>
          <w:kern w:val="0"/>
          <w:szCs w:val="24"/>
        </w:rPr>
        <w:t>机头烧结废气经脱硫净化，</w:t>
      </w:r>
      <w:r w:rsidRPr="005B3E7F">
        <w:rPr>
          <w:szCs w:val="24"/>
        </w:rPr>
        <w:t>出口烟气</w:t>
      </w:r>
      <w:r w:rsidRPr="005B3E7F">
        <w:rPr>
          <w:kern w:val="0"/>
          <w:szCs w:val="24"/>
        </w:rPr>
        <w:t>SO</w:t>
      </w:r>
      <w:r w:rsidRPr="005B3E7F">
        <w:rPr>
          <w:kern w:val="0"/>
          <w:sz w:val="16"/>
          <w:szCs w:val="16"/>
        </w:rPr>
        <w:t xml:space="preserve">2 </w:t>
      </w:r>
      <w:r w:rsidRPr="005B3E7F">
        <w:rPr>
          <w:kern w:val="0"/>
          <w:szCs w:val="24"/>
        </w:rPr>
        <w:t>排放浓度</w:t>
      </w:r>
      <w:r w:rsidR="0071021C">
        <w:rPr>
          <w:rFonts w:hint="eastAsia"/>
          <w:kern w:val="0"/>
          <w:szCs w:val="24"/>
        </w:rPr>
        <w:t>约为</w:t>
      </w:r>
      <w:r w:rsidR="0071021C">
        <w:rPr>
          <w:rFonts w:hint="eastAsia"/>
          <w:kern w:val="0"/>
          <w:szCs w:val="24"/>
        </w:rPr>
        <w:t>11</w:t>
      </w:r>
      <w:r w:rsidRPr="005B3E7F">
        <w:rPr>
          <w:kern w:val="0"/>
          <w:szCs w:val="24"/>
        </w:rPr>
        <w:t>0 mg/Nm</w:t>
      </w:r>
      <w:r w:rsidRPr="005B3E7F">
        <w:rPr>
          <w:kern w:val="0"/>
          <w:szCs w:val="24"/>
          <w:vertAlign w:val="superscript"/>
        </w:rPr>
        <w:t>3</w:t>
      </w:r>
      <w:r w:rsidR="0071021C">
        <w:rPr>
          <w:rFonts w:hint="eastAsia"/>
          <w:kern w:val="0"/>
          <w:szCs w:val="24"/>
        </w:rPr>
        <w:t>，</w:t>
      </w:r>
      <w:r w:rsidRPr="00560904">
        <w:rPr>
          <w:kern w:val="0"/>
          <w:szCs w:val="24"/>
        </w:rPr>
        <w:t>则烟气中</w:t>
      </w:r>
      <w:r w:rsidRPr="00560904">
        <w:rPr>
          <w:kern w:val="0"/>
          <w:szCs w:val="24"/>
        </w:rPr>
        <w:t>SO</w:t>
      </w:r>
      <w:r w:rsidRPr="00560904">
        <w:rPr>
          <w:kern w:val="0"/>
          <w:sz w:val="16"/>
          <w:szCs w:val="16"/>
        </w:rPr>
        <w:t>2</w:t>
      </w:r>
      <w:r w:rsidRPr="00560904">
        <w:rPr>
          <w:kern w:val="0"/>
          <w:szCs w:val="24"/>
        </w:rPr>
        <w:t>排放量为</w:t>
      </w:r>
      <w:r w:rsidR="0071021C" w:rsidRPr="00560904">
        <w:rPr>
          <w:rFonts w:hint="eastAsia"/>
          <w:kern w:val="0"/>
          <w:szCs w:val="24"/>
        </w:rPr>
        <w:t>287</w:t>
      </w:r>
      <w:r w:rsidRPr="00560904">
        <w:rPr>
          <w:kern w:val="0"/>
          <w:szCs w:val="24"/>
        </w:rPr>
        <w:t>.</w:t>
      </w:r>
      <w:r w:rsidR="0071021C" w:rsidRPr="00560904">
        <w:rPr>
          <w:rFonts w:hint="eastAsia"/>
          <w:kern w:val="0"/>
          <w:szCs w:val="24"/>
        </w:rPr>
        <w:t>5</w:t>
      </w:r>
      <w:r w:rsidRPr="00560904">
        <w:rPr>
          <w:kern w:val="0"/>
          <w:szCs w:val="24"/>
        </w:rPr>
        <w:t>t/a</w:t>
      </w:r>
      <w:r w:rsidR="0071021C" w:rsidRPr="00560904">
        <w:rPr>
          <w:rFonts w:hint="eastAsia"/>
          <w:kern w:val="0"/>
          <w:szCs w:val="24"/>
        </w:rPr>
        <w:t>。</w:t>
      </w:r>
    </w:p>
    <w:p w:rsidR="00216679" w:rsidRDefault="0071021C" w:rsidP="006B3C3C">
      <w:pPr>
        <w:ind w:firstLine="480"/>
      </w:pPr>
      <w:r>
        <w:rPr>
          <w:rFonts w:hint="eastAsia"/>
        </w:rPr>
        <w:t>（</w:t>
      </w:r>
      <w:r>
        <w:rPr>
          <w:rFonts w:hint="eastAsia"/>
        </w:rPr>
        <w:t>3</w:t>
      </w:r>
      <w:r>
        <w:rPr>
          <w:rFonts w:hint="eastAsia"/>
        </w:rPr>
        <w:t>）氮氧化物</w:t>
      </w:r>
    </w:p>
    <w:p w:rsidR="0071021C" w:rsidRPr="00216679" w:rsidRDefault="0071021C" w:rsidP="006B3C3C">
      <w:pPr>
        <w:ind w:firstLine="480"/>
      </w:pPr>
      <w:r w:rsidRPr="005B3E7F">
        <w:rPr>
          <w:kern w:val="0"/>
          <w:szCs w:val="24"/>
        </w:rPr>
        <w:t>烟气中的</w:t>
      </w:r>
      <w:r w:rsidRPr="005B3E7F">
        <w:rPr>
          <w:kern w:val="0"/>
          <w:szCs w:val="24"/>
        </w:rPr>
        <w:t>NOx</w:t>
      </w:r>
      <w:r w:rsidRPr="005B3E7F">
        <w:rPr>
          <w:kern w:val="0"/>
          <w:szCs w:val="24"/>
        </w:rPr>
        <w:t>，主要</w:t>
      </w:r>
      <w:r>
        <w:rPr>
          <w:kern w:val="0"/>
          <w:szCs w:val="24"/>
        </w:rPr>
        <w:t>是由烧结固体燃料及含铁原料中的氮和空气中的氧在高温烧结时产生的</w:t>
      </w:r>
      <w:r>
        <w:rPr>
          <w:rFonts w:hint="eastAsia"/>
          <w:kern w:val="0"/>
          <w:szCs w:val="24"/>
        </w:rPr>
        <w:t>，</w:t>
      </w:r>
      <w:r w:rsidRPr="005B3E7F">
        <w:rPr>
          <w:kern w:val="0"/>
          <w:szCs w:val="24"/>
        </w:rPr>
        <w:t>烧结烟气中</w:t>
      </w:r>
      <w:r w:rsidRPr="005B3E7F">
        <w:rPr>
          <w:kern w:val="0"/>
          <w:szCs w:val="24"/>
        </w:rPr>
        <w:t xml:space="preserve"> NOx </w:t>
      </w:r>
      <w:r w:rsidRPr="005B3E7F">
        <w:rPr>
          <w:kern w:val="0"/>
          <w:szCs w:val="24"/>
        </w:rPr>
        <w:t>的浓度一般在</w:t>
      </w:r>
      <w:r w:rsidRPr="005B3E7F">
        <w:rPr>
          <w:kern w:val="0"/>
          <w:szCs w:val="24"/>
        </w:rPr>
        <w:t xml:space="preserve"> 200~300mg/m</w:t>
      </w:r>
      <w:r w:rsidRPr="005B3E7F">
        <w:rPr>
          <w:kern w:val="0"/>
          <w:szCs w:val="24"/>
          <w:vertAlign w:val="superscript"/>
        </w:rPr>
        <w:t>3</w:t>
      </w:r>
      <w:r w:rsidRPr="005B3E7F">
        <w:rPr>
          <w:kern w:val="0"/>
          <w:szCs w:val="24"/>
        </w:rPr>
        <w:t>，</w:t>
      </w:r>
      <w:r w:rsidRPr="005B3E7F">
        <w:rPr>
          <w:szCs w:val="24"/>
        </w:rPr>
        <w:t>氮氧化物</w:t>
      </w:r>
      <w:proofErr w:type="gramStart"/>
      <w:r w:rsidRPr="005B3E7F">
        <w:rPr>
          <w:szCs w:val="24"/>
        </w:rPr>
        <w:t>脱除率</w:t>
      </w:r>
      <w:proofErr w:type="gramEnd"/>
      <w:r w:rsidRPr="005B3E7F">
        <w:rPr>
          <w:szCs w:val="24"/>
        </w:rPr>
        <w:t>≥</w:t>
      </w:r>
      <w:r w:rsidRPr="005B3E7F">
        <w:rPr>
          <w:kern w:val="0"/>
          <w:szCs w:val="24"/>
        </w:rPr>
        <w:t>70</w:t>
      </w:r>
      <w:r w:rsidRPr="005B3E7F">
        <w:rPr>
          <w:kern w:val="0"/>
          <w:szCs w:val="24"/>
        </w:rPr>
        <w:t>％，通过</w:t>
      </w:r>
      <w:r w:rsidRPr="005B3E7F">
        <w:rPr>
          <w:kern w:val="0"/>
          <w:szCs w:val="24"/>
        </w:rPr>
        <w:t>30m</w:t>
      </w:r>
      <w:r w:rsidRPr="005B3E7F">
        <w:rPr>
          <w:kern w:val="0"/>
          <w:szCs w:val="24"/>
        </w:rPr>
        <w:t>高的烟囱排放，</w:t>
      </w:r>
      <w:r w:rsidRPr="005B3E7F">
        <w:rPr>
          <w:szCs w:val="24"/>
        </w:rPr>
        <w:t>出口烟气氮氧化物浓度</w:t>
      </w:r>
      <w:r>
        <w:rPr>
          <w:rFonts w:hint="eastAsia"/>
          <w:kern w:val="0"/>
          <w:szCs w:val="24"/>
        </w:rPr>
        <w:t>约</w:t>
      </w:r>
      <w:r w:rsidR="00CB6732">
        <w:rPr>
          <w:rFonts w:hint="eastAsia"/>
          <w:szCs w:val="24"/>
        </w:rPr>
        <w:t>6</w:t>
      </w:r>
      <w:r w:rsidRPr="005B3E7F">
        <w:rPr>
          <w:szCs w:val="24"/>
        </w:rPr>
        <w:t>0 mg/Nm</w:t>
      </w:r>
      <w:r w:rsidRPr="005B3E7F">
        <w:rPr>
          <w:szCs w:val="24"/>
          <w:vertAlign w:val="superscript"/>
        </w:rPr>
        <w:t>3</w:t>
      </w:r>
      <w:r w:rsidRPr="005B3E7F">
        <w:rPr>
          <w:szCs w:val="24"/>
        </w:rPr>
        <w:t>，</w:t>
      </w:r>
      <w:r w:rsidRPr="00560904">
        <w:rPr>
          <w:szCs w:val="24"/>
        </w:rPr>
        <w:t>则</w:t>
      </w:r>
      <w:r w:rsidRPr="00560904">
        <w:rPr>
          <w:kern w:val="0"/>
          <w:szCs w:val="24"/>
        </w:rPr>
        <w:t>NOx</w:t>
      </w:r>
      <w:r w:rsidRPr="00560904">
        <w:rPr>
          <w:kern w:val="0"/>
          <w:szCs w:val="24"/>
        </w:rPr>
        <w:t>排放量为</w:t>
      </w:r>
      <w:r w:rsidR="00CB6732" w:rsidRPr="00560904">
        <w:rPr>
          <w:rFonts w:hint="eastAsia"/>
          <w:kern w:val="0"/>
          <w:szCs w:val="24"/>
        </w:rPr>
        <w:t>161</w:t>
      </w:r>
      <w:r w:rsidRPr="00560904">
        <w:rPr>
          <w:kern w:val="0"/>
          <w:szCs w:val="24"/>
        </w:rPr>
        <w:t>.</w:t>
      </w:r>
      <w:r w:rsidR="00CB6732" w:rsidRPr="00560904">
        <w:rPr>
          <w:rFonts w:hint="eastAsia"/>
          <w:kern w:val="0"/>
          <w:szCs w:val="24"/>
        </w:rPr>
        <w:t>57</w:t>
      </w:r>
      <w:r w:rsidRPr="00560904">
        <w:rPr>
          <w:kern w:val="0"/>
          <w:szCs w:val="24"/>
        </w:rPr>
        <w:t>t/a</w:t>
      </w:r>
      <w:r w:rsidRPr="00560904">
        <w:rPr>
          <w:kern w:val="0"/>
          <w:szCs w:val="24"/>
        </w:rPr>
        <w:t>。</w:t>
      </w:r>
    </w:p>
    <w:p w:rsidR="00251FCB" w:rsidRPr="005B3E7F" w:rsidRDefault="00251FCB" w:rsidP="0035063F">
      <w:pPr>
        <w:pStyle w:val="41"/>
        <w:ind w:left="240" w:right="240"/>
      </w:pPr>
      <w:r w:rsidRPr="005B3E7F">
        <w:t>炼铁车间</w:t>
      </w:r>
      <w:r w:rsidR="00502FC2" w:rsidRPr="005B3E7F">
        <w:t>废气</w:t>
      </w:r>
    </w:p>
    <w:p w:rsidR="001E36F2" w:rsidRPr="005B3E7F" w:rsidRDefault="001E36F2" w:rsidP="001E36F2">
      <w:pPr>
        <w:ind w:firstLine="480"/>
      </w:pPr>
      <w:r w:rsidRPr="005B3E7F">
        <w:t>本项目高炉炼铁过程主要产生的大气污染物为</w:t>
      </w:r>
      <w:r w:rsidRPr="005B3E7F">
        <w:t>SO</w:t>
      </w:r>
      <w:r w:rsidRPr="005B3E7F">
        <w:rPr>
          <w:vertAlign w:val="subscript"/>
        </w:rPr>
        <w:t>2</w:t>
      </w:r>
      <w:r w:rsidRPr="005B3E7F">
        <w:t>、氮氧化物、烟（粉）尘、</w:t>
      </w:r>
      <w:r w:rsidRPr="005B3E7F">
        <w:t>CO</w:t>
      </w:r>
      <w:r w:rsidRPr="005B3E7F">
        <w:t>。产生污染的主要工序为高炉出铁场、高炉、高炉均压放散以及焦炭、石灰石筛分和铁矿石、烧结矿破碎、筛分。</w:t>
      </w:r>
    </w:p>
    <w:p w:rsidR="001E36F2" w:rsidRPr="005B3E7F" w:rsidRDefault="001E36F2" w:rsidP="001E36F2">
      <w:pPr>
        <w:ind w:firstLine="482"/>
        <w:rPr>
          <w:b/>
        </w:rPr>
      </w:pPr>
      <w:r>
        <w:rPr>
          <w:rFonts w:ascii="宋体" w:hAnsi="宋体" w:cs="宋体" w:hint="eastAsia"/>
          <w:b/>
        </w:rPr>
        <w:t>①</w:t>
      </w:r>
      <w:r w:rsidRPr="005B3E7F">
        <w:rPr>
          <w:b/>
        </w:rPr>
        <w:t>出铁场</w:t>
      </w:r>
      <w:r>
        <w:rPr>
          <w:rFonts w:hint="eastAsia"/>
          <w:b/>
        </w:rPr>
        <w:t>除</w:t>
      </w:r>
      <w:r w:rsidRPr="005B3E7F">
        <w:rPr>
          <w:b/>
        </w:rPr>
        <w:t>尘</w:t>
      </w:r>
    </w:p>
    <w:p w:rsidR="001E36F2" w:rsidRPr="00A563CE" w:rsidRDefault="001E36F2" w:rsidP="001E36F2">
      <w:pPr>
        <w:ind w:firstLine="480"/>
      </w:pPr>
      <w:r w:rsidRPr="00A563CE">
        <w:rPr>
          <w:rFonts w:ascii="宋体" w:hAnsi="宋体" w:hint="eastAsia"/>
          <w:szCs w:val="24"/>
        </w:rPr>
        <w:t>出铁过程中，从出铁口、支沟、撇渣器、渣沟、铁水罐等部位产生的烟尘和无料钟炉顶上料时产生粉尘</w:t>
      </w:r>
      <w:r w:rsidRPr="00A563CE">
        <w:t>，粉尘初始浓度</w:t>
      </w:r>
      <w:r w:rsidRPr="00A563CE">
        <w:t>2500 mg/m</w:t>
      </w:r>
      <w:r w:rsidRPr="00A563CE">
        <w:rPr>
          <w:vertAlign w:val="superscript"/>
        </w:rPr>
        <w:t>3</w:t>
      </w:r>
      <w:r w:rsidRPr="00A563CE">
        <w:t>，</w:t>
      </w:r>
      <w:r w:rsidRPr="00A563CE">
        <w:rPr>
          <w:rFonts w:ascii="宋体" w:hAnsi="宋体" w:hint="eastAsia"/>
          <w:szCs w:val="24"/>
        </w:rPr>
        <w:t>通过低压脉冲布袋除尘器进行除尘</w:t>
      </w:r>
      <w:r w:rsidRPr="00A563CE">
        <w:rPr>
          <w:rFonts w:ascii="宋体" w:hAnsi="宋体"/>
          <w:szCs w:val="24"/>
        </w:rPr>
        <w:t>,</w:t>
      </w:r>
      <w:r w:rsidRPr="00A563CE">
        <w:rPr>
          <w:rFonts w:ascii="宋体" w:hAnsi="宋体" w:hint="eastAsia"/>
          <w:szCs w:val="24"/>
        </w:rPr>
        <w:t>再由风机排入烟囱放散。</w:t>
      </w:r>
      <w:r w:rsidRPr="00A563CE">
        <w:t>除尘效率</w:t>
      </w:r>
      <w:r w:rsidRPr="00A563CE">
        <w:t>99.9%</w:t>
      </w:r>
      <w:r w:rsidRPr="00A563CE">
        <w:t>，</w:t>
      </w:r>
      <w:r w:rsidRPr="00A563CE">
        <w:rPr>
          <w:rFonts w:ascii="宋体" w:hAnsi="宋体"/>
          <w:szCs w:val="24"/>
        </w:rPr>
        <w:t>粉尘排放浓度</w:t>
      </w:r>
      <w:r w:rsidRPr="00A563CE">
        <w:rPr>
          <w:rFonts w:ascii="宋体" w:hAnsi="宋体" w:hint="eastAsia"/>
          <w:szCs w:val="24"/>
        </w:rPr>
        <w:t>约为25</w:t>
      </w:r>
      <w:r w:rsidRPr="00A563CE">
        <w:rPr>
          <w:rFonts w:ascii="宋体" w:hAnsi="宋体"/>
          <w:szCs w:val="24"/>
        </w:rPr>
        <w:t>mg/m</w:t>
      </w:r>
      <w:r w:rsidRPr="00A563CE">
        <w:rPr>
          <w:rFonts w:ascii="宋体" w:hAnsi="宋体"/>
          <w:szCs w:val="24"/>
          <w:vertAlign w:val="superscript"/>
        </w:rPr>
        <w:t>3</w:t>
      </w:r>
      <w:r w:rsidRPr="00A563CE">
        <w:rPr>
          <w:rFonts w:ascii="宋体" w:hAnsi="宋体" w:hint="eastAsia"/>
          <w:szCs w:val="24"/>
        </w:rPr>
        <w:t>，</w:t>
      </w:r>
      <w:r w:rsidRPr="00A563CE">
        <w:t>排放量为</w:t>
      </w:r>
      <w:r w:rsidRPr="00A563CE">
        <w:t>99t/a</w:t>
      </w:r>
      <w:r w:rsidRPr="00A563CE">
        <w:t>，无组织排放量为</w:t>
      </w:r>
      <w:r w:rsidRPr="00A563CE">
        <w:t>50t/a</w:t>
      </w:r>
      <w:r w:rsidRPr="00A563CE">
        <w:t>。</w:t>
      </w:r>
    </w:p>
    <w:p w:rsidR="001E36F2" w:rsidRPr="00A563CE" w:rsidRDefault="001E36F2" w:rsidP="001E36F2">
      <w:pPr>
        <w:ind w:firstLine="482"/>
        <w:rPr>
          <w:b/>
        </w:rPr>
      </w:pPr>
      <w:r w:rsidRPr="00A563CE">
        <w:rPr>
          <w:rFonts w:ascii="宋体" w:hAnsi="宋体" w:cs="宋体" w:hint="eastAsia"/>
          <w:b/>
        </w:rPr>
        <w:t>②</w:t>
      </w:r>
      <w:r w:rsidRPr="00A563CE">
        <w:rPr>
          <w:b/>
        </w:rPr>
        <w:t>高炉矿槽除尘系统</w:t>
      </w:r>
    </w:p>
    <w:p w:rsidR="001E36F2" w:rsidRPr="00A563CE" w:rsidRDefault="001E36F2" w:rsidP="00A563CE">
      <w:pPr>
        <w:ind w:firstLine="480"/>
        <w:rPr>
          <w:rFonts w:ascii="宋体" w:hAnsi="宋体"/>
          <w:szCs w:val="24"/>
        </w:rPr>
      </w:pPr>
      <w:r w:rsidRPr="00A563CE">
        <w:rPr>
          <w:rFonts w:ascii="宋体" w:hAnsi="宋体" w:hint="eastAsia"/>
          <w:szCs w:val="24"/>
        </w:rPr>
        <w:t>高炉所需的各种原料，在供料转运过程中，散发大量粉尘</w:t>
      </w:r>
      <w:r w:rsidR="00A563CE" w:rsidRPr="00A563CE">
        <w:rPr>
          <w:rFonts w:ascii="宋体" w:hAnsi="宋体" w:hint="eastAsia"/>
          <w:szCs w:val="24"/>
        </w:rPr>
        <w:t>，</w:t>
      </w:r>
      <w:r w:rsidRPr="00A563CE">
        <w:t>高炉矿槽除尘系统</w:t>
      </w:r>
      <w:r w:rsidRPr="00A563CE">
        <w:rPr>
          <w:kern w:val="0"/>
          <w:szCs w:val="24"/>
        </w:rPr>
        <w:t>，</w:t>
      </w:r>
      <w:r w:rsidRPr="00A563CE">
        <w:t>在</w:t>
      </w:r>
      <w:proofErr w:type="gramStart"/>
      <w:r w:rsidRPr="00A563CE">
        <w:t>产尘点</w:t>
      </w:r>
      <w:proofErr w:type="gramEnd"/>
      <w:r w:rsidRPr="00A563CE">
        <w:t>设吸尘罩，将吸尘点粉尘集中抽到一台低压脉冲布袋式除尘器进行处理。该治理措施的集气效率</w:t>
      </w:r>
      <w:r w:rsidRPr="00A563CE">
        <w:t>90%</w:t>
      </w:r>
      <w:r w:rsidRPr="00A563CE">
        <w:t>，除尘效率</w:t>
      </w:r>
      <w:r w:rsidRPr="00A563CE">
        <w:t>99%</w:t>
      </w:r>
      <w:r w:rsidRPr="00A563CE">
        <w:t>，</w:t>
      </w:r>
      <w:r w:rsidRPr="00A563CE">
        <w:rPr>
          <w:kern w:val="0"/>
          <w:szCs w:val="24"/>
        </w:rPr>
        <w:t>经除尘器净化后的气体含尘浓度</w:t>
      </w:r>
      <w:r w:rsidRPr="00A563CE">
        <w:rPr>
          <w:rFonts w:hint="eastAsia"/>
          <w:kern w:val="0"/>
          <w:szCs w:val="24"/>
        </w:rPr>
        <w:t>约</w:t>
      </w:r>
      <w:r w:rsidRPr="00A563CE">
        <w:rPr>
          <w:rFonts w:hint="eastAsia"/>
          <w:kern w:val="0"/>
          <w:szCs w:val="24"/>
        </w:rPr>
        <w:t>2</w:t>
      </w:r>
      <w:r w:rsidRPr="00A563CE">
        <w:rPr>
          <w:kern w:val="0"/>
          <w:szCs w:val="24"/>
        </w:rPr>
        <w:t>5mg/Nm</w:t>
      </w:r>
      <w:r w:rsidRPr="00A563CE">
        <w:rPr>
          <w:kern w:val="0"/>
          <w:szCs w:val="24"/>
          <w:vertAlign w:val="superscript"/>
        </w:rPr>
        <w:t>3</w:t>
      </w:r>
      <w:r w:rsidRPr="00A563CE">
        <w:t>，排放量</w:t>
      </w:r>
      <w:r w:rsidRPr="00A563CE">
        <w:rPr>
          <w:rFonts w:hint="eastAsia"/>
        </w:rPr>
        <w:t>19</w:t>
      </w:r>
      <w:r w:rsidRPr="00A563CE">
        <w:t>.</w:t>
      </w:r>
      <w:r w:rsidRPr="00A563CE">
        <w:rPr>
          <w:rFonts w:hint="eastAsia"/>
        </w:rPr>
        <w:t>8</w:t>
      </w:r>
      <w:r w:rsidRPr="00A563CE">
        <w:t>t/a</w:t>
      </w:r>
      <w:r w:rsidRPr="00A563CE">
        <w:t>，</w:t>
      </w:r>
      <w:r w:rsidRPr="00A563CE">
        <w:rPr>
          <w:kern w:val="0"/>
          <w:szCs w:val="24"/>
        </w:rPr>
        <w:t>由直径为</w:t>
      </w:r>
      <w:r w:rsidRPr="00A563CE">
        <w:rPr>
          <w:rFonts w:eastAsia="TimesNewRomanPSMT"/>
          <w:kern w:val="0"/>
          <w:szCs w:val="24"/>
        </w:rPr>
        <w:t>φ3</w:t>
      </w:r>
      <w:r w:rsidRPr="00A563CE">
        <w:rPr>
          <w:rFonts w:eastAsia="TimesNewRomanPSMT" w:hint="eastAsia"/>
          <w:kern w:val="0"/>
          <w:szCs w:val="24"/>
        </w:rPr>
        <w:t>6</w:t>
      </w:r>
      <w:r w:rsidRPr="00A563CE">
        <w:rPr>
          <w:rFonts w:eastAsia="TimesNewRomanPSMT"/>
          <w:kern w:val="0"/>
          <w:szCs w:val="24"/>
        </w:rPr>
        <w:t>00mm</w:t>
      </w:r>
      <w:r w:rsidRPr="00A563CE">
        <w:rPr>
          <w:kern w:val="0"/>
          <w:szCs w:val="24"/>
        </w:rPr>
        <w:t>，高</w:t>
      </w:r>
      <w:r w:rsidRPr="00A563CE">
        <w:rPr>
          <w:kern w:val="0"/>
          <w:szCs w:val="24"/>
        </w:rPr>
        <w:t xml:space="preserve">30m </w:t>
      </w:r>
      <w:r w:rsidRPr="00A563CE">
        <w:rPr>
          <w:kern w:val="0"/>
          <w:szCs w:val="24"/>
        </w:rPr>
        <w:t>的排气筒排入大气。</w:t>
      </w:r>
      <w:r w:rsidRPr="00A563CE">
        <w:t>无组织排放量为</w:t>
      </w:r>
      <w:r w:rsidRPr="00A563CE">
        <w:t>42t/a</w:t>
      </w:r>
      <w:r w:rsidRPr="00A563CE">
        <w:t>。</w:t>
      </w:r>
    </w:p>
    <w:p w:rsidR="001E36F2" w:rsidRPr="00A563CE" w:rsidRDefault="001E36F2" w:rsidP="001E36F2">
      <w:pPr>
        <w:ind w:firstLine="482"/>
        <w:rPr>
          <w:b/>
        </w:rPr>
      </w:pPr>
      <w:r w:rsidRPr="00A563CE">
        <w:rPr>
          <w:rFonts w:ascii="宋体" w:hAnsi="宋体" w:cs="宋体" w:hint="eastAsia"/>
          <w:b/>
        </w:rPr>
        <w:t>③</w:t>
      </w:r>
      <w:r w:rsidRPr="00A563CE">
        <w:rPr>
          <w:rFonts w:hint="eastAsia"/>
          <w:b/>
        </w:rPr>
        <w:t>高炉喷煤供配煤除尘系统</w:t>
      </w:r>
    </w:p>
    <w:p w:rsidR="001E36F2" w:rsidRPr="00A563CE" w:rsidRDefault="001E36F2" w:rsidP="001E36F2">
      <w:pPr>
        <w:ind w:firstLine="480"/>
        <w:rPr>
          <w:rFonts w:ascii="宋体" w:hAnsi="宋体"/>
          <w:szCs w:val="24"/>
        </w:rPr>
      </w:pPr>
      <w:r w:rsidRPr="00A563CE">
        <w:rPr>
          <w:rFonts w:ascii="宋体" w:hAnsi="宋体" w:hint="eastAsia"/>
          <w:szCs w:val="24"/>
        </w:rPr>
        <w:t>高炉喷煤供配煤除尘系统，设计为2座高炉喷煤供配煤系统，2套除尘系统，每1座高炉喷煤供配煤系统对应1套除尘系统。单座高炉喷煤供配煤系</w:t>
      </w:r>
      <w:r w:rsidRPr="00A563CE">
        <w:rPr>
          <w:szCs w:val="24"/>
        </w:rPr>
        <w:t>统主要设备参数</w:t>
      </w:r>
      <w:r w:rsidRPr="00A563CE">
        <w:rPr>
          <w:rFonts w:hint="eastAsia"/>
          <w:szCs w:val="24"/>
        </w:rPr>
        <w:t>见表</w:t>
      </w:r>
      <w:r w:rsidRPr="00A563CE">
        <w:rPr>
          <w:rFonts w:hint="eastAsia"/>
          <w:szCs w:val="24"/>
        </w:rPr>
        <w:t>4.7-5</w:t>
      </w:r>
      <w:r w:rsidRPr="00A563CE">
        <w:rPr>
          <w:rFonts w:hint="eastAsia"/>
          <w:szCs w:val="24"/>
        </w:rPr>
        <w:t>所示。</w:t>
      </w:r>
      <w:r w:rsidRPr="00A563CE">
        <w:rPr>
          <w:szCs w:val="24"/>
        </w:rPr>
        <w:t>处理烟气量</w:t>
      </w:r>
      <w:r w:rsidRPr="00A563CE">
        <w:rPr>
          <w:rFonts w:hint="eastAsia"/>
          <w:szCs w:val="24"/>
        </w:rPr>
        <w:t>为</w:t>
      </w:r>
      <w:r w:rsidRPr="00A563CE">
        <w:rPr>
          <w:rFonts w:hint="eastAsia"/>
          <w:szCs w:val="24"/>
        </w:rPr>
        <w:t>10</w:t>
      </w:r>
      <w:r w:rsidRPr="00A563CE">
        <w:rPr>
          <w:szCs w:val="24"/>
        </w:rPr>
        <w:t>0000m</w:t>
      </w:r>
      <w:r w:rsidRPr="00A563CE">
        <w:rPr>
          <w:szCs w:val="24"/>
          <w:vertAlign w:val="superscript"/>
        </w:rPr>
        <w:t>3</w:t>
      </w:r>
      <w:r w:rsidRPr="00A563CE">
        <w:rPr>
          <w:szCs w:val="24"/>
        </w:rPr>
        <w:t>/h</w:t>
      </w:r>
      <w:r w:rsidRPr="00A563CE">
        <w:rPr>
          <w:rFonts w:ascii="宋体" w:hAnsi="宋体" w:hint="eastAsia"/>
          <w:szCs w:val="24"/>
        </w:rPr>
        <w:t>，2套除尘系统粉尘排放量为</w:t>
      </w:r>
      <w:r w:rsidRPr="00A563CE">
        <w:rPr>
          <w:szCs w:val="24"/>
        </w:rPr>
        <w:t>39.6t/a</w:t>
      </w:r>
      <w:r w:rsidRPr="00A563CE">
        <w:rPr>
          <w:rFonts w:hAnsi="宋体"/>
          <w:szCs w:val="24"/>
        </w:rPr>
        <w:t>。</w:t>
      </w:r>
    </w:p>
    <w:p w:rsidR="001E36F2" w:rsidRPr="00A563CE" w:rsidRDefault="001E36F2" w:rsidP="001E36F2">
      <w:pPr>
        <w:pStyle w:val="ac"/>
        <w:ind w:firstLine="561"/>
        <w:rPr>
          <w:b/>
          <w:color w:val="auto"/>
          <w:szCs w:val="24"/>
        </w:rPr>
      </w:pPr>
      <w:r w:rsidRPr="00A563CE">
        <w:rPr>
          <w:rFonts w:hint="eastAsia"/>
          <w:b/>
          <w:color w:val="auto"/>
          <w:szCs w:val="24"/>
        </w:rPr>
        <w:t>④</w:t>
      </w:r>
      <w:r w:rsidRPr="00A563CE">
        <w:rPr>
          <w:b/>
          <w:color w:val="auto"/>
          <w:szCs w:val="24"/>
        </w:rPr>
        <w:t>高炉煤气净化设施</w:t>
      </w:r>
    </w:p>
    <w:p w:rsidR="001E36F2" w:rsidRPr="00A563CE" w:rsidRDefault="001E36F2" w:rsidP="00A563CE">
      <w:pPr>
        <w:ind w:firstLine="480"/>
      </w:pPr>
      <w:r w:rsidRPr="00A563CE">
        <w:t>高炉在冶炼时将产生大量的烟气，其主要成份为烟尘、</w:t>
      </w:r>
      <w:r w:rsidRPr="00A563CE">
        <w:rPr>
          <w:rFonts w:hint="eastAsia"/>
        </w:rPr>
        <w:t>H</w:t>
      </w:r>
      <w:r w:rsidRPr="00A563CE">
        <w:rPr>
          <w:rFonts w:hint="eastAsia"/>
          <w:vertAlign w:val="subscript"/>
        </w:rPr>
        <w:t>2</w:t>
      </w:r>
      <w:r w:rsidRPr="00A563CE">
        <w:t>S</w:t>
      </w:r>
      <w:r w:rsidRPr="00A563CE">
        <w:t>、</w:t>
      </w:r>
      <w:r w:rsidRPr="00A563CE">
        <w:t>CO</w:t>
      </w:r>
      <w:r w:rsidRPr="00A563CE">
        <w:t>等；炼铁产生的</w:t>
      </w:r>
      <w:r w:rsidRPr="00A563CE">
        <w:lastRenderedPageBreak/>
        <w:t>160000m</w:t>
      </w:r>
      <w:r w:rsidRPr="00A563CE">
        <w:rPr>
          <w:vertAlign w:val="superscript"/>
        </w:rPr>
        <w:t>3</w:t>
      </w:r>
      <w:r w:rsidRPr="00A563CE">
        <w:t>/h</w:t>
      </w:r>
      <w:r w:rsidRPr="00A563CE">
        <w:t>煤气中粉尘含量为</w:t>
      </w:r>
      <w:r w:rsidRPr="00A563CE">
        <w:t>25g/m</w:t>
      </w:r>
      <w:r w:rsidRPr="00A563CE">
        <w:rPr>
          <w:vertAlign w:val="superscript"/>
        </w:rPr>
        <w:t>3</w:t>
      </w:r>
      <w:r w:rsidRPr="00A563CE">
        <w:t>，高炉煤气</w:t>
      </w:r>
      <w:r w:rsidR="00A563CE" w:rsidRPr="00A563CE">
        <w:rPr>
          <w:rFonts w:hint="eastAsia"/>
        </w:rPr>
        <w:t>经</w:t>
      </w:r>
      <w:r w:rsidRPr="00A563CE">
        <w:t>重力除尘</w:t>
      </w:r>
      <w:r w:rsidR="00A563CE" w:rsidRPr="00A563CE">
        <w:rPr>
          <w:rFonts w:hint="eastAsia"/>
        </w:rPr>
        <w:t>和布袋除尘</w:t>
      </w:r>
      <w:r w:rsidRPr="00A563CE">
        <w:t>，除尘效率可达</w:t>
      </w:r>
      <w:r w:rsidRPr="00A563CE">
        <w:t>99.9%</w:t>
      </w:r>
      <w:r w:rsidRPr="00A563CE">
        <w:t>，</w:t>
      </w:r>
      <w:r w:rsidRPr="00560904">
        <w:t>经净化后粉尘含量为</w:t>
      </w:r>
      <w:r w:rsidRPr="00560904">
        <w:t>8mg/m</w:t>
      </w:r>
      <w:r w:rsidRPr="00560904">
        <w:rPr>
          <w:vertAlign w:val="superscript"/>
        </w:rPr>
        <w:t>3</w:t>
      </w:r>
      <w:r w:rsidRPr="00560904">
        <w:t>，粉尘排放量为</w:t>
      </w:r>
      <w:r w:rsidRPr="00560904">
        <w:t>10.</w:t>
      </w:r>
      <w:r w:rsidRPr="00560904">
        <w:rPr>
          <w:rFonts w:hint="eastAsia"/>
        </w:rPr>
        <w:t>1</w:t>
      </w:r>
      <w:r w:rsidRPr="00560904">
        <w:t>t/a</w:t>
      </w:r>
      <w:r w:rsidRPr="00560904">
        <w:t>。</w:t>
      </w:r>
    </w:p>
    <w:p w:rsidR="001E36F2" w:rsidRPr="00A563CE" w:rsidRDefault="00A563CE" w:rsidP="00A563CE">
      <w:pPr>
        <w:ind w:firstLineChars="235" w:firstLine="566"/>
        <w:rPr>
          <w:b/>
        </w:rPr>
      </w:pPr>
      <w:r w:rsidRPr="00A563CE">
        <w:rPr>
          <w:rFonts w:ascii="宋体" w:hAnsi="宋体" w:cs="宋体" w:hint="eastAsia"/>
          <w:b/>
        </w:rPr>
        <w:t>⑤</w:t>
      </w:r>
      <w:r w:rsidR="001E36F2" w:rsidRPr="00A563CE">
        <w:rPr>
          <w:b/>
        </w:rPr>
        <w:t>高炉煤气燃烧废气</w:t>
      </w:r>
    </w:p>
    <w:p w:rsidR="001E36F2" w:rsidRPr="00A563CE" w:rsidRDefault="001E36F2" w:rsidP="001E36F2">
      <w:pPr>
        <w:pStyle w:val="1ffffff2"/>
        <w:ind w:firstLine="360"/>
        <w:rPr>
          <w:sz w:val="24"/>
          <w:szCs w:val="24"/>
        </w:rPr>
      </w:pPr>
      <w:r w:rsidRPr="00A563CE">
        <w:rPr>
          <w:rFonts w:hint="eastAsia"/>
          <w:sz w:val="24"/>
          <w:szCs w:val="24"/>
        </w:rPr>
        <w:t>本项目所产生的高炉煤气用于烧结过程中点火保温炉、炼铁过程热风炉加热、其他</w:t>
      </w:r>
      <w:r w:rsidRPr="00A563CE">
        <w:rPr>
          <w:sz w:val="24"/>
          <w:szCs w:val="24"/>
        </w:rPr>
        <w:t>加热炉、退火炉</w:t>
      </w:r>
      <w:r w:rsidRPr="00A563CE">
        <w:rPr>
          <w:rFonts w:hint="eastAsia"/>
          <w:sz w:val="24"/>
          <w:szCs w:val="24"/>
        </w:rPr>
        <w:t>、锅炉和蒸汽发电等，自产自用。</w:t>
      </w:r>
      <w:r w:rsidR="00A563CE" w:rsidRPr="00A563CE">
        <w:rPr>
          <w:rFonts w:hint="eastAsia"/>
          <w:sz w:val="24"/>
          <w:szCs w:val="24"/>
        </w:rPr>
        <w:t>高炉煤气燃烧产生的</w:t>
      </w:r>
      <w:r w:rsidR="00A563CE" w:rsidRPr="00A563CE">
        <w:rPr>
          <w:rFonts w:hint="eastAsia"/>
          <w:sz w:val="24"/>
          <w:szCs w:val="24"/>
        </w:rPr>
        <w:t>SO</w:t>
      </w:r>
      <w:r w:rsidR="00A563CE" w:rsidRPr="00A563CE">
        <w:rPr>
          <w:rFonts w:hint="eastAsia"/>
          <w:sz w:val="24"/>
          <w:szCs w:val="24"/>
          <w:vertAlign w:val="subscript"/>
        </w:rPr>
        <w:t>2</w:t>
      </w:r>
      <w:r w:rsidR="00A563CE" w:rsidRPr="00A563CE">
        <w:rPr>
          <w:rFonts w:hint="eastAsia"/>
          <w:sz w:val="24"/>
          <w:szCs w:val="24"/>
        </w:rPr>
        <w:t>为</w:t>
      </w:r>
      <w:r w:rsidRPr="00A563CE">
        <w:rPr>
          <w:sz w:val="24"/>
          <w:szCs w:val="24"/>
        </w:rPr>
        <w:t>94</w:t>
      </w:r>
      <w:r w:rsidRPr="00A563CE">
        <w:rPr>
          <w:rFonts w:hint="eastAsia"/>
          <w:sz w:val="24"/>
          <w:szCs w:val="24"/>
        </w:rPr>
        <w:t>.1</w:t>
      </w:r>
      <w:r w:rsidR="00A563CE" w:rsidRPr="00A563CE">
        <w:rPr>
          <w:rFonts w:hint="eastAsia"/>
          <w:sz w:val="24"/>
          <w:szCs w:val="24"/>
        </w:rPr>
        <w:t>t/a</w:t>
      </w:r>
      <w:r w:rsidR="00A563CE" w:rsidRPr="00A563CE">
        <w:rPr>
          <w:rFonts w:hint="eastAsia"/>
          <w:sz w:val="24"/>
          <w:szCs w:val="24"/>
        </w:rPr>
        <w:t>，</w:t>
      </w:r>
    </w:p>
    <w:p w:rsidR="00A12251" w:rsidRPr="00A563CE" w:rsidRDefault="001E36F2" w:rsidP="00A563CE">
      <w:pPr>
        <w:ind w:firstLine="480"/>
        <w:rPr>
          <w:b/>
          <w:szCs w:val="24"/>
        </w:rPr>
      </w:pPr>
      <w:r w:rsidRPr="00A563CE">
        <w:rPr>
          <w:szCs w:val="24"/>
        </w:rPr>
        <w:t>高炉煤气燃烧产生和排放的</w:t>
      </w:r>
      <w:r w:rsidR="00A563CE" w:rsidRPr="00A563CE">
        <w:rPr>
          <w:rFonts w:hint="eastAsia"/>
          <w:szCs w:val="24"/>
        </w:rPr>
        <w:t>NO</w:t>
      </w:r>
      <w:r w:rsidR="00A563CE" w:rsidRPr="00A563CE">
        <w:rPr>
          <w:rFonts w:hint="eastAsia"/>
          <w:szCs w:val="24"/>
          <w:vertAlign w:val="subscript"/>
        </w:rPr>
        <w:t>X</w:t>
      </w:r>
      <w:r w:rsidRPr="00A563CE">
        <w:rPr>
          <w:rFonts w:hint="eastAsia"/>
          <w:szCs w:val="24"/>
        </w:rPr>
        <w:t>，</w:t>
      </w:r>
      <w:r w:rsidRPr="00A563CE">
        <w:rPr>
          <w:szCs w:val="24"/>
        </w:rPr>
        <w:t>主要来源于高炉、加热炉等设备高炉煤气的燃烧烟气</w:t>
      </w:r>
      <w:r w:rsidR="00A563CE" w:rsidRPr="00A563CE">
        <w:rPr>
          <w:rFonts w:hint="eastAsia"/>
          <w:szCs w:val="24"/>
        </w:rPr>
        <w:t>，排放量为</w:t>
      </w:r>
      <w:r w:rsidRPr="00A563CE">
        <w:rPr>
          <w:szCs w:val="24"/>
        </w:rPr>
        <w:t>279.56t/a</w:t>
      </w:r>
      <w:r w:rsidR="00A563CE" w:rsidRPr="00A563CE">
        <w:rPr>
          <w:rFonts w:hint="eastAsia"/>
          <w:szCs w:val="24"/>
        </w:rPr>
        <w:t>。</w:t>
      </w:r>
    </w:p>
    <w:p w:rsidR="006B3C3C" w:rsidRDefault="00251FCB" w:rsidP="0035063F">
      <w:pPr>
        <w:pStyle w:val="41"/>
        <w:ind w:left="240" w:right="240"/>
      </w:pPr>
      <w:r w:rsidRPr="005B3E7F">
        <w:t>铸管车间</w:t>
      </w:r>
      <w:r w:rsidR="00502FC2" w:rsidRPr="005B3E7F">
        <w:t>废气</w:t>
      </w:r>
    </w:p>
    <w:p w:rsidR="00A563CE" w:rsidRPr="005B3E7F" w:rsidRDefault="00A563CE" w:rsidP="00A563CE">
      <w:pPr>
        <w:ind w:firstLine="480"/>
      </w:pPr>
      <w:r w:rsidRPr="005B3E7F">
        <w:t>铸管生产过程中产生的废气的环节包括中频无芯感应电炉、</w:t>
      </w:r>
      <w:proofErr w:type="gramStart"/>
      <w:r w:rsidRPr="005B3E7F">
        <w:t>喂丝球</w:t>
      </w:r>
      <w:proofErr w:type="gramEnd"/>
      <w:r w:rsidRPr="005B3E7F">
        <w:t>化、离心铸造、退火炉、抛丸机、喷锌机、沥青喷涂机、</w:t>
      </w:r>
      <w:proofErr w:type="gramStart"/>
      <w:r w:rsidRPr="005B3E7F">
        <w:t>冷盒射芯</w:t>
      </w:r>
      <w:proofErr w:type="gramEnd"/>
      <w:r w:rsidRPr="005B3E7F">
        <w:t>机运行过程。烟尘排放总量约</w:t>
      </w:r>
      <w:r>
        <w:rPr>
          <w:rFonts w:hint="eastAsia"/>
        </w:rPr>
        <w:t>2</w:t>
      </w:r>
      <w:r w:rsidRPr="005B3E7F">
        <w:t>3</w:t>
      </w:r>
      <w:r>
        <w:rPr>
          <w:rFonts w:hint="eastAsia"/>
        </w:rPr>
        <w:t>.7</w:t>
      </w:r>
      <w:r w:rsidRPr="005B3E7F">
        <w:t>4 t/a</w:t>
      </w:r>
      <w:r w:rsidRPr="005B3E7F">
        <w:t>；工业粉尘排放总量约</w:t>
      </w:r>
      <w:r w:rsidRPr="005B3E7F">
        <w:t>5 t/a</w:t>
      </w:r>
      <w:r w:rsidRPr="005B3E7F">
        <w:t>；二氧化硫排放总量约</w:t>
      </w:r>
      <w:r w:rsidRPr="005B3E7F">
        <w:t>30.9 t/a</w:t>
      </w:r>
      <w:r w:rsidRPr="005B3E7F">
        <w:t>。</w:t>
      </w:r>
    </w:p>
    <w:p w:rsidR="003F4C97" w:rsidRPr="005B3E7F" w:rsidRDefault="003F4C97" w:rsidP="0035063F">
      <w:pPr>
        <w:pStyle w:val="41"/>
        <w:ind w:left="240" w:right="240"/>
      </w:pPr>
      <w:r w:rsidRPr="005B3E7F">
        <w:t>食堂油烟废气</w:t>
      </w:r>
    </w:p>
    <w:p w:rsidR="003F4C97" w:rsidRPr="005B3E7F" w:rsidRDefault="003F4C97" w:rsidP="003F4C97">
      <w:pPr>
        <w:ind w:firstLine="480"/>
      </w:pPr>
      <w:r w:rsidRPr="005B3E7F">
        <w:t>本项目设员工食堂，供</w:t>
      </w:r>
      <w:r w:rsidRPr="005B3E7F">
        <w:t>2100</w:t>
      </w:r>
      <w:r w:rsidRPr="005B3E7F">
        <w:t>人用餐。员工食堂厨房设有</w:t>
      </w:r>
      <w:r w:rsidRPr="005B3E7F">
        <w:t>12</w:t>
      </w:r>
      <w:r w:rsidRPr="005B3E7F">
        <w:t>个炉头，经类比，单个炉头油烟产生量按</w:t>
      </w:r>
      <w:smartTag w:uri="urn:schemas-microsoft-com:office:smarttags" w:element="chmetcnv">
        <w:smartTagPr>
          <w:attr w:name="TCSC" w:val="0"/>
          <w:attr w:name="NumberType" w:val="1"/>
          <w:attr w:name="Negative" w:val="False"/>
          <w:attr w:name="HasSpace" w:val="False"/>
          <w:attr w:name="SourceValue" w:val="2000"/>
          <w:attr w:name="UnitName" w:val="m3"/>
        </w:smartTagPr>
        <w:r w:rsidRPr="005B3E7F">
          <w:t>2000m</w:t>
        </w:r>
        <w:r w:rsidRPr="005B3E7F">
          <w:rPr>
            <w:vertAlign w:val="superscript"/>
          </w:rPr>
          <w:t>3</w:t>
        </w:r>
      </w:smartTag>
      <w:r w:rsidRPr="005B3E7F">
        <w:t>/h</w:t>
      </w:r>
      <w:r w:rsidRPr="005B3E7F">
        <w:t>计，炉</w:t>
      </w:r>
      <w:proofErr w:type="gramStart"/>
      <w:r w:rsidRPr="005B3E7F">
        <w:t>头每天</w:t>
      </w:r>
      <w:proofErr w:type="gramEnd"/>
      <w:r w:rsidRPr="005B3E7F">
        <w:t>使用</w:t>
      </w:r>
      <w:r w:rsidRPr="005B3E7F">
        <w:t>6h</w:t>
      </w:r>
      <w:r w:rsidRPr="005B3E7F">
        <w:t>，全年工作</w:t>
      </w:r>
      <w:r w:rsidRPr="005B3E7F">
        <w:t>330d</w:t>
      </w:r>
      <w:r w:rsidRPr="005B3E7F">
        <w:t>，则本项目的油烟产生量为：</w:t>
      </w:r>
      <w:r w:rsidRPr="005B3E7F">
        <w:t>12</w:t>
      </w:r>
      <w:r w:rsidRPr="005B3E7F">
        <w:t>个炉头</w:t>
      </w:r>
      <w:r w:rsidRPr="005B3E7F">
        <w:t>×</w:t>
      </w:r>
      <w:smartTag w:uri="urn:schemas-microsoft-com:office:smarttags" w:element="chmetcnv">
        <w:smartTagPr>
          <w:attr w:name="TCSC" w:val="0"/>
          <w:attr w:name="NumberType" w:val="1"/>
          <w:attr w:name="Negative" w:val="False"/>
          <w:attr w:name="HasSpace" w:val="False"/>
          <w:attr w:name="SourceValue" w:val="2000"/>
          <w:attr w:name="UnitName" w:val="m3"/>
        </w:smartTagPr>
        <w:r w:rsidRPr="005B3E7F">
          <w:t>2000m</w:t>
        </w:r>
        <w:r w:rsidRPr="005B3E7F">
          <w:rPr>
            <w:vertAlign w:val="superscript"/>
          </w:rPr>
          <w:t>3</w:t>
        </w:r>
      </w:smartTag>
      <w:r w:rsidRPr="005B3E7F">
        <w:t>/h•</w:t>
      </w:r>
      <w:r w:rsidRPr="005B3E7F">
        <w:t>炉头</w:t>
      </w:r>
      <w:r w:rsidRPr="005B3E7F">
        <w:t>×6h/d×330d=47.52×</w:t>
      </w:r>
      <w:smartTag w:uri="urn:schemas-microsoft-com:office:smarttags" w:element="chmetcnv">
        <w:smartTagPr>
          <w:attr w:name="TCSC" w:val="0"/>
          <w:attr w:name="NumberType" w:val="1"/>
          <w:attr w:name="Negative" w:val="False"/>
          <w:attr w:name="HasSpace" w:val="False"/>
          <w:attr w:name="SourceValue" w:val="106"/>
          <w:attr w:name="UnitName" w:val="m3"/>
        </w:smartTagPr>
        <w:r w:rsidRPr="005B3E7F">
          <w:t>10</w:t>
        </w:r>
        <w:r w:rsidRPr="005B3E7F">
          <w:rPr>
            <w:vertAlign w:val="superscript"/>
          </w:rPr>
          <w:t>6</w:t>
        </w:r>
        <w:r w:rsidRPr="005B3E7F">
          <w:t>m</w:t>
        </w:r>
        <w:r w:rsidRPr="005B3E7F">
          <w:rPr>
            <w:vertAlign w:val="superscript"/>
          </w:rPr>
          <w:t>3</w:t>
        </w:r>
      </w:smartTag>
      <w:r w:rsidRPr="005B3E7F">
        <w:t>/a</w:t>
      </w:r>
      <w:r w:rsidRPr="005B3E7F">
        <w:t>。</w:t>
      </w:r>
    </w:p>
    <w:p w:rsidR="003F4C97" w:rsidRPr="005B3E7F" w:rsidRDefault="003F4C97" w:rsidP="003F4C97">
      <w:pPr>
        <w:ind w:firstLine="480"/>
      </w:pPr>
      <w:r w:rsidRPr="005B3E7F">
        <w:t>按处理前的油烟浓度为</w:t>
      </w:r>
      <w:r w:rsidRPr="005B3E7F">
        <w:t>20mg/m</w:t>
      </w:r>
      <w:r w:rsidRPr="005B3E7F">
        <w:rPr>
          <w:vertAlign w:val="superscript"/>
        </w:rPr>
        <w:t>3</w:t>
      </w:r>
      <w:r w:rsidRPr="005B3E7F">
        <w:t>计，油烟产生量为</w:t>
      </w:r>
      <w:r w:rsidRPr="005B3E7F">
        <w:t>0.95t/a</w:t>
      </w:r>
      <w:r w:rsidRPr="005B3E7F">
        <w:t>。油烟废气经高效静电除油烟净化器装置处理达到《饮食业油烟排放标准（试行）》规定的</w:t>
      </w:r>
      <w:r w:rsidRPr="005B3E7F">
        <w:t>≤2mg/m</w:t>
      </w:r>
      <w:r w:rsidRPr="005B3E7F">
        <w:rPr>
          <w:vertAlign w:val="superscript"/>
        </w:rPr>
        <w:t>3</w:t>
      </w:r>
      <w:r w:rsidRPr="005B3E7F">
        <w:t>后由专用烟道引至所在楼楼顶排放，排放量小于</w:t>
      </w:r>
      <w:r w:rsidRPr="005B3E7F">
        <w:t>0.1t/a</w:t>
      </w:r>
      <w:r w:rsidRPr="005B3E7F">
        <w:t>。</w:t>
      </w:r>
    </w:p>
    <w:p w:rsidR="003F4C97" w:rsidRPr="005B3E7F" w:rsidRDefault="002D0D28" w:rsidP="0035063F">
      <w:pPr>
        <w:pStyle w:val="41"/>
        <w:ind w:left="240" w:right="240"/>
      </w:pPr>
      <w:r w:rsidRPr="005B3E7F">
        <w:t>无组织</w:t>
      </w:r>
      <w:r w:rsidR="00502FC2" w:rsidRPr="005B3E7F">
        <w:t>排放</w:t>
      </w:r>
      <w:r w:rsidR="003F4C97" w:rsidRPr="005B3E7F">
        <w:t>废气</w:t>
      </w:r>
    </w:p>
    <w:p w:rsidR="004B2FA1" w:rsidRPr="004B2FA1" w:rsidRDefault="00ED273F" w:rsidP="00171FCD">
      <w:pPr>
        <w:ind w:firstLine="480"/>
      </w:pPr>
      <w:r w:rsidRPr="005B3E7F">
        <w:t>本项目无组织排放的废气主要来自于原料场、煤堆场、配料、装卸、输送、过筛、制坯阶段、干燥等工序产生的粉尘等。</w:t>
      </w:r>
      <w:bookmarkStart w:id="76" w:name="OLE_LINK27"/>
      <w:bookmarkStart w:id="77" w:name="OLE_LINK28"/>
    </w:p>
    <w:p w:rsidR="004B7459" w:rsidRDefault="004B7459" w:rsidP="00AF1D4C">
      <w:pPr>
        <w:ind w:firstLine="480"/>
        <w:sectPr w:rsidR="004B7459" w:rsidSect="007D000C">
          <w:headerReference w:type="even" r:id="rId34"/>
          <w:headerReference w:type="default" r:id="rId35"/>
          <w:footerReference w:type="even" r:id="rId36"/>
          <w:footerReference w:type="default" r:id="rId37"/>
          <w:headerReference w:type="first" r:id="rId38"/>
          <w:footerReference w:type="first" r:id="rId39"/>
          <w:pgSz w:w="11906" w:h="16838"/>
          <w:pgMar w:top="1418" w:right="1418" w:bottom="1418" w:left="1418" w:header="851" w:footer="992" w:gutter="0"/>
          <w:cols w:space="720"/>
          <w:docGrid w:linePitch="326"/>
        </w:sectPr>
      </w:pPr>
    </w:p>
    <w:p w:rsidR="003F4C97" w:rsidRPr="005B3E7F" w:rsidRDefault="003F4C97" w:rsidP="00AF1D4C">
      <w:pPr>
        <w:pStyle w:val="31"/>
        <w:ind w:leftChars="100" w:left="240" w:right="240"/>
      </w:pPr>
      <w:bookmarkStart w:id="78" w:name="_Toc404174087"/>
      <w:bookmarkStart w:id="79" w:name="_Toc405968794"/>
      <w:bookmarkStart w:id="80" w:name="_Toc409439050"/>
      <w:bookmarkEnd w:id="76"/>
      <w:bookmarkEnd w:id="77"/>
      <w:r w:rsidRPr="005B3E7F">
        <w:lastRenderedPageBreak/>
        <w:t>营运期噪声污染源分析</w:t>
      </w:r>
      <w:bookmarkEnd w:id="78"/>
      <w:bookmarkEnd w:id="79"/>
      <w:bookmarkEnd w:id="80"/>
    </w:p>
    <w:p w:rsidR="003F4C97" w:rsidRPr="005B3E7F" w:rsidRDefault="003F4C97" w:rsidP="003F4C97">
      <w:pPr>
        <w:ind w:firstLine="480"/>
      </w:pPr>
      <w:r w:rsidRPr="005B3E7F">
        <w:t>本项目的主要噪声源来自生产设备运转产生的噪声以及抽排风机、除尘器、配电房等辅助设备运行时产生的噪声。各噪声源源强见表</w:t>
      </w:r>
      <w:r w:rsidR="00AF1D4C" w:rsidRPr="005B3E7F">
        <w:t>4.7</w:t>
      </w:r>
      <w:r w:rsidR="00E559D4">
        <w:rPr>
          <w:rFonts w:hint="eastAsia"/>
        </w:rPr>
        <w:t>.3-1</w:t>
      </w:r>
      <w:r w:rsidRPr="005B3E7F">
        <w:t>。</w:t>
      </w:r>
    </w:p>
    <w:p w:rsidR="007A5D40" w:rsidRPr="007A5D40" w:rsidRDefault="003F4C97" w:rsidP="007A5D40">
      <w:pPr>
        <w:ind w:firstLineChars="0" w:firstLine="0"/>
        <w:jc w:val="center"/>
      </w:pPr>
      <w:r w:rsidRPr="005B3E7F">
        <w:t>表</w:t>
      </w:r>
      <w:r w:rsidR="00AF1D4C" w:rsidRPr="005B3E7F">
        <w:t>4.7</w:t>
      </w:r>
      <w:r w:rsidR="00E559D4">
        <w:rPr>
          <w:rFonts w:hint="eastAsia"/>
        </w:rPr>
        <w:t>.</w:t>
      </w:r>
      <w:r w:rsidR="00AF1D4C" w:rsidRPr="005B3E7F">
        <w:t>3</w:t>
      </w:r>
      <w:r w:rsidR="00E559D4">
        <w:rPr>
          <w:rFonts w:hint="eastAsia"/>
        </w:rPr>
        <w:t>-1</w:t>
      </w:r>
      <w:r w:rsidRPr="005B3E7F">
        <w:t>主要噪声源一览表</w:t>
      </w:r>
    </w:p>
    <w:tbl>
      <w:tblPr>
        <w:tblW w:w="8624" w:type="dxa"/>
        <w:jc w:val="center"/>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881"/>
        <w:gridCol w:w="2902"/>
        <w:gridCol w:w="2498"/>
        <w:gridCol w:w="881"/>
        <w:gridCol w:w="1462"/>
      </w:tblGrid>
      <w:tr w:rsidR="007A5D40" w:rsidRPr="007A5D40" w:rsidTr="00E559D4">
        <w:trPr>
          <w:jc w:val="center"/>
        </w:trPr>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序号</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名称</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Ansi="宋体"/>
                <w:sz w:val="21"/>
              </w:rPr>
              <w:t>噪声值</w:t>
            </w:r>
            <w:r w:rsidRPr="007A5D40">
              <w:rPr>
                <w:rFonts w:eastAsiaTheme="minorEastAsia"/>
                <w:sz w:val="21"/>
              </w:rPr>
              <w:t>[Leq(A)]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数量</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排放规律</w:t>
            </w:r>
          </w:p>
        </w:tc>
      </w:tr>
      <w:tr w:rsidR="007A5D40" w:rsidRPr="007A5D40" w:rsidTr="00E559D4">
        <w:trPr>
          <w:jc w:val="center"/>
        </w:trPr>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sz w:val="21"/>
              </w:rPr>
              <w:t>1</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Ansi="宋体"/>
                <w:sz w:val="21"/>
              </w:rPr>
              <w:t>烧结机头鼓风机</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sz w:val="21"/>
              </w:rPr>
              <w:t>90~100</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2</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int="eastAsia"/>
                <w:sz w:val="21"/>
              </w:rPr>
              <w:t>2</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Ansi="宋体"/>
                <w:sz w:val="21"/>
              </w:rPr>
              <w:t>烧结机尾除尘风机</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sz w:val="21"/>
              </w:rPr>
              <w:t>70~90</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2</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int="eastAsia"/>
                <w:sz w:val="21"/>
              </w:rPr>
              <w:t>3</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Ansi="宋体"/>
                <w:sz w:val="21"/>
              </w:rPr>
              <w:t>高炉鼓风机</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sz w:val="21"/>
              </w:rPr>
              <w:t>90~100</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2</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int="eastAsia"/>
                <w:sz w:val="21"/>
              </w:rPr>
              <w:t>4</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Ansi="宋体"/>
                <w:sz w:val="21"/>
              </w:rPr>
              <w:t>锅炉除尘风机</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sz w:val="21"/>
              </w:rPr>
              <w:t>80~90</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3</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int="eastAsia"/>
                <w:sz w:val="21"/>
              </w:rPr>
              <w:t>5</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Ansi="宋体"/>
                <w:sz w:val="21"/>
              </w:rPr>
              <w:t>空压机</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sz w:val="21"/>
              </w:rPr>
              <w:t>60~80</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5</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int="eastAsia"/>
                <w:sz w:val="21"/>
              </w:rPr>
              <w:t>6</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hAnsi="宋体"/>
                <w:sz w:val="21"/>
              </w:rPr>
              <w:t>热风炉助燃风机</w:t>
            </w:r>
          </w:p>
        </w:tc>
        <w:tc>
          <w:tcPr>
            <w:tcW w:w="0" w:type="auto"/>
            <w:vAlign w:val="center"/>
          </w:tcPr>
          <w:p w:rsidR="007A5D40" w:rsidRPr="007A5D40" w:rsidRDefault="007A5D40" w:rsidP="00E559D4">
            <w:pPr>
              <w:snapToGrid/>
              <w:ind w:left="100" w:right="100" w:firstLineChars="0" w:firstLine="0"/>
              <w:jc w:val="center"/>
              <w:rPr>
                <w:rFonts w:eastAsiaTheme="minorEastAsia"/>
                <w:sz w:val="21"/>
              </w:rPr>
            </w:pPr>
            <w:r w:rsidRPr="007A5D40">
              <w:rPr>
                <w:rFonts w:eastAsiaTheme="minorEastAsia"/>
                <w:sz w:val="21"/>
              </w:rPr>
              <w:t>80~100</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2</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sidRPr="007A5D40">
              <w:rPr>
                <w:rFonts w:ascii="宋体" w:hAnsi="宋体" w:hint="eastAsia"/>
                <w:sz w:val="21"/>
              </w:rPr>
              <w:t>7</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中频电炉除尘风机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100</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2</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sidRPr="007A5D40">
              <w:rPr>
                <w:rFonts w:ascii="宋体" w:hAnsi="宋体" w:hint="eastAsia"/>
                <w:sz w:val="21"/>
              </w:rPr>
              <w:t>8</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球化除尘风机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103</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2</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sidRPr="007A5D40">
              <w:rPr>
                <w:rFonts w:ascii="宋体" w:hAnsi="宋体" w:hint="eastAsia"/>
                <w:sz w:val="21"/>
              </w:rPr>
              <w:t>9</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连续式退火炉风机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98</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1</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sidRPr="007A5D40">
              <w:rPr>
                <w:rFonts w:ascii="宋体" w:hAnsi="宋体" w:hint="eastAsia"/>
                <w:sz w:val="21"/>
              </w:rPr>
              <w:t>10</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台式退火炉风机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95</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1</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sidRPr="007A5D40">
              <w:rPr>
                <w:rFonts w:ascii="宋体" w:hAnsi="宋体" w:hint="eastAsia"/>
                <w:sz w:val="21"/>
              </w:rPr>
              <w:t>11</w:t>
            </w:r>
          </w:p>
        </w:tc>
        <w:tc>
          <w:tcPr>
            <w:tcW w:w="0" w:type="auto"/>
            <w:vAlign w:val="center"/>
          </w:tcPr>
          <w:p w:rsidR="007A5D40" w:rsidRPr="007A5D40" w:rsidRDefault="007A5D40" w:rsidP="00E559D4">
            <w:pPr>
              <w:ind w:firstLineChars="0" w:firstLine="0"/>
              <w:jc w:val="center"/>
              <w:rPr>
                <w:rFonts w:ascii="宋体" w:hAnsi="宋体"/>
                <w:sz w:val="21"/>
              </w:rPr>
            </w:pPr>
            <w:proofErr w:type="gramStart"/>
            <w:r w:rsidRPr="007A5D40">
              <w:rPr>
                <w:rFonts w:ascii="宋体" w:hAnsi="宋体"/>
                <w:sz w:val="21"/>
              </w:rPr>
              <w:t>承口清理</w:t>
            </w:r>
            <w:proofErr w:type="gramEnd"/>
            <w:r w:rsidRPr="007A5D40">
              <w:rPr>
                <w:rFonts w:ascii="宋体" w:hAnsi="宋体"/>
                <w:sz w:val="21"/>
              </w:rPr>
              <w:t>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95</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4</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sidRPr="007A5D40">
              <w:rPr>
                <w:rFonts w:ascii="宋体" w:hAnsi="宋体" w:hint="eastAsia"/>
                <w:sz w:val="21"/>
              </w:rPr>
              <w:t>12</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六工位内壁清理机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95</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4</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sidRPr="007A5D40">
              <w:rPr>
                <w:rFonts w:ascii="宋体" w:hAnsi="宋体" w:hint="eastAsia"/>
                <w:sz w:val="21"/>
              </w:rPr>
              <w:t>13</w:t>
            </w:r>
          </w:p>
        </w:tc>
        <w:tc>
          <w:tcPr>
            <w:tcW w:w="0" w:type="auto"/>
            <w:vAlign w:val="center"/>
          </w:tcPr>
          <w:p w:rsidR="007A5D40" w:rsidRPr="007A5D40" w:rsidRDefault="007A5D40" w:rsidP="00E559D4">
            <w:pPr>
              <w:ind w:firstLineChars="0" w:firstLine="0"/>
              <w:jc w:val="center"/>
              <w:rPr>
                <w:rFonts w:ascii="宋体" w:hAnsi="宋体"/>
                <w:sz w:val="21"/>
              </w:rPr>
            </w:pPr>
            <w:proofErr w:type="gramStart"/>
            <w:r w:rsidRPr="007A5D40">
              <w:rPr>
                <w:rFonts w:ascii="宋体" w:hAnsi="宋体"/>
                <w:sz w:val="21"/>
              </w:rPr>
              <w:t>切环机</w:t>
            </w:r>
            <w:proofErr w:type="gramEnd"/>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91</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4</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Pr>
                <w:rFonts w:ascii="宋体" w:hAnsi="宋体" w:hint="eastAsia"/>
                <w:sz w:val="21"/>
              </w:rPr>
              <w:t>14</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倒角机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91</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4</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Pr>
                <w:rFonts w:ascii="宋体" w:hAnsi="宋体" w:hint="eastAsia"/>
                <w:sz w:val="21"/>
              </w:rPr>
              <w:t>15</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抛丸清理机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100</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1</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Pr>
                <w:rFonts w:ascii="宋体" w:hAnsi="宋体" w:hint="eastAsia"/>
                <w:sz w:val="21"/>
              </w:rPr>
              <w:t>16</w:t>
            </w:r>
          </w:p>
        </w:tc>
        <w:tc>
          <w:tcPr>
            <w:tcW w:w="0" w:type="auto"/>
            <w:vAlign w:val="center"/>
          </w:tcPr>
          <w:p w:rsidR="007A5D40" w:rsidRPr="007A5D40" w:rsidRDefault="007A5D40" w:rsidP="00E559D4">
            <w:pPr>
              <w:ind w:firstLineChars="0" w:firstLine="0"/>
              <w:jc w:val="center"/>
              <w:rPr>
                <w:rFonts w:ascii="宋体" w:hAnsi="宋体"/>
                <w:sz w:val="21"/>
              </w:rPr>
            </w:pPr>
            <w:proofErr w:type="gramStart"/>
            <w:r w:rsidRPr="007A5D40">
              <w:rPr>
                <w:rFonts w:ascii="宋体" w:hAnsi="宋体" w:hint="eastAsia"/>
                <w:sz w:val="21"/>
              </w:rPr>
              <w:t>喷锌机除尘</w:t>
            </w:r>
            <w:proofErr w:type="gramEnd"/>
            <w:r w:rsidRPr="007A5D40">
              <w:rPr>
                <w:rFonts w:ascii="宋体" w:hAnsi="宋体" w:hint="eastAsia"/>
                <w:sz w:val="21"/>
              </w:rPr>
              <w:t>风机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95</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2</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Pr>
                <w:rFonts w:ascii="宋体" w:hAnsi="宋体" w:hint="eastAsia"/>
                <w:sz w:val="21"/>
              </w:rPr>
              <w:t>17</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锅炉引风机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100</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sz w:val="21"/>
              </w:rPr>
              <w:t>1</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Pr>
                <w:rFonts w:ascii="宋体" w:hAnsi="宋体" w:hint="eastAsia"/>
                <w:sz w:val="21"/>
              </w:rPr>
              <w:t>18</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锅炉鼓风机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95</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4</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Pr>
                <w:rFonts w:ascii="宋体" w:hAnsi="宋体" w:hint="eastAsia"/>
                <w:sz w:val="21"/>
              </w:rPr>
              <w:t>19</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煤气压缩机</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95</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4</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r w:rsidR="007A5D40" w:rsidRPr="007A5D40" w:rsidTr="00E559D4">
        <w:trPr>
          <w:jc w:val="center"/>
        </w:trPr>
        <w:tc>
          <w:tcPr>
            <w:tcW w:w="0" w:type="auto"/>
            <w:vAlign w:val="center"/>
          </w:tcPr>
          <w:p w:rsidR="007A5D40" w:rsidRPr="007A5D40" w:rsidRDefault="007A5D40" w:rsidP="00E559D4">
            <w:pPr>
              <w:snapToGrid/>
              <w:ind w:firstLineChars="0" w:firstLine="0"/>
              <w:jc w:val="center"/>
              <w:rPr>
                <w:rFonts w:ascii="宋体" w:hAnsi="宋体"/>
                <w:sz w:val="21"/>
              </w:rPr>
            </w:pPr>
            <w:r>
              <w:rPr>
                <w:rFonts w:ascii="宋体" w:hAnsi="宋体" w:hint="eastAsia"/>
                <w:sz w:val="21"/>
              </w:rPr>
              <w:t>20</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泵类设备</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85</w:t>
            </w:r>
            <w:r w:rsidRPr="007A5D40">
              <w:rPr>
                <w:rFonts w:ascii="宋体" w:hAnsi="宋体"/>
                <w:sz w:val="21"/>
              </w:rPr>
              <w:t>dB(A)</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5</w:t>
            </w:r>
          </w:p>
        </w:tc>
        <w:tc>
          <w:tcPr>
            <w:tcW w:w="0" w:type="auto"/>
            <w:vAlign w:val="center"/>
          </w:tcPr>
          <w:p w:rsidR="007A5D40" w:rsidRPr="007A5D40" w:rsidRDefault="007A5D40" w:rsidP="00E559D4">
            <w:pPr>
              <w:ind w:firstLineChars="0" w:firstLine="0"/>
              <w:jc w:val="center"/>
              <w:rPr>
                <w:rFonts w:ascii="宋体" w:hAnsi="宋体"/>
                <w:sz w:val="21"/>
              </w:rPr>
            </w:pPr>
            <w:r w:rsidRPr="007A5D40">
              <w:rPr>
                <w:rFonts w:ascii="宋体" w:hAnsi="宋体" w:hint="eastAsia"/>
                <w:sz w:val="21"/>
              </w:rPr>
              <w:t>连续</w:t>
            </w:r>
          </w:p>
        </w:tc>
      </w:tr>
    </w:tbl>
    <w:p w:rsidR="007A5D40" w:rsidRDefault="007A5D40" w:rsidP="003F4C97">
      <w:pPr>
        <w:ind w:firstLine="480"/>
      </w:pPr>
    </w:p>
    <w:p w:rsidR="003F4C97" w:rsidRPr="005B3E7F" w:rsidRDefault="003F4C97" w:rsidP="003F4C97">
      <w:pPr>
        <w:ind w:firstLine="480"/>
      </w:pPr>
      <w:r w:rsidRPr="005B3E7F">
        <w:t>为增强噪声防治效果，本项目应采用如下措施，确保厂界噪声符合《工业企业厂界环境噪声排放标准》（</w:t>
      </w:r>
      <w:r w:rsidRPr="005B3E7F">
        <w:t>GB12348-2008</w:t>
      </w:r>
      <w:r w:rsidRPr="005B3E7F">
        <w:t>）的</w:t>
      </w:r>
      <w:r w:rsidRPr="005B3E7F">
        <w:t>3</w:t>
      </w:r>
      <w:r w:rsidRPr="005B3E7F">
        <w:t>类标准要求，即厂界昼间噪声</w:t>
      </w:r>
      <w:r w:rsidRPr="005B3E7F">
        <w:t>≤65dB</w:t>
      </w:r>
      <w:r w:rsidRPr="005B3E7F">
        <w:t>（</w:t>
      </w:r>
      <w:r w:rsidRPr="005B3E7F">
        <w:t>A</w:t>
      </w:r>
      <w:r w:rsidRPr="005B3E7F">
        <w:t>），夜间噪声</w:t>
      </w:r>
      <w:r w:rsidRPr="005B3E7F">
        <w:t>≤55dB</w:t>
      </w:r>
      <w:r w:rsidRPr="005B3E7F">
        <w:t>（</w:t>
      </w:r>
      <w:r w:rsidRPr="005B3E7F">
        <w:t>A</w:t>
      </w:r>
      <w:r w:rsidRPr="005B3E7F">
        <w:t>）。</w:t>
      </w:r>
    </w:p>
    <w:p w:rsidR="003F4C97" w:rsidRPr="005B3E7F" w:rsidRDefault="003F4C97" w:rsidP="003F4C97">
      <w:pPr>
        <w:ind w:firstLine="480"/>
      </w:pPr>
      <w:r w:rsidRPr="005B3E7F">
        <w:t>（</w:t>
      </w:r>
      <w:r w:rsidRPr="005B3E7F">
        <w:t>1</w:t>
      </w:r>
      <w:r w:rsidRPr="005B3E7F">
        <w:t>）在设备选型上，优先选用低噪声设备。</w:t>
      </w:r>
    </w:p>
    <w:p w:rsidR="003F4C97" w:rsidRPr="005B3E7F" w:rsidRDefault="003F4C97" w:rsidP="003F4C97">
      <w:pPr>
        <w:ind w:firstLine="480"/>
      </w:pPr>
      <w:r w:rsidRPr="005B3E7F">
        <w:t>（</w:t>
      </w:r>
      <w:r w:rsidRPr="005B3E7F">
        <w:t>2</w:t>
      </w:r>
      <w:r w:rsidRPr="005B3E7F">
        <w:t>）对于各类生产型设备，建设单位将落实各项消声、减振和降噪措施，如安</w:t>
      </w:r>
      <w:r w:rsidRPr="005B3E7F">
        <w:lastRenderedPageBreak/>
        <w:t>装防振垫、隔声罩和消声器等。</w:t>
      </w:r>
    </w:p>
    <w:p w:rsidR="003F4C97" w:rsidRPr="005B3E7F" w:rsidRDefault="003F4C97" w:rsidP="003F4C97">
      <w:pPr>
        <w:ind w:firstLine="480"/>
      </w:pPr>
      <w:r w:rsidRPr="005B3E7F">
        <w:t>（</w:t>
      </w:r>
      <w:r w:rsidRPr="005B3E7F">
        <w:t>3</w:t>
      </w:r>
      <w:r w:rsidRPr="005B3E7F">
        <w:t>）备料、磨浆、产气等生产厂房采用封闭式结构，门窗采用隔声效果显著的材料和结构方式。</w:t>
      </w:r>
    </w:p>
    <w:p w:rsidR="003F4C97" w:rsidRPr="005B3E7F" w:rsidRDefault="003F4C97" w:rsidP="003F4C97">
      <w:pPr>
        <w:ind w:firstLine="480"/>
      </w:pPr>
      <w:r w:rsidRPr="005B3E7F">
        <w:t>（</w:t>
      </w:r>
      <w:r w:rsidRPr="005B3E7F">
        <w:t>4</w:t>
      </w:r>
      <w:r w:rsidRPr="005B3E7F">
        <w:t>）厂区布置时在厂界周围的绿化带，</w:t>
      </w:r>
      <w:proofErr w:type="gramStart"/>
      <w:r w:rsidRPr="005B3E7F">
        <w:t>栽种较</w:t>
      </w:r>
      <w:proofErr w:type="gramEnd"/>
      <w:r w:rsidRPr="005B3E7F">
        <w:t>大面积的乔木林，以美化环境和吸收、隔离噪声。</w:t>
      </w:r>
    </w:p>
    <w:p w:rsidR="003F4C97" w:rsidRPr="005B3E7F" w:rsidRDefault="003F4C97" w:rsidP="003F4C97">
      <w:pPr>
        <w:ind w:firstLine="480"/>
      </w:pPr>
      <w:r w:rsidRPr="005B3E7F">
        <w:t>（</w:t>
      </w:r>
      <w:r w:rsidRPr="005B3E7F">
        <w:t>5</w:t>
      </w:r>
      <w:r w:rsidRPr="005B3E7F">
        <w:t>）在总图布置上，生产单元要远离休息室与办公楼。</w:t>
      </w:r>
    </w:p>
    <w:p w:rsidR="003F4C97" w:rsidRPr="005B3E7F" w:rsidRDefault="003F4C97" w:rsidP="003F4C97">
      <w:pPr>
        <w:ind w:firstLine="480"/>
      </w:pPr>
      <w:r w:rsidRPr="005B3E7F">
        <w:t>（</w:t>
      </w:r>
      <w:r w:rsidRPr="005B3E7F">
        <w:t>6</w:t>
      </w:r>
      <w:r w:rsidRPr="005B3E7F">
        <w:t>）为操作人员配备必要的防噪声用品。</w:t>
      </w:r>
    </w:p>
    <w:p w:rsidR="004345D0" w:rsidRDefault="004345D0" w:rsidP="004345D0">
      <w:pPr>
        <w:pStyle w:val="31"/>
        <w:ind w:leftChars="100" w:left="240" w:right="240"/>
      </w:pPr>
      <w:bookmarkStart w:id="81" w:name="_Toc404174088"/>
      <w:bookmarkStart w:id="82" w:name="_Toc405968795"/>
      <w:bookmarkStart w:id="83" w:name="_Toc409439051"/>
      <w:r w:rsidRPr="005B3E7F">
        <w:t>营运期固体废物污染源分析</w:t>
      </w:r>
      <w:bookmarkEnd w:id="81"/>
      <w:bookmarkEnd w:id="82"/>
      <w:bookmarkEnd w:id="83"/>
    </w:p>
    <w:p w:rsidR="000933F5" w:rsidRPr="00B80EEC" w:rsidRDefault="00B80EEC" w:rsidP="00B80EEC">
      <w:pPr>
        <w:ind w:firstLine="480"/>
      </w:pPr>
      <w:r w:rsidRPr="00B80EEC">
        <w:rPr>
          <w:rFonts w:hint="eastAsia"/>
        </w:rPr>
        <w:t>（</w:t>
      </w:r>
      <w:r w:rsidRPr="00B80EEC">
        <w:rPr>
          <w:rFonts w:hint="eastAsia"/>
        </w:rPr>
        <w:t>1</w:t>
      </w:r>
      <w:r w:rsidRPr="00B80EEC">
        <w:rPr>
          <w:rFonts w:hint="eastAsia"/>
        </w:rPr>
        <w:t>）烧结废渣：</w:t>
      </w:r>
      <w:r w:rsidR="000933F5" w:rsidRPr="00B80EEC">
        <w:t>烧结废渣主要是除尘设备收集的尘泥等，数量较少。烧结产尘量约为</w:t>
      </w:r>
      <w:r w:rsidR="000933F5" w:rsidRPr="00B80EEC">
        <w:t>20</w:t>
      </w:r>
      <w:r w:rsidR="000933F5" w:rsidRPr="00B80EEC">
        <w:t>～</w:t>
      </w:r>
      <w:r w:rsidR="000933F5" w:rsidRPr="00B80EEC">
        <w:t>40kg/t</w:t>
      </w:r>
      <w:r w:rsidR="000933F5" w:rsidRPr="00B80EEC">
        <w:t>矿，</w:t>
      </w:r>
      <w:r w:rsidR="000933F5" w:rsidRPr="00B80EEC">
        <w:rPr>
          <w:rFonts w:hint="eastAsia"/>
        </w:rPr>
        <w:t>本项目年产</w:t>
      </w:r>
      <w:r w:rsidR="000933F5" w:rsidRPr="00B80EEC">
        <w:rPr>
          <w:rFonts w:hint="eastAsia"/>
        </w:rPr>
        <w:t>75.66</w:t>
      </w:r>
      <w:r w:rsidR="000933F5" w:rsidRPr="00B80EEC">
        <w:rPr>
          <w:rFonts w:hint="eastAsia"/>
        </w:rPr>
        <w:t>万</w:t>
      </w:r>
      <w:r w:rsidR="000933F5" w:rsidRPr="00B80EEC">
        <w:rPr>
          <w:rFonts w:hint="eastAsia"/>
        </w:rPr>
        <w:t>t</w:t>
      </w:r>
      <w:r w:rsidR="000933F5" w:rsidRPr="00B80EEC">
        <w:rPr>
          <w:rFonts w:hint="eastAsia"/>
        </w:rPr>
        <w:t>烧结矿，则</w:t>
      </w:r>
      <w:r w:rsidR="009374EF">
        <w:rPr>
          <w:rFonts w:hint="eastAsia"/>
        </w:rPr>
        <w:t>尘</w:t>
      </w:r>
      <w:r w:rsidR="000933F5" w:rsidRPr="00B80EEC">
        <w:rPr>
          <w:rFonts w:hint="eastAsia"/>
        </w:rPr>
        <w:t>泥产生量约为</w:t>
      </w:r>
      <w:r w:rsidR="000933F5" w:rsidRPr="00B80EEC">
        <w:rPr>
          <w:rFonts w:hint="eastAsia"/>
        </w:rPr>
        <w:t>2.27</w:t>
      </w:r>
      <w:r w:rsidR="000933F5" w:rsidRPr="00B80EEC">
        <w:rPr>
          <w:rFonts w:hint="eastAsia"/>
        </w:rPr>
        <w:t>万</w:t>
      </w:r>
      <w:r w:rsidR="000933F5" w:rsidRPr="00B80EEC">
        <w:rPr>
          <w:rFonts w:hint="eastAsia"/>
        </w:rPr>
        <w:t>t</w:t>
      </w:r>
      <w:r w:rsidR="000933F5" w:rsidRPr="00B80EEC">
        <w:rPr>
          <w:rFonts w:hint="eastAsia"/>
        </w:rPr>
        <w:t>。</w:t>
      </w:r>
      <w:r w:rsidR="000933F5" w:rsidRPr="00B80EEC">
        <w:t>除尘得到的尘泥量大，烧结过程除尘产生的含铁尘泥含铁</w:t>
      </w:r>
      <w:r w:rsidR="000933F5" w:rsidRPr="00B80EEC">
        <w:t>40</w:t>
      </w:r>
      <w:r w:rsidR="000933F5" w:rsidRPr="00B80EEC">
        <w:t>％以上，回收可供烧结使用。原料系统、烧结系统各除尘系统收集的粉尘全部作原料返回原工序利用</w:t>
      </w:r>
    </w:p>
    <w:p w:rsidR="00B80EEC" w:rsidRPr="00B80EEC" w:rsidRDefault="00B80EEC" w:rsidP="00B80EEC">
      <w:pPr>
        <w:ind w:firstLine="480"/>
      </w:pPr>
      <w:r w:rsidRPr="00B80EEC">
        <w:rPr>
          <w:rFonts w:ascii="宋体" w:hAnsi="宋体" w:cs="宋体" w:hint="eastAsia"/>
        </w:rPr>
        <w:t>（2）高炉炼铁</w:t>
      </w:r>
      <w:r w:rsidRPr="00B80EEC">
        <w:t>粉尘：高炉出铁口、支沟、撇渣器、渣沟、铁水罐、上料区、矿槽和原料破碎产生的含尘废气经除尘器除尘后捕集的粉尘定期清理，粉尘量为</w:t>
      </w:r>
      <w:r w:rsidRPr="00B80EEC">
        <w:t>31638.51t/a</w:t>
      </w:r>
      <w:r w:rsidRPr="00B80EEC">
        <w:t>，返回烧结机作烧结原料用。</w:t>
      </w:r>
    </w:p>
    <w:p w:rsidR="00B80EEC" w:rsidRDefault="00B80EEC" w:rsidP="00B80EEC">
      <w:pPr>
        <w:tabs>
          <w:tab w:val="left" w:pos="480"/>
        </w:tabs>
        <w:ind w:firstLine="480"/>
      </w:pPr>
      <w:r w:rsidRPr="00B80EEC">
        <w:rPr>
          <w:rFonts w:hint="eastAsia"/>
        </w:rPr>
        <w:t>（</w:t>
      </w:r>
      <w:r w:rsidRPr="00B80EEC">
        <w:rPr>
          <w:rFonts w:hint="eastAsia"/>
        </w:rPr>
        <w:t>3</w:t>
      </w:r>
      <w:r w:rsidRPr="00B80EEC">
        <w:rPr>
          <w:rFonts w:hint="eastAsia"/>
        </w:rPr>
        <w:t>）</w:t>
      </w:r>
      <w:r w:rsidRPr="00B80EEC">
        <w:t>高炉</w:t>
      </w:r>
      <w:r w:rsidRPr="00B80EEC">
        <w:rPr>
          <w:rFonts w:hint="eastAsia"/>
        </w:rPr>
        <w:t>水</w:t>
      </w:r>
      <w:r w:rsidRPr="00B80EEC">
        <w:t>渣：</w:t>
      </w:r>
      <w:r w:rsidRPr="005B3E7F">
        <w:t>高炉年产铁水</w:t>
      </w:r>
      <w:r w:rsidRPr="005B3E7F">
        <w:t>50×10</w:t>
      </w:r>
      <w:r w:rsidRPr="005B3E7F">
        <w:rPr>
          <w:vertAlign w:val="superscript"/>
        </w:rPr>
        <w:t>4</w:t>
      </w:r>
      <w:r w:rsidRPr="005B3E7F">
        <w:t>t</w:t>
      </w:r>
      <w:r w:rsidRPr="005B3E7F">
        <w:t>，高炉生产的炉渣在炉前全部冲制成水渣，渣铁比为</w:t>
      </w:r>
      <w:r w:rsidRPr="005B3E7F">
        <w:t>0.3</w:t>
      </w:r>
      <w:r w:rsidR="002B0EA4">
        <w:rPr>
          <w:rFonts w:hint="eastAsia"/>
        </w:rPr>
        <w:t>15</w:t>
      </w:r>
      <w:r w:rsidRPr="005B3E7F">
        <w:t>:1</w:t>
      </w:r>
      <w:r w:rsidRPr="005B3E7F">
        <w:t>，高炉年产水渣</w:t>
      </w:r>
      <w:r w:rsidRPr="005B3E7F">
        <w:t>1</w:t>
      </w:r>
      <w:r w:rsidR="009374EF">
        <w:rPr>
          <w:rFonts w:hint="eastAsia"/>
        </w:rPr>
        <w:t>5.75</w:t>
      </w:r>
      <w:r w:rsidRPr="005B3E7F">
        <w:t>万</w:t>
      </w:r>
      <w:r w:rsidRPr="005B3E7F">
        <w:t>t</w:t>
      </w:r>
      <w:r w:rsidRPr="005B3E7F">
        <w:t>，水渣外卖给水泥厂作原料。</w:t>
      </w:r>
    </w:p>
    <w:p w:rsidR="00B80EEC" w:rsidRPr="005B3E7F" w:rsidRDefault="00B80EEC" w:rsidP="00B80EEC">
      <w:pPr>
        <w:ind w:firstLine="480"/>
      </w:pPr>
      <w:r w:rsidRPr="005B3E7F">
        <w:t>（</w:t>
      </w:r>
      <w:r>
        <w:rPr>
          <w:rFonts w:hint="eastAsia"/>
        </w:rPr>
        <w:t>4</w:t>
      </w:r>
      <w:r w:rsidRPr="005B3E7F">
        <w:t>）、中频无芯感应电炉除尘器收集的氧化铁颗粒，氧化铁颗粒收集量约</w:t>
      </w:r>
      <w:r w:rsidRPr="005B3E7F">
        <w:t>1350t/a</w:t>
      </w:r>
      <w:r w:rsidRPr="005B3E7F">
        <w:t>，外卖做炼铁厂原料。</w:t>
      </w:r>
    </w:p>
    <w:p w:rsidR="00B80EEC" w:rsidRPr="005B3E7F" w:rsidRDefault="00B80EEC" w:rsidP="00B80EEC">
      <w:pPr>
        <w:ind w:firstLine="480"/>
      </w:pPr>
      <w:r w:rsidRPr="005B3E7F">
        <w:t>（</w:t>
      </w:r>
      <w:r>
        <w:rPr>
          <w:rFonts w:hint="eastAsia"/>
        </w:rPr>
        <w:t>5</w:t>
      </w:r>
      <w:r w:rsidRPr="005B3E7F">
        <w:t>）、</w:t>
      </w:r>
      <w:r w:rsidR="009374EF">
        <w:rPr>
          <w:rFonts w:hint="eastAsia"/>
        </w:rPr>
        <w:t>镁粉</w:t>
      </w:r>
      <w:r w:rsidRPr="005B3E7F">
        <w:t>球化装置除尘器收集的氧化镁颗粒和和</w:t>
      </w:r>
      <w:proofErr w:type="gramStart"/>
      <w:r w:rsidRPr="005B3E7F">
        <w:t>扒渣产生</w:t>
      </w:r>
      <w:proofErr w:type="gramEnd"/>
      <w:r w:rsidRPr="005B3E7F">
        <w:t>的硫化镁浮渣，氧化镁颗粒收集量约</w:t>
      </w:r>
      <w:r w:rsidRPr="005B3E7F">
        <w:t>345t/a</w:t>
      </w:r>
      <w:r w:rsidRPr="005B3E7F">
        <w:t>，收集后外卖；硫化镁浮渣产生量约</w:t>
      </w:r>
      <w:r w:rsidRPr="005B3E7F">
        <w:t>60t/a</w:t>
      </w:r>
      <w:r w:rsidRPr="005B3E7F">
        <w:t>，收集后外卖。</w:t>
      </w:r>
    </w:p>
    <w:p w:rsidR="00B80EEC" w:rsidRPr="005B3E7F" w:rsidRDefault="00B80EEC" w:rsidP="00B80EEC">
      <w:pPr>
        <w:ind w:firstLine="480"/>
      </w:pPr>
      <w:r w:rsidRPr="005B3E7F">
        <w:t>（</w:t>
      </w:r>
      <w:r>
        <w:rPr>
          <w:rFonts w:hint="eastAsia"/>
        </w:rPr>
        <w:t>6</w:t>
      </w:r>
      <w:r w:rsidRPr="005B3E7F">
        <w:t>）、离心铸造机长流槽浇注间歇残铁和废砂芯，残铁年产生量约</w:t>
      </w:r>
      <w:r w:rsidRPr="005B3E7F">
        <w:t>739t</w:t>
      </w:r>
      <w:r w:rsidRPr="005B3E7F">
        <w:t>，收集后送中频感应电炉回用；废砂芯年产生量约</w:t>
      </w:r>
      <w:r w:rsidRPr="005B3E7F">
        <w:t>2530t</w:t>
      </w:r>
      <w:r w:rsidRPr="005B3E7F">
        <w:t>，用于填坑或铺路。</w:t>
      </w:r>
    </w:p>
    <w:p w:rsidR="00B80EEC" w:rsidRPr="005B3E7F" w:rsidRDefault="00B80EEC" w:rsidP="00B80EEC">
      <w:pPr>
        <w:ind w:firstLine="480"/>
      </w:pPr>
      <w:r w:rsidRPr="005B3E7F">
        <w:t>（</w:t>
      </w:r>
      <w:r>
        <w:rPr>
          <w:rFonts w:hint="eastAsia"/>
        </w:rPr>
        <w:t>7</w:t>
      </w:r>
      <w:r w:rsidRPr="005B3E7F">
        <w:t>）、热模涂料金属型拔管后需要清理金属</w:t>
      </w:r>
      <w:proofErr w:type="gramStart"/>
      <w:r w:rsidRPr="005B3E7F">
        <w:t>型内废涂料</w:t>
      </w:r>
      <w:proofErr w:type="gramEnd"/>
      <w:r w:rsidRPr="005B3E7F">
        <w:t>，废涂料产生量约</w:t>
      </w:r>
      <w:r w:rsidRPr="005B3E7F">
        <w:t>287t/a</w:t>
      </w:r>
      <w:r w:rsidRPr="005B3E7F">
        <w:t>，收集后用于填坑或铺路。</w:t>
      </w:r>
    </w:p>
    <w:p w:rsidR="00B80EEC" w:rsidRPr="005B3E7F" w:rsidRDefault="00B80EEC" w:rsidP="00B80EEC">
      <w:pPr>
        <w:ind w:firstLine="480"/>
      </w:pPr>
      <w:r w:rsidRPr="005B3E7F">
        <w:t>（</w:t>
      </w:r>
      <w:r w:rsidRPr="005B3E7F">
        <w:t>6</w:t>
      </w:r>
      <w:r w:rsidRPr="005B3E7F">
        <w:t>）、</w:t>
      </w:r>
      <w:proofErr w:type="gramStart"/>
      <w:r w:rsidRPr="005B3E7F">
        <w:t>清整线</w:t>
      </w:r>
      <w:proofErr w:type="gramEnd"/>
      <w:r w:rsidRPr="005B3E7F">
        <w:t>生产过程中产生废铁屑，废铁屑产生量约</w:t>
      </w:r>
      <w:r w:rsidRPr="005B3E7F">
        <w:t>295t/a</w:t>
      </w:r>
      <w:r w:rsidRPr="005B3E7F">
        <w:t>，收集后外卖作炼铁厂原料。</w:t>
      </w:r>
    </w:p>
    <w:p w:rsidR="00B80EEC" w:rsidRPr="005B3E7F" w:rsidRDefault="00B80EEC" w:rsidP="00B80EEC">
      <w:pPr>
        <w:ind w:firstLine="480"/>
      </w:pPr>
      <w:r w:rsidRPr="005B3E7F">
        <w:t>（</w:t>
      </w:r>
      <w:r>
        <w:rPr>
          <w:rFonts w:hint="eastAsia"/>
        </w:rPr>
        <w:t>8</w:t>
      </w:r>
      <w:r w:rsidRPr="005B3E7F">
        <w:t>）、抛丸机除尘器收集的废铁砂和涂料，产生量约</w:t>
      </w:r>
      <w:r w:rsidRPr="005B3E7F">
        <w:t>367t/a</w:t>
      </w:r>
      <w:r w:rsidRPr="005B3E7F">
        <w:t>，收集后用于填坑或</w:t>
      </w:r>
      <w:r w:rsidRPr="005B3E7F">
        <w:lastRenderedPageBreak/>
        <w:t>铺路。</w:t>
      </w:r>
    </w:p>
    <w:p w:rsidR="004345D0" w:rsidRDefault="00B80EEC" w:rsidP="00B80EEC">
      <w:pPr>
        <w:tabs>
          <w:tab w:val="left" w:pos="480"/>
        </w:tabs>
        <w:ind w:firstLine="480"/>
      </w:pPr>
      <w:r w:rsidRPr="005B3E7F">
        <w:t>（</w:t>
      </w:r>
      <w:r>
        <w:rPr>
          <w:rFonts w:hint="eastAsia"/>
        </w:rPr>
        <w:t>9</w:t>
      </w:r>
      <w:r w:rsidRPr="005B3E7F">
        <w:t>）、</w:t>
      </w:r>
      <w:proofErr w:type="gramStart"/>
      <w:r w:rsidRPr="005B3E7F">
        <w:t>喷锌机除尘器</w:t>
      </w:r>
      <w:proofErr w:type="gramEnd"/>
      <w:r w:rsidRPr="005B3E7F">
        <w:t>收集的锌粉，产生量约</w:t>
      </w:r>
      <w:r w:rsidRPr="005B3E7F">
        <w:t>129t/a</w:t>
      </w:r>
      <w:r w:rsidRPr="005B3E7F">
        <w:t>，收集后送锌厂回收</w:t>
      </w:r>
    </w:p>
    <w:p w:rsidR="004345D0" w:rsidRDefault="00B80EEC" w:rsidP="00B80EEC">
      <w:pPr>
        <w:tabs>
          <w:tab w:val="left" w:pos="480"/>
        </w:tabs>
        <w:ind w:firstLine="480"/>
        <w:rPr>
          <w:szCs w:val="24"/>
        </w:rPr>
      </w:pPr>
      <w:r>
        <w:rPr>
          <w:rFonts w:hint="eastAsia"/>
        </w:rPr>
        <w:t>（</w:t>
      </w:r>
      <w:r>
        <w:rPr>
          <w:rFonts w:hint="eastAsia"/>
        </w:rPr>
        <w:t>10</w:t>
      </w:r>
      <w:r>
        <w:rPr>
          <w:rFonts w:hint="eastAsia"/>
        </w:rPr>
        <w:t>）、</w:t>
      </w:r>
      <w:r w:rsidR="004345D0" w:rsidRPr="005B3E7F">
        <w:rPr>
          <w:szCs w:val="24"/>
        </w:rPr>
        <w:t>本项目员工</w:t>
      </w:r>
      <w:r w:rsidR="004345D0" w:rsidRPr="005B3E7F">
        <w:rPr>
          <w:szCs w:val="24"/>
        </w:rPr>
        <w:t>500</w:t>
      </w:r>
      <w:r w:rsidR="004345D0" w:rsidRPr="005B3E7F">
        <w:rPr>
          <w:szCs w:val="24"/>
        </w:rPr>
        <w:t>人，员工在车间工作时生活垃圾产生量以</w:t>
      </w:r>
      <w:r w:rsidR="004345D0" w:rsidRPr="005B3E7F">
        <w:rPr>
          <w:szCs w:val="24"/>
        </w:rPr>
        <w:t>0.5</w:t>
      </w:r>
      <w:r w:rsidR="000933F5">
        <w:rPr>
          <w:rFonts w:hint="eastAsia"/>
          <w:szCs w:val="24"/>
        </w:rPr>
        <w:t xml:space="preserve"> k</w:t>
      </w:r>
      <w:r w:rsidR="004345D0" w:rsidRPr="005B3E7F">
        <w:rPr>
          <w:szCs w:val="24"/>
        </w:rPr>
        <w:t>g/</w:t>
      </w:r>
      <w:r w:rsidR="004345D0" w:rsidRPr="005B3E7F">
        <w:rPr>
          <w:szCs w:val="24"/>
        </w:rPr>
        <w:t>人</w:t>
      </w:r>
      <w:r w:rsidR="004345D0" w:rsidRPr="005B3E7F">
        <w:rPr>
          <w:szCs w:val="24"/>
        </w:rPr>
        <w:t>·d</w:t>
      </w:r>
      <w:r w:rsidR="004345D0" w:rsidRPr="005B3E7F">
        <w:rPr>
          <w:szCs w:val="24"/>
        </w:rPr>
        <w:t>计，年工作日为</w:t>
      </w:r>
      <w:r w:rsidR="004345D0" w:rsidRPr="005B3E7F">
        <w:rPr>
          <w:szCs w:val="24"/>
        </w:rPr>
        <w:t>330</w:t>
      </w:r>
      <w:r w:rsidR="004345D0" w:rsidRPr="005B3E7F">
        <w:rPr>
          <w:szCs w:val="24"/>
        </w:rPr>
        <w:t>天，则本项目生活垃圾产生量为</w:t>
      </w:r>
      <w:r w:rsidR="004345D0" w:rsidRPr="005B3E7F">
        <w:rPr>
          <w:szCs w:val="24"/>
        </w:rPr>
        <w:t>82.5t/a</w:t>
      </w:r>
      <w:r w:rsidR="004345D0" w:rsidRPr="005B3E7F">
        <w:rPr>
          <w:szCs w:val="24"/>
        </w:rPr>
        <w:t>。</w:t>
      </w:r>
    </w:p>
    <w:p w:rsidR="009374EF" w:rsidRPr="005B3E7F" w:rsidRDefault="009374EF" w:rsidP="00B80EEC">
      <w:pPr>
        <w:tabs>
          <w:tab w:val="left" w:pos="480"/>
        </w:tabs>
        <w:ind w:firstLine="480"/>
        <w:rPr>
          <w:szCs w:val="24"/>
        </w:rPr>
      </w:pPr>
      <w:r>
        <w:rPr>
          <w:rFonts w:hint="eastAsia"/>
          <w:szCs w:val="24"/>
        </w:rPr>
        <w:t>（</w:t>
      </w:r>
      <w:r>
        <w:rPr>
          <w:rFonts w:hint="eastAsia"/>
          <w:szCs w:val="24"/>
        </w:rPr>
        <w:t>11</w:t>
      </w:r>
      <w:r>
        <w:rPr>
          <w:rFonts w:hint="eastAsia"/>
          <w:szCs w:val="24"/>
        </w:rPr>
        <w:t>）本项目设污水处理厂，生化处理过程中产生污泥，产生量为</w:t>
      </w:r>
      <w:r>
        <w:rPr>
          <w:rFonts w:hint="eastAsia"/>
          <w:szCs w:val="24"/>
        </w:rPr>
        <w:t>200t/a</w:t>
      </w:r>
      <w:r>
        <w:rPr>
          <w:rFonts w:hint="eastAsia"/>
          <w:szCs w:val="24"/>
        </w:rPr>
        <w:t>。</w:t>
      </w:r>
    </w:p>
    <w:p w:rsidR="004345D0" w:rsidRPr="005B3E7F" w:rsidRDefault="004345D0" w:rsidP="004345D0">
      <w:pPr>
        <w:spacing w:line="480" w:lineRule="exact"/>
        <w:ind w:firstLineChars="0" w:firstLine="0"/>
        <w:rPr>
          <w:lang w:val="en-GB"/>
        </w:rPr>
        <w:sectPr w:rsidR="004345D0" w:rsidRPr="005B3E7F" w:rsidSect="0011207E">
          <w:headerReference w:type="even" r:id="rId40"/>
          <w:headerReference w:type="default" r:id="rId41"/>
          <w:footerReference w:type="even" r:id="rId42"/>
          <w:footerReference w:type="default" r:id="rId43"/>
          <w:headerReference w:type="first" r:id="rId44"/>
          <w:footerReference w:type="first" r:id="rId45"/>
          <w:pgSz w:w="11906" w:h="16838"/>
          <w:pgMar w:top="1418" w:right="1418" w:bottom="1418" w:left="1701" w:header="851" w:footer="992" w:gutter="0"/>
          <w:cols w:space="425"/>
          <w:docGrid w:linePitch="326"/>
        </w:sectPr>
      </w:pPr>
    </w:p>
    <w:p w:rsidR="00E47FF3" w:rsidRPr="00F61E50" w:rsidRDefault="00E47FF3" w:rsidP="00F61E50">
      <w:pPr>
        <w:pStyle w:val="10"/>
      </w:pPr>
      <w:bookmarkStart w:id="84" w:name="_Toc186600140"/>
      <w:bookmarkStart w:id="85" w:name="_Toc206518508"/>
      <w:bookmarkStart w:id="86" w:name="_Toc213466906"/>
      <w:bookmarkStart w:id="87" w:name="_Toc252893893"/>
      <w:bookmarkStart w:id="88" w:name="_Toc406511305"/>
      <w:bookmarkStart w:id="89" w:name="_Toc425753442"/>
      <w:r w:rsidRPr="00F61E50">
        <w:lastRenderedPageBreak/>
        <w:t>环境质量现状调查与评价</w:t>
      </w:r>
      <w:bookmarkEnd w:id="89"/>
    </w:p>
    <w:p w:rsidR="00E47FF3" w:rsidRPr="005B3E7F" w:rsidRDefault="00E47FF3" w:rsidP="00E47FF3">
      <w:pPr>
        <w:pStyle w:val="22"/>
        <w:numPr>
          <w:ilvl w:val="1"/>
          <w:numId w:val="96"/>
        </w:numPr>
        <w:ind w:left="240" w:right="240"/>
      </w:pPr>
      <w:bookmarkStart w:id="90" w:name="_Toc425753443"/>
      <w:r w:rsidRPr="005B3E7F">
        <w:t>地表水环境质量现状调查与评价</w:t>
      </w:r>
      <w:bookmarkEnd w:id="90"/>
    </w:p>
    <w:p w:rsidR="00E47FF3" w:rsidRPr="005B3E7F" w:rsidRDefault="00171FCD" w:rsidP="00E47FF3">
      <w:pPr>
        <w:ind w:firstLine="480"/>
        <w:rPr>
          <w:lang w:val="zh-CN"/>
        </w:rPr>
      </w:pPr>
      <w:r>
        <w:rPr>
          <w:rFonts w:hint="eastAsia"/>
        </w:rPr>
        <w:t>监测布点：</w:t>
      </w:r>
      <w:r w:rsidR="00E47FF3" w:rsidRPr="005B3E7F">
        <w:t>本次监测共设</w:t>
      </w:r>
      <w:r w:rsidR="00E47FF3" w:rsidRPr="005B3E7F">
        <w:t>1</w:t>
      </w:r>
      <w:r w:rsidR="00E47FF3" w:rsidRPr="005B3E7F">
        <w:t>个水质监测点和</w:t>
      </w:r>
      <w:r w:rsidR="00E47FF3" w:rsidRPr="005B3E7F">
        <w:t>3</w:t>
      </w:r>
      <w:r w:rsidR="00E47FF3" w:rsidRPr="005B3E7F">
        <w:t>个水质断面。</w:t>
      </w:r>
    </w:p>
    <w:p w:rsidR="00E47FF3" w:rsidRPr="005B3E7F" w:rsidRDefault="00E47FF3" w:rsidP="00E47FF3">
      <w:pPr>
        <w:pStyle w:val="afffff4"/>
        <w:spacing w:line="240" w:lineRule="auto"/>
        <w:ind w:firstLine="422"/>
        <w:rPr>
          <w:rFonts w:ascii="Times New Roman" w:hAnsi="Times New Roman"/>
          <w:b w:val="0"/>
          <w:sz w:val="21"/>
          <w:szCs w:val="21"/>
        </w:rPr>
      </w:pPr>
    </w:p>
    <w:p w:rsidR="00E47FF3" w:rsidRPr="005B3E7F" w:rsidRDefault="00171FCD" w:rsidP="00171FCD">
      <w:pPr>
        <w:ind w:firstLine="480"/>
      </w:pPr>
      <w:r>
        <w:t>监测项目</w:t>
      </w:r>
      <w:r>
        <w:rPr>
          <w:rFonts w:hint="eastAsia"/>
        </w:rPr>
        <w:t>：</w:t>
      </w:r>
      <w:r w:rsidR="00E47FF3" w:rsidRPr="005B3E7F">
        <w:t>水温、</w:t>
      </w:r>
      <w:r w:rsidR="00E47FF3" w:rsidRPr="005B3E7F">
        <w:t>pH</w:t>
      </w:r>
      <w:r w:rsidR="00E47FF3" w:rsidRPr="005B3E7F">
        <w:t>、</w:t>
      </w:r>
      <w:r w:rsidR="00E47FF3">
        <w:rPr>
          <w:rFonts w:hint="eastAsia"/>
        </w:rPr>
        <w:t>溶解氧、悬浮物、</w:t>
      </w:r>
      <w:r w:rsidR="00E47FF3" w:rsidRPr="005B3E7F">
        <w:t>化学需氧量、五日生化需氧量</w:t>
      </w:r>
      <w:r w:rsidR="00E47FF3">
        <w:rPr>
          <w:rFonts w:hint="eastAsia"/>
        </w:rPr>
        <w:t>、总氮、氨氮、六价铬、氟化物、总磷、挥发</w:t>
      </w:r>
      <w:proofErr w:type="gramStart"/>
      <w:r w:rsidR="00E47FF3">
        <w:rPr>
          <w:rFonts w:hint="eastAsia"/>
        </w:rPr>
        <w:t>酚</w:t>
      </w:r>
      <w:proofErr w:type="gramEnd"/>
      <w:r w:rsidR="00E47FF3">
        <w:rPr>
          <w:rFonts w:hint="eastAsia"/>
        </w:rPr>
        <w:t>、氰化物、石油类</w:t>
      </w:r>
      <w:r w:rsidR="00E47FF3" w:rsidRPr="005B3E7F">
        <w:t>共</w:t>
      </w:r>
      <w:r w:rsidR="00E47FF3" w:rsidRPr="005B3E7F">
        <w:t>1</w:t>
      </w:r>
      <w:r w:rsidR="00E47FF3">
        <w:rPr>
          <w:rFonts w:hint="eastAsia"/>
        </w:rPr>
        <w:t>4</w:t>
      </w:r>
      <w:r w:rsidR="00E47FF3" w:rsidRPr="005B3E7F">
        <w:t>项。</w:t>
      </w:r>
    </w:p>
    <w:p w:rsidR="00171FCD" w:rsidRDefault="00171FCD" w:rsidP="00171FCD">
      <w:pPr>
        <w:ind w:firstLine="480"/>
      </w:pPr>
      <w:r>
        <w:rPr>
          <w:rFonts w:hint="eastAsia"/>
        </w:rPr>
        <w:t>评价标准：</w:t>
      </w:r>
      <w:proofErr w:type="gramStart"/>
      <w:r w:rsidRPr="005B3E7F">
        <w:t>漠</w:t>
      </w:r>
      <w:proofErr w:type="gramEnd"/>
      <w:r w:rsidRPr="005B3E7F">
        <w:t>阳江马水段执行《地表水环境质量标准》（</w:t>
      </w:r>
      <w:r w:rsidRPr="005B3E7F">
        <w:t>GB3838-2002</w:t>
      </w:r>
      <w:r w:rsidRPr="005B3E7F">
        <w:t>）</w:t>
      </w:r>
      <w:r w:rsidRPr="005B3E7F">
        <w:rPr>
          <w:rFonts w:ascii="宋体" w:hAnsi="宋体" w:cs="宋体" w:hint="eastAsia"/>
        </w:rPr>
        <w:t>Ⅱ</w:t>
      </w:r>
      <w:r w:rsidRPr="005B3E7F">
        <w:t>类标准，西面水库执行《地表水环境质量标准》（</w:t>
      </w:r>
      <w:r w:rsidRPr="005B3E7F">
        <w:t>GB3838-2002</w:t>
      </w:r>
      <w:r w:rsidRPr="005B3E7F">
        <w:t>）</w:t>
      </w:r>
      <w:r w:rsidRPr="005B3E7F">
        <w:rPr>
          <w:rFonts w:ascii="宋体" w:hAnsi="宋体" w:cs="宋体" w:hint="eastAsia"/>
        </w:rPr>
        <w:t>Ⅲ</w:t>
      </w:r>
      <w:r w:rsidRPr="005B3E7F">
        <w:t>类标准。</w:t>
      </w:r>
    </w:p>
    <w:p w:rsidR="00171FCD" w:rsidRPr="005B3E7F" w:rsidRDefault="00171FCD" w:rsidP="00171FCD">
      <w:pPr>
        <w:ind w:firstLine="512"/>
      </w:pPr>
      <w:r w:rsidRPr="005B3E7F">
        <w:rPr>
          <w:bCs/>
          <w:spacing w:val="8"/>
        </w:rPr>
        <w:t>地表水水质现状监测结果表明：</w:t>
      </w:r>
      <w:r w:rsidRPr="005B3E7F">
        <w:t>W1</w:t>
      </w:r>
      <w:r>
        <w:rPr>
          <w:bCs/>
          <w:spacing w:val="8"/>
        </w:rPr>
        <w:t>监测点</w:t>
      </w:r>
      <w:r>
        <w:rPr>
          <w:rFonts w:hint="eastAsia"/>
          <w:bCs/>
          <w:spacing w:val="8"/>
        </w:rPr>
        <w:t>的总氮、总磷出现超标，其余</w:t>
      </w:r>
      <w:r w:rsidRPr="005B3E7F">
        <w:rPr>
          <w:bCs/>
          <w:spacing w:val="8"/>
        </w:rPr>
        <w:t>指标</w:t>
      </w:r>
      <w:r w:rsidRPr="005B3E7F">
        <w:t>均达到</w:t>
      </w:r>
      <w:r w:rsidRPr="005B3E7F">
        <w:rPr>
          <w:bCs/>
        </w:rPr>
        <w:t>《地表水环境质量标准》（</w:t>
      </w:r>
      <w:r w:rsidRPr="005B3E7F">
        <w:rPr>
          <w:bCs/>
        </w:rPr>
        <w:t>GB3838-2002</w:t>
      </w:r>
      <w:r w:rsidRPr="005B3E7F">
        <w:rPr>
          <w:bCs/>
        </w:rPr>
        <w:t>）</w:t>
      </w:r>
      <w:r w:rsidRPr="005B3E7F">
        <w:rPr>
          <w:rFonts w:ascii="宋体" w:hAnsi="宋体" w:cs="宋体" w:hint="eastAsia"/>
          <w:bCs/>
        </w:rPr>
        <w:t>Ⅲ</w:t>
      </w:r>
      <w:r w:rsidRPr="005B3E7F">
        <w:rPr>
          <w:bCs/>
        </w:rPr>
        <w:t>类标准</w:t>
      </w:r>
      <w:r w:rsidRPr="005B3E7F">
        <w:t>的要求。</w:t>
      </w:r>
      <w:r w:rsidRPr="005B3E7F">
        <w:t>W2</w:t>
      </w:r>
      <w:r w:rsidRPr="005B3E7F">
        <w:t>监测断面的</w:t>
      </w:r>
      <w:r w:rsidRPr="002B2B2A">
        <w:t>五日生化需氧量、</w:t>
      </w:r>
      <w:r w:rsidRPr="005B3E7F">
        <w:t>总氮</w:t>
      </w:r>
      <w:r>
        <w:rPr>
          <w:rFonts w:hint="eastAsia"/>
        </w:rPr>
        <w:t>、氨氮</w:t>
      </w:r>
      <w:r w:rsidRPr="005B3E7F">
        <w:t>指标，</w:t>
      </w:r>
      <w:r w:rsidRPr="005B3E7F">
        <w:t>W3</w:t>
      </w:r>
      <w:r w:rsidRPr="005B3E7F">
        <w:t>监测断面的</w:t>
      </w:r>
      <w:r>
        <w:rPr>
          <w:rFonts w:hint="eastAsia"/>
        </w:rPr>
        <w:t>溶解氧、</w:t>
      </w:r>
      <w:r w:rsidRPr="002B2B2A">
        <w:t>五日生化需氧量、总氮</w:t>
      </w:r>
      <w:r w:rsidRPr="002B2B2A">
        <w:rPr>
          <w:rFonts w:hint="eastAsia"/>
        </w:rPr>
        <w:t>、氨氮</w:t>
      </w:r>
      <w:r w:rsidRPr="005B3E7F">
        <w:t>，以及</w:t>
      </w:r>
      <w:r w:rsidRPr="005B3E7F">
        <w:t>W4</w:t>
      </w:r>
      <w:r w:rsidRPr="005B3E7F">
        <w:rPr>
          <w:bCs/>
          <w:spacing w:val="8"/>
        </w:rPr>
        <w:t>监测断面的</w:t>
      </w:r>
      <w:r w:rsidRPr="002B2B2A">
        <w:t>五日生化需氧量、总氮</w:t>
      </w:r>
      <w:r w:rsidRPr="002B2B2A">
        <w:rPr>
          <w:rFonts w:hint="eastAsia"/>
        </w:rPr>
        <w:t>、氨氮</w:t>
      </w:r>
      <w:r w:rsidRPr="005B3E7F">
        <w:t>出现超标现象，各监测断面的其余指标均达到</w:t>
      </w:r>
      <w:r w:rsidRPr="005B3E7F">
        <w:rPr>
          <w:bCs/>
        </w:rPr>
        <w:t>《地表水环境质量标准》（</w:t>
      </w:r>
      <w:r w:rsidRPr="005B3E7F">
        <w:rPr>
          <w:bCs/>
        </w:rPr>
        <w:t>GB3838-2002</w:t>
      </w:r>
      <w:r w:rsidRPr="005B3E7F">
        <w:rPr>
          <w:bCs/>
        </w:rPr>
        <w:t>）</w:t>
      </w:r>
      <w:r w:rsidRPr="005B3E7F">
        <w:rPr>
          <w:rFonts w:ascii="宋体" w:hAnsi="宋体" w:cs="宋体" w:hint="eastAsia"/>
          <w:bCs/>
        </w:rPr>
        <w:t>Ⅲ</w:t>
      </w:r>
      <w:r w:rsidRPr="005B3E7F">
        <w:rPr>
          <w:bCs/>
        </w:rPr>
        <w:t>类标准</w:t>
      </w:r>
      <w:r w:rsidRPr="005B3E7F">
        <w:t>要求。</w:t>
      </w:r>
    </w:p>
    <w:p w:rsidR="00E47FF3" w:rsidRDefault="00171FCD" w:rsidP="00171FCD">
      <w:pPr>
        <w:autoSpaceDE w:val="0"/>
        <w:autoSpaceDN w:val="0"/>
        <w:adjustRightInd w:val="0"/>
        <w:ind w:firstLine="480"/>
      </w:pPr>
      <w:r w:rsidRPr="005B3E7F">
        <w:t>从超标项目上来看，纳污水体</w:t>
      </w:r>
      <w:proofErr w:type="gramStart"/>
      <w:r w:rsidRPr="005B3E7F">
        <w:t>漠</w:t>
      </w:r>
      <w:proofErr w:type="gramEnd"/>
      <w:r w:rsidRPr="005B3E7F">
        <w:t>阳江马水段在一定程度上受到有机污染，水环境质量现状差，造成水质污染的原因可能为：马水镇生活污水排放量不断增加，而马水镇污水收集管网还未达到应有的水平，部分未经处理的污水直接排入</w:t>
      </w:r>
      <w:proofErr w:type="gramStart"/>
      <w:r w:rsidRPr="005B3E7F">
        <w:t>漠</w:t>
      </w:r>
      <w:proofErr w:type="gramEnd"/>
      <w:r w:rsidRPr="005B3E7F">
        <w:t>阳江马水段，致使进入水体的污染物总量超过水体自净能力和环境容量。随着污水处理厂管网建设的逐渐完善，整体废水处理率将得到明显提高，水质也有望得到改善。</w:t>
      </w:r>
    </w:p>
    <w:p w:rsidR="00171FCD" w:rsidRPr="005B3E7F" w:rsidRDefault="00171FCD" w:rsidP="00171FCD">
      <w:pPr>
        <w:pStyle w:val="22"/>
        <w:numPr>
          <w:ilvl w:val="1"/>
          <w:numId w:val="96"/>
        </w:numPr>
        <w:ind w:left="0"/>
      </w:pPr>
      <w:bookmarkStart w:id="91" w:name="_Toc425753444"/>
      <w:r w:rsidRPr="005B3E7F">
        <w:t>地下水环境质量现状调查与评价</w:t>
      </w:r>
      <w:bookmarkEnd w:id="91"/>
    </w:p>
    <w:p w:rsidR="00171FCD" w:rsidRPr="005B3E7F" w:rsidRDefault="00171FCD" w:rsidP="00171FCD">
      <w:pPr>
        <w:ind w:firstLine="480"/>
        <w:rPr>
          <w:lang w:val="zh-CN"/>
        </w:rPr>
      </w:pPr>
      <w:r>
        <w:rPr>
          <w:rFonts w:hint="eastAsia"/>
        </w:rPr>
        <w:t>监测布点：</w:t>
      </w:r>
      <w:r w:rsidRPr="00171FCD">
        <w:t>根据环评导则要求，结合项目周边环境实际情况，本项目地下水监测点位参照《地下水环境监测技术规范》（</w:t>
      </w:r>
      <w:r w:rsidRPr="00171FCD">
        <w:t>HJ/T164-2004</w:t>
      </w:r>
      <w:r w:rsidRPr="00171FCD">
        <w:t>）、《环境影响评价导则地下水环境》（</w:t>
      </w:r>
      <w:r w:rsidRPr="00171FCD">
        <w:t>HJ610-2011</w:t>
      </w:r>
      <w:r w:rsidRPr="00171FCD">
        <w:t>）进行布点，共设</w:t>
      </w:r>
      <w:r w:rsidRPr="00171FCD">
        <w:rPr>
          <w:rFonts w:hint="eastAsia"/>
        </w:rPr>
        <w:t>6</w:t>
      </w:r>
      <w:r w:rsidRPr="00171FCD">
        <w:t>个地下水监测点</w:t>
      </w:r>
      <w:r w:rsidRPr="005B3E7F">
        <w:t>。</w:t>
      </w:r>
    </w:p>
    <w:p w:rsidR="00171FCD" w:rsidRPr="005B3E7F" w:rsidRDefault="00171FCD" w:rsidP="00171FCD">
      <w:pPr>
        <w:pStyle w:val="afffff4"/>
        <w:spacing w:line="240" w:lineRule="auto"/>
        <w:ind w:firstLine="422"/>
        <w:rPr>
          <w:rFonts w:ascii="Times New Roman" w:hAnsi="Times New Roman"/>
          <w:b w:val="0"/>
          <w:sz w:val="21"/>
          <w:szCs w:val="21"/>
        </w:rPr>
      </w:pPr>
    </w:p>
    <w:p w:rsidR="00171FCD" w:rsidRPr="005B3E7F" w:rsidRDefault="00171FCD" w:rsidP="00171FCD">
      <w:pPr>
        <w:ind w:firstLine="480"/>
      </w:pPr>
      <w:r>
        <w:lastRenderedPageBreak/>
        <w:t>监测项目</w:t>
      </w:r>
      <w:r>
        <w:rPr>
          <w:rFonts w:hint="eastAsia"/>
        </w:rPr>
        <w:t>：</w:t>
      </w:r>
      <w:r w:rsidRPr="00171FCD">
        <w:t>pH</w:t>
      </w:r>
      <w:r w:rsidRPr="00171FCD">
        <w:t>值、高锰酸盐指数、总硬度、硝酸盐、挥发</w:t>
      </w:r>
      <w:proofErr w:type="gramStart"/>
      <w:r w:rsidRPr="00171FCD">
        <w:t>酚</w:t>
      </w:r>
      <w:proofErr w:type="gramEnd"/>
      <w:r w:rsidRPr="00171FCD">
        <w:t>、铜、锌、铅、镉、六价铬、汞、砷、镍、氟化物共</w:t>
      </w:r>
      <w:r w:rsidRPr="00171FCD">
        <w:t>14</w:t>
      </w:r>
      <w:r>
        <w:t>项</w:t>
      </w:r>
      <w:r w:rsidRPr="005B3E7F">
        <w:t>。</w:t>
      </w:r>
    </w:p>
    <w:p w:rsidR="00171FCD" w:rsidRPr="00171FCD" w:rsidRDefault="00171FCD" w:rsidP="00171FCD">
      <w:pPr>
        <w:ind w:firstLine="480"/>
      </w:pPr>
      <w:r>
        <w:rPr>
          <w:rFonts w:hint="eastAsia"/>
        </w:rPr>
        <w:t>评价标准：</w:t>
      </w:r>
      <w:r w:rsidRPr="00171FCD">
        <w:t>本项目所在区域地下水质</w:t>
      </w:r>
      <w:proofErr w:type="gramStart"/>
      <w:r w:rsidRPr="00171FCD">
        <w:t>量执行</w:t>
      </w:r>
      <w:proofErr w:type="gramEnd"/>
      <w:r w:rsidRPr="00171FCD">
        <w:t>《地下水质量标准》（</w:t>
      </w:r>
      <w:r w:rsidRPr="00171FCD">
        <w:t>GB/T14848-93</w:t>
      </w:r>
      <w:r w:rsidRPr="00171FCD">
        <w:t>）</w:t>
      </w:r>
      <w:r w:rsidRPr="00171FCD">
        <w:rPr>
          <w:rFonts w:hint="eastAsia"/>
        </w:rPr>
        <w:t>Ⅲ</w:t>
      </w:r>
      <w:r w:rsidRPr="00171FCD">
        <w:t>类标准。</w:t>
      </w:r>
    </w:p>
    <w:p w:rsidR="00171FCD" w:rsidRDefault="00171FCD" w:rsidP="00171FCD">
      <w:pPr>
        <w:ind w:firstLine="512"/>
      </w:pPr>
      <w:r w:rsidRPr="005B3E7F">
        <w:rPr>
          <w:bCs/>
          <w:spacing w:val="8"/>
        </w:rPr>
        <w:t>地</w:t>
      </w:r>
      <w:r>
        <w:rPr>
          <w:rFonts w:hint="eastAsia"/>
          <w:bCs/>
          <w:spacing w:val="8"/>
        </w:rPr>
        <w:t>下</w:t>
      </w:r>
      <w:r w:rsidRPr="005B3E7F">
        <w:rPr>
          <w:bCs/>
          <w:spacing w:val="8"/>
        </w:rPr>
        <w:t>水水质现状监测结果表明：</w:t>
      </w:r>
      <w:r w:rsidRPr="00171FCD">
        <w:t>本项目地下水各监测点的监测因子标准指数均小于</w:t>
      </w:r>
      <w:r w:rsidRPr="00171FCD">
        <w:t>1</w:t>
      </w:r>
      <w:r w:rsidRPr="00171FCD">
        <w:t>，说明本项目地下水质量达到《地下水质量标准》（</w:t>
      </w:r>
      <w:r w:rsidRPr="00171FCD">
        <w:t>GB/T14848-9</w:t>
      </w:r>
      <w:r w:rsidRPr="00171FCD">
        <w:t>）</w:t>
      </w:r>
      <w:r w:rsidRPr="00171FCD">
        <w:rPr>
          <w:rFonts w:hint="eastAsia"/>
        </w:rPr>
        <w:t>Ⅲ</w:t>
      </w:r>
      <w:r w:rsidRPr="00171FCD">
        <w:t>类标准的要求。</w:t>
      </w:r>
    </w:p>
    <w:p w:rsidR="00171FCD" w:rsidRPr="005B3E7F" w:rsidRDefault="00171FCD" w:rsidP="00171FCD">
      <w:pPr>
        <w:pStyle w:val="22"/>
        <w:numPr>
          <w:ilvl w:val="1"/>
          <w:numId w:val="96"/>
        </w:numPr>
        <w:ind w:left="0"/>
      </w:pPr>
      <w:bookmarkStart w:id="92" w:name="_Toc425753445"/>
      <w:r w:rsidRPr="005B3E7F">
        <w:t>环境空气质量现状调查与评价</w:t>
      </w:r>
      <w:bookmarkEnd w:id="92"/>
    </w:p>
    <w:p w:rsidR="00171FCD" w:rsidRPr="005B3E7F" w:rsidRDefault="00171FCD" w:rsidP="00171FCD">
      <w:pPr>
        <w:ind w:firstLine="480"/>
        <w:rPr>
          <w:lang w:val="zh-CN"/>
        </w:rPr>
      </w:pPr>
      <w:r>
        <w:rPr>
          <w:rFonts w:hint="eastAsia"/>
        </w:rPr>
        <w:t>监测布点：</w:t>
      </w:r>
      <w:r w:rsidRPr="00171FCD">
        <w:t>根据项目的地形条件、</w:t>
      </w:r>
      <w:proofErr w:type="gramStart"/>
      <w:r w:rsidRPr="00171FCD">
        <w:t>风频分布</w:t>
      </w:r>
      <w:proofErr w:type="gramEnd"/>
      <w:r w:rsidRPr="00171FCD">
        <w:t>特征以及环境功能区、环境空气保护目标所在方位做适当调整。本项目共设置</w:t>
      </w:r>
      <w:r w:rsidRPr="00171FCD">
        <w:t>6</w:t>
      </w:r>
      <w:r w:rsidRPr="00171FCD">
        <w:t>个监测点</w:t>
      </w:r>
      <w:r w:rsidRPr="005B3E7F">
        <w:t>。</w:t>
      </w:r>
    </w:p>
    <w:p w:rsidR="00171FCD" w:rsidRPr="005B3E7F" w:rsidRDefault="00171FCD" w:rsidP="00171FCD">
      <w:pPr>
        <w:pStyle w:val="afffff4"/>
        <w:spacing w:line="240" w:lineRule="auto"/>
        <w:ind w:firstLine="422"/>
        <w:rPr>
          <w:rFonts w:ascii="Times New Roman" w:hAnsi="Times New Roman"/>
          <w:b w:val="0"/>
          <w:sz w:val="21"/>
          <w:szCs w:val="21"/>
        </w:rPr>
      </w:pPr>
    </w:p>
    <w:p w:rsidR="00171FCD" w:rsidRPr="005B3E7F" w:rsidRDefault="00171FCD" w:rsidP="00171FCD">
      <w:pPr>
        <w:ind w:firstLine="480"/>
      </w:pPr>
      <w:r>
        <w:t>监测项目</w:t>
      </w:r>
      <w:r>
        <w:rPr>
          <w:rFonts w:hint="eastAsia"/>
        </w:rPr>
        <w:t>：</w:t>
      </w:r>
      <w:r w:rsidRPr="00171FCD">
        <w:rPr>
          <w:lang w:val="zh-CN"/>
        </w:rPr>
        <w:t>SO</w:t>
      </w:r>
      <w:r w:rsidRPr="00171FCD">
        <w:rPr>
          <w:vertAlign w:val="subscript"/>
          <w:lang w:val="zh-CN"/>
        </w:rPr>
        <w:t>2</w:t>
      </w:r>
      <w:r w:rsidRPr="00171FCD">
        <w:rPr>
          <w:lang w:val="zh-CN"/>
        </w:rPr>
        <w:t>，</w:t>
      </w:r>
      <w:r w:rsidRPr="00171FCD">
        <w:rPr>
          <w:lang w:val="zh-CN"/>
        </w:rPr>
        <w:t>NO</w:t>
      </w:r>
      <w:r w:rsidRPr="00171FCD">
        <w:rPr>
          <w:vertAlign w:val="subscript"/>
          <w:lang w:val="zh-CN"/>
        </w:rPr>
        <w:t>2</w:t>
      </w:r>
      <w:r w:rsidRPr="00171FCD">
        <w:rPr>
          <w:lang w:val="zh-CN"/>
        </w:rPr>
        <w:t>，</w:t>
      </w:r>
      <w:r w:rsidRPr="00171FCD">
        <w:rPr>
          <w:lang w:val="zh-CN"/>
        </w:rPr>
        <w:t>PM</w:t>
      </w:r>
      <w:r w:rsidRPr="00171FCD">
        <w:rPr>
          <w:vertAlign w:val="subscript"/>
          <w:lang w:val="zh-CN"/>
        </w:rPr>
        <w:t>10</w:t>
      </w:r>
      <w:r w:rsidRPr="00171FCD">
        <w:t>、</w:t>
      </w:r>
      <w:r w:rsidRPr="00171FCD">
        <w:t>TSP</w:t>
      </w:r>
      <w:r w:rsidRPr="00171FCD">
        <w:t>、氟化物、硫化氢</w:t>
      </w:r>
      <w:r w:rsidRPr="00171FCD">
        <w:rPr>
          <w:rFonts w:hint="eastAsia"/>
        </w:rPr>
        <w:t>、</w:t>
      </w:r>
      <w:r w:rsidRPr="00171FCD">
        <w:rPr>
          <w:rFonts w:hint="eastAsia"/>
        </w:rPr>
        <w:t>TVOC</w:t>
      </w:r>
      <w:r w:rsidRPr="00171FCD">
        <w:rPr>
          <w:rFonts w:hint="eastAsia"/>
        </w:rPr>
        <w:t>、</w:t>
      </w:r>
      <w:r w:rsidRPr="00171FCD">
        <w:rPr>
          <w:rFonts w:hint="eastAsia"/>
        </w:rPr>
        <w:t>Mn</w:t>
      </w:r>
      <w:r w:rsidRPr="00171FCD">
        <w:rPr>
          <w:rFonts w:hint="eastAsia"/>
        </w:rPr>
        <w:t>、</w:t>
      </w:r>
      <w:r w:rsidRPr="00171FCD">
        <w:rPr>
          <w:rFonts w:hint="eastAsia"/>
        </w:rPr>
        <w:t>Pb</w:t>
      </w:r>
      <w:r w:rsidRPr="00171FCD">
        <w:rPr>
          <w:rFonts w:hint="eastAsia"/>
        </w:rPr>
        <w:t>、</w:t>
      </w:r>
      <w:r w:rsidRPr="00171FCD">
        <w:rPr>
          <w:rFonts w:hint="eastAsia"/>
        </w:rPr>
        <w:t>Cd</w:t>
      </w:r>
      <w:r w:rsidRPr="00171FCD">
        <w:t>共</w:t>
      </w:r>
      <w:r w:rsidRPr="00171FCD">
        <w:rPr>
          <w:rFonts w:hint="eastAsia"/>
        </w:rPr>
        <w:t>10</w:t>
      </w:r>
      <w:r>
        <w:t>项</w:t>
      </w:r>
      <w:r w:rsidRPr="005B3E7F">
        <w:t>。</w:t>
      </w:r>
    </w:p>
    <w:p w:rsidR="00171FCD" w:rsidRPr="00171FCD" w:rsidRDefault="00171FCD" w:rsidP="00171FCD">
      <w:pPr>
        <w:ind w:firstLine="480"/>
      </w:pPr>
      <w:r>
        <w:rPr>
          <w:rFonts w:hint="eastAsia"/>
        </w:rPr>
        <w:t>评价标准：</w:t>
      </w:r>
      <w:r w:rsidRPr="00171FCD">
        <w:t>本项目评价区内</w:t>
      </w:r>
      <w:r w:rsidRPr="00171FCD">
        <w:t>SO</w:t>
      </w:r>
      <w:r w:rsidRPr="00171FCD">
        <w:rPr>
          <w:vertAlign w:val="subscript"/>
        </w:rPr>
        <w:t>2</w:t>
      </w:r>
      <w:r w:rsidRPr="00171FCD">
        <w:t>、</w:t>
      </w:r>
      <w:r w:rsidRPr="00171FCD">
        <w:t>NO</w:t>
      </w:r>
      <w:r w:rsidRPr="00171FCD">
        <w:rPr>
          <w:vertAlign w:val="subscript"/>
        </w:rPr>
        <w:t>2</w:t>
      </w:r>
      <w:r w:rsidRPr="00171FCD">
        <w:t>、</w:t>
      </w:r>
      <w:r w:rsidRPr="00171FCD">
        <w:t>PM</w:t>
      </w:r>
      <w:r w:rsidRPr="00171FCD">
        <w:rPr>
          <w:vertAlign w:val="subscript"/>
        </w:rPr>
        <w:t>10</w:t>
      </w:r>
      <w:r w:rsidRPr="00171FCD">
        <w:t>、</w:t>
      </w:r>
      <w:r w:rsidRPr="00171FCD">
        <w:t>TSP</w:t>
      </w:r>
      <w:r w:rsidRPr="00171FCD">
        <w:t>、氟化物执行《环境空气质量标准》（</w:t>
      </w:r>
      <w:r w:rsidRPr="00171FCD">
        <w:t>GB3095-</w:t>
      </w:r>
      <w:r>
        <w:rPr>
          <w:rFonts w:hint="eastAsia"/>
        </w:rPr>
        <w:t>2012</w:t>
      </w:r>
      <w:r w:rsidRPr="00171FCD">
        <w:t>）的二级标准；硫化氢执行《工业企业设计卫生标准》</w:t>
      </w:r>
      <w:r w:rsidRPr="00171FCD">
        <w:t>(TJ36-79)</w:t>
      </w:r>
      <w:r w:rsidRPr="00171FCD">
        <w:t>居住区大气中有害物质的最高容许浓度限值。</w:t>
      </w:r>
    </w:p>
    <w:p w:rsidR="00171FCD" w:rsidRDefault="00171FCD" w:rsidP="00171FCD">
      <w:pPr>
        <w:ind w:firstLine="512"/>
      </w:pPr>
      <w:r>
        <w:rPr>
          <w:rFonts w:hint="eastAsia"/>
          <w:bCs/>
          <w:spacing w:val="8"/>
        </w:rPr>
        <w:t>环境空气</w:t>
      </w:r>
      <w:r w:rsidRPr="005B3E7F">
        <w:rPr>
          <w:bCs/>
          <w:spacing w:val="8"/>
        </w:rPr>
        <w:t>现状监测结果表明：</w:t>
      </w:r>
      <w:r w:rsidRPr="00171FCD">
        <w:t>各个监测点的</w:t>
      </w:r>
      <w:r w:rsidRPr="00171FCD">
        <w:t>SO</w:t>
      </w:r>
      <w:r w:rsidRPr="00171FCD">
        <w:rPr>
          <w:vertAlign w:val="subscript"/>
        </w:rPr>
        <w:t>2</w:t>
      </w:r>
      <w:r w:rsidRPr="00171FCD">
        <w:t>、</w:t>
      </w:r>
      <w:r w:rsidRPr="00171FCD">
        <w:t>NO</w:t>
      </w:r>
      <w:r w:rsidRPr="00171FCD">
        <w:rPr>
          <w:vertAlign w:val="subscript"/>
        </w:rPr>
        <w:t>2</w:t>
      </w:r>
      <w:r w:rsidRPr="00171FCD">
        <w:t>、氟化物、</w:t>
      </w:r>
      <w:r w:rsidRPr="00171FCD">
        <w:t>PM</w:t>
      </w:r>
      <w:r w:rsidRPr="00171FCD">
        <w:rPr>
          <w:vertAlign w:val="subscript"/>
        </w:rPr>
        <w:t>10</w:t>
      </w:r>
      <w:r w:rsidRPr="00171FCD">
        <w:t>、</w:t>
      </w:r>
      <w:r w:rsidRPr="00171FCD">
        <w:t>TSP</w:t>
      </w:r>
      <w:r w:rsidRPr="00171FCD">
        <w:t>监测值均达到《环境空气质量标准》（</w:t>
      </w:r>
      <w:r w:rsidRPr="00171FCD">
        <w:t>GB3095-</w:t>
      </w:r>
      <w:r w:rsidRPr="00171FCD">
        <w:rPr>
          <w:rFonts w:hint="eastAsia"/>
        </w:rPr>
        <w:t>2012</w:t>
      </w:r>
      <w:r w:rsidRPr="00171FCD">
        <w:t>）二级标准的要求；硫化氢浓度值均满足《工业企业设计卫生标准》（</w:t>
      </w:r>
      <w:r w:rsidRPr="00171FCD">
        <w:t>TJ36-79</w:t>
      </w:r>
      <w:r w:rsidRPr="00171FCD">
        <w:t>）中居住区大气中有害物质的最高容许浓度的要求。</w:t>
      </w:r>
    </w:p>
    <w:p w:rsidR="00171FCD" w:rsidRPr="005B3E7F" w:rsidRDefault="00171FCD" w:rsidP="00171FCD">
      <w:pPr>
        <w:pStyle w:val="22"/>
        <w:numPr>
          <w:ilvl w:val="1"/>
          <w:numId w:val="96"/>
        </w:numPr>
        <w:ind w:left="0"/>
      </w:pPr>
      <w:bookmarkStart w:id="93" w:name="_Toc425753446"/>
      <w:r w:rsidRPr="005B3E7F">
        <w:t>声环境质量现状监测与评价</w:t>
      </w:r>
      <w:bookmarkEnd w:id="93"/>
    </w:p>
    <w:p w:rsidR="00171FCD" w:rsidRPr="00171FCD" w:rsidRDefault="00171FCD" w:rsidP="00171FCD">
      <w:pPr>
        <w:adjustRightInd w:val="0"/>
        <w:ind w:firstLine="480"/>
        <w:rPr>
          <w:lang w:val="zh-CN"/>
        </w:rPr>
      </w:pPr>
      <w:r>
        <w:rPr>
          <w:rFonts w:hint="eastAsia"/>
        </w:rPr>
        <w:t>监测布点：</w:t>
      </w:r>
      <w:r w:rsidRPr="00171FCD">
        <w:t>根据环评导则的要求，考虑到项目运行时噪声的特征和周围地区的情况，本项目共设置</w:t>
      </w:r>
      <w:r w:rsidRPr="00171FCD">
        <w:rPr>
          <w:rFonts w:hint="eastAsia"/>
        </w:rPr>
        <w:t>4</w:t>
      </w:r>
      <w:r w:rsidRPr="00171FCD">
        <w:t>个监测点</w:t>
      </w:r>
      <w:r w:rsidRPr="005B3E7F">
        <w:t>。</w:t>
      </w:r>
    </w:p>
    <w:p w:rsidR="00171FCD" w:rsidRPr="00171FCD" w:rsidRDefault="00171FCD" w:rsidP="00171FCD">
      <w:pPr>
        <w:adjustRightInd w:val="0"/>
        <w:ind w:firstLine="480"/>
      </w:pPr>
      <w:r>
        <w:rPr>
          <w:rFonts w:hint="eastAsia"/>
        </w:rPr>
        <w:t>评价标准：</w:t>
      </w:r>
      <w:r w:rsidRPr="00171FCD">
        <w:t>本项目厂界</w:t>
      </w:r>
      <w:proofErr w:type="gramStart"/>
      <w:r w:rsidRPr="00171FCD">
        <w:t>四周声</w:t>
      </w:r>
      <w:proofErr w:type="gramEnd"/>
      <w:r w:rsidRPr="00171FCD">
        <w:t>环境质量执行《声环境质量标准》（</w:t>
      </w:r>
      <w:r w:rsidRPr="00171FCD">
        <w:t>GB3096-2008</w:t>
      </w:r>
      <w:r w:rsidRPr="00171FCD">
        <w:t>）</w:t>
      </w:r>
      <w:r w:rsidRPr="00171FCD">
        <w:t>3</w:t>
      </w:r>
      <w:r w:rsidRPr="00171FCD">
        <w:t>类标准。</w:t>
      </w:r>
    </w:p>
    <w:p w:rsidR="00171FCD" w:rsidRPr="00171FCD" w:rsidRDefault="00171FCD" w:rsidP="00171FCD">
      <w:pPr>
        <w:ind w:firstLine="512"/>
        <w:sectPr w:rsidR="00171FCD" w:rsidRPr="00171FCD" w:rsidSect="000B0C14">
          <w:headerReference w:type="even" r:id="rId46"/>
          <w:headerReference w:type="default" r:id="rId47"/>
          <w:footerReference w:type="even" r:id="rId48"/>
          <w:footerReference w:type="default" r:id="rId49"/>
          <w:headerReference w:type="first" r:id="rId50"/>
          <w:footerReference w:type="first" r:id="rId51"/>
          <w:pgSz w:w="11906" w:h="16838"/>
          <w:pgMar w:top="1440" w:right="1797" w:bottom="1440" w:left="1797" w:header="851" w:footer="992" w:gutter="0"/>
          <w:cols w:space="425"/>
          <w:docGrid w:linePitch="326"/>
        </w:sectPr>
      </w:pPr>
      <w:r>
        <w:rPr>
          <w:rFonts w:hint="eastAsia"/>
          <w:bCs/>
          <w:spacing w:val="8"/>
        </w:rPr>
        <w:t>环境空气</w:t>
      </w:r>
      <w:r w:rsidRPr="005B3E7F">
        <w:rPr>
          <w:bCs/>
          <w:spacing w:val="8"/>
        </w:rPr>
        <w:t>现状监测结果表明：</w:t>
      </w:r>
      <w:r>
        <w:rPr>
          <w:rFonts w:hint="eastAsia"/>
        </w:rPr>
        <w:t>各</w:t>
      </w:r>
      <w:r w:rsidRPr="00171FCD">
        <w:t>监测点的监测值均满足《声环境质量标准》（</w:t>
      </w:r>
      <w:r w:rsidRPr="00171FCD">
        <w:t>GB3096-2008</w:t>
      </w:r>
      <w:r w:rsidRPr="00171FCD">
        <w:t>）的</w:t>
      </w:r>
      <w:r w:rsidRPr="00171FCD">
        <w:t>3</w:t>
      </w:r>
      <w:r w:rsidRPr="00171FCD">
        <w:t>类标准要求（昼间</w:t>
      </w:r>
      <w:r w:rsidRPr="00171FCD">
        <w:t>≤65dB(A)</w:t>
      </w:r>
      <w:r w:rsidRPr="00171FCD">
        <w:t>，夜间</w:t>
      </w:r>
      <w:r w:rsidRPr="00171FCD">
        <w:t>≤55dB(A)</w:t>
      </w:r>
      <w:r w:rsidRPr="00171FCD">
        <w:t>）。</w:t>
      </w:r>
    </w:p>
    <w:p w:rsidR="00FD5FD5" w:rsidRPr="001636DB" w:rsidRDefault="00FD5FD5" w:rsidP="001636DB">
      <w:pPr>
        <w:pStyle w:val="10"/>
      </w:pPr>
      <w:bookmarkStart w:id="94" w:name="_Toc238888449"/>
      <w:bookmarkStart w:id="95" w:name="_Toc534539979"/>
      <w:bookmarkStart w:id="96" w:name="_Toc268614610"/>
      <w:bookmarkStart w:id="97" w:name="_Toc289279013"/>
      <w:bookmarkStart w:id="98" w:name="_Toc291506264"/>
      <w:bookmarkStart w:id="99" w:name="_Toc392323243"/>
      <w:bookmarkStart w:id="100" w:name="_Toc409439106"/>
      <w:bookmarkStart w:id="101" w:name="_Toc213035347"/>
      <w:bookmarkStart w:id="102" w:name="_Toc238888464"/>
      <w:bookmarkStart w:id="103" w:name="_Toc534539982"/>
      <w:bookmarkStart w:id="104" w:name="_Toc268614613"/>
      <w:bookmarkStart w:id="105" w:name="_Toc289279016"/>
      <w:bookmarkStart w:id="106" w:name="_Toc425753447"/>
      <w:r w:rsidRPr="001636DB">
        <w:lastRenderedPageBreak/>
        <w:t>施工期环境影响预测与评价</w:t>
      </w:r>
      <w:bookmarkEnd w:id="106"/>
    </w:p>
    <w:p w:rsidR="00FD5FD5" w:rsidRPr="005B3E7F" w:rsidRDefault="00FD5FD5" w:rsidP="00FD5FD5">
      <w:pPr>
        <w:pStyle w:val="22"/>
        <w:ind w:left="240" w:right="240"/>
      </w:pPr>
      <w:bookmarkStart w:id="107" w:name="_Toc425753448"/>
      <w:r w:rsidRPr="005B3E7F">
        <w:t>大气环境影响分析与评价</w:t>
      </w:r>
      <w:bookmarkEnd w:id="107"/>
    </w:p>
    <w:p w:rsidR="00FD5FD5" w:rsidRPr="005B3E7F" w:rsidRDefault="00FD5FD5" w:rsidP="00FD5FD5">
      <w:pPr>
        <w:ind w:firstLine="480"/>
      </w:pPr>
      <w:r w:rsidRPr="005B3E7F">
        <w:t>由于施工的建筑粉尘和扬尘难于集中处理，因此，对施工期二次扬尘污染主要是以防为主，采取有效的防治措施，使施工期间的粉尘影响得到控制。施工期间应该对施工单位加强管理，按进度、有计划地进行文明施工。建设单位除了加强对施工人员的管理、教育外，还要自觉遵守《城市扬尘污染防治技术规范》、《建筑施工垃圾管理办法》、《建筑施工环境与卫生标准》等相关的法律法规，采取必要的环保措施，减少对环境造成的不良影响。</w:t>
      </w:r>
    </w:p>
    <w:p w:rsidR="00FD5FD5" w:rsidRPr="005B3E7F" w:rsidRDefault="00FD5FD5" w:rsidP="00FD5FD5">
      <w:pPr>
        <w:pStyle w:val="22"/>
        <w:ind w:left="240" w:right="240"/>
      </w:pPr>
      <w:bookmarkStart w:id="108" w:name="_Toc425753449"/>
      <w:r w:rsidRPr="005B3E7F">
        <w:t>水环境影响分析与评价</w:t>
      </w:r>
      <w:bookmarkEnd w:id="108"/>
    </w:p>
    <w:p w:rsidR="00FD5FD5" w:rsidRPr="005B3E7F" w:rsidRDefault="00FD5FD5" w:rsidP="0048101C">
      <w:pPr>
        <w:ind w:firstLine="480"/>
      </w:pPr>
      <w:r w:rsidRPr="005B3E7F">
        <w:t>项目施工期间，施工单位应严格执行《建设工程施工场地文明施工及环境管理暂行规定》，对地面水的排放进行组织设计，严禁乱排、乱流污染道路和周边环境或淹没市政设施。</w:t>
      </w:r>
    </w:p>
    <w:p w:rsidR="00FD5FD5" w:rsidRPr="005B3E7F" w:rsidRDefault="00FD5FD5" w:rsidP="00FD5FD5">
      <w:pPr>
        <w:pStyle w:val="22"/>
        <w:ind w:left="240" w:right="240"/>
      </w:pPr>
      <w:bookmarkStart w:id="109" w:name="_Toc425753450"/>
      <w:r w:rsidRPr="005B3E7F">
        <w:t>声环境影响分析与评价</w:t>
      </w:r>
      <w:bookmarkEnd w:id="109"/>
    </w:p>
    <w:p w:rsidR="00FD5FD5" w:rsidRPr="005B3E7F" w:rsidRDefault="00FD5FD5" w:rsidP="00FD5FD5">
      <w:pPr>
        <w:ind w:firstLine="480"/>
      </w:pPr>
      <w:r w:rsidRPr="005B3E7F">
        <w:t>由预测结果可知，设备昼间施工噪声在距施工噪声源</w:t>
      </w:r>
      <w:r w:rsidRPr="005B3E7F">
        <w:t>80m</w:t>
      </w:r>
      <w:r w:rsidRPr="005B3E7F">
        <w:t>处可基本符合《建筑施工场界环境噪声排放标准》（</w:t>
      </w:r>
      <w:r w:rsidRPr="005B3E7F">
        <w:t>GB12523-2011</w:t>
      </w:r>
      <w:r w:rsidRPr="005B3E7F">
        <w:t>）的要求。</w:t>
      </w:r>
      <w:r w:rsidRPr="005B1F57">
        <w:t>结合距离项目最近的村庄敏感点（其距离为</w:t>
      </w:r>
      <w:r w:rsidRPr="005B1F57">
        <w:t>m</w:t>
      </w:r>
      <w:r w:rsidRPr="005B1F57">
        <w:t>），可知项目对噪声敏感点的贡献值小于</w:t>
      </w:r>
      <w:r w:rsidRPr="005B1F57">
        <w:t>60dB(A)</w:t>
      </w:r>
      <w:r w:rsidRPr="005B3E7F">
        <w:t>，因此本项目施工期施工噪声不会对周边环境敏感点造成噪声污染影响。</w:t>
      </w:r>
    </w:p>
    <w:p w:rsidR="00FD5FD5" w:rsidRPr="005B3E7F" w:rsidRDefault="00FD5FD5" w:rsidP="00FD5FD5">
      <w:pPr>
        <w:pStyle w:val="22"/>
        <w:ind w:left="240" w:right="240"/>
      </w:pPr>
      <w:bookmarkStart w:id="110" w:name="_Toc425753451"/>
      <w:r w:rsidRPr="005B3E7F">
        <w:t>固体废弃物环境影响分析与评价</w:t>
      </w:r>
      <w:bookmarkEnd w:id="110"/>
    </w:p>
    <w:p w:rsidR="00FD5FD5" w:rsidRPr="005B3E7F" w:rsidRDefault="00FD5FD5" w:rsidP="00FD5FD5">
      <w:pPr>
        <w:ind w:firstLine="480"/>
      </w:pPr>
      <w:r w:rsidRPr="005B3E7F">
        <w:t>施工现场产生的固体废物以建筑垃圾、土石方和生活垃圾为主。大量建筑垃圾的堆放不仅影响城市景观，而且还容易引起扬尘以及水土流失等环境问题，为避免这些问题的出现，对施工中产生的固体废物必须及时处理。</w:t>
      </w:r>
    </w:p>
    <w:p w:rsidR="00FD5FD5" w:rsidRPr="005B3E7F" w:rsidRDefault="00FD5FD5" w:rsidP="00FD5FD5">
      <w:pPr>
        <w:pStyle w:val="22"/>
        <w:ind w:left="240" w:right="240"/>
      </w:pPr>
      <w:bookmarkStart w:id="111" w:name="_Toc425753452"/>
      <w:r w:rsidRPr="005B3E7F">
        <w:lastRenderedPageBreak/>
        <w:t>施工期生态影响分析及防治措施</w:t>
      </w:r>
      <w:bookmarkEnd w:id="111"/>
    </w:p>
    <w:p w:rsidR="00FD5FD5" w:rsidRPr="005B3E7F" w:rsidRDefault="00FD5FD5" w:rsidP="00FD5FD5">
      <w:pPr>
        <w:ind w:firstLine="480"/>
      </w:pPr>
      <w:r w:rsidRPr="005B3E7F">
        <w:t>（</w:t>
      </w:r>
      <w:r w:rsidRPr="005B3E7F">
        <w:t>1</w:t>
      </w:r>
      <w:r w:rsidRPr="005B3E7F">
        <w:t>）施工期对植被的破坏</w:t>
      </w:r>
    </w:p>
    <w:p w:rsidR="00FD5FD5" w:rsidRPr="005B3E7F" w:rsidRDefault="00FD5FD5" w:rsidP="00FD5FD5">
      <w:pPr>
        <w:ind w:firstLine="480"/>
      </w:pPr>
      <w:r w:rsidRPr="005B3E7F">
        <w:t>项目的施工建设必然会对当地的生态环境带来一定的破坏，使现有的土地利用类型发生变化，许多地表植被会消失，同时各种机具车量碾压和施工人员的践踏及土石的堆放，也会对植被造成较为严重的破坏和影响。随着施工期的进行，征地范围内的一些植物将会消失。</w:t>
      </w:r>
    </w:p>
    <w:p w:rsidR="00FD5FD5" w:rsidRPr="005B3E7F" w:rsidRDefault="00FD5FD5" w:rsidP="00FD5FD5">
      <w:pPr>
        <w:ind w:firstLine="480"/>
      </w:pPr>
      <w:r w:rsidRPr="005B3E7F">
        <w:t>据调查本项目占用的土地为荔枝林和香蕉林，地块中没有珍稀濒危的保护植物种类，而随着施工期的结束，经过绿化建设，植被会得到逐步恢复。</w:t>
      </w:r>
    </w:p>
    <w:p w:rsidR="00FD5FD5" w:rsidRPr="005B3E7F" w:rsidRDefault="00FD5FD5" w:rsidP="00FD5FD5">
      <w:pPr>
        <w:ind w:firstLine="480"/>
      </w:pPr>
      <w:r w:rsidRPr="005B3E7F">
        <w:t>（</w:t>
      </w:r>
      <w:r w:rsidRPr="005B3E7F">
        <w:t>2</w:t>
      </w:r>
      <w:r w:rsidRPr="005B3E7F">
        <w:t>）施工期对土壤的影响</w:t>
      </w:r>
    </w:p>
    <w:p w:rsidR="00FD5FD5" w:rsidRPr="005B3E7F" w:rsidRDefault="00FD5FD5" w:rsidP="00FD5FD5">
      <w:pPr>
        <w:ind w:firstLine="480"/>
      </w:pPr>
      <w:r w:rsidRPr="005B3E7F">
        <w:t>基础设施建设的挖方、填方及土方搬运；大型运输车辆频繁运动造成的辗压及扬尘；内外公路建设的挖方填方及各种管道埋设的挖方填方等诸多的建设活动都会影响到整个区域地表状况、土壤结构和性质。施工期扬尘及冲刷物质进入土壤，影响土壤机械组成和结构，而且这些泥土多为生土，有机质含量低，过多进入土壤，将使土壤肥力下降，影响作物产量。另外，施工期由于机械的辗压及施工人员的践踏，在施工作业区周围的土壤将被严重压实，部分施工区域的表土将被铲去，另一些区域的表土将可能被填埋，从而使施工完成后的土壤表土层缺乏原有土壤的肥力，不利于植物的生长和植被恢复。土壤的理化性质变化，直接影响到绿地的建设，因此，要求在施工中注意尽量维护土壤现状，以促进植被重建和生态恢复工作。</w:t>
      </w:r>
    </w:p>
    <w:p w:rsidR="00FD5FD5" w:rsidRPr="005B3E7F" w:rsidRDefault="00FD5FD5" w:rsidP="00FD5FD5">
      <w:pPr>
        <w:ind w:firstLine="480"/>
      </w:pPr>
      <w:r w:rsidRPr="005B3E7F">
        <w:t>（</w:t>
      </w:r>
      <w:r w:rsidRPr="005B3E7F">
        <w:t>3</w:t>
      </w:r>
      <w:r w:rsidRPr="005B3E7F">
        <w:t>）施工期对景观的影响</w:t>
      </w:r>
    </w:p>
    <w:p w:rsidR="00FD5FD5" w:rsidRPr="005B3E7F" w:rsidRDefault="00FD5FD5" w:rsidP="00FD5FD5">
      <w:pPr>
        <w:ind w:firstLine="480"/>
      </w:pPr>
      <w:r w:rsidRPr="005B3E7F">
        <w:t>施工中的机械设备和废弃物堆放、施工过程中对地表形态的破坏以及环境污染，严重影响区域原有景观的结构和多样性，降低了区域景观的美学价值。但是，随着施工期的结束，采用适当的绿化技术措施，景观将会得到逐步的恢复和改善。</w:t>
      </w:r>
    </w:p>
    <w:p w:rsidR="00FD5FD5" w:rsidRPr="005B3E7F" w:rsidRDefault="00FD5FD5" w:rsidP="00FD5FD5">
      <w:pPr>
        <w:ind w:firstLine="480"/>
      </w:pPr>
      <w:r w:rsidRPr="005B3E7F">
        <w:t>（</w:t>
      </w:r>
      <w:r w:rsidRPr="005B3E7F">
        <w:t>4</w:t>
      </w:r>
      <w:r w:rsidRPr="005B3E7F">
        <w:t>）施工期废弃物、粉尘对环境的影响</w:t>
      </w:r>
    </w:p>
    <w:p w:rsidR="00FD5FD5" w:rsidRPr="005B3E7F" w:rsidRDefault="00FD5FD5" w:rsidP="00FD5FD5">
      <w:pPr>
        <w:ind w:firstLine="480"/>
      </w:pPr>
      <w:r w:rsidRPr="005B3E7F">
        <w:t>在施工中，如果管理不当，乱堆弃渣、乱修临建，造成土地浪费；施工废水和生活污水如不科学处理，会影响下游水质，对水生动植物造成影响。另外，水泥、粉煤灰、沙石土料等在运输和开挖过程中产生的尘灰以及机器运转排出的废气等，如处理不当，会造成大气污染，影响施工人员和当地居民的健康。</w:t>
      </w:r>
    </w:p>
    <w:p w:rsidR="00FD5FD5" w:rsidRPr="005B3E7F" w:rsidRDefault="00FD5FD5" w:rsidP="00FD5FD5">
      <w:pPr>
        <w:ind w:firstLine="480"/>
      </w:pPr>
      <w:r w:rsidRPr="005B3E7F">
        <w:t>（</w:t>
      </w:r>
      <w:r w:rsidRPr="005B3E7F">
        <w:t>5</w:t>
      </w:r>
      <w:r w:rsidRPr="005B3E7F">
        <w:t>）施工期产生的有害气体对环境的影响</w:t>
      </w:r>
    </w:p>
    <w:p w:rsidR="00FD5FD5" w:rsidRPr="005B3E7F" w:rsidRDefault="00FD5FD5" w:rsidP="00FD5FD5">
      <w:pPr>
        <w:ind w:firstLine="480"/>
      </w:pPr>
      <w:r w:rsidRPr="005B3E7F">
        <w:t>施工现场开挖、车辆运输、机械运转等，都会产生不同程度的有毒有害气体，如烟</w:t>
      </w:r>
      <w:r w:rsidRPr="005B3E7F">
        <w:lastRenderedPageBreak/>
        <w:t>尘中的二氧化氮，当人吸入一定浓度的这种气体后，</w:t>
      </w:r>
      <w:r w:rsidRPr="005B3E7F">
        <w:t>20h-30h</w:t>
      </w:r>
      <w:r w:rsidRPr="005B3E7F">
        <w:t>后会由于中毒引起肺积液而造成死亡；另外，二氧化硫对土壤、植物等都会产生不利影响。</w:t>
      </w:r>
    </w:p>
    <w:p w:rsidR="00FD5FD5" w:rsidRPr="005B3E7F" w:rsidRDefault="00FD5FD5" w:rsidP="00FD5FD5">
      <w:pPr>
        <w:ind w:firstLine="480"/>
      </w:pPr>
      <w:r w:rsidRPr="005B3E7F">
        <w:t>（</w:t>
      </w:r>
      <w:r w:rsidRPr="005B3E7F">
        <w:t>6</w:t>
      </w:r>
      <w:r w:rsidRPr="005B3E7F">
        <w:t>）施工期对陆生动物及其栖息地的影响</w:t>
      </w:r>
    </w:p>
    <w:p w:rsidR="00FD5FD5" w:rsidRPr="005B3E7F" w:rsidRDefault="00FD5FD5" w:rsidP="00FD5FD5">
      <w:pPr>
        <w:ind w:firstLine="480"/>
      </w:pPr>
      <w:r w:rsidRPr="005B3E7F">
        <w:t>施工期作业机械发出的噪声、灯光、射线、尘土、产生的振动以及施工人员的活动会使建设地域及其附近的陆地动物暂时迁移到离建设地较远的地方。</w:t>
      </w:r>
    </w:p>
    <w:p w:rsidR="00FD5FD5" w:rsidRPr="005B3E7F" w:rsidRDefault="00FD5FD5" w:rsidP="00FD5FD5">
      <w:pPr>
        <w:pStyle w:val="22"/>
        <w:ind w:left="240" w:right="240"/>
      </w:pPr>
      <w:bookmarkStart w:id="112" w:name="_Toc425753453"/>
      <w:r w:rsidRPr="005B3E7F">
        <w:t>施工期水土流失影响分析及保护措施</w:t>
      </w:r>
      <w:bookmarkEnd w:id="112"/>
    </w:p>
    <w:p w:rsidR="00FD5FD5" w:rsidRPr="005B3E7F" w:rsidRDefault="00FD5FD5" w:rsidP="00FD5FD5">
      <w:pPr>
        <w:ind w:firstLine="480"/>
      </w:pPr>
      <w:r w:rsidRPr="005B3E7F">
        <w:t>根据《</w:t>
      </w:r>
      <w:r w:rsidRPr="005B3E7F">
        <w:t>2006</w:t>
      </w:r>
      <w:r w:rsidRPr="005B3E7F">
        <w:t>年广东省第三次土壤侵蚀遥感调查报告》，项目区土壤平均侵蚀模数为</w:t>
      </w:r>
      <w:r w:rsidRPr="005B3E7F">
        <w:t>502.46t/</w:t>
      </w:r>
      <w:r w:rsidRPr="005B3E7F">
        <w:t>（</w:t>
      </w:r>
      <w:r w:rsidRPr="005B3E7F">
        <w:t>km</w:t>
      </w:r>
      <w:r w:rsidRPr="005B3E7F">
        <w:rPr>
          <w:vertAlign w:val="superscript"/>
        </w:rPr>
        <w:t>2</w:t>
      </w:r>
      <w:r w:rsidRPr="005B3E7F">
        <w:t>·a</w:t>
      </w:r>
      <w:r w:rsidRPr="005B3E7F">
        <w:t>），属轻度水力侵蚀。根据上述水土流失模数，可计算出全面开工建设在无任何水土保持措施防护的情况下，建设区的一年最大的水土流失量：本项目占地面积为</w:t>
      </w:r>
      <w:r w:rsidRPr="005B3E7F">
        <w:t>433550</w:t>
      </w:r>
      <w:r w:rsidRPr="005B3E7F">
        <w:t>㎡，则最大的水土流失量为</w:t>
      </w:r>
      <w:r w:rsidRPr="005B3E7F">
        <w:t>218</w:t>
      </w:r>
      <w:r w:rsidRPr="005B3E7F">
        <w:t>吨。因此，必须采取防护措施，最大限度地减少水土流失量。</w:t>
      </w:r>
    </w:p>
    <w:p w:rsidR="00FD5FD5" w:rsidRPr="005B3E7F" w:rsidRDefault="00FD5FD5" w:rsidP="00FD5FD5">
      <w:pPr>
        <w:ind w:firstLine="480"/>
      </w:pPr>
    </w:p>
    <w:p w:rsidR="00FD5FD5" w:rsidRPr="005B3E7F" w:rsidRDefault="00FD5FD5" w:rsidP="00FD5FD5">
      <w:pPr>
        <w:ind w:firstLineChars="83" w:firstLine="199"/>
        <w:sectPr w:rsidR="00FD5FD5" w:rsidRPr="005B3E7F" w:rsidSect="00701F3B">
          <w:footerReference w:type="even" r:id="rId52"/>
          <w:footerReference w:type="default" r:id="rId53"/>
          <w:pgSz w:w="11906" w:h="16838"/>
          <w:pgMar w:top="1418" w:right="1418" w:bottom="1418" w:left="1418" w:header="851" w:footer="992" w:gutter="0"/>
          <w:cols w:space="720"/>
          <w:docGrid w:linePitch="326"/>
        </w:sectPr>
      </w:pPr>
    </w:p>
    <w:p w:rsidR="000B0C14" w:rsidRPr="005B3E7F" w:rsidRDefault="000B0C14" w:rsidP="000B0C14">
      <w:pPr>
        <w:pStyle w:val="10"/>
        <w:adjustRightInd w:val="0"/>
        <w:textAlignment w:val="baseline"/>
      </w:pPr>
      <w:bookmarkStart w:id="113" w:name="_Toc425753454"/>
      <w:r w:rsidRPr="005B3E7F">
        <w:lastRenderedPageBreak/>
        <w:t>营运期环境影响预测与评价</w:t>
      </w:r>
      <w:bookmarkEnd w:id="94"/>
      <w:bookmarkEnd w:id="95"/>
      <w:bookmarkEnd w:id="96"/>
      <w:bookmarkEnd w:id="97"/>
      <w:bookmarkEnd w:id="98"/>
      <w:bookmarkEnd w:id="99"/>
      <w:bookmarkEnd w:id="100"/>
      <w:bookmarkEnd w:id="113"/>
    </w:p>
    <w:p w:rsidR="00231CDE" w:rsidRPr="005B1F57" w:rsidRDefault="00C653F9" w:rsidP="005B1F57">
      <w:pPr>
        <w:keepNext/>
        <w:keepLines/>
        <w:widowControl/>
        <w:numPr>
          <w:ilvl w:val="1"/>
          <w:numId w:val="1"/>
        </w:numPr>
        <w:snapToGrid/>
        <w:spacing w:before="260" w:after="260" w:line="415" w:lineRule="auto"/>
        <w:ind w:left="240" w:right="240" w:firstLineChars="0"/>
        <w:jc w:val="left"/>
        <w:outlineLvl w:val="1"/>
        <w:rPr>
          <w:b/>
          <w:bCs/>
          <w:sz w:val="32"/>
          <w:szCs w:val="32"/>
        </w:rPr>
      </w:pPr>
      <w:bookmarkStart w:id="114" w:name="_Toc120381564"/>
      <w:bookmarkStart w:id="115" w:name="_Toc213035345"/>
      <w:bookmarkStart w:id="116" w:name="_Toc238888457"/>
      <w:bookmarkStart w:id="117" w:name="_Toc534539980"/>
      <w:bookmarkStart w:id="118" w:name="_Toc268614611"/>
      <w:bookmarkStart w:id="119" w:name="_Toc289279014"/>
      <w:bookmarkStart w:id="120" w:name="_Toc291506265"/>
      <w:bookmarkStart w:id="121" w:name="_Toc392323244"/>
      <w:bookmarkStart w:id="122" w:name="_Toc409439107"/>
      <w:bookmarkStart w:id="123" w:name="_Toc425753455"/>
      <w:r w:rsidRPr="00C653F9">
        <w:rPr>
          <w:b/>
          <w:bCs/>
          <w:sz w:val="32"/>
          <w:szCs w:val="32"/>
        </w:rPr>
        <w:t>环境空气质量影响预测与评价</w:t>
      </w:r>
      <w:bookmarkEnd w:id="114"/>
      <w:bookmarkEnd w:id="115"/>
      <w:bookmarkEnd w:id="116"/>
      <w:bookmarkEnd w:id="117"/>
      <w:bookmarkEnd w:id="118"/>
      <w:bookmarkEnd w:id="119"/>
      <w:bookmarkEnd w:id="120"/>
      <w:bookmarkEnd w:id="121"/>
      <w:bookmarkEnd w:id="122"/>
      <w:bookmarkEnd w:id="123"/>
    </w:p>
    <w:p w:rsidR="000B0C14" w:rsidRPr="005B3E7F" w:rsidRDefault="000B0C14" w:rsidP="000B0C14">
      <w:pPr>
        <w:ind w:firstLine="482"/>
        <w:rPr>
          <w:b/>
        </w:rPr>
      </w:pPr>
      <w:r w:rsidRPr="005B3E7F">
        <w:rPr>
          <w:b/>
        </w:rPr>
        <w:t>（</w:t>
      </w:r>
      <w:r w:rsidRPr="005B3E7F">
        <w:rPr>
          <w:b/>
        </w:rPr>
        <w:t>1</w:t>
      </w:r>
      <w:r w:rsidRPr="005B3E7F">
        <w:rPr>
          <w:b/>
        </w:rPr>
        <w:t>）正常排放的最大浓度预测</w:t>
      </w:r>
    </w:p>
    <w:p w:rsidR="000B0C14" w:rsidRPr="005B3E7F" w:rsidRDefault="000B0C14" w:rsidP="000B0C14">
      <w:pPr>
        <w:adjustRightInd w:val="0"/>
        <w:ind w:firstLine="480"/>
      </w:pPr>
      <w:r w:rsidRPr="005B3E7F">
        <w:t>由预测结果可知，在正常运行的情况下，</w:t>
      </w:r>
      <w:r w:rsidRPr="005B3E7F">
        <w:rPr>
          <w:kern w:val="0"/>
        </w:rPr>
        <w:t>SO</w:t>
      </w:r>
      <w:r w:rsidRPr="005B3E7F">
        <w:rPr>
          <w:kern w:val="0"/>
          <w:vertAlign w:val="subscript"/>
        </w:rPr>
        <w:t>2</w:t>
      </w:r>
      <w:r w:rsidRPr="005B3E7F">
        <w:rPr>
          <w:kern w:val="0"/>
        </w:rPr>
        <w:t>、</w:t>
      </w:r>
      <w:r w:rsidRPr="005B3E7F">
        <w:rPr>
          <w:kern w:val="0"/>
        </w:rPr>
        <w:t>NO</w:t>
      </w:r>
      <w:r w:rsidRPr="005B3E7F">
        <w:rPr>
          <w:kern w:val="0"/>
          <w:vertAlign w:val="subscript"/>
        </w:rPr>
        <w:t>2</w:t>
      </w:r>
      <w:r w:rsidRPr="005B3E7F">
        <w:rPr>
          <w:kern w:val="0"/>
        </w:rPr>
        <w:t>、</w:t>
      </w:r>
      <w:r w:rsidRPr="005B3E7F">
        <w:rPr>
          <w:kern w:val="0"/>
        </w:rPr>
        <w:t>PM</w:t>
      </w:r>
      <w:r w:rsidRPr="005B3E7F">
        <w:rPr>
          <w:kern w:val="0"/>
          <w:vertAlign w:val="subscript"/>
        </w:rPr>
        <w:t>10</w:t>
      </w:r>
      <w:r w:rsidRPr="005B3E7F">
        <w:rPr>
          <w:kern w:val="0"/>
        </w:rPr>
        <w:t>、氟化物、硫化氢</w:t>
      </w:r>
      <w:r w:rsidRPr="005B3E7F">
        <w:t>废气经过处理后达标排放对周围区域环境和敏感点环境空气质量影响不大。</w:t>
      </w:r>
    </w:p>
    <w:p w:rsidR="000B0C14" w:rsidRPr="005B3E7F" w:rsidRDefault="000B0C14" w:rsidP="000B0C14">
      <w:pPr>
        <w:ind w:firstLine="482"/>
        <w:rPr>
          <w:b/>
        </w:rPr>
      </w:pPr>
      <w:r w:rsidRPr="005B3E7F">
        <w:rPr>
          <w:b/>
        </w:rPr>
        <w:t>（</w:t>
      </w:r>
      <w:r w:rsidRPr="005B3E7F">
        <w:rPr>
          <w:b/>
        </w:rPr>
        <w:t>2</w:t>
      </w:r>
      <w:r w:rsidRPr="005B3E7F">
        <w:rPr>
          <w:b/>
        </w:rPr>
        <w:t>）事故排放的小时最大浓度预测</w:t>
      </w:r>
    </w:p>
    <w:p w:rsidR="000B0C14" w:rsidRDefault="000B0C14" w:rsidP="000B0C14">
      <w:pPr>
        <w:ind w:firstLine="480"/>
        <w:rPr>
          <w:rFonts w:hint="eastAsia"/>
          <w:kern w:val="0"/>
        </w:rPr>
      </w:pPr>
      <w:r w:rsidRPr="005B3E7F">
        <w:t>由预测结果可知，在事故排放的情况下，</w:t>
      </w:r>
      <w:r w:rsidRPr="005B3E7F">
        <w:rPr>
          <w:kern w:val="0"/>
        </w:rPr>
        <w:t>SO</w:t>
      </w:r>
      <w:r w:rsidRPr="005B3E7F">
        <w:rPr>
          <w:kern w:val="0"/>
          <w:vertAlign w:val="subscript"/>
        </w:rPr>
        <w:t>2</w:t>
      </w:r>
      <w:r w:rsidRPr="005B3E7F">
        <w:rPr>
          <w:kern w:val="0"/>
        </w:rPr>
        <w:t>、</w:t>
      </w:r>
      <w:r w:rsidRPr="005B3E7F">
        <w:rPr>
          <w:kern w:val="0"/>
        </w:rPr>
        <w:t>NO</w:t>
      </w:r>
      <w:r w:rsidRPr="005B3E7F">
        <w:rPr>
          <w:kern w:val="0"/>
          <w:vertAlign w:val="subscript"/>
        </w:rPr>
        <w:t>2</w:t>
      </w:r>
      <w:r w:rsidRPr="005B3E7F">
        <w:rPr>
          <w:kern w:val="0"/>
        </w:rPr>
        <w:t>、</w:t>
      </w:r>
      <w:r w:rsidRPr="005B3E7F">
        <w:rPr>
          <w:kern w:val="0"/>
        </w:rPr>
        <w:t>PM</w:t>
      </w:r>
      <w:r w:rsidRPr="005B3E7F">
        <w:rPr>
          <w:kern w:val="0"/>
          <w:vertAlign w:val="subscript"/>
        </w:rPr>
        <w:t>10</w:t>
      </w:r>
      <w:r w:rsidRPr="005B3E7F">
        <w:rPr>
          <w:kern w:val="0"/>
        </w:rPr>
        <w:t>、氟化物、硫化氢</w:t>
      </w:r>
      <w:r w:rsidRPr="005B3E7F">
        <w:t>废气经过处理后达标排放对周围区域环境和敏感点环境空气质量影响不大。</w:t>
      </w:r>
      <w:r w:rsidRPr="005B3E7F">
        <w:rPr>
          <w:kern w:val="0"/>
        </w:rPr>
        <w:t>但建设单位仍必须加强管理，合理运行，杜绝生产过程中的废气事故排放情况的发生。</w:t>
      </w:r>
    </w:p>
    <w:p w:rsidR="00CB7D92" w:rsidRPr="005B3E7F" w:rsidRDefault="00CB7D92" w:rsidP="00CB7D92">
      <w:pPr>
        <w:pStyle w:val="22"/>
        <w:ind w:left="0"/>
      </w:pPr>
      <w:bookmarkStart w:id="124" w:name="_Toc288668162"/>
      <w:bookmarkStart w:id="125" w:name="_Toc288924921"/>
      <w:bookmarkStart w:id="126" w:name="_Toc291506266"/>
      <w:bookmarkStart w:id="127" w:name="_Toc392323245"/>
      <w:bookmarkStart w:id="128" w:name="_Toc409439113"/>
      <w:bookmarkStart w:id="129" w:name="_Toc425753456"/>
      <w:r w:rsidRPr="005B3E7F">
        <w:t>水环境影响评价</w:t>
      </w:r>
      <w:bookmarkEnd w:id="124"/>
      <w:bookmarkEnd w:id="125"/>
      <w:bookmarkEnd w:id="126"/>
      <w:bookmarkEnd w:id="127"/>
      <w:bookmarkEnd w:id="128"/>
      <w:bookmarkEnd w:id="129"/>
    </w:p>
    <w:p w:rsidR="00CB7D92" w:rsidRPr="005B3E7F" w:rsidRDefault="00CB7D92" w:rsidP="00CB7D92">
      <w:pPr>
        <w:pStyle w:val="31"/>
        <w:adjustRightInd w:val="0"/>
        <w:snapToGrid w:val="0"/>
        <w:ind w:left="960" w:right="240" w:hanging="720"/>
        <w:jc w:val="both"/>
        <w:rPr>
          <w:sz w:val="30"/>
          <w:szCs w:val="30"/>
        </w:rPr>
      </w:pPr>
      <w:bookmarkStart w:id="130" w:name="_Toc238888451"/>
      <w:bookmarkStart w:id="131" w:name="_Toc245485323"/>
      <w:bookmarkStart w:id="132" w:name="_Toc409439114"/>
      <w:bookmarkStart w:id="133" w:name="_Toc58915587"/>
      <w:bookmarkStart w:id="134" w:name="_Toc235990705"/>
      <w:bookmarkStart w:id="135" w:name="_Toc236046974"/>
      <w:bookmarkStart w:id="136" w:name="_Toc334603313"/>
      <w:bookmarkStart w:id="137" w:name="_Toc341736216"/>
      <w:r w:rsidRPr="005B3E7F">
        <w:rPr>
          <w:sz w:val="30"/>
          <w:szCs w:val="30"/>
        </w:rPr>
        <w:t>污水</w:t>
      </w:r>
      <w:r>
        <w:rPr>
          <w:rFonts w:hint="eastAsia"/>
          <w:sz w:val="30"/>
          <w:szCs w:val="30"/>
        </w:rPr>
        <w:t>循环利用</w:t>
      </w:r>
      <w:r w:rsidRPr="005B3E7F">
        <w:rPr>
          <w:sz w:val="30"/>
          <w:szCs w:val="30"/>
        </w:rPr>
        <w:t>方案</w:t>
      </w:r>
      <w:bookmarkEnd w:id="130"/>
      <w:bookmarkEnd w:id="131"/>
      <w:bookmarkEnd w:id="132"/>
    </w:p>
    <w:bookmarkEnd w:id="133"/>
    <w:p w:rsidR="00CB7D92" w:rsidRPr="00743AA4" w:rsidRDefault="00CB7D92" w:rsidP="00CB7D92">
      <w:pPr>
        <w:adjustRightInd w:val="0"/>
        <w:ind w:firstLine="482"/>
        <w:rPr>
          <w:b/>
          <w:szCs w:val="24"/>
        </w:rPr>
      </w:pPr>
      <w:r w:rsidRPr="00743AA4">
        <w:rPr>
          <w:rFonts w:hint="eastAsia"/>
          <w:b/>
          <w:szCs w:val="24"/>
        </w:rPr>
        <w:t>（</w:t>
      </w:r>
      <w:r w:rsidRPr="00743AA4">
        <w:rPr>
          <w:rFonts w:hint="eastAsia"/>
          <w:b/>
          <w:szCs w:val="24"/>
        </w:rPr>
        <w:t>1</w:t>
      </w:r>
      <w:r w:rsidRPr="00743AA4">
        <w:rPr>
          <w:rFonts w:hint="eastAsia"/>
          <w:b/>
          <w:szCs w:val="24"/>
        </w:rPr>
        <w:t>）生产废水</w:t>
      </w:r>
    </w:p>
    <w:p w:rsidR="00CB7D92" w:rsidRDefault="00CB7D92" w:rsidP="00CB7D92">
      <w:pPr>
        <w:adjustRightInd w:val="0"/>
        <w:ind w:firstLine="480"/>
        <w:rPr>
          <w:szCs w:val="24"/>
        </w:rPr>
      </w:pPr>
      <w:r w:rsidRPr="005B3E7F">
        <w:rPr>
          <w:szCs w:val="24"/>
        </w:rPr>
        <w:t>由工程分析可知，本</w:t>
      </w:r>
      <w:r w:rsidRPr="005B3E7F">
        <w:t>项目实施雨污分流，</w:t>
      </w:r>
      <w:r>
        <w:rPr>
          <w:rFonts w:hint="eastAsia"/>
          <w:szCs w:val="24"/>
        </w:rPr>
        <w:t>全厂生产生活</w:t>
      </w:r>
      <w:r w:rsidRPr="005B3E7F">
        <w:rPr>
          <w:szCs w:val="24"/>
        </w:rPr>
        <w:t>废水实现零排放</w:t>
      </w:r>
      <w:bookmarkEnd w:id="134"/>
      <w:bookmarkEnd w:id="135"/>
      <w:bookmarkEnd w:id="136"/>
      <w:bookmarkEnd w:id="137"/>
      <w:r>
        <w:rPr>
          <w:rFonts w:hint="eastAsia"/>
          <w:szCs w:val="24"/>
        </w:rPr>
        <w:t>。</w:t>
      </w:r>
    </w:p>
    <w:p w:rsidR="00CB7D92" w:rsidRPr="005B3E7F" w:rsidRDefault="00CB7D92" w:rsidP="00CB7D92">
      <w:pPr>
        <w:ind w:firstLine="480"/>
      </w:pPr>
      <w:r w:rsidRPr="005B3E7F">
        <w:t>高炉间接冷却热废水，包括高炉本体与热风阀、高炉风口、渣口、鼓风机站等设备的间接冷却热废水，用后仅水温升高，无其他杂质产生，采用净水循环供水方式，经冷却塔冷却处理，补充新水后加压送各用户循环使用，循环水系统的排污水经收集后供高炉冲渣使用，废水零排放。</w:t>
      </w:r>
    </w:p>
    <w:p w:rsidR="00CB7D92" w:rsidRPr="005B3E7F" w:rsidRDefault="00CB7D92" w:rsidP="00CB7D92">
      <w:pPr>
        <w:ind w:firstLine="480"/>
      </w:pPr>
      <w:r w:rsidRPr="005B3E7F">
        <w:t>高炉冲渣水用后进入</w:t>
      </w:r>
      <w:proofErr w:type="gramStart"/>
      <w:r w:rsidRPr="005B3E7F">
        <w:t>浊</w:t>
      </w:r>
      <w:proofErr w:type="gramEnd"/>
      <w:r w:rsidRPr="005B3E7F">
        <w:t>循环系统。冲渣水处理：采用水渣沉淀，炉前渣经水淬后，渣水通过渣沟进入沉渣池，</w:t>
      </w:r>
      <w:proofErr w:type="gramStart"/>
      <w:r w:rsidRPr="005B3E7F">
        <w:t>经渣池</w:t>
      </w:r>
      <w:proofErr w:type="gramEnd"/>
      <w:r w:rsidRPr="005B3E7F">
        <w:t>沉淀后由泵循环使用。渣池定期清理，由桥式抓斗起重机抓至汽车外运。高炉后期炉壳喷淋冷却水系统：高炉后期炉壳喷淋冷却用水量</w:t>
      </w:r>
      <w:r w:rsidRPr="005B3E7F">
        <w:t>~100m</w:t>
      </w:r>
      <w:r w:rsidRPr="005B3E7F">
        <w:rPr>
          <w:vertAlign w:val="superscript"/>
        </w:rPr>
        <w:t>3</w:t>
      </w:r>
      <w:r w:rsidRPr="005B3E7F">
        <w:t>/h</w:t>
      </w:r>
      <w:r w:rsidRPr="005B3E7F">
        <w:t>，喷水冷却的回水用管道收集后自流入铸铁机沉淀池，经自然沉淀后的澄清水，经泵加压循环使用。铸铁机</w:t>
      </w:r>
      <w:proofErr w:type="gramStart"/>
      <w:r w:rsidRPr="005B3E7F">
        <w:t>浊</w:t>
      </w:r>
      <w:proofErr w:type="gramEnd"/>
      <w:r w:rsidRPr="005B3E7F">
        <w:t>循环水系统：铸铁块的直接喷淋冷却用水使用后的回水含有大量的悬浮物，经过沉淀处理循环使用。</w:t>
      </w:r>
    </w:p>
    <w:p w:rsidR="00CB7D92" w:rsidRPr="005B3E7F" w:rsidRDefault="00CB7D92" w:rsidP="00CB7D92">
      <w:pPr>
        <w:ind w:firstLine="480"/>
      </w:pPr>
      <w:r w:rsidRPr="005B3E7F">
        <w:lastRenderedPageBreak/>
        <w:t>铸管车间生产废水包括</w:t>
      </w:r>
      <w:r>
        <w:rPr>
          <w:rFonts w:hint="eastAsia"/>
        </w:rPr>
        <w:t>铸管</w:t>
      </w:r>
      <w:proofErr w:type="gramStart"/>
      <w:r>
        <w:rPr>
          <w:rFonts w:hint="eastAsia"/>
        </w:rPr>
        <w:t>水泥涂衬及</w:t>
      </w:r>
      <w:proofErr w:type="gramEnd"/>
      <w:r>
        <w:rPr>
          <w:rFonts w:hint="eastAsia"/>
        </w:rPr>
        <w:t>内磨</w:t>
      </w:r>
      <w:r w:rsidRPr="005B3E7F">
        <w:t>、</w:t>
      </w:r>
      <w:r>
        <w:rPr>
          <w:rFonts w:hint="eastAsia"/>
        </w:rPr>
        <w:t>铸管车间水压机、</w:t>
      </w:r>
      <w:r w:rsidRPr="005B3E7F">
        <w:t>循环冷却排污水、地面冲洗废水，废水排放总量约</w:t>
      </w:r>
      <w:r>
        <w:rPr>
          <w:rFonts w:hint="eastAsia"/>
        </w:rPr>
        <w:t>240</w:t>
      </w:r>
      <w:r w:rsidRPr="005B3E7F">
        <w:t xml:space="preserve"> m</w:t>
      </w:r>
      <w:r w:rsidRPr="005B3E7F">
        <w:rPr>
          <w:vertAlign w:val="superscript"/>
        </w:rPr>
        <w:t>3</w:t>
      </w:r>
      <w:r w:rsidRPr="005B3E7F">
        <w:t>/d</w:t>
      </w:r>
      <w:r>
        <w:rPr>
          <w:rFonts w:hint="eastAsia"/>
        </w:rPr>
        <w:t>，处理后重复利用</w:t>
      </w:r>
      <w:r w:rsidRPr="005B3E7F">
        <w:t>。</w:t>
      </w:r>
    </w:p>
    <w:p w:rsidR="00CB7D92" w:rsidRPr="005B3E7F" w:rsidRDefault="00CB7D92" w:rsidP="00CB7D92">
      <w:pPr>
        <w:ind w:firstLine="482"/>
        <w:rPr>
          <w:b/>
        </w:rPr>
      </w:pPr>
      <w:r w:rsidRPr="005B3E7F">
        <w:rPr>
          <w:b/>
        </w:rPr>
        <w:t>（</w:t>
      </w:r>
      <w:r w:rsidRPr="005B3E7F">
        <w:rPr>
          <w:b/>
        </w:rPr>
        <w:t>2</w:t>
      </w:r>
      <w:r w:rsidRPr="005B3E7F">
        <w:rPr>
          <w:b/>
        </w:rPr>
        <w:t>）生活污水</w:t>
      </w:r>
    </w:p>
    <w:p w:rsidR="00CB7D92" w:rsidRPr="005B3E7F" w:rsidRDefault="00CB7D92" w:rsidP="00CB7D92">
      <w:pPr>
        <w:ind w:firstLine="480"/>
      </w:pPr>
      <w:r w:rsidRPr="005B3E7F">
        <w:t>本项目员工共</w:t>
      </w:r>
      <w:r w:rsidRPr="005B3E7F">
        <w:t>500</w:t>
      </w:r>
      <w:r w:rsidRPr="005B3E7F">
        <w:t>人，员工在生产车间进行办公生产时产生的生活污水包括洗手用水和厕所冲洗用水，用水量按</w:t>
      </w:r>
      <w:r>
        <w:rPr>
          <w:rFonts w:hint="eastAsia"/>
        </w:rPr>
        <w:t>45</w:t>
      </w:r>
      <w:r w:rsidRPr="005B3E7F">
        <w:t>L/(</w:t>
      </w:r>
      <w:r w:rsidRPr="005B3E7F">
        <w:t>人</w:t>
      </w:r>
      <w:r w:rsidRPr="005B3E7F">
        <w:t>·</w:t>
      </w:r>
      <w:r w:rsidRPr="005B3E7F">
        <w:t>日</w:t>
      </w:r>
      <w:r w:rsidRPr="005B3E7F">
        <w:t>)</w:t>
      </w:r>
      <w:r w:rsidRPr="005B3E7F">
        <w:t>计算，则生产车间内员工生活用水量为</w:t>
      </w:r>
      <w:r>
        <w:rPr>
          <w:rFonts w:hint="eastAsia"/>
        </w:rPr>
        <w:t>2</w:t>
      </w:r>
      <w:r w:rsidRPr="005B3E7F">
        <w:t>5m</w:t>
      </w:r>
      <w:r w:rsidRPr="005B3E7F">
        <w:rPr>
          <w:vertAlign w:val="superscript"/>
        </w:rPr>
        <w:t>3</w:t>
      </w:r>
      <w:r w:rsidRPr="005B3E7F">
        <w:t>/d</w:t>
      </w:r>
      <w:r w:rsidRPr="005B3E7F">
        <w:t>。排水系数按</w:t>
      </w:r>
      <w:r w:rsidRPr="005B3E7F">
        <w:t>0.8</w:t>
      </w:r>
      <w:r w:rsidRPr="005B3E7F">
        <w:t>计，生活废水量为</w:t>
      </w:r>
      <w:r w:rsidRPr="005B3E7F">
        <w:t>2</w:t>
      </w:r>
      <w:r>
        <w:rPr>
          <w:rFonts w:hint="eastAsia"/>
        </w:rPr>
        <w:t>0</w:t>
      </w:r>
      <w:r w:rsidRPr="005B3E7F">
        <w:t>m</w:t>
      </w:r>
      <w:r w:rsidRPr="005B3E7F">
        <w:rPr>
          <w:vertAlign w:val="superscript"/>
        </w:rPr>
        <w:t>3</w:t>
      </w:r>
      <w:r w:rsidRPr="005B3E7F">
        <w:t>/d</w:t>
      </w:r>
      <w:r>
        <w:t>。该废水经自建生活污水处理设施处理</w:t>
      </w:r>
      <w:r>
        <w:rPr>
          <w:rFonts w:hint="eastAsia"/>
        </w:rPr>
        <w:t>后回用于高炉冲渣和烧结混合机补水</w:t>
      </w:r>
      <w:r w:rsidRPr="005B3E7F">
        <w:t>，不外排。</w:t>
      </w:r>
    </w:p>
    <w:p w:rsidR="00CB7D92" w:rsidRPr="005B3E7F" w:rsidRDefault="00CB7D92" w:rsidP="00CB7D92">
      <w:pPr>
        <w:ind w:firstLine="480"/>
      </w:pPr>
      <w:r w:rsidRPr="005B3E7F">
        <w:t>本项目设有办公区和宿舍楼，为本公司员工提供食宿，员工共计</w:t>
      </w:r>
      <w:r w:rsidRPr="005B3E7F">
        <w:t>1100</w:t>
      </w:r>
      <w:r w:rsidRPr="005B3E7F">
        <w:t>人，约</w:t>
      </w:r>
      <w:r w:rsidRPr="005B3E7F">
        <w:t>500</w:t>
      </w:r>
      <w:r w:rsidRPr="005B3E7F">
        <w:t>人在厂内住宿。</w:t>
      </w:r>
      <w:r w:rsidRPr="005B3E7F">
        <w:t>1100</w:t>
      </w:r>
      <w:r w:rsidRPr="005B3E7F">
        <w:t>名住宿员工的生活用水量按</w:t>
      </w:r>
      <w:smartTag w:uri="urn:schemas-microsoft-com:office:smarttags" w:element="chmetcnv">
        <w:smartTagPr>
          <w:attr w:name="UnitName" w:val="l"/>
          <w:attr w:name="SourceValue" w:val="200"/>
          <w:attr w:name="HasSpace" w:val="False"/>
          <w:attr w:name="Negative" w:val="False"/>
          <w:attr w:name="NumberType" w:val="1"/>
          <w:attr w:name="TCSC" w:val="0"/>
        </w:smartTagPr>
        <w:r w:rsidRPr="005B3E7F">
          <w:t>200L</w:t>
        </w:r>
      </w:smartTag>
      <w:r w:rsidRPr="005B3E7F">
        <w:t>/(</w:t>
      </w:r>
      <w:r w:rsidRPr="005B3E7F">
        <w:t>人</w:t>
      </w:r>
      <w:r w:rsidRPr="005B3E7F">
        <w:t>·</w:t>
      </w:r>
      <w:r w:rsidRPr="005B3E7F">
        <w:t>日</w:t>
      </w:r>
      <w:r w:rsidRPr="005B3E7F">
        <w:t>)</w:t>
      </w:r>
      <w:r w:rsidRPr="005B3E7F">
        <w:t>计算，生活用水量为</w:t>
      </w:r>
      <w:smartTag w:uri="urn:schemas-microsoft-com:office:smarttags" w:element="chmetcnv">
        <w:smartTagPr>
          <w:attr w:name="UnitName" w:val="m3"/>
          <w:attr w:name="SourceValue" w:val="220"/>
          <w:attr w:name="HasSpace" w:val="False"/>
          <w:attr w:name="Negative" w:val="False"/>
          <w:attr w:name="NumberType" w:val="1"/>
          <w:attr w:name="TCSC" w:val="0"/>
        </w:smartTagPr>
        <w:r w:rsidRPr="005B3E7F">
          <w:t>220m</w:t>
        </w:r>
        <w:r w:rsidRPr="005B3E7F">
          <w:rPr>
            <w:vertAlign w:val="superscript"/>
          </w:rPr>
          <w:t>3</w:t>
        </w:r>
      </w:smartTag>
      <w:r w:rsidRPr="005B3E7F">
        <w:t>/d</w:t>
      </w:r>
      <w:r w:rsidRPr="005B3E7F">
        <w:t>，该污水的主要污染物有</w:t>
      </w:r>
      <w:r w:rsidRPr="005B3E7F">
        <w:t>COD</w:t>
      </w:r>
      <w:r w:rsidRPr="005B3E7F">
        <w:rPr>
          <w:vertAlign w:val="subscript"/>
        </w:rPr>
        <w:t>cr</w:t>
      </w:r>
      <w:r w:rsidRPr="005B3E7F">
        <w:t>、</w:t>
      </w:r>
      <w:r w:rsidRPr="005B3E7F">
        <w:t>BOD</w:t>
      </w:r>
      <w:r w:rsidRPr="005B3E7F">
        <w:rPr>
          <w:vertAlign w:val="subscript"/>
        </w:rPr>
        <w:t>5</w:t>
      </w:r>
      <w:r w:rsidRPr="005B3E7F">
        <w:t>、</w:t>
      </w:r>
      <w:r w:rsidRPr="005B3E7F">
        <w:t>NH</w:t>
      </w:r>
      <w:r w:rsidRPr="005B3E7F">
        <w:rPr>
          <w:vertAlign w:val="subscript"/>
        </w:rPr>
        <w:t>3</w:t>
      </w:r>
      <w:r w:rsidRPr="005B3E7F">
        <w:t>-N</w:t>
      </w:r>
      <w:r w:rsidRPr="005B3E7F">
        <w:t>、</w:t>
      </w:r>
      <w:r w:rsidRPr="005B3E7F">
        <w:t>SS</w:t>
      </w:r>
      <w:r w:rsidRPr="005B3E7F">
        <w:t>、动植物油、磷酸盐。</w:t>
      </w:r>
      <w:r>
        <w:t>该废水经自建生活污水处理设施处理</w:t>
      </w:r>
      <w:r>
        <w:rPr>
          <w:rFonts w:hint="eastAsia"/>
        </w:rPr>
        <w:t>后回用于高炉冲渣和烧结混合机补水</w:t>
      </w:r>
      <w:r w:rsidRPr="005B3E7F">
        <w:t>，不外排。</w:t>
      </w:r>
    </w:p>
    <w:p w:rsidR="00CB7D92" w:rsidRPr="005B3E7F" w:rsidRDefault="00CB7D92" w:rsidP="00CB7D92">
      <w:pPr>
        <w:pStyle w:val="22"/>
        <w:ind w:left="0"/>
      </w:pPr>
      <w:bookmarkStart w:id="138" w:name="_Toc213035346"/>
      <w:bookmarkStart w:id="139" w:name="_Toc238888450"/>
      <w:bookmarkStart w:id="140" w:name="_Toc534539981"/>
      <w:bookmarkStart w:id="141" w:name="_Toc268614612"/>
      <w:bookmarkStart w:id="142" w:name="_Toc409439122"/>
      <w:bookmarkStart w:id="143" w:name="_Toc425753457"/>
      <w:r w:rsidRPr="005B3E7F">
        <w:t>地下水环境影响评价</w:t>
      </w:r>
      <w:bookmarkEnd w:id="142"/>
      <w:bookmarkEnd w:id="143"/>
    </w:p>
    <w:p w:rsidR="00CB7D92" w:rsidRPr="005B3E7F" w:rsidRDefault="00CB7D92" w:rsidP="00CB7D92">
      <w:pPr>
        <w:pStyle w:val="31"/>
        <w:adjustRightInd w:val="0"/>
        <w:snapToGrid w:val="0"/>
        <w:ind w:left="960" w:right="240" w:hanging="720"/>
        <w:jc w:val="both"/>
        <w:rPr>
          <w:sz w:val="30"/>
          <w:szCs w:val="30"/>
        </w:rPr>
      </w:pPr>
      <w:bookmarkStart w:id="144" w:name="_Toc407740538"/>
      <w:bookmarkStart w:id="145" w:name="_Toc409439123"/>
      <w:r w:rsidRPr="005B3E7F">
        <w:rPr>
          <w:sz w:val="30"/>
          <w:szCs w:val="30"/>
        </w:rPr>
        <w:t>地下水污染影响</w:t>
      </w:r>
      <w:bookmarkEnd w:id="144"/>
      <w:bookmarkEnd w:id="145"/>
    </w:p>
    <w:p w:rsidR="00CB7D92" w:rsidRPr="005B3E7F" w:rsidRDefault="00CB7D92" w:rsidP="00CB7D92">
      <w:pPr>
        <w:adjustRightInd w:val="0"/>
        <w:ind w:firstLine="480"/>
        <w:rPr>
          <w:szCs w:val="24"/>
        </w:rPr>
      </w:pPr>
      <w:r w:rsidRPr="005B3E7F">
        <w:rPr>
          <w:szCs w:val="24"/>
        </w:rPr>
        <w:t>污染物对地下水的影响主要是由于降雨或废水排放等通过垂直渗透进入包气带，进入包气带的污染物在物理、化学和生物作用下经吸附、转化、迁移和分解后输入地下水。因此，包气带是联接地面污染物与地下含水层的主要通道和过渡带，既是污染物媒介体，又是污染物的净化场所和防护层。地下水能否被污染以及污染物的种类和性质。一般说来，</w:t>
      </w:r>
      <w:proofErr w:type="gramStart"/>
      <w:r w:rsidRPr="005B3E7F">
        <w:rPr>
          <w:szCs w:val="24"/>
        </w:rPr>
        <w:t>土壤粒细而</w:t>
      </w:r>
      <w:proofErr w:type="gramEnd"/>
      <w:r w:rsidRPr="005B3E7F">
        <w:rPr>
          <w:szCs w:val="24"/>
        </w:rPr>
        <w:t>紧密，渗透性差，则污染慢；反之，颗粒大松散，渗透性能良好则污染重。</w:t>
      </w:r>
    </w:p>
    <w:p w:rsidR="00CB7D92" w:rsidRPr="005B3E7F" w:rsidRDefault="00CB7D92" w:rsidP="00CB7D92">
      <w:pPr>
        <w:pStyle w:val="31"/>
        <w:adjustRightInd w:val="0"/>
        <w:snapToGrid w:val="0"/>
        <w:ind w:left="960" w:right="240" w:hanging="720"/>
        <w:jc w:val="both"/>
        <w:rPr>
          <w:sz w:val="30"/>
          <w:szCs w:val="30"/>
        </w:rPr>
      </w:pPr>
      <w:bookmarkStart w:id="146" w:name="_Toc395732814"/>
      <w:bookmarkStart w:id="147" w:name="_Toc407740539"/>
      <w:bookmarkStart w:id="148" w:name="_Toc409439124"/>
      <w:r w:rsidRPr="005B3E7F">
        <w:rPr>
          <w:sz w:val="30"/>
          <w:szCs w:val="30"/>
        </w:rPr>
        <w:t>项目地下水污染途径</w:t>
      </w:r>
      <w:bookmarkEnd w:id="146"/>
      <w:bookmarkEnd w:id="147"/>
      <w:bookmarkEnd w:id="148"/>
    </w:p>
    <w:p w:rsidR="00CB7D92" w:rsidRPr="005B3E7F" w:rsidRDefault="00CB7D92" w:rsidP="00CB7D92">
      <w:pPr>
        <w:ind w:firstLine="480"/>
        <w:rPr>
          <w:szCs w:val="24"/>
        </w:rPr>
      </w:pPr>
      <w:r w:rsidRPr="005B3E7F">
        <w:rPr>
          <w:szCs w:val="24"/>
        </w:rPr>
        <w:t>污染物从污染源进入地下水所经过路径称为地下水污染途径，地下水污染途径是多种多样的。根据工程所处区域的地质情况，项目可能对地下水造成污染的途径主要为：重点污染防治区、一般污染防治区所配套的污染防治设施的破裂导致污水的下渗，对地下水造成的污染。</w:t>
      </w:r>
    </w:p>
    <w:p w:rsidR="00CB7D92" w:rsidRPr="005B1F57" w:rsidRDefault="00CB7D92" w:rsidP="00CB7D92">
      <w:pPr>
        <w:pStyle w:val="31"/>
        <w:adjustRightInd w:val="0"/>
        <w:snapToGrid w:val="0"/>
        <w:ind w:left="960" w:right="240" w:hanging="720"/>
        <w:jc w:val="both"/>
        <w:rPr>
          <w:sz w:val="30"/>
          <w:szCs w:val="30"/>
        </w:rPr>
      </w:pPr>
      <w:bookmarkStart w:id="149" w:name="_Toc395732815"/>
      <w:bookmarkStart w:id="150" w:name="_Toc407740540"/>
      <w:bookmarkStart w:id="151" w:name="_Toc409439125"/>
      <w:r w:rsidRPr="005B3E7F">
        <w:rPr>
          <w:sz w:val="30"/>
          <w:szCs w:val="30"/>
        </w:rPr>
        <w:lastRenderedPageBreak/>
        <w:t>地下水环境影响分析</w:t>
      </w:r>
      <w:bookmarkEnd w:id="149"/>
      <w:bookmarkEnd w:id="150"/>
      <w:bookmarkEnd w:id="151"/>
    </w:p>
    <w:p w:rsidR="00CB7D92" w:rsidRDefault="00CB7D92" w:rsidP="00CB7D92">
      <w:pPr>
        <w:ind w:firstLine="480"/>
        <w:rPr>
          <w:bCs/>
          <w:szCs w:val="24"/>
        </w:rPr>
      </w:pPr>
      <w:r>
        <w:rPr>
          <w:rFonts w:hint="eastAsia"/>
          <w:bCs/>
          <w:szCs w:val="24"/>
        </w:rPr>
        <w:t>对于</w:t>
      </w:r>
      <w:r w:rsidRPr="004746DE">
        <w:rPr>
          <w:bCs/>
          <w:szCs w:val="24"/>
        </w:rPr>
        <w:t>重点污染防治区</w:t>
      </w:r>
      <w:r w:rsidRPr="004746DE">
        <w:rPr>
          <w:rFonts w:hint="eastAsia"/>
          <w:bCs/>
          <w:szCs w:val="24"/>
        </w:rPr>
        <w:t>，</w:t>
      </w:r>
      <w:r>
        <w:rPr>
          <w:rFonts w:hint="eastAsia"/>
          <w:bCs/>
          <w:szCs w:val="24"/>
        </w:rPr>
        <w:t>包括各类废水沉淀池、</w:t>
      </w:r>
      <w:r w:rsidRPr="005B3E7F">
        <w:rPr>
          <w:bCs/>
          <w:szCs w:val="24"/>
        </w:rPr>
        <w:t>危险废物暂存场和污水处理站</w:t>
      </w:r>
      <w:r>
        <w:rPr>
          <w:rFonts w:hint="eastAsia"/>
          <w:bCs/>
          <w:szCs w:val="24"/>
        </w:rPr>
        <w:t>，</w:t>
      </w:r>
      <w:r w:rsidRPr="005B3E7F">
        <w:rPr>
          <w:bCs/>
          <w:szCs w:val="24"/>
        </w:rPr>
        <w:t>采取的防腐防渗措施如下：</w:t>
      </w:r>
    </w:p>
    <w:p w:rsidR="00CB7D92" w:rsidRPr="005B3E7F" w:rsidRDefault="00CB7D92" w:rsidP="00CB7D92">
      <w:pPr>
        <w:ind w:firstLine="480"/>
        <w:rPr>
          <w:bCs/>
          <w:szCs w:val="24"/>
        </w:rPr>
      </w:pPr>
      <w:r w:rsidRPr="005B3E7F">
        <w:rPr>
          <w:bCs/>
          <w:szCs w:val="24"/>
        </w:rPr>
        <w:t>（</w:t>
      </w:r>
      <w:r w:rsidRPr="005B3E7F">
        <w:rPr>
          <w:bCs/>
          <w:szCs w:val="24"/>
        </w:rPr>
        <w:t>1</w:t>
      </w:r>
      <w:r w:rsidRPr="005B3E7F">
        <w:rPr>
          <w:bCs/>
          <w:szCs w:val="24"/>
        </w:rPr>
        <w:t>）污水处理</w:t>
      </w:r>
      <w:r>
        <w:rPr>
          <w:rFonts w:hint="eastAsia"/>
          <w:bCs/>
          <w:szCs w:val="24"/>
        </w:rPr>
        <w:t>和贮存</w:t>
      </w:r>
      <w:r w:rsidRPr="005B3E7F">
        <w:rPr>
          <w:bCs/>
          <w:szCs w:val="24"/>
        </w:rPr>
        <w:t>设施的渗漏及防治措施</w:t>
      </w:r>
    </w:p>
    <w:p w:rsidR="00CB7D92" w:rsidRPr="005B3E7F" w:rsidRDefault="00CB7D92" w:rsidP="00CB7D92">
      <w:pPr>
        <w:ind w:firstLine="480"/>
        <w:rPr>
          <w:bCs/>
          <w:szCs w:val="24"/>
        </w:rPr>
      </w:pPr>
      <w:r w:rsidRPr="005B3E7F">
        <w:rPr>
          <w:bCs/>
          <w:szCs w:val="24"/>
        </w:rPr>
        <w:t>项目设有污水处理站</w:t>
      </w:r>
      <w:r>
        <w:rPr>
          <w:rFonts w:hint="eastAsia"/>
          <w:bCs/>
          <w:szCs w:val="24"/>
        </w:rPr>
        <w:t>和各类废水池，</w:t>
      </w:r>
      <w:r w:rsidRPr="005B3E7F">
        <w:rPr>
          <w:bCs/>
          <w:szCs w:val="24"/>
        </w:rPr>
        <w:t>配套的污水处理</w:t>
      </w:r>
      <w:proofErr w:type="gramStart"/>
      <w:r w:rsidRPr="005B3E7F">
        <w:rPr>
          <w:bCs/>
          <w:szCs w:val="24"/>
        </w:rPr>
        <w:t>设备或池体</w:t>
      </w:r>
      <w:proofErr w:type="gramEnd"/>
      <w:r w:rsidRPr="005B3E7F">
        <w:rPr>
          <w:bCs/>
          <w:szCs w:val="24"/>
        </w:rPr>
        <w:t>渗漏会对地下水水质产生一定的污染。建设单位需对各水池做好防腐、防渗措施，使底面硬化和耐腐蚀，且表面无裂隙，以防止废水在处理过程中的渗漏进入地下从而污染地下水。</w:t>
      </w:r>
    </w:p>
    <w:p w:rsidR="00CB7D92" w:rsidRPr="005B3E7F" w:rsidRDefault="00CB7D92" w:rsidP="00CB7D92">
      <w:pPr>
        <w:ind w:firstLine="480"/>
        <w:rPr>
          <w:bCs/>
          <w:szCs w:val="24"/>
        </w:rPr>
      </w:pPr>
      <w:r w:rsidRPr="005B3E7F">
        <w:rPr>
          <w:bCs/>
          <w:szCs w:val="24"/>
        </w:rPr>
        <w:t>（</w:t>
      </w:r>
      <w:r w:rsidRPr="005B3E7F">
        <w:rPr>
          <w:bCs/>
          <w:szCs w:val="24"/>
        </w:rPr>
        <w:t>2</w:t>
      </w:r>
      <w:r w:rsidRPr="005B3E7F">
        <w:rPr>
          <w:bCs/>
          <w:szCs w:val="24"/>
        </w:rPr>
        <w:t>）危险废物暂存场的渗漏及防治措施</w:t>
      </w:r>
    </w:p>
    <w:p w:rsidR="00CB7D92" w:rsidRPr="005B3E7F" w:rsidRDefault="00CB7D92" w:rsidP="00CB7D92">
      <w:pPr>
        <w:ind w:firstLineChars="150" w:firstLine="360"/>
        <w:rPr>
          <w:bCs/>
          <w:szCs w:val="24"/>
        </w:rPr>
      </w:pPr>
      <w:r w:rsidRPr="005B3E7F">
        <w:rPr>
          <w:bCs/>
          <w:szCs w:val="24"/>
        </w:rPr>
        <w:t>项目</w:t>
      </w:r>
      <w:r w:rsidRPr="005B3E7F">
        <w:rPr>
          <w:szCs w:val="24"/>
        </w:rPr>
        <w:t>危险废物暂存场</w:t>
      </w:r>
      <w:r w:rsidRPr="005B3E7F">
        <w:rPr>
          <w:bCs/>
          <w:szCs w:val="24"/>
        </w:rPr>
        <w:t>应符合《危险废物贮存污染控制标准》（</w:t>
      </w:r>
      <w:r w:rsidRPr="005B3E7F">
        <w:rPr>
          <w:bCs/>
          <w:szCs w:val="24"/>
        </w:rPr>
        <w:t>GB18597-2001</w:t>
      </w:r>
      <w:r w:rsidRPr="005B3E7F">
        <w:rPr>
          <w:bCs/>
          <w:szCs w:val="24"/>
        </w:rPr>
        <w:t>）相关要求，</w:t>
      </w:r>
      <w:r w:rsidRPr="005B3E7F">
        <w:rPr>
          <w:bCs/>
          <w:szCs w:val="24"/>
        </w:rPr>
        <w:t>“</w:t>
      </w:r>
      <w:r w:rsidRPr="005B3E7F">
        <w:rPr>
          <w:bCs/>
          <w:szCs w:val="24"/>
        </w:rPr>
        <w:t>基础必须防渗，防渗层为至少</w:t>
      </w:r>
      <w:r w:rsidRPr="005B3E7F">
        <w:rPr>
          <w:bCs/>
          <w:szCs w:val="24"/>
        </w:rPr>
        <w:t>lm</w:t>
      </w:r>
      <w:r w:rsidRPr="005B3E7F">
        <w:rPr>
          <w:bCs/>
          <w:szCs w:val="24"/>
        </w:rPr>
        <w:t>厚粘土层（渗透系数</w:t>
      </w:r>
      <w:r w:rsidRPr="005B3E7F">
        <w:rPr>
          <w:bCs/>
          <w:szCs w:val="24"/>
        </w:rPr>
        <w:t>≤10</w:t>
      </w:r>
      <w:smartTag w:uri="urn:schemas-microsoft-com:office:smarttags" w:element="chmetcnv">
        <w:smartTagPr>
          <w:attr w:name="TCSC" w:val="0"/>
          <w:attr w:name="NumberType" w:val="1"/>
          <w:attr w:name="Negative" w:val="True"/>
          <w:attr w:name="HasSpace" w:val="False"/>
          <w:attr w:name="SourceValue" w:val="7"/>
          <w:attr w:name="UnitName" w:val="cm"/>
        </w:smartTagPr>
        <w:r w:rsidRPr="005B3E7F">
          <w:rPr>
            <w:bCs/>
            <w:szCs w:val="24"/>
            <w:vertAlign w:val="superscript"/>
          </w:rPr>
          <w:t>-7</w:t>
        </w:r>
        <w:r w:rsidRPr="005B3E7F">
          <w:rPr>
            <w:bCs/>
            <w:szCs w:val="24"/>
          </w:rPr>
          <w:t>cm</w:t>
        </w:r>
      </w:smartTag>
      <w:r w:rsidRPr="005B3E7F">
        <w:rPr>
          <w:bCs/>
          <w:szCs w:val="24"/>
        </w:rPr>
        <w:t>/s</w:t>
      </w:r>
      <w:r w:rsidRPr="005B3E7F">
        <w:rPr>
          <w:bCs/>
          <w:szCs w:val="24"/>
        </w:rPr>
        <w:t>），或</w:t>
      </w:r>
      <w:smartTag w:uri="urn:schemas-microsoft-com:office:smarttags" w:element="chmetcnv">
        <w:smartTagPr>
          <w:attr w:name="TCSC" w:val="0"/>
          <w:attr w:name="NumberType" w:val="1"/>
          <w:attr w:name="Negative" w:val="False"/>
          <w:attr w:name="HasSpace" w:val="False"/>
          <w:attr w:name="SourceValue" w:val="2"/>
          <w:attr w:name="UnitName" w:val="mm"/>
        </w:smartTagPr>
        <w:r w:rsidRPr="005B3E7F">
          <w:rPr>
            <w:bCs/>
            <w:szCs w:val="24"/>
          </w:rPr>
          <w:t>2mm</w:t>
        </w:r>
      </w:smartTag>
      <w:r w:rsidRPr="005B3E7F">
        <w:rPr>
          <w:bCs/>
          <w:szCs w:val="24"/>
        </w:rPr>
        <w:t>厚高密度聚乙烯，或至少</w:t>
      </w:r>
      <w:smartTag w:uri="urn:schemas-microsoft-com:office:smarttags" w:element="chmetcnv">
        <w:smartTagPr>
          <w:attr w:name="TCSC" w:val="0"/>
          <w:attr w:name="NumberType" w:val="1"/>
          <w:attr w:name="Negative" w:val="False"/>
          <w:attr w:name="HasSpace" w:val="False"/>
          <w:attr w:name="SourceValue" w:val="2"/>
          <w:attr w:name="UnitName" w:val="mm"/>
        </w:smartTagPr>
        <w:r w:rsidRPr="005B3E7F">
          <w:rPr>
            <w:bCs/>
            <w:szCs w:val="24"/>
          </w:rPr>
          <w:t>2mm</w:t>
        </w:r>
      </w:smartTag>
      <w:r w:rsidRPr="005B3E7F">
        <w:rPr>
          <w:bCs/>
          <w:szCs w:val="24"/>
        </w:rPr>
        <w:t>厚的其它人工材料，渗透系数</w:t>
      </w:r>
      <w:r w:rsidRPr="005B3E7F">
        <w:rPr>
          <w:bCs/>
          <w:szCs w:val="24"/>
        </w:rPr>
        <w:t>≤10</w:t>
      </w:r>
      <w:smartTag w:uri="urn:schemas-microsoft-com:office:smarttags" w:element="chmetcnv">
        <w:smartTagPr>
          <w:attr w:name="TCSC" w:val="0"/>
          <w:attr w:name="NumberType" w:val="1"/>
          <w:attr w:name="Negative" w:val="True"/>
          <w:attr w:name="HasSpace" w:val="False"/>
          <w:attr w:name="SourceValue" w:val="10"/>
          <w:attr w:name="UnitName" w:val="cm"/>
        </w:smartTagPr>
        <w:r w:rsidRPr="005B3E7F">
          <w:rPr>
            <w:bCs/>
            <w:szCs w:val="24"/>
            <w:vertAlign w:val="superscript"/>
          </w:rPr>
          <w:t>-10</w:t>
        </w:r>
        <w:r w:rsidRPr="005B3E7F">
          <w:rPr>
            <w:bCs/>
            <w:szCs w:val="24"/>
          </w:rPr>
          <w:t>cm</w:t>
        </w:r>
      </w:smartTag>
      <w:r w:rsidRPr="005B3E7F">
        <w:rPr>
          <w:bCs/>
          <w:szCs w:val="24"/>
        </w:rPr>
        <w:t>/s</w:t>
      </w:r>
      <w:r w:rsidRPr="005B3E7F">
        <w:rPr>
          <w:bCs/>
          <w:szCs w:val="24"/>
        </w:rPr>
        <w:t>；衬里要能够覆盖危险废物或其溶出物可能涉及到的范围；衬里材料与堆放危险废物相容</w:t>
      </w:r>
      <w:r w:rsidRPr="005B3E7F">
        <w:rPr>
          <w:bCs/>
          <w:szCs w:val="24"/>
        </w:rPr>
        <w:t>”</w:t>
      </w:r>
      <w:r w:rsidRPr="005B3E7F">
        <w:rPr>
          <w:bCs/>
          <w:szCs w:val="24"/>
        </w:rPr>
        <w:t>。还应设置排水收集系统，将泄漏物料和消防废水引至应急事故池，以防止危险物料及其废水的渗漏，从而污染地下水。</w:t>
      </w:r>
    </w:p>
    <w:p w:rsidR="00CB7D92" w:rsidRPr="004746DE" w:rsidRDefault="00CB7D92" w:rsidP="00CB7D92">
      <w:pPr>
        <w:ind w:firstLine="480"/>
        <w:rPr>
          <w:b/>
          <w:bCs/>
          <w:szCs w:val="24"/>
        </w:rPr>
      </w:pPr>
      <w:r w:rsidRPr="004746DE">
        <w:rPr>
          <w:rFonts w:hint="eastAsia"/>
          <w:bCs/>
          <w:szCs w:val="24"/>
        </w:rPr>
        <w:t>对于</w:t>
      </w:r>
      <w:r w:rsidRPr="004746DE">
        <w:rPr>
          <w:bCs/>
          <w:szCs w:val="24"/>
        </w:rPr>
        <w:t>一般污染防治区</w:t>
      </w:r>
      <w:r w:rsidRPr="004746DE">
        <w:rPr>
          <w:rFonts w:hint="eastAsia"/>
          <w:bCs/>
          <w:szCs w:val="24"/>
        </w:rPr>
        <w:t>，包括</w:t>
      </w:r>
      <w:r w:rsidRPr="004746DE">
        <w:rPr>
          <w:bCs/>
          <w:szCs w:val="24"/>
        </w:rPr>
        <w:t>生</w:t>
      </w:r>
      <w:r w:rsidRPr="005B3E7F">
        <w:rPr>
          <w:bCs/>
          <w:szCs w:val="24"/>
        </w:rPr>
        <w:t>产车间和一般固体废物贮存区，对该区域进行水泥</w:t>
      </w:r>
      <w:r w:rsidRPr="005B3E7F">
        <w:rPr>
          <w:szCs w:val="24"/>
        </w:rPr>
        <w:t>硬地化即可达到</w:t>
      </w:r>
      <w:r w:rsidRPr="005B3E7F">
        <w:rPr>
          <w:bCs/>
          <w:szCs w:val="24"/>
        </w:rPr>
        <w:t>防腐防渗的效果。</w:t>
      </w:r>
      <w:r w:rsidRPr="005B3E7F">
        <w:rPr>
          <w:kern w:val="0"/>
          <w:szCs w:val="24"/>
        </w:rPr>
        <w:t>由污染途径及对应措施分析可知，项目对可能产生地下水影响的各项途径均进行了有效预防，在确保各项防渗措施得以落实，并加强维护和厂区环境管理的前提下，可有效控制厂区内的污染物下渗现象，避免污染地下水。</w:t>
      </w:r>
    </w:p>
    <w:p w:rsidR="00CB7D92" w:rsidRPr="005B3E7F" w:rsidRDefault="00CB7D92" w:rsidP="00CB7D92">
      <w:pPr>
        <w:ind w:firstLine="480"/>
        <w:rPr>
          <w:kern w:val="0"/>
          <w:szCs w:val="24"/>
        </w:rPr>
      </w:pPr>
      <w:r w:rsidRPr="005B3E7F">
        <w:rPr>
          <w:kern w:val="0"/>
          <w:szCs w:val="24"/>
        </w:rPr>
        <w:t>另外，本项目不使用地下水作为供水水源，不采用渗井、渗坑等方式排放废水，不会对地下水水质和水位产生不良影响。</w:t>
      </w:r>
    </w:p>
    <w:p w:rsidR="00CB7D92" w:rsidRPr="005B3E7F" w:rsidRDefault="00CB7D92" w:rsidP="00CB7D92">
      <w:pPr>
        <w:widowControl/>
        <w:ind w:firstLineChars="0" w:firstLine="480"/>
        <w:rPr>
          <w:kern w:val="0"/>
          <w:szCs w:val="24"/>
        </w:rPr>
      </w:pPr>
      <w:r w:rsidRPr="005B3E7F">
        <w:rPr>
          <w:kern w:val="0"/>
        </w:rPr>
        <w:t>根据所在区域给水规划，给水为地表水，不取地下水。现状监测结果表明：各监测项目全部满足地下水水质目标保护要求，说明</w:t>
      </w:r>
      <w:r w:rsidRPr="005B3E7F">
        <w:rPr>
          <w:kern w:val="0"/>
          <w:szCs w:val="24"/>
        </w:rPr>
        <w:t>目前地下水未受到污染。</w:t>
      </w:r>
    </w:p>
    <w:p w:rsidR="00CB7D92" w:rsidRPr="005B1F57" w:rsidRDefault="00CB7D92" w:rsidP="00CB7D92">
      <w:pPr>
        <w:pStyle w:val="22"/>
        <w:ind w:left="240" w:right="240"/>
      </w:pPr>
      <w:bookmarkStart w:id="152" w:name="_Toc392323246"/>
      <w:bookmarkStart w:id="153" w:name="_Toc409439116"/>
      <w:bookmarkStart w:id="154" w:name="_Toc172539271"/>
      <w:bookmarkStart w:id="155" w:name="_Toc238888465"/>
      <w:bookmarkStart w:id="156" w:name="_Toc425753458"/>
      <w:bookmarkEnd w:id="138"/>
      <w:bookmarkEnd w:id="139"/>
      <w:bookmarkEnd w:id="140"/>
      <w:bookmarkEnd w:id="141"/>
      <w:r w:rsidRPr="005B3E7F">
        <w:t>声环境影响预测与评价</w:t>
      </w:r>
      <w:bookmarkEnd w:id="152"/>
      <w:bookmarkEnd w:id="153"/>
      <w:bookmarkEnd w:id="154"/>
      <w:bookmarkEnd w:id="155"/>
      <w:bookmarkEnd w:id="156"/>
    </w:p>
    <w:p w:rsidR="00CB7D92" w:rsidRPr="005B3E7F" w:rsidRDefault="00CB7D92" w:rsidP="00CB7D92">
      <w:pPr>
        <w:ind w:firstLine="480"/>
        <w:rPr>
          <w:lang w:val="zh-CN"/>
        </w:rPr>
      </w:pPr>
      <w:bookmarkStart w:id="157" w:name="_Toc88046313"/>
      <w:bookmarkStart w:id="158" w:name="_Toc120381567"/>
      <w:bookmarkStart w:id="159" w:name="_Toc184402107"/>
      <w:bookmarkStart w:id="160" w:name="_Toc213035348"/>
      <w:r w:rsidRPr="005B3E7F">
        <w:rPr>
          <w:lang w:val="zh-CN"/>
        </w:rPr>
        <w:t>预测结果表明：本项目噪声源在采取有效治理措施后，</w:t>
      </w:r>
      <w:r w:rsidRPr="005B3E7F">
        <w:rPr>
          <w:szCs w:val="24"/>
        </w:rPr>
        <w:t>对厂界噪声的贡献值在</w:t>
      </w:r>
      <w:r w:rsidRPr="005B3E7F">
        <w:rPr>
          <w:szCs w:val="24"/>
        </w:rPr>
        <w:t>13.36~52.26dB(A)</w:t>
      </w:r>
      <w:r w:rsidRPr="005B3E7F">
        <w:rPr>
          <w:szCs w:val="24"/>
        </w:rPr>
        <w:t>之间，在叠加现状本底值后昼间、夜间的东、西、北厂界</w:t>
      </w:r>
      <w:r w:rsidRPr="005B3E7F">
        <w:rPr>
          <w:lang w:val="zh-CN"/>
        </w:rPr>
        <w:t>昼</w:t>
      </w:r>
      <w:r w:rsidRPr="005B3E7F">
        <w:rPr>
          <w:lang w:val="zh-CN"/>
        </w:rPr>
        <w:lastRenderedPageBreak/>
        <w:t>间、夜间噪声</w:t>
      </w:r>
      <w:r w:rsidRPr="005B3E7F">
        <w:rPr>
          <w:szCs w:val="24"/>
        </w:rPr>
        <w:t>满足《工业企业厂界环境噪声排放标准》</w:t>
      </w:r>
      <w:r w:rsidRPr="005B3E7F">
        <w:rPr>
          <w:szCs w:val="24"/>
        </w:rPr>
        <w:t>3</w:t>
      </w:r>
      <w:r w:rsidRPr="005B3E7F">
        <w:rPr>
          <w:szCs w:val="24"/>
        </w:rPr>
        <w:t>类标准的要求。</w:t>
      </w:r>
    </w:p>
    <w:p w:rsidR="00CB7D92" w:rsidRPr="005B3E7F" w:rsidRDefault="00CB7D92" w:rsidP="00CB7D92">
      <w:pPr>
        <w:pStyle w:val="22"/>
        <w:ind w:left="240" w:right="240"/>
      </w:pPr>
      <w:bookmarkStart w:id="161" w:name="_Toc238888469"/>
      <w:bookmarkStart w:id="162" w:name="_Toc534539983"/>
      <w:bookmarkStart w:id="163" w:name="_Toc268614614"/>
      <w:bookmarkStart w:id="164" w:name="_Toc289279017"/>
      <w:bookmarkStart w:id="165" w:name="_Toc392323247"/>
      <w:bookmarkStart w:id="166" w:name="_Toc409439121"/>
      <w:bookmarkStart w:id="167" w:name="_Toc425753459"/>
      <w:r w:rsidRPr="005B3E7F">
        <w:t>固体废物环境影响</w:t>
      </w:r>
      <w:bookmarkEnd w:id="157"/>
      <w:bookmarkEnd w:id="158"/>
      <w:bookmarkEnd w:id="159"/>
      <w:bookmarkEnd w:id="160"/>
      <w:bookmarkEnd w:id="161"/>
      <w:r w:rsidRPr="005B3E7F">
        <w:t>评价</w:t>
      </w:r>
      <w:bookmarkEnd w:id="162"/>
      <w:bookmarkEnd w:id="163"/>
      <w:bookmarkEnd w:id="164"/>
      <w:bookmarkEnd w:id="165"/>
      <w:bookmarkEnd w:id="166"/>
      <w:bookmarkEnd w:id="167"/>
    </w:p>
    <w:p w:rsidR="00CB7D92" w:rsidRPr="0055734F" w:rsidRDefault="00CB7D92" w:rsidP="00CB7D92">
      <w:pPr>
        <w:ind w:firstLineChars="0" w:firstLine="482"/>
        <w:rPr>
          <w:szCs w:val="24"/>
        </w:rPr>
      </w:pPr>
      <w:r w:rsidRPr="0055734F">
        <w:rPr>
          <w:rFonts w:hint="eastAsia"/>
          <w:szCs w:val="24"/>
        </w:rPr>
        <w:t>为推行循环经济理念，使本工程的固体废物综合利用实现系统化、综合化、配套化，工程设置了固体废物资源化处理的集中生产场地，固体废物在这里转换为可供企业内部综合利用的二次资源以及供社会其它行业利用的二次资源。采取资源化措施后，每年固体废物的综合利用率达到</w:t>
      </w:r>
      <w:r w:rsidRPr="0055734F">
        <w:rPr>
          <w:rFonts w:hint="eastAsia"/>
          <w:szCs w:val="24"/>
        </w:rPr>
        <w:t>98.8%</w:t>
      </w:r>
      <w:r w:rsidRPr="0055734F">
        <w:rPr>
          <w:rFonts w:hint="eastAsia"/>
          <w:szCs w:val="24"/>
        </w:rPr>
        <w:t>，其中在自身利用的固体废物量占</w:t>
      </w:r>
      <w:r w:rsidRPr="0055734F">
        <w:rPr>
          <w:rFonts w:hint="eastAsia"/>
          <w:szCs w:val="24"/>
        </w:rPr>
        <w:t>36.6</w:t>
      </w:r>
      <w:r w:rsidRPr="0055734F">
        <w:rPr>
          <w:rFonts w:hint="eastAsia"/>
          <w:szCs w:val="24"/>
        </w:rPr>
        <w:t>％，社会企业</w:t>
      </w:r>
      <w:proofErr w:type="gramStart"/>
      <w:r w:rsidRPr="0055734F">
        <w:rPr>
          <w:rFonts w:hint="eastAsia"/>
          <w:szCs w:val="24"/>
        </w:rPr>
        <w:t>利用占</w:t>
      </w:r>
      <w:proofErr w:type="gramEnd"/>
      <w:r w:rsidRPr="0055734F">
        <w:rPr>
          <w:rFonts w:hint="eastAsia"/>
          <w:szCs w:val="24"/>
        </w:rPr>
        <w:t>63.4%</w:t>
      </w:r>
      <w:r w:rsidRPr="0055734F">
        <w:rPr>
          <w:rFonts w:hint="eastAsia"/>
          <w:szCs w:val="24"/>
        </w:rPr>
        <w:t>。</w:t>
      </w:r>
    </w:p>
    <w:p w:rsidR="00CB7D92" w:rsidRPr="0055734F" w:rsidRDefault="00CB7D92" w:rsidP="00CB7D92">
      <w:pPr>
        <w:ind w:firstLineChars="0" w:firstLine="482"/>
        <w:rPr>
          <w:szCs w:val="24"/>
        </w:rPr>
      </w:pPr>
      <w:r w:rsidRPr="0055734F">
        <w:rPr>
          <w:rFonts w:hint="eastAsia"/>
          <w:szCs w:val="24"/>
        </w:rPr>
        <w:t>高炉渣冲制成为水冲渣后全部用于生产水渣微粉替代水泥。除尘灰和氧化铁皮</w:t>
      </w:r>
      <w:proofErr w:type="gramStart"/>
      <w:r w:rsidRPr="0055734F">
        <w:rPr>
          <w:rFonts w:hint="eastAsia"/>
          <w:szCs w:val="24"/>
        </w:rPr>
        <w:t>经原料</w:t>
      </w:r>
      <w:proofErr w:type="gramEnd"/>
      <w:r w:rsidRPr="0055734F">
        <w:rPr>
          <w:rFonts w:hint="eastAsia"/>
          <w:szCs w:val="24"/>
        </w:rPr>
        <w:t>混匀料场后送烧结作为冶炼原料利用。高炉干法煤气除尘灰、转炉煤气除尘灰、水处理污泥等送</w:t>
      </w:r>
      <w:proofErr w:type="gramStart"/>
      <w:r w:rsidRPr="0055734F">
        <w:rPr>
          <w:rFonts w:hint="eastAsia"/>
          <w:szCs w:val="24"/>
        </w:rPr>
        <w:t>转底炉</w:t>
      </w:r>
      <w:proofErr w:type="gramEnd"/>
      <w:r w:rsidRPr="0055734F">
        <w:rPr>
          <w:rFonts w:hint="eastAsia"/>
          <w:szCs w:val="24"/>
        </w:rPr>
        <w:t>产生金属化球团作为高炉原料利用。粉煤灰用于生产磨细粉煤灰作为商品混凝土生产的掺和料，煤灰</w:t>
      </w:r>
      <w:proofErr w:type="gramStart"/>
      <w:r w:rsidRPr="0055734F">
        <w:rPr>
          <w:rFonts w:hint="eastAsia"/>
          <w:szCs w:val="24"/>
        </w:rPr>
        <w:t>渣用于</w:t>
      </w:r>
      <w:proofErr w:type="gramEnd"/>
      <w:r w:rsidRPr="0055734F">
        <w:rPr>
          <w:rFonts w:hint="eastAsia"/>
          <w:szCs w:val="24"/>
        </w:rPr>
        <w:t>回填、道路、地坪等工程。脱硫石膏</w:t>
      </w:r>
      <w:proofErr w:type="gramStart"/>
      <w:r w:rsidRPr="0055734F">
        <w:rPr>
          <w:rFonts w:hint="eastAsia"/>
          <w:szCs w:val="24"/>
        </w:rPr>
        <w:t>渣用于</w:t>
      </w:r>
      <w:proofErr w:type="gramEnd"/>
      <w:r w:rsidRPr="0055734F">
        <w:rPr>
          <w:rFonts w:hint="eastAsia"/>
          <w:szCs w:val="24"/>
        </w:rPr>
        <w:t>生产石膏混凝土墙板。工程产生的危险废物全部</w:t>
      </w:r>
      <w:r>
        <w:rPr>
          <w:rFonts w:hint="eastAsia"/>
          <w:szCs w:val="24"/>
        </w:rPr>
        <w:t>交由具有危险废物处理资质的单位处理。</w:t>
      </w:r>
    </w:p>
    <w:p w:rsidR="00CB7D92" w:rsidRDefault="00CB7D92" w:rsidP="00CB7D92">
      <w:pPr>
        <w:ind w:firstLineChars="0" w:firstLine="482"/>
        <w:rPr>
          <w:szCs w:val="24"/>
        </w:rPr>
      </w:pPr>
      <w:r w:rsidRPr="0055734F">
        <w:rPr>
          <w:rFonts w:hint="eastAsia"/>
          <w:szCs w:val="24"/>
        </w:rPr>
        <w:t>渣场年堆渣量</w:t>
      </w:r>
      <w:r>
        <w:rPr>
          <w:rFonts w:hint="eastAsia"/>
          <w:szCs w:val="24"/>
        </w:rPr>
        <w:t>16</w:t>
      </w:r>
      <w:r w:rsidRPr="0055734F">
        <w:rPr>
          <w:rFonts w:hint="eastAsia"/>
          <w:szCs w:val="24"/>
        </w:rPr>
        <w:t>万吨，均属第Ⅰ类一般工业固体废物，生活垃圾送</w:t>
      </w:r>
      <w:r>
        <w:rPr>
          <w:rFonts w:hint="eastAsia"/>
          <w:szCs w:val="24"/>
        </w:rPr>
        <w:t>阳春</w:t>
      </w:r>
      <w:r w:rsidRPr="0055734F">
        <w:rPr>
          <w:rFonts w:hint="eastAsia"/>
          <w:szCs w:val="24"/>
        </w:rPr>
        <w:t>市生活垃圾处置场处理，渣场使用年限大于</w:t>
      </w:r>
      <w:r w:rsidRPr="0055734F">
        <w:rPr>
          <w:szCs w:val="24"/>
        </w:rPr>
        <w:t xml:space="preserve">25 </w:t>
      </w:r>
      <w:r w:rsidRPr="0055734F">
        <w:rPr>
          <w:rFonts w:hint="eastAsia"/>
          <w:szCs w:val="24"/>
        </w:rPr>
        <w:t>年。渣场的地质条件、距居民区距离大于</w:t>
      </w:r>
      <w:r w:rsidRPr="0055734F">
        <w:rPr>
          <w:szCs w:val="24"/>
        </w:rPr>
        <w:t>500m</w:t>
      </w:r>
      <w:r w:rsidRPr="0055734F">
        <w:rPr>
          <w:rFonts w:hint="eastAsia"/>
          <w:szCs w:val="24"/>
        </w:rPr>
        <w:t>，满足标准要求，封场后进行覆土绿化。</w:t>
      </w:r>
    </w:p>
    <w:p w:rsidR="00CB7D92" w:rsidRPr="005B3E7F" w:rsidRDefault="00CB7D92" w:rsidP="00CB7D92">
      <w:pPr>
        <w:ind w:firstLineChars="0" w:firstLine="482"/>
        <w:rPr>
          <w:szCs w:val="24"/>
        </w:rPr>
      </w:pPr>
      <w:r w:rsidRPr="0055734F">
        <w:rPr>
          <w:rFonts w:hint="eastAsia"/>
          <w:szCs w:val="24"/>
        </w:rPr>
        <w:t>工程产生的固体废物在进行综合利用或渣场堆存时均采取了污染控制措施，并且要求在厂界外</w:t>
      </w:r>
      <w:r>
        <w:rPr>
          <w:rFonts w:hint="eastAsia"/>
          <w:szCs w:val="24"/>
        </w:rPr>
        <w:t>具有</w:t>
      </w:r>
      <w:r w:rsidRPr="0055734F">
        <w:rPr>
          <w:rFonts w:hint="eastAsia"/>
          <w:szCs w:val="24"/>
        </w:rPr>
        <w:t>防护林带，绿色屏障可以起到良好的净化和隔断作用，防止造成的不良环境影响，采取环境保护措施后固体废物的处置和利用过程排放的污染物数量很少，对周围环境空气和居住集中区的空气质量影响很小。渣场渗滤液排入全厂雨水收集池，经处理后供生产使用，不外排，不会对水体和水生物产生不良环境影响。</w:t>
      </w:r>
      <w:r w:rsidRPr="005B3E7F">
        <w:rPr>
          <w:szCs w:val="24"/>
        </w:rPr>
        <w:t>本项目固体废物产生量及处理措施情况详见表</w:t>
      </w:r>
      <w:r w:rsidRPr="005B3E7F">
        <w:rPr>
          <w:szCs w:val="24"/>
        </w:rPr>
        <w:t>3-22</w:t>
      </w:r>
      <w:r w:rsidRPr="005B3E7F">
        <w:rPr>
          <w:szCs w:val="24"/>
        </w:rPr>
        <w:t>。</w:t>
      </w:r>
    </w:p>
    <w:p w:rsidR="00CB7D92" w:rsidRDefault="00CB7D92" w:rsidP="00CB7D92">
      <w:pPr>
        <w:ind w:firstLineChars="0" w:firstLine="482"/>
        <w:rPr>
          <w:szCs w:val="24"/>
        </w:rPr>
      </w:pPr>
      <w:r w:rsidRPr="005B3E7F">
        <w:rPr>
          <w:szCs w:val="24"/>
        </w:rPr>
        <w:t>本项目</w:t>
      </w:r>
      <w:r>
        <w:rPr>
          <w:rFonts w:hint="eastAsia"/>
          <w:szCs w:val="24"/>
        </w:rPr>
        <w:t>生产过程产生的废涂料等</w:t>
      </w:r>
      <w:r w:rsidRPr="005B3E7F">
        <w:rPr>
          <w:szCs w:val="24"/>
        </w:rPr>
        <w:t>危险废物，其贮存执行《危险废物贮存污染控制标准》，严格按规范要求设置统一的暂存场所，设置危险废物标志标识，严格落实</w:t>
      </w:r>
      <w:r w:rsidRPr="005B3E7F">
        <w:rPr>
          <w:szCs w:val="24"/>
        </w:rPr>
        <w:t>“</w:t>
      </w:r>
      <w:r w:rsidRPr="005B3E7F">
        <w:rPr>
          <w:szCs w:val="24"/>
        </w:rPr>
        <w:t>三防</w:t>
      </w:r>
      <w:r w:rsidRPr="005B3E7F">
        <w:rPr>
          <w:szCs w:val="24"/>
        </w:rPr>
        <w:t>”</w:t>
      </w:r>
      <w:r w:rsidRPr="005B3E7F">
        <w:rPr>
          <w:szCs w:val="24"/>
        </w:rPr>
        <w:t>（防扬散、防流失、防渗漏）措施，落实好收集、利用、贮存和转运中的二次污染防治措施。</w:t>
      </w:r>
      <w:r>
        <w:rPr>
          <w:rFonts w:hint="eastAsia"/>
          <w:szCs w:val="24"/>
        </w:rPr>
        <w:t>危险废物</w:t>
      </w:r>
      <w:r w:rsidRPr="005B3E7F">
        <w:rPr>
          <w:szCs w:val="24"/>
        </w:rPr>
        <w:t>贮存</w:t>
      </w:r>
      <w:r>
        <w:rPr>
          <w:rFonts w:hint="eastAsia"/>
          <w:szCs w:val="24"/>
        </w:rPr>
        <w:t>过程中</w:t>
      </w:r>
      <w:r w:rsidRPr="005B3E7F">
        <w:rPr>
          <w:szCs w:val="24"/>
        </w:rPr>
        <w:t>，防止雨水</w:t>
      </w:r>
      <w:proofErr w:type="gramStart"/>
      <w:r w:rsidRPr="005B3E7F">
        <w:rPr>
          <w:szCs w:val="24"/>
        </w:rPr>
        <w:t>冲涮</w:t>
      </w:r>
      <w:proofErr w:type="gramEnd"/>
      <w:r w:rsidRPr="005B3E7F">
        <w:rPr>
          <w:szCs w:val="24"/>
        </w:rPr>
        <w:t>使外排的雨水造成河流污染，最终交有资质单位进行回收利用。</w:t>
      </w:r>
    </w:p>
    <w:p w:rsidR="00CB7D92" w:rsidRPr="005B3E7F" w:rsidRDefault="00CB7D92" w:rsidP="00CB7D92">
      <w:pPr>
        <w:ind w:firstLineChars="0" w:firstLine="482"/>
        <w:rPr>
          <w:szCs w:val="24"/>
        </w:rPr>
      </w:pPr>
      <w:r>
        <w:rPr>
          <w:rFonts w:hint="eastAsia"/>
          <w:szCs w:val="24"/>
        </w:rPr>
        <w:t>其他</w:t>
      </w:r>
      <w:r w:rsidRPr="005B3E7F">
        <w:rPr>
          <w:szCs w:val="24"/>
        </w:rPr>
        <w:t>一般工业固</w:t>
      </w:r>
      <w:proofErr w:type="gramStart"/>
      <w:r w:rsidRPr="005B3E7F">
        <w:rPr>
          <w:szCs w:val="24"/>
        </w:rPr>
        <w:t>废处理</w:t>
      </w:r>
      <w:proofErr w:type="gramEnd"/>
      <w:r w:rsidRPr="005B3E7F">
        <w:rPr>
          <w:szCs w:val="24"/>
        </w:rPr>
        <w:t>执行《一般工业固体废弃物贮存、处置场污染控制标</w:t>
      </w:r>
      <w:r w:rsidRPr="005B3E7F">
        <w:rPr>
          <w:szCs w:val="24"/>
        </w:rPr>
        <w:lastRenderedPageBreak/>
        <w:t>准》，堆存过程中设置临时堆放区。除尘器收集的颗料物、生产废水处理污泥、废坯、漏粉、废砖直接回用于原料生产，其他固体废物统一外售，不外排。生活垃圾则必须交环卫部门清运至生活垃圾处理场集中安全处置，一般不会对场址周围的环境产生不良影响。</w:t>
      </w:r>
    </w:p>
    <w:p w:rsidR="00CB7D92" w:rsidRDefault="00CB7D92" w:rsidP="00CB7D92">
      <w:pPr>
        <w:ind w:firstLine="480"/>
      </w:pPr>
      <w:r w:rsidRPr="005B3E7F">
        <w:t>综上所述，本项目产生的各类固体废物都能得到妥善的处理处置，实现减量化、资源化和无害化，对周围大气、水体、土壤环境的影响程度可减至最低。</w:t>
      </w:r>
    </w:p>
    <w:p w:rsidR="00CB7D92" w:rsidRDefault="00CB7D92" w:rsidP="00CB7D92">
      <w:pPr>
        <w:pStyle w:val="22"/>
        <w:spacing w:after="0"/>
        <w:ind w:left="240" w:right="240"/>
      </w:pPr>
      <w:bookmarkStart w:id="168" w:name="_Toc425753460"/>
      <w:r>
        <w:rPr>
          <w:rFonts w:hint="eastAsia"/>
        </w:rPr>
        <w:t>生态环境影响评价</w:t>
      </w:r>
      <w:bookmarkEnd w:id="168"/>
    </w:p>
    <w:p w:rsidR="00CB7D92" w:rsidRDefault="00CB7D92" w:rsidP="00CB7D92">
      <w:pPr>
        <w:ind w:firstLine="480"/>
      </w:pPr>
      <w:r>
        <w:rPr>
          <w:rFonts w:hint="eastAsia"/>
        </w:rPr>
        <w:t>（</w:t>
      </w:r>
      <w:r>
        <w:rPr>
          <w:rFonts w:hint="eastAsia"/>
        </w:rPr>
        <w:t>1</w:t>
      </w:r>
      <w:r>
        <w:rPr>
          <w:rFonts w:hint="eastAsia"/>
        </w:rPr>
        <w:t>）本项目建设使原有的农村自然环境发生根本变化，原有疏松湿润、植被覆盖的山坡地被坚硬、</w:t>
      </w:r>
      <w:proofErr w:type="gramStart"/>
      <w:r>
        <w:rPr>
          <w:rFonts w:hint="eastAsia"/>
        </w:rPr>
        <w:t>不</w:t>
      </w:r>
      <w:proofErr w:type="gramEnd"/>
      <w:r>
        <w:rPr>
          <w:rFonts w:hint="eastAsia"/>
        </w:rPr>
        <w:t>透水的建筑材料所取代。地表性质完全改变，极大地影响气温、湿度、辐射、风等气象要素的时空分布。</w:t>
      </w:r>
    </w:p>
    <w:p w:rsidR="00CB7D92" w:rsidRDefault="00CB7D92" w:rsidP="00560904">
      <w:pPr>
        <w:ind w:firstLine="480"/>
      </w:pPr>
      <w:r>
        <w:rPr>
          <w:rFonts w:hint="eastAsia"/>
        </w:rPr>
        <w:t>（</w:t>
      </w:r>
      <w:r>
        <w:rPr>
          <w:rFonts w:hint="eastAsia"/>
        </w:rPr>
        <w:t>2</w:t>
      </w:r>
      <w:r>
        <w:rPr>
          <w:rFonts w:hint="eastAsia"/>
        </w:rPr>
        <w:t>）项目排放</w:t>
      </w:r>
      <w:r>
        <w:rPr>
          <w:rFonts w:hint="eastAsia"/>
        </w:rPr>
        <w:t>SO</w:t>
      </w:r>
      <w:r w:rsidRPr="00247243">
        <w:rPr>
          <w:rFonts w:hint="eastAsia"/>
          <w:vertAlign w:val="subscript"/>
        </w:rPr>
        <w:t xml:space="preserve">2 </w:t>
      </w:r>
      <w:r>
        <w:rPr>
          <w:rFonts w:hint="eastAsia"/>
        </w:rPr>
        <w:t>和氟化物一般不会造成山坡地树林和周围农作物产生伤害。</w:t>
      </w:r>
    </w:p>
    <w:p w:rsidR="00CB7D92" w:rsidRPr="00CB7D92" w:rsidRDefault="00CB7D92" w:rsidP="00560904">
      <w:pPr>
        <w:ind w:firstLine="480"/>
        <w:rPr>
          <w:rFonts w:hint="eastAsia"/>
          <w:kern w:val="0"/>
        </w:rPr>
      </w:pPr>
      <w:r>
        <w:rPr>
          <w:rFonts w:hint="eastAsia"/>
        </w:rPr>
        <w:t>（</w:t>
      </w:r>
      <w:r>
        <w:rPr>
          <w:rFonts w:hint="eastAsia"/>
        </w:rPr>
        <w:t>3</w:t>
      </w:r>
      <w:r>
        <w:rPr>
          <w:rFonts w:hint="eastAsia"/>
        </w:rPr>
        <w:t>）本项目各生产单元烟尘排放不会造成对</w:t>
      </w:r>
      <w:proofErr w:type="gramStart"/>
      <w:r>
        <w:rPr>
          <w:rFonts w:hint="eastAsia"/>
        </w:rPr>
        <w:t>评价区</w:t>
      </w:r>
      <w:proofErr w:type="gramEnd"/>
      <w:r>
        <w:rPr>
          <w:rFonts w:hint="eastAsia"/>
        </w:rPr>
        <w:t>土壤和农作物重金属元素含量超标的影响。</w:t>
      </w:r>
    </w:p>
    <w:p w:rsidR="00CB7D92" w:rsidRPr="00CB7D92" w:rsidRDefault="00CB7D92" w:rsidP="00CB7D92">
      <w:pPr>
        <w:ind w:firstLineChars="0" w:firstLine="0"/>
        <w:rPr>
          <w:kern w:val="0"/>
        </w:rPr>
        <w:sectPr w:rsidR="00CB7D92" w:rsidRPr="00CB7D92" w:rsidSect="000B0C14">
          <w:pgSz w:w="11906" w:h="16838"/>
          <w:pgMar w:top="1440" w:right="1797" w:bottom="1440" w:left="1797" w:header="851" w:footer="992" w:gutter="0"/>
          <w:pgNumType w:fmt="numberInDash"/>
          <w:cols w:space="720"/>
          <w:docGrid w:type="lines" w:linePitch="312"/>
        </w:sectPr>
      </w:pPr>
    </w:p>
    <w:p w:rsidR="00061905" w:rsidRPr="004009F0" w:rsidRDefault="000B0C14" w:rsidP="001636DB">
      <w:pPr>
        <w:pStyle w:val="10"/>
        <w:adjustRightInd w:val="0"/>
        <w:textAlignment w:val="baseline"/>
      </w:pPr>
      <w:bookmarkStart w:id="169" w:name="_Toc237286405"/>
      <w:bookmarkStart w:id="170" w:name="_Toc241999724"/>
      <w:bookmarkStart w:id="171" w:name="_Toc264988517"/>
      <w:bookmarkStart w:id="172" w:name="_Toc265069171"/>
      <w:bookmarkStart w:id="173" w:name="_Toc268614615"/>
      <w:bookmarkStart w:id="174" w:name="_Toc288668165"/>
      <w:bookmarkStart w:id="175" w:name="_Toc288924924"/>
      <w:bookmarkStart w:id="176" w:name="_Toc392323249"/>
      <w:bookmarkStart w:id="177" w:name="_Toc409439126"/>
      <w:bookmarkStart w:id="178" w:name="_Toc425753461"/>
      <w:bookmarkEnd w:id="101"/>
      <w:bookmarkEnd w:id="102"/>
      <w:bookmarkEnd w:id="103"/>
      <w:bookmarkEnd w:id="104"/>
      <w:bookmarkEnd w:id="105"/>
      <w:r w:rsidRPr="005B3E7F">
        <w:lastRenderedPageBreak/>
        <w:t>环境风险评价</w:t>
      </w:r>
      <w:bookmarkStart w:id="179" w:name="_Toc245485383"/>
      <w:bookmarkStart w:id="180" w:name="_Toc409439162"/>
      <w:bookmarkEnd w:id="169"/>
      <w:bookmarkEnd w:id="170"/>
      <w:bookmarkEnd w:id="171"/>
      <w:bookmarkEnd w:id="172"/>
      <w:bookmarkEnd w:id="173"/>
      <w:bookmarkEnd w:id="174"/>
      <w:bookmarkEnd w:id="175"/>
      <w:bookmarkEnd w:id="176"/>
      <w:bookmarkEnd w:id="177"/>
      <w:bookmarkEnd w:id="178"/>
    </w:p>
    <w:p w:rsidR="00061905" w:rsidRPr="005B3E7F" w:rsidRDefault="00061905" w:rsidP="00061905">
      <w:pPr>
        <w:pStyle w:val="22"/>
        <w:numPr>
          <w:ilvl w:val="1"/>
          <w:numId w:val="99"/>
        </w:numPr>
        <w:ind w:left="0"/>
      </w:pPr>
      <w:bookmarkStart w:id="181" w:name="_Toc425753462"/>
      <w:r w:rsidRPr="005B3E7F">
        <w:t>风险防范措施</w:t>
      </w:r>
      <w:bookmarkEnd w:id="181"/>
    </w:p>
    <w:p w:rsidR="00061905" w:rsidRPr="005B3E7F" w:rsidRDefault="00061905" w:rsidP="00061905">
      <w:pPr>
        <w:ind w:firstLine="480"/>
      </w:pPr>
      <w:r w:rsidRPr="005B3E7F">
        <w:t>通过对污染事故的风险评价，各有关企事业单位应制</w:t>
      </w:r>
      <w:proofErr w:type="gramStart"/>
      <w:r w:rsidRPr="005B3E7F">
        <w:t>定防止</w:t>
      </w:r>
      <w:proofErr w:type="gramEnd"/>
      <w:r w:rsidRPr="005B3E7F">
        <w:t>重大环境污染事故发生的工作计划，消除事故隐患的实施及突发事故应急处理办法等。</w:t>
      </w:r>
    </w:p>
    <w:p w:rsidR="00061905" w:rsidRPr="005B3E7F" w:rsidRDefault="00061905" w:rsidP="00061905">
      <w:pPr>
        <w:ind w:firstLine="480"/>
      </w:pPr>
      <w:r w:rsidRPr="005B3E7F">
        <w:t>在制定事故应急计划时，首先要确定事故发生后的事故处理单位部门及合作单位，及各有关部门和单位的应急通讯方式。</w:t>
      </w:r>
    </w:p>
    <w:p w:rsidR="00061905" w:rsidRPr="005B3E7F" w:rsidRDefault="00061905" w:rsidP="00061905">
      <w:pPr>
        <w:pStyle w:val="31"/>
        <w:numPr>
          <w:ilvl w:val="2"/>
          <w:numId w:val="99"/>
        </w:numPr>
        <w:ind w:left="240" w:right="240"/>
      </w:pPr>
      <w:bookmarkStart w:id="182" w:name="_Toc246220582"/>
      <w:bookmarkStart w:id="183" w:name="_Toc409439150"/>
      <w:r w:rsidRPr="005B3E7F">
        <w:t>运输过程中的风险防范措施</w:t>
      </w:r>
      <w:bookmarkEnd w:id="182"/>
      <w:bookmarkEnd w:id="183"/>
    </w:p>
    <w:p w:rsidR="00061905" w:rsidRPr="005B3E7F" w:rsidRDefault="00061905" w:rsidP="00061905">
      <w:pPr>
        <w:ind w:firstLine="480"/>
      </w:pPr>
      <w:r w:rsidRPr="005B3E7F">
        <w:t>由于危险品的运输由有危险品运输资质的单位运输，因此在运输过程中应小心谨慎，确保安全。为此还必须注意以下几个问题：</w:t>
      </w:r>
    </w:p>
    <w:p w:rsidR="00061905" w:rsidRPr="005B3E7F" w:rsidRDefault="00061905" w:rsidP="00061905">
      <w:pPr>
        <w:ind w:firstLine="480"/>
      </w:pPr>
      <w:r w:rsidRPr="005B3E7F">
        <w:t>（</w:t>
      </w:r>
      <w:r w:rsidRPr="005B3E7F">
        <w:t>1</w:t>
      </w:r>
      <w:r w:rsidRPr="005B3E7F">
        <w:t>）合理规划运输路线及运输时间。</w:t>
      </w:r>
    </w:p>
    <w:p w:rsidR="00061905" w:rsidRPr="005B3E7F" w:rsidRDefault="00061905" w:rsidP="00061905">
      <w:pPr>
        <w:ind w:firstLine="480"/>
      </w:pPr>
      <w:r w:rsidRPr="005B3E7F">
        <w:t>（</w:t>
      </w:r>
      <w:r w:rsidRPr="005B3E7F">
        <w:t>2</w:t>
      </w:r>
      <w:r w:rsidRPr="005B3E7F">
        <w:t>）危险品的装运应做到定车、定人。</w:t>
      </w:r>
    </w:p>
    <w:p w:rsidR="00061905" w:rsidRPr="005B3E7F" w:rsidRDefault="00061905" w:rsidP="00061905">
      <w:pPr>
        <w:ind w:firstLine="480"/>
      </w:pPr>
      <w:r w:rsidRPr="005B3E7F">
        <w:t>（</w:t>
      </w:r>
      <w:r w:rsidRPr="005B3E7F">
        <w:t>3</w:t>
      </w:r>
      <w:r w:rsidRPr="005B3E7F">
        <w:t>）被装运的危险物品必须在其外包装的明显部位按规定标示危险物品标志，包装标志要粘牢固、正确。具有易燃、有毒等多种危险特性的化学品，则应该根据其不同危险特性而同时粘贴相应的几个包装标志，以便一旦发生问题，可以进行多种防护。</w:t>
      </w:r>
    </w:p>
    <w:p w:rsidR="00061905" w:rsidRPr="005B3E7F" w:rsidRDefault="00061905" w:rsidP="00061905">
      <w:pPr>
        <w:ind w:firstLine="480"/>
      </w:pPr>
      <w:r w:rsidRPr="005B3E7F">
        <w:t>（</w:t>
      </w:r>
      <w:r w:rsidRPr="005B3E7F">
        <w:t>4</w:t>
      </w:r>
      <w:r w:rsidRPr="005B3E7F">
        <w:t>）在危险品运输过程中，一旦发生意外，在采取应急处理的同时，迅速报告公安机关和环保等有关部门，疏散群众，防止事态进一步扩大，并积极协助前来救助的公安交通和消防人员抢救伤者和物资，使损失降低到最小范围。</w:t>
      </w:r>
    </w:p>
    <w:p w:rsidR="00061905" w:rsidRPr="005B3E7F" w:rsidRDefault="00061905" w:rsidP="00061905">
      <w:pPr>
        <w:ind w:firstLine="480"/>
      </w:pPr>
      <w:r w:rsidRPr="005B3E7F">
        <w:t>（</w:t>
      </w:r>
      <w:r w:rsidRPr="005B3E7F">
        <w:t>5</w:t>
      </w:r>
      <w:r w:rsidRPr="005B3E7F">
        <w:t>）运输有毒物品汽车的驾驶员和押运人员，在出车前必须检查防毒、防护用品和检查是否携带齐全有效，在运输途中发现泄漏时应主动采取处理措施，防止事态进一步扩大，在切断泄漏源后，应将情况及时向当地公安机关和有关部门报告，若处理不了，应立即报告当地公安机关和有关部门，请求支援。</w:t>
      </w:r>
    </w:p>
    <w:p w:rsidR="00061905" w:rsidRPr="005B3E7F" w:rsidRDefault="00061905" w:rsidP="00061905">
      <w:pPr>
        <w:pStyle w:val="31"/>
        <w:numPr>
          <w:ilvl w:val="2"/>
          <w:numId w:val="99"/>
        </w:numPr>
        <w:ind w:left="240" w:right="240"/>
      </w:pPr>
      <w:bookmarkStart w:id="184" w:name="_Toc86401574"/>
      <w:bookmarkStart w:id="185" w:name="_Toc161497226"/>
      <w:bookmarkStart w:id="186" w:name="_Toc188978166"/>
      <w:bookmarkStart w:id="187" w:name="_Toc409439151"/>
      <w:r w:rsidRPr="005B3E7F">
        <w:lastRenderedPageBreak/>
        <w:t>生产过程风险防范</w:t>
      </w:r>
      <w:bookmarkEnd w:id="184"/>
      <w:r w:rsidRPr="005B3E7F">
        <w:t>措施</w:t>
      </w:r>
      <w:bookmarkEnd w:id="185"/>
      <w:bookmarkEnd w:id="186"/>
      <w:bookmarkEnd w:id="187"/>
    </w:p>
    <w:p w:rsidR="00061905" w:rsidRPr="005B3E7F" w:rsidRDefault="00061905" w:rsidP="00061905">
      <w:pPr>
        <w:ind w:firstLine="480"/>
      </w:pPr>
      <w:r w:rsidRPr="005B3E7F">
        <w:t>生产过程事故风险防范是安全生产的核心，要严格采取措施加以防范，尽可能降低事故概率。</w:t>
      </w:r>
    </w:p>
    <w:p w:rsidR="00061905" w:rsidRPr="005B3E7F" w:rsidRDefault="00061905" w:rsidP="00061905">
      <w:pPr>
        <w:ind w:firstLine="480"/>
      </w:pPr>
      <w:bookmarkStart w:id="188" w:name="_Toc49250878"/>
      <w:bookmarkStart w:id="189" w:name="_Toc50708127"/>
      <w:bookmarkStart w:id="190" w:name="_Toc51318195"/>
      <w:bookmarkStart w:id="191" w:name="_Toc51398860"/>
      <w:bookmarkStart w:id="192" w:name="_Toc51414471"/>
      <w:bookmarkStart w:id="193" w:name="_Toc161497227"/>
      <w:bookmarkStart w:id="194" w:name="_Toc188978167"/>
      <w:r w:rsidRPr="005B3E7F">
        <w:t>（</w:t>
      </w:r>
      <w:r w:rsidRPr="005B3E7F">
        <w:t>1</w:t>
      </w:r>
      <w:r w:rsidRPr="005B3E7F">
        <w:t>）原料准备过程</w:t>
      </w:r>
    </w:p>
    <w:p w:rsidR="00061905" w:rsidRPr="005B3E7F" w:rsidRDefault="00061905" w:rsidP="00061905">
      <w:pPr>
        <w:ind w:firstLine="480"/>
      </w:pPr>
      <w:r w:rsidRPr="005B3E7F">
        <w:t>（</w:t>
      </w:r>
      <w:r w:rsidRPr="005B3E7F">
        <w:t>2</w:t>
      </w:r>
      <w:r w:rsidRPr="005B3E7F">
        <w:t>）制</w:t>
      </w:r>
      <w:proofErr w:type="gramStart"/>
      <w:r w:rsidRPr="005B3E7F">
        <w:t>气生产</w:t>
      </w:r>
      <w:proofErr w:type="gramEnd"/>
      <w:r w:rsidRPr="005B3E7F">
        <w:t>过程</w:t>
      </w:r>
    </w:p>
    <w:p w:rsidR="00061905" w:rsidRPr="005B3E7F" w:rsidRDefault="00CB7D92" w:rsidP="00061905">
      <w:pPr>
        <w:ind w:firstLine="480"/>
      </w:pPr>
      <w:r w:rsidRPr="005B3E7F">
        <w:t xml:space="preserve"> </w:t>
      </w:r>
      <w:r w:rsidR="00061905" w:rsidRPr="005B3E7F">
        <w:t>(3)</w:t>
      </w:r>
      <w:r w:rsidR="00061905" w:rsidRPr="005B3E7F">
        <w:t>净化处理过程</w:t>
      </w:r>
    </w:p>
    <w:p w:rsidR="00061905" w:rsidRPr="005B3E7F" w:rsidRDefault="00CB7D92" w:rsidP="00061905">
      <w:pPr>
        <w:ind w:firstLine="480"/>
      </w:pPr>
      <w:r w:rsidRPr="005B3E7F">
        <w:t xml:space="preserve"> </w:t>
      </w:r>
      <w:r w:rsidR="00061905" w:rsidRPr="005B3E7F">
        <w:t>(4)</w:t>
      </w:r>
      <w:r w:rsidR="00061905" w:rsidRPr="005B3E7F">
        <w:t>煤气的输送过程</w:t>
      </w:r>
    </w:p>
    <w:p w:rsidR="00061905" w:rsidRPr="005B3E7F" w:rsidRDefault="00061905" w:rsidP="00061905">
      <w:pPr>
        <w:ind w:firstLine="480"/>
      </w:pPr>
      <w:r w:rsidRPr="005B3E7F">
        <w:t>（</w:t>
      </w:r>
      <w:r w:rsidRPr="005B3E7F">
        <w:t>5</w:t>
      </w:r>
      <w:r w:rsidRPr="005B3E7F">
        <w:t>）煤气的燃烧过程</w:t>
      </w:r>
    </w:p>
    <w:p w:rsidR="00061905" w:rsidRPr="005B3E7F" w:rsidRDefault="00061905" w:rsidP="00061905">
      <w:pPr>
        <w:ind w:firstLine="480"/>
      </w:pPr>
      <w:r w:rsidRPr="005B3E7F">
        <w:t>（</w:t>
      </w:r>
      <w:r w:rsidRPr="005B3E7F">
        <w:t>6</w:t>
      </w:r>
      <w:r w:rsidRPr="005B3E7F">
        <w:t>）煤气中毒的防范措施</w:t>
      </w:r>
    </w:p>
    <w:p w:rsidR="00061905" w:rsidRPr="005B3E7F" w:rsidRDefault="00061905" w:rsidP="00061905">
      <w:pPr>
        <w:ind w:firstLine="480"/>
      </w:pPr>
      <w:r w:rsidRPr="005B3E7F">
        <w:t>（</w:t>
      </w:r>
      <w:r w:rsidRPr="005B3E7F">
        <w:t>7</w:t>
      </w:r>
      <w:r w:rsidRPr="005B3E7F">
        <w:t>）操作规范</w:t>
      </w:r>
    </w:p>
    <w:p w:rsidR="00061905" w:rsidRPr="005B3E7F" w:rsidRDefault="00061905" w:rsidP="00061905">
      <w:pPr>
        <w:ind w:firstLine="480"/>
      </w:pPr>
      <w:r w:rsidRPr="005B3E7F">
        <w:t>（</w:t>
      </w:r>
      <w:r w:rsidRPr="005B3E7F">
        <w:t>8</w:t>
      </w:r>
      <w:r w:rsidRPr="005B3E7F">
        <w:t>）设备检查</w:t>
      </w:r>
    </w:p>
    <w:p w:rsidR="00061905" w:rsidRPr="005B3E7F" w:rsidRDefault="00061905" w:rsidP="00061905">
      <w:pPr>
        <w:pStyle w:val="31"/>
        <w:numPr>
          <w:ilvl w:val="2"/>
          <w:numId w:val="99"/>
        </w:numPr>
        <w:ind w:left="240" w:right="240"/>
      </w:pPr>
      <w:bookmarkStart w:id="195" w:name="_Toc246220583"/>
      <w:bookmarkStart w:id="196" w:name="_Toc409439152"/>
      <w:proofErr w:type="gramStart"/>
      <w:r w:rsidRPr="005B3E7F">
        <w:t>酚</w:t>
      </w:r>
      <w:proofErr w:type="gramEnd"/>
      <w:r w:rsidRPr="005B3E7F">
        <w:t>水、焦油贮存过程风险防范措施</w:t>
      </w:r>
      <w:bookmarkEnd w:id="195"/>
      <w:bookmarkEnd w:id="196"/>
    </w:p>
    <w:p w:rsidR="00061905" w:rsidRPr="005B3E7F" w:rsidRDefault="00061905" w:rsidP="00061905">
      <w:pPr>
        <w:ind w:firstLine="480"/>
      </w:pPr>
      <w:r w:rsidRPr="005B3E7F">
        <w:t>（</w:t>
      </w:r>
      <w:r w:rsidRPr="005B3E7F">
        <w:t>1</w:t>
      </w:r>
      <w:r w:rsidRPr="005B3E7F">
        <w:t>）设备检查</w:t>
      </w:r>
    </w:p>
    <w:p w:rsidR="00CB7D92" w:rsidRDefault="00061905" w:rsidP="00061905">
      <w:pPr>
        <w:ind w:firstLine="480"/>
        <w:rPr>
          <w:rFonts w:hint="eastAsia"/>
        </w:rPr>
      </w:pPr>
      <w:r w:rsidRPr="005B3E7F">
        <w:t>（</w:t>
      </w:r>
      <w:r w:rsidRPr="005B3E7F">
        <w:t>2</w:t>
      </w:r>
      <w:r w:rsidRPr="005B3E7F">
        <w:t>）操作人员应穿戴相应的防护用具。</w:t>
      </w:r>
    </w:p>
    <w:p w:rsidR="00CB7D92" w:rsidRDefault="00061905" w:rsidP="00061905">
      <w:pPr>
        <w:ind w:firstLine="480"/>
        <w:rPr>
          <w:rFonts w:hint="eastAsia"/>
        </w:rPr>
      </w:pPr>
      <w:r w:rsidRPr="005B3E7F">
        <w:t>（</w:t>
      </w:r>
      <w:r w:rsidRPr="005B3E7F">
        <w:t>3</w:t>
      </w:r>
      <w:r w:rsidRPr="005B3E7F">
        <w:t>）在处理</w:t>
      </w:r>
      <w:proofErr w:type="gramStart"/>
      <w:r w:rsidRPr="005B3E7F">
        <w:t>酚</w:t>
      </w:r>
      <w:proofErr w:type="gramEnd"/>
      <w:r w:rsidRPr="005B3E7F">
        <w:t>水、焦油时，不得饮酒、吸烟。</w:t>
      </w:r>
    </w:p>
    <w:p w:rsidR="00061905" w:rsidRPr="005B3E7F" w:rsidRDefault="00061905" w:rsidP="00061905">
      <w:pPr>
        <w:ind w:firstLine="480"/>
      </w:pPr>
      <w:r w:rsidRPr="005B3E7F">
        <w:t>（</w:t>
      </w:r>
      <w:r w:rsidRPr="005B3E7F">
        <w:t>4</w:t>
      </w:r>
      <w:r w:rsidRPr="005B3E7F">
        <w:t>）晚间作业应用防爆式或封闭式的安全照明，应有防滑措施。</w:t>
      </w:r>
    </w:p>
    <w:p w:rsidR="00061905" w:rsidRPr="005B3E7F" w:rsidRDefault="00061905" w:rsidP="00061905">
      <w:pPr>
        <w:ind w:firstLine="480"/>
      </w:pPr>
      <w:r w:rsidRPr="005B3E7F">
        <w:t>（</w:t>
      </w:r>
      <w:r w:rsidRPr="005B3E7F">
        <w:t>5</w:t>
      </w:r>
      <w:r w:rsidRPr="005B3E7F">
        <w:t>）尽量减少人体与物品包装的接触，工作完毕后以肥皂和水清洗手脸和淋浴后才可进食饮水。</w:t>
      </w:r>
    </w:p>
    <w:p w:rsidR="00061905" w:rsidRPr="005B3E7F" w:rsidRDefault="00061905" w:rsidP="00061905">
      <w:pPr>
        <w:ind w:firstLine="480"/>
      </w:pPr>
      <w:r w:rsidRPr="005B3E7F">
        <w:t>（</w:t>
      </w:r>
      <w:r w:rsidRPr="005B3E7F">
        <w:t>6</w:t>
      </w:r>
      <w:r w:rsidRPr="005B3E7F">
        <w:t>）焦油在贮池内加入抗静电剂，禁止高流速输送，尽可能低流速作业，减少管道与物料之间以及涡流造成物料之间的磨擦，以减少静电产生。</w:t>
      </w:r>
    </w:p>
    <w:p w:rsidR="00061905" w:rsidRPr="005B3E7F" w:rsidRDefault="00061905" w:rsidP="00061905">
      <w:pPr>
        <w:pStyle w:val="31"/>
        <w:numPr>
          <w:ilvl w:val="2"/>
          <w:numId w:val="99"/>
        </w:numPr>
        <w:ind w:left="240" w:right="240"/>
      </w:pPr>
      <w:bookmarkStart w:id="197" w:name="_Toc86401575"/>
      <w:bookmarkStart w:id="198" w:name="_Toc161497228"/>
      <w:bookmarkStart w:id="199" w:name="_Toc188978169"/>
      <w:bookmarkStart w:id="200" w:name="_Toc246220584"/>
      <w:bookmarkStart w:id="201" w:name="_Toc409439153"/>
      <w:bookmarkEnd w:id="188"/>
      <w:bookmarkEnd w:id="189"/>
      <w:bookmarkEnd w:id="190"/>
      <w:bookmarkEnd w:id="191"/>
      <w:bookmarkEnd w:id="192"/>
      <w:bookmarkEnd w:id="193"/>
      <w:bookmarkEnd w:id="194"/>
      <w:r w:rsidRPr="005B3E7F">
        <w:t>环保设施风险防范</w:t>
      </w:r>
      <w:bookmarkEnd w:id="197"/>
      <w:bookmarkEnd w:id="198"/>
      <w:bookmarkEnd w:id="199"/>
      <w:r w:rsidRPr="005B3E7F">
        <w:t>措施</w:t>
      </w:r>
      <w:bookmarkEnd w:id="200"/>
      <w:bookmarkEnd w:id="201"/>
    </w:p>
    <w:p w:rsidR="00061905" w:rsidRPr="005B3E7F" w:rsidRDefault="00061905" w:rsidP="00061905">
      <w:pPr>
        <w:ind w:firstLine="480"/>
      </w:pPr>
      <w:r w:rsidRPr="005B3E7F">
        <w:t>（</w:t>
      </w:r>
      <w:r w:rsidRPr="005B3E7F">
        <w:t>1</w:t>
      </w:r>
      <w:r w:rsidRPr="005B3E7F">
        <w:t>）废气、废水等环保措施必须确保日常运行，如发现人为原因不开启废气治理设施，责任人应受行政和经济处罚，并承担事故排放责任。若环保治理措施因故不能运行，则生产必须停止。</w:t>
      </w:r>
    </w:p>
    <w:p w:rsidR="00061905" w:rsidRPr="005B3E7F" w:rsidRDefault="00061905" w:rsidP="00061905">
      <w:pPr>
        <w:ind w:firstLine="480"/>
      </w:pPr>
      <w:r w:rsidRPr="005B3E7F">
        <w:t>（</w:t>
      </w:r>
      <w:r w:rsidRPr="005B3E7F">
        <w:t>2</w:t>
      </w:r>
      <w:r w:rsidRPr="005B3E7F">
        <w:t>）为确保处理效率，在车间设备检修期间，环保处理系统也应同时进行检修，日常应有专人负责进行维护。</w:t>
      </w:r>
    </w:p>
    <w:p w:rsidR="00061905" w:rsidRPr="005B3E7F" w:rsidRDefault="00061905" w:rsidP="00061905">
      <w:pPr>
        <w:ind w:firstLine="480"/>
      </w:pPr>
      <w:r w:rsidRPr="005B3E7F">
        <w:lastRenderedPageBreak/>
        <w:t>（</w:t>
      </w:r>
      <w:r w:rsidRPr="005B3E7F">
        <w:t>3</w:t>
      </w:r>
      <w:r w:rsidRPr="005B3E7F">
        <w:t>）制定严格的废水排放制度，确保清污分流，残液、残渣禁止冲入废水处理系统或直排。</w:t>
      </w:r>
    </w:p>
    <w:p w:rsidR="00061905" w:rsidRPr="005B3E7F" w:rsidRDefault="00061905" w:rsidP="00061905">
      <w:pPr>
        <w:pStyle w:val="31"/>
        <w:numPr>
          <w:ilvl w:val="2"/>
          <w:numId w:val="99"/>
        </w:numPr>
        <w:ind w:left="240" w:right="240"/>
      </w:pPr>
      <w:bookmarkStart w:id="202" w:name="_Toc246220586"/>
      <w:bookmarkStart w:id="203" w:name="_Toc409439155"/>
      <w:r w:rsidRPr="005B3E7F">
        <w:t>对周围环境敏感点的风险防范措施</w:t>
      </w:r>
      <w:bookmarkEnd w:id="202"/>
      <w:bookmarkEnd w:id="203"/>
    </w:p>
    <w:p w:rsidR="00061905" w:rsidRPr="005B3E7F" w:rsidRDefault="00061905" w:rsidP="00061905">
      <w:pPr>
        <w:ind w:firstLine="480"/>
      </w:pPr>
      <w:r w:rsidRPr="005B3E7F">
        <w:t>项目拟选厂址周边敏感点较多，风险评价范围内主要有新风村、马水村、华侨农场十二队等村庄。因此，本项目必须针对周围敏感点做好相应的风险防范措施，避免其</w:t>
      </w:r>
      <w:proofErr w:type="gramStart"/>
      <w:r w:rsidRPr="005B3E7F">
        <w:t>都周围</w:t>
      </w:r>
      <w:proofErr w:type="gramEnd"/>
      <w:r w:rsidRPr="005B3E7F">
        <w:t>环境敏感点的影响。主要措施如下：</w:t>
      </w:r>
    </w:p>
    <w:p w:rsidR="00061905" w:rsidRPr="005B3E7F" w:rsidRDefault="00061905" w:rsidP="00061905">
      <w:pPr>
        <w:ind w:firstLine="480"/>
      </w:pPr>
      <w:r w:rsidRPr="005B3E7F">
        <w:t>（</w:t>
      </w:r>
      <w:r w:rsidRPr="005B3E7F">
        <w:t>1</w:t>
      </w:r>
      <w:r w:rsidRPr="005B3E7F">
        <w:t>）合理的平面布局</w:t>
      </w:r>
    </w:p>
    <w:p w:rsidR="00061905" w:rsidRPr="005B3E7F" w:rsidRDefault="00061905" w:rsidP="00061905">
      <w:pPr>
        <w:ind w:firstLine="480"/>
      </w:pPr>
      <w:r w:rsidRPr="005B3E7F">
        <w:t>（</w:t>
      </w:r>
      <w:r w:rsidRPr="005B3E7F">
        <w:t>2</w:t>
      </w:r>
      <w:r w:rsidRPr="005B3E7F">
        <w:t>）在靠近敏感点的厂区内，仍应针对敏感</w:t>
      </w:r>
      <w:proofErr w:type="gramStart"/>
      <w:r w:rsidRPr="005B3E7F">
        <w:t>点建筑</w:t>
      </w:r>
      <w:proofErr w:type="gramEnd"/>
      <w:r w:rsidRPr="005B3E7F">
        <w:t>的具体布置设置污染防护绿化带或屏障，有效地避免风险事故对其影响。</w:t>
      </w:r>
    </w:p>
    <w:p w:rsidR="00061905" w:rsidRPr="005B3E7F" w:rsidRDefault="00061905" w:rsidP="00061905">
      <w:pPr>
        <w:ind w:firstLine="480"/>
      </w:pPr>
      <w:r w:rsidRPr="005B3E7F">
        <w:t>（</w:t>
      </w:r>
      <w:r w:rsidRPr="005B3E7F">
        <w:t>3</w:t>
      </w:r>
      <w:r w:rsidRPr="005B3E7F">
        <w:t>）应急培训计划</w:t>
      </w:r>
    </w:p>
    <w:p w:rsidR="00061905" w:rsidRPr="005B3E7F" w:rsidRDefault="00061905" w:rsidP="00061905">
      <w:pPr>
        <w:pStyle w:val="31"/>
        <w:numPr>
          <w:ilvl w:val="2"/>
          <w:numId w:val="99"/>
        </w:numPr>
        <w:ind w:left="240" w:right="240"/>
      </w:pPr>
      <w:bookmarkStart w:id="204" w:name="_Toc161497229"/>
      <w:bookmarkStart w:id="205" w:name="_Toc188978170"/>
      <w:bookmarkStart w:id="206" w:name="_Toc246220587"/>
      <w:bookmarkStart w:id="207" w:name="_Toc409439156"/>
      <w:bookmarkStart w:id="208" w:name="_Toc105299960"/>
      <w:r w:rsidRPr="005B3E7F">
        <w:t>风险处理应急措施</w:t>
      </w:r>
      <w:bookmarkEnd w:id="204"/>
      <w:bookmarkEnd w:id="205"/>
      <w:bookmarkEnd w:id="206"/>
      <w:bookmarkEnd w:id="207"/>
    </w:p>
    <w:p w:rsidR="00061905" w:rsidRPr="005B3E7F" w:rsidRDefault="00061905" w:rsidP="00061905">
      <w:pPr>
        <w:ind w:firstLine="480"/>
      </w:pPr>
      <w:r w:rsidRPr="005B3E7F">
        <w:t>为预防事故风险和风险应急处理后对环境造成的污染影响，必须采取积极主动的防范措施。</w:t>
      </w:r>
    </w:p>
    <w:p w:rsidR="00061905" w:rsidRPr="005B3E7F" w:rsidRDefault="00061905" w:rsidP="00061905">
      <w:pPr>
        <w:ind w:firstLine="480"/>
      </w:pPr>
      <w:r w:rsidRPr="005B3E7F">
        <w:t>（</w:t>
      </w:r>
      <w:r w:rsidRPr="005B3E7F">
        <w:t>1</w:t>
      </w:r>
      <w:r w:rsidRPr="005B3E7F">
        <w:t>）火灾爆炸事故预防措施</w:t>
      </w:r>
    </w:p>
    <w:p w:rsidR="00061905" w:rsidRPr="005B3E7F" w:rsidRDefault="00061905" w:rsidP="00061905">
      <w:pPr>
        <w:ind w:firstLine="480"/>
      </w:pPr>
      <w:r w:rsidRPr="005B3E7F">
        <w:t>（</w:t>
      </w:r>
      <w:r w:rsidRPr="005B3E7F">
        <w:t>2</w:t>
      </w:r>
      <w:r w:rsidRPr="005B3E7F">
        <w:t>）煤气泄漏火灾事故预防措施</w:t>
      </w:r>
    </w:p>
    <w:p w:rsidR="00061905" w:rsidRPr="005B3E7F" w:rsidRDefault="00061905" w:rsidP="00061905">
      <w:pPr>
        <w:ind w:firstLine="480"/>
      </w:pPr>
      <w:r w:rsidRPr="005B3E7F">
        <w:t>（</w:t>
      </w:r>
      <w:r w:rsidRPr="005B3E7F">
        <w:t>3</w:t>
      </w:r>
      <w:r w:rsidRPr="005B3E7F">
        <w:t>）</w:t>
      </w:r>
      <w:proofErr w:type="gramStart"/>
      <w:r w:rsidRPr="005B3E7F">
        <w:t>酚</w:t>
      </w:r>
      <w:proofErr w:type="gramEnd"/>
      <w:r w:rsidRPr="005B3E7F">
        <w:t>水泄漏事故应急措施</w:t>
      </w:r>
    </w:p>
    <w:p w:rsidR="00061905" w:rsidRPr="005B3E7F" w:rsidRDefault="00061905" w:rsidP="00061905">
      <w:pPr>
        <w:ind w:firstLine="480"/>
      </w:pPr>
      <w:r w:rsidRPr="005B3E7F">
        <w:t>（</w:t>
      </w:r>
      <w:r w:rsidRPr="005B3E7F">
        <w:t>4</w:t>
      </w:r>
      <w:r w:rsidRPr="005B3E7F">
        <w:t>）</w:t>
      </w:r>
      <w:r w:rsidRPr="005B3E7F">
        <w:t>CO</w:t>
      </w:r>
      <w:r w:rsidRPr="005B3E7F">
        <w:t>应急处理处置方法</w:t>
      </w:r>
    </w:p>
    <w:p w:rsidR="00061905" w:rsidRPr="005B3E7F" w:rsidRDefault="00061905" w:rsidP="00061905">
      <w:pPr>
        <w:ind w:firstLine="480"/>
      </w:pPr>
      <w:r w:rsidRPr="005B3E7F">
        <w:t>（</w:t>
      </w:r>
      <w:r w:rsidRPr="005B3E7F">
        <w:t>5</w:t>
      </w:r>
      <w:r w:rsidRPr="005B3E7F">
        <w:t>）</w:t>
      </w:r>
      <w:r w:rsidRPr="005B3E7F">
        <w:t>CH</w:t>
      </w:r>
      <w:r w:rsidRPr="005B3E7F">
        <w:rPr>
          <w:vertAlign w:val="subscript"/>
        </w:rPr>
        <w:t>4</w:t>
      </w:r>
      <w:r w:rsidRPr="005B3E7F">
        <w:t>应急处理处置方法</w:t>
      </w:r>
    </w:p>
    <w:p w:rsidR="00061905" w:rsidRPr="005B3E7F" w:rsidRDefault="00061905" w:rsidP="00061905">
      <w:pPr>
        <w:ind w:firstLine="480"/>
      </w:pPr>
      <w:r w:rsidRPr="005B3E7F">
        <w:t>（</w:t>
      </w:r>
      <w:r w:rsidRPr="005B3E7F">
        <w:t>6</w:t>
      </w:r>
      <w:r w:rsidRPr="005B3E7F">
        <w:t>）</w:t>
      </w:r>
      <w:r w:rsidRPr="005B3E7F">
        <w:t>H</w:t>
      </w:r>
      <w:r w:rsidRPr="005B3E7F">
        <w:rPr>
          <w:vertAlign w:val="subscript"/>
        </w:rPr>
        <w:t>2</w:t>
      </w:r>
      <w:r w:rsidRPr="005B3E7F">
        <w:t>应急处理处置方法</w:t>
      </w:r>
    </w:p>
    <w:p w:rsidR="00061905" w:rsidRPr="005B3E7F" w:rsidRDefault="00061905" w:rsidP="00061905">
      <w:pPr>
        <w:ind w:firstLine="480"/>
      </w:pPr>
      <w:r w:rsidRPr="005B3E7F">
        <w:t>（</w:t>
      </w:r>
      <w:r w:rsidRPr="005B3E7F">
        <w:t>7</w:t>
      </w:r>
      <w:r w:rsidRPr="005B3E7F">
        <w:t>）焦油应急处理处置方法</w:t>
      </w:r>
    </w:p>
    <w:p w:rsidR="00061905" w:rsidRPr="005B3E7F" w:rsidRDefault="00061905" w:rsidP="00061905">
      <w:pPr>
        <w:ind w:firstLine="480"/>
      </w:pPr>
      <w:r w:rsidRPr="005B3E7F">
        <w:t>（</w:t>
      </w:r>
      <w:r w:rsidRPr="005B3E7F">
        <w:t>8</w:t>
      </w:r>
      <w:r w:rsidRPr="005B3E7F">
        <w:t>）消防废水的收集及处理措施</w:t>
      </w:r>
    </w:p>
    <w:p w:rsidR="00061905" w:rsidRPr="005B3E7F" w:rsidRDefault="00061905" w:rsidP="00061905">
      <w:pPr>
        <w:ind w:firstLine="480"/>
      </w:pPr>
      <w:r w:rsidRPr="005B3E7F">
        <w:t>（</w:t>
      </w:r>
      <w:r w:rsidRPr="005B3E7F">
        <w:t>9</w:t>
      </w:r>
      <w:r w:rsidRPr="005B3E7F">
        <w:t>）消防系统</w:t>
      </w:r>
    </w:p>
    <w:p w:rsidR="00061905" w:rsidRPr="005B3E7F" w:rsidRDefault="00061905" w:rsidP="00061905">
      <w:pPr>
        <w:ind w:firstLine="480"/>
      </w:pPr>
      <w:r w:rsidRPr="005B3E7F">
        <w:t>（</w:t>
      </w:r>
      <w:r w:rsidRPr="005B3E7F">
        <w:t>10</w:t>
      </w:r>
      <w:r w:rsidRPr="005B3E7F">
        <w:t>）报警系统</w:t>
      </w:r>
    </w:p>
    <w:p w:rsidR="00061905" w:rsidRPr="005B3E7F" w:rsidRDefault="00061905" w:rsidP="00061905">
      <w:pPr>
        <w:ind w:firstLine="480"/>
      </w:pPr>
      <w:r w:rsidRPr="005B3E7F">
        <w:t>（</w:t>
      </w:r>
      <w:r w:rsidRPr="005B3E7F">
        <w:t>11</w:t>
      </w:r>
      <w:r w:rsidRPr="005B3E7F">
        <w:t>）安全生产控制系统</w:t>
      </w:r>
    </w:p>
    <w:p w:rsidR="00061905" w:rsidRPr="005B3E7F" w:rsidRDefault="00061905" w:rsidP="00061905">
      <w:pPr>
        <w:ind w:firstLine="480"/>
      </w:pPr>
      <w:r w:rsidRPr="005B3E7F">
        <w:t>（</w:t>
      </w:r>
      <w:r w:rsidRPr="005B3E7F">
        <w:t>12</w:t>
      </w:r>
      <w:r w:rsidRPr="005B3E7F">
        <w:t>）个体防护设备</w:t>
      </w:r>
    </w:p>
    <w:p w:rsidR="00061905" w:rsidRPr="005B3E7F" w:rsidRDefault="00061905" w:rsidP="00061905">
      <w:pPr>
        <w:ind w:firstLine="480"/>
      </w:pPr>
      <w:r w:rsidRPr="005B3E7F">
        <w:t>（</w:t>
      </w:r>
      <w:r w:rsidRPr="005B3E7F">
        <w:t>13</w:t>
      </w:r>
      <w:r w:rsidRPr="005B3E7F">
        <w:t>）医疗救护</w:t>
      </w:r>
    </w:p>
    <w:p w:rsidR="00061905" w:rsidRPr="005B3E7F" w:rsidRDefault="00061905" w:rsidP="00061905">
      <w:pPr>
        <w:ind w:firstLine="480"/>
      </w:pPr>
      <w:r w:rsidRPr="005B3E7F">
        <w:t>（</w:t>
      </w:r>
      <w:r w:rsidRPr="005B3E7F">
        <w:t>14</w:t>
      </w:r>
      <w:r w:rsidRPr="005B3E7F">
        <w:t>）应急通信系统</w:t>
      </w:r>
    </w:p>
    <w:p w:rsidR="00061905" w:rsidRPr="005B3E7F" w:rsidRDefault="00061905" w:rsidP="00061905">
      <w:pPr>
        <w:ind w:firstLine="480"/>
      </w:pPr>
      <w:r w:rsidRPr="005B3E7F">
        <w:lastRenderedPageBreak/>
        <w:t>（</w:t>
      </w:r>
      <w:r w:rsidRPr="005B3E7F">
        <w:t>15</w:t>
      </w:r>
      <w:r w:rsidRPr="005B3E7F">
        <w:t>）道路交通</w:t>
      </w:r>
    </w:p>
    <w:p w:rsidR="00061905" w:rsidRPr="005B3E7F" w:rsidRDefault="00061905" w:rsidP="00061905">
      <w:pPr>
        <w:ind w:firstLine="480"/>
      </w:pPr>
      <w:r w:rsidRPr="005B3E7F">
        <w:t>（</w:t>
      </w:r>
      <w:r w:rsidRPr="005B3E7F">
        <w:t>16</w:t>
      </w:r>
      <w:r w:rsidRPr="005B3E7F">
        <w:t>）照明系统</w:t>
      </w:r>
    </w:p>
    <w:p w:rsidR="00061905" w:rsidRPr="005B3E7F" w:rsidRDefault="00061905" w:rsidP="00061905">
      <w:pPr>
        <w:pStyle w:val="22"/>
        <w:numPr>
          <w:ilvl w:val="1"/>
          <w:numId w:val="99"/>
        </w:numPr>
        <w:ind w:left="0"/>
      </w:pPr>
      <w:bookmarkStart w:id="209" w:name="_Toc226298417"/>
      <w:bookmarkStart w:id="210" w:name="_Toc241557603"/>
      <w:bookmarkStart w:id="211" w:name="_Toc241949835"/>
      <w:bookmarkStart w:id="212" w:name="_Toc246220588"/>
      <w:bookmarkStart w:id="213" w:name="_Toc246275647"/>
      <w:bookmarkStart w:id="214" w:name="_Toc251631112"/>
      <w:bookmarkStart w:id="215" w:name="_Toc392323255"/>
      <w:bookmarkStart w:id="216" w:name="_Toc409439157"/>
      <w:bookmarkStart w:id="217" w:name="_Toc425753463"/>
      <w:bookmarkEnd w:id="208"/>
      <w:r w:rsidRPr="005B3E7F">
        <w:t>事故应急措施</w:t>
      </w:r>
      <w:bookmarkEnd w:id="209"/>
      <w:bookmarkEnd w:id="210"/>
      <w:bookmarkEnd w:id="211"/>
      <w:bookmarkEnd w:id="212"/>
      <w:bookmarkEnd w:id="213"/>
      <w:bookmarkEnd w:id="214"/>
      <w:bookmarkEnd w:id="215"/>
      <w:bookmarkEnd w:id="216"/>
      <w:bookmarkEnd w:id="217"/>
    </w:p>
    <w:p w:rsidR="00061905" w:rsidRPr="005B3E7F" w:rsidRDefault="00061905" w:rsidP="00061905">
      <w:pPr>
        <w:ind w:firstLine="480"/>
      </w:pPr>
      <w:r w:rsidRPr="005B3E7F">
        <w:t>（</w:t>
      </w:r>
      <w:r w:rsidRPr="005B3E7F">
        <w:t>1</w:t>
      </w:r>
      <w:r w:rsidRPr="005B3E7F">
        <w:t>）组织义务消防队和配备消防设施</w:t>
      </w:r>
    </w:p>
    <w:p w:rsidR="00061905" w:rsidRPr="005B3E7F" w:rsidRDefault="00061905" w:rsidP="00061905">
      <w:pPr>
        <w:ind w:firstLine="480"/>
      </w:pPr>
      <w:r w:rsidRPr="005B3E7F">
        <w:t>（</w:t>
      </w:r>
      <w:r w:rsidRPr="005B3E7F">
        <w:t>2</w:t>
      </w:r>
      <w:r w:rsidRPr="005B3E7F">
        <w:t>）组织应急机构</w:t>
      </w:r>
    </w:p>
    <w:p w:rsidR="00061905" w:rsidRPr="005B3E7F" w:rsidRDefault="00061905" w:rsidP="00061905">
      <w:pPr>
        <w:ind w:firstLine="480"/>
      </w:pPr>
      <w:r w:rsidRPr="005B3E7F">
        <w:t>（</w:t>
      </w:r>
      <w:r w:rsidRPr="005B3E7F">
        <w:t>3</w:t>
      </w:r>
      <w:r w:rsidRPr="005B3E7F">
        <w:t>）管线泄漏、起火、爆炸现场应急措施</w:t>
      </w:r>
    </w:p>
    <w:p w:rsidR="00061905" w:rsidRPr="005B3E7F" w:rsidRDefault="00061905" w:rsidP="00061905">
      <w:pPr>
        <w:ind w:firstLine="480"/>
      </w:pPr>
      <w:r w:rsidRPr="005B3E7F">
        <w:t>（</w:t>
      </w:r>
      <w:r w:rsidRPr="005B3E7F">
        <w:t>4</w:t>
      </w:r>
      <w:r w:rsidRPr="005B3E7F">
        <w:t>）原料运输过程中发生泄漏等事故应急措施。</w:t>
      </w:r>
    </w:p>
    <w:p w:rsidR="00061905" w:rsidRPr="005B3E7F" w:rsidRDefault="00061905" w:rsidP="00061905">
      <w:pPr>
        <w:ind w:firstLine="480"/>
      </w:pPr>
      <w:r w:rsidRPr="005B3E7F">
        <w:t>（</w:t>
      </w:r>
      <w:r w:rsidRPr="005B3E7F">
        <w:t>5</w:t>
      </w:r>
      <w:r w:rsidRPr="005B3E7F">
        <w:t>）现场管理应急措施</w:t>
      </w:r>
    </w:p>
    <w:p w:rsidR="00061905" w:rsidRPr="005B3E7F" w:rsidRDefault="00061905" w:rsidP="00061905">
      <w:pPr>
        <w:ind w:firstLine="480"/>
      </w:pPr>
      <w:r w:rsidRPr="005B3E7F">
        <w:t>（</w:t>
      </w:r>
      <w:r w:rsidRPr="005B3E7F">
        <w:t>6</w:t>
      </w:r>
      <w:r w:rsidRPr="005B3E7F">
        <w:t>）现场善后计划</w:t>
      </w:r>
    </w:p>
    <w:p w:rsidR="00061905" w:rsidRPr="005B3E7F" w:rsidRDefault="00061905" w:rsidP="00061905">
      <w:pPr>
        <w:pStyle w:val="22"/>
        <w:numPr>
          <w:ilvl w:val="1"/>
          <w:numId w:val="99"/>
        </w:numPr>
        <w:ind w:left="0"/>
      </w:pPr>
      <w:bookmarkStart w:id="218" w:name="_Toc226298418"/>
      <w:bookmarkStart w:id="219" w:name="_Toc241557604"/>
      <w:bookmarkStart w:id="220" w:name="_Toc241949836"/>
      <w:bookmarkStart w:id="221" w:name="_Toc245485379"/>
      <w:bookmarkStart w:id="222" w:name="_Toc246127237"/>
      <w:bookmarkStart w:id="223" w:name="_Toc246275648"/>
      <w:bookmarkStart w:id="224" w:name="_Toc251631113"/>
      <w:bookmarkStart w:id="225" w:name="_Toc392323256"/>
      <w:bookmarkStart w:id="226" w:name="_Toc409439158"/>
      <w:bookmarkStart w:id="227" w:name="_Toc217808716"/>
      <w:bookmarkStart w:id="228" w:name="_Toc218761896"/>
      <w:bookmarkStart w:id="229" w:name="_Toc219718440"/>
      <w:bookmarkStart w:id="230" w:name="_Toc266881451"/>
      <w:bookmarkStart w:id="231" w:name="_Toc268559161"/>
      <w:bookmarkStart w:id="232" w:name="_Toc269800691"/>
      <w:bookmarkStart w:id="233" w:name="_Toc288924935"/>
      <w:bookmarkStart w:id="234" w:name="_Toc392323262"/>
      <w:bookmarkStart w:id="235" w:name="_Toc409439167"/>
      <w:bookmarkStart w:id="236" w:name="_Toc425753464"/>
      <w:bookmarkEnd w:id="179"/>
      <w:bookmarkEnd w:id="180"/>
      <w:r w:rsidRPr="005B3E7F">
        <w:t>应急预案</w:t>
      </w:r>
      <w:bookmarkEnd w:id="218"/>
      <w:bookmarkEnd w:id="219"/>
      <w:bookmarkEnd w:id="220"/>
      <w:bookmarkEnd w:id="221"/>
      <w:bookmarkEnd w:id="222"/>
      <w:bookmarkEnd w:id="223"/>
      <w:bookmarkEnd w:id="224"/>
      <w:bookmarkEnd w:id="225"/>
      <w:bookmarkEnd w:id="226"/>
      <w:bookmarkEnd w:id="236"/>
    </w:p>
    <w:p w:rsidR="00061905" w:rsidRPr="005B3E7F" w:rsidRDefault="00061905" w:rsidP="00061905">
      <w:pPr>
        <w:ind w:firstLine="480"/>
      </w:pPr>
      <w:r w:rsidRPr="005B3E7F">
        <w:t>应急预案设计概要见</w:t>
      </w:r>
      <w:r w:rsidR="00CB7D92">
        <w:rPr>
          <w:rFonts w:hint="eastAsia"/>
        </w:rPr>
        <w:t>下表</w:t>
      </w:r>
      <w:r w:rsidRPr="005B3E7F">
        <w:t>。</w:t>
      </w:r>
    </w:p>
    <w:p w:rsidR="00061905" w:rsidRPr="005B3E7F" w:rsidRDefault="00061905" w:rsidP="00061905">
      <w:pPr>
        <w:spacing w:line="240" w:lineRule="auto"/>
        <w:ind w:firstLine="422"/>
        <w:jc w:val="center"/>
        <w:rPr>
          <w:b/>
          <w:sz w:val="21"/>
        </w:rPr>
      </w:pPr>
      <w:r w:rsidRPr="005B3E7F">
        <w:rPr>
          <w:b/>
          <w:sz w:val="21"/>
        </w:rPr>
        <w:t>突发事故应急预案设计概要</w:t>
      </w:r>
    </w:p>
    <w:tbl>
      <w:tblPr>
        <w:tblW w:w="5000" w:type="pct"/>
        <w:tblBorders>
          <w:top w:val="single" w:sz="2" w:space="0" w:color="auto"/>
          <w:bottom w:val="single" w:sz="2" w:space="0" w:color="auto"/>
          <w:insideH w:val="single" w:sz="2" w:space="0" w:color="auto"/>
          <w:insideV w:val="single" w:sz="2" w:space="0" w:color="auto"/>
        </w:tblBorders>
        <w:tblLook w:val="0000" w:firstRow="0" w:lastRow="0" w:firstColumn="0" w:lastColumn="0" w:noHBand="0" w:noVBand="0"/>
      </w:tblPr>
      <w:tblGrid>
        <w:gridCol w:w="707"/>
        <w:gridCol w:w="1921"/>
        <w:gridCol w:w="5900"/>
      </w:tblGrid>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rPr>
                <w:b/>
                <w:bCs/>
                <w:kern w:val="0"/>
                <w:sz w:val="21"/>
              </w:rPr>
            </w:pPr>
            <w:r w:rsidRPr="005B3E7F">
              <w:rPr>
                <w:b/>
                <w:bCs/>
                <w:kern w:val="0"/>
                <w:sz w:val="21"/>
              </w:rPr>
              <w:t>序号</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b/>
                <w:bCs/>
                <w:kern w:val="0"/>
                <w:sz w:val="21"/>
              </w:rPr>
            </w:pPr>
            <w:r w:rsidRPr="005B3E7F">
              <w:rPr>
                <w:b/>
                <w:bCs/>
                <w:kern w:val="0"/>
                <w:sz w:val="21"/>
              </w:rPr>
              <w:t>项目</w:t>
            </w:r>
          </w:p>
        </w:tc>
        <w:tc>
          <w:tcPr>
            <w:tcW w:w="3459" w:type="pct"/>
            <w:shd w:val="clear" w:color="auto" w:fill="auto"/>
            <w:vAlign w:val="center"/>
          </w:tcPr>
          <w:p w:rsidR="00061905" w:rsidRPr="005B3E7F" w:rsidRDefault="00061905" w:rsidP="00C35FDC">
            <w:pPr>
              <w:widowControl/>
              <w:spacing w:line="240" w:lineRule="auto"/>
              <w:ind w:firstLineChars="0" w:firstLine="0"/>
              <w:jc w:val="center"/>
              <w:rPr>
                <w:b/>
                <w:bCs/>
                <w:kern w:val="0"/>
                <w:sz w:val="21"/>
              </w:rPr>
            </w:pPr>
            <w:r w:rsidRPr="005B3E7F">
              <w:rPr>
                <w:b/>
                <w:bCs/>
                <w:kern w:val="0"/>
                <w:sz w:val="21"/>
              </w:rPr>
              <w:t>内容及要求</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1</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总则</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对应急方案工作内容总体说明</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2</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危险源概况</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详述危险源类型、数量及分布</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3</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应急计划区</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生产区（煤气发生炉，煤气洗涤及净化、煤气风机、原料煤库）、邻区</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4</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应急组织</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厂方：指挥部门负责现场全面指挥，专业救援队伍负责事故控制、救援、善后处理。</w:t>
            </w:r>
          </w:p>
          <w:p w:rsidR="00061905" w:rsidRPr="005B3E7F" w:rsidRDefault="00061905" w:rsidP="00C35FDC">
            <w:pPr>
              <w:spacing w:line="240" w:lineRule="auto"/>
              <w:ind w:firstLineChars="0" w:firstLine="0"/>
              <w:rPr>
                <w:kern w:val="0"/>
                <w:sz w:val="21"/>
              </w:rPr>
            </w:pPr>
            <w:r w:rsidRPr="005B3E7F">
              <w:rPr>
                <w:kern w:val="0"/>
                <w:sz w:val="21"/>
              </w:rPr>
              <w:t>地区：指挥部负责工厂附近地区全在指挥、救援、管制、疏散等，专业救援队伍负责对厂专业救援队伍的支援。</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5</w:t>
            </w:r>
          </w:p>
        </w:tc>
        <w:tc>
          <w:tcPr>
            <w:tcW w:w="1126"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应急状态分类</w:t>
            </w:r>
          </w:p>
          <w:p w:rsidR="00061905" w:rsidRPr="005B3E7F" w:rsidRDefault="00061905" w:rsidP="00C35FDC">
            <w:pPr>
              <w:spacing w:line="240" w:lineRule="auto"/>
              <w:ind w:firstLineChars="0" w:firstLine="0"/>
              <w:rPr>
                <w:kern w:val="0"/>
                <w:sz w:val="21"/>
              </w:rPr>
            </w:pPr>
            <w:r w:rsidRPr="005B3E7F">
              <w:rPr>
                <w:kern w:val="0"/>
                <w:sz w:val="21"/>
              </w:rPr>
              <w:t>应急响应程序</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规定事故的级别相应的应急分类响应程序</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6</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应急设施、设备与材料</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生产装量：防火灾、爆炸事故应急设施、设备与材料，主要为消防</w:t>
            </w:r>
          </w:p>
          <w:p w:rsidR="00061905" w:rsidRPr="005B3E7F" w:rsidRDefault="00061905" w:rsidP="00C35FDC">
            <w:pPr>
              <w:spacing w:line="240" w:lineRule="auto"/>
              <w:ind w:firstLineChars="0" w:firstLine="0"/>
              <w:rPr>
                <w:kern w:val="0"/>
                <w:sz w:val="21"/>
              </w:rPr>
            </w:pPr>
            <w:r w:rsidRPr="005B3E7F">
              <w:rPr>
                <w:kern w:val="0"/>
                <w:sz w:val="21"/>
              </w:rPr>
              <w:t>器材：防有毒有害物质外溢、扩散，主要是水幕、喷淋设备等。</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7</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应急通讯、通知交通</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整个厂区的电信电缆线路包括扩音对讲电话线路、对讲机报警、火灾自动报警系统线路，各系统的电缆均各自独立，自成系统。整个生产区的报警系统采用消防报警系统，手动报警和电话报警系统相结合方式。</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8</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应急环境监测及事故后评估</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由专业队伍负责对事故现场进行侦察监测，对事故性质、参数与后果进行评估，为指挥部门提供决策依据。</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9</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应急防护措施，清除泄漏措施方法和器材</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事故现场：控制事故，防止扩大，蔓延及连锁反应。清除现场泄漏物，降低危害。相应的设施器材设备。</w:t>
            </w:r>
          </w:p>
          <w:p w:rsidR="00061905" w:rsidRPr="005B3E7F" w:rsidRDefault="00061905" w:rsidP="00C35FDC">
            <w:pPr>
              <w:widowControl/>
              <w:spacing w:line="240" w:lineRule="auto"/>
              <w:ind w:firstLineChars="0" w:firstLine="0"/>
              <w:rPr>
                <w:kern w:val="0"/>
                <w:sz w:val="21"/>
              </w:rPr>
            </w:pPr>
            <w:r w:rsidRPr="005B3E7F">
              <w:rPr>
                <w:kern w:val="0"/>
                <w:sz w:val="21"/>
              </w:rPr>
              <w:t>邻近区域：控制防火区域，控制及清除污染措施及相应设备配备。</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lastRenderedPageBreak/>
              <w:t>10</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应急剂量控制、撤离组织计划、医疗救护与公众健康</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事故现场：事故处理人员对毒物的应急剂量控制制定，现场及邻近装置人员撤离组织计划及救护。</w:t>
            </w:r>
          </w:p>
          <w:p w:rsidR="00061905" w:rsidRPr="005B3E7F" w:rsidRDefault="00061905" w:rsidP="00C35FDC">
            <w:pPr>
              <w:spacing w:line="240" w:lineRule="auto"/>
              <w:ind w:firstLineChars="0" w:firstLine="0"/>
              <w:rPr>
                <w:kern w:val="0"/>
                <w:sz w:val="21"/>
              </w:rPr>
            </w:pPr>
            <w:r w:rsidRPr="005B3E7F">
              <w:rPr>
                <w:kern w:val="0"/>
                <w:sz w:val="21"/>
              </w:rPr>
              <w:t>邻近区域：受事故影响的邻近区域人员及公众对毒物应急剂量控制规定，撤离组织计划及救护。</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11</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应急状态终止与恢复措施</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规定应急状态终止程序，事故现场善后处理及恢复措施。</w:t>
            </w:r>
          </w:p>
          <w:p w:rsidR="00061905" w:rsidRPr="005B3E7F" w:rsidRDefault="00061905" w:rsidP="00C35FDC">
            <w:pPr>
              <w:spacing w:line="240" w:lineRule="auto"/>
              <w:ind w:firstLine="420"/>
              <w:rPr>
                <w:kern w:val="0"/>
                <w:sz w:val="21"/>
              </w:rPr>
            </w:pPr>
            <w:r w:rsidRPr="005B3E7F">
              <w:rPr>
                <w:kern w:val="0"/>
                <w:sz w:val="21"/>
              </w:rPr>
              <w:t>邻近区域：解除事故警戒及善后恢复措施。</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12</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人员培训与演练</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应急计划制定后，平</w:t>
            </w:r>
            <w:proofErr w:type="gramStart"/>
            <w:r w:rsidRPr="005B3E7F">
              <w:rPr>
                <w:kern w:val="0"/>
                <w:sz w:val="21"/>
              </w:rPr>
              <w:t>进安排</w:t>
            </w:r>
            <w:proofErr w:type="gramEnd"/>
            <w:r w:rsidRPr="005B3E7F">
              <w:rPr>
                <w:kern w:val="0"/>
                <w:sz w:val="21"/>
              </w:rPr>
              <w:t>人员培训与演练</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13</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公众教育和信息</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对工厂邻近地区开展公众教育、培训和发布有关信息</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14</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记录和报告</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设置应急事故专门记录，建档案和专门报告制度，设专门部门和负责管理。</w:t>
            </w:r>
          </w:p>
        </w:tc>
      </w:tr>
      <w:tr w:rsidR="00061905" w:rsidRPr="005B3E7F" w:rsidTr="00C35FDC">
        <w:trPr>
          <w:trHeight w:val="340"/>
        </w:trPr>
        <w:tc>
          <w:tcPr>
            <w:tcW w:w="415"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15</w:t>
            </w:r>
          </w:p>
        </w:tc>
        <w:tc>
          <w:tcPr>
            <w:tcW w:w="1126" w:type="pct"/>
            <w:shd w:val="clear" w:color="auto" w:fill="auto"/>
            <w:vAlign w:val="center"/>
          </w:tcPr>
          <w:p w:rsidR="00061905" w:rsidRPr="005B3E7F" w:rsidRDefault="00061905" w:rsidP="00C35FDC">
            <w:pPr>
              <w:widowControl/>
              <w:spacing w:line="240" w:lineRule="auto"/>
              <w:ind w:firstLineChars="0" w:firstLine="0"/>
              <w:jc w:val="center"/>
              <w:rPr>
                <w:kern w:val="0"/>
                <w:sz w:val="21"/>
              </w:rPr>
            </w:pPr>
            <w:r w:rsidRPr="005B3E7F">
              <w:rPr>
                <w:kern w:val="0"/>
                <w:sz w:val="21"/>
              </w:rPr>
              <w:t>附件</w:t>
            </w:r>
          </w:p>
        </w:tc>
        <w:tc>
          <w:tcPr>
            <w:tcW w:w="3459" w:type="pct"/>
            <w:shd w:val="clear" w:color="auto" w:fill="auto"/>
            <w:vAlign w:val="center"/>
          </w:tcPr>
          <w:p w:rsidR="00061905" w:rsidRPr="005B3E7F" w:rsidRDefault="00061905" w:rsidP="00C35FDC">
            <w:pPr>
              <w:widowControl/>
              <w:spacing w:line="240" w:lineRule="auto"/>
              <w:ind w:firstLineChars="0" w:firstLine="0"/>
              <w:rPr>
                <w:kern w:val="0"/>
                <w:sz w:val="21"/>
              </w:rPr>
            </w:pPr>
            <w:r w:rsidRPr="005B3E7F">
              <w:rPr>
                <w:kern w:val="0"/>
                <w:sz w:val="21"/>
              </w:rPr>
              <w:t>说明应急事故有关的多种附件材料的准备和形成。</w:t>
            </w:r>
          </w:p>
        </w:tc>
      </w:tr>
    </w:tbl>
    <w:p w:rsidR="00061905" w:rsidRPr="005B3E7F" w:rsidRDefault="00061905" w:rsidP="00061905">
      <w:pPr>
        <w:spacing w:line="240" w:lineRule="auto"/>
        <w:ind w:firstLine="420"/>
        <w:jc w:val="center"/>
        <w:rPr>
          <w:sz w:val="21"/>
        </w:rPr>
      </w:pPr>
    </w:p>
    <w:p w:rsidR="00061905" w:rsidRPr="005B3E7F" w:rsidRDefault="00061905" w:rsidP="00061905">
      <w:pPr>
        <w:pStyle w:val="22"/>
        <w:numPr>
          <w:ilvl w:val="1"/>
          <w:numId w:val="99"/>
        </w:numPr>
        <w:ind w:left="0"/>
      </w:pPr>
      <w:bookmarkStart w:id="237" w:name="_Toc226298419"/>
      <w:bookmarkStart w:id="238" w:name="_Toc241557605"/>
      <w:bookmarkStart w:id="239" w:name="_Toc241949837"/>
      <w:bookmarkStart w:id="240" w:name="_Toc245485387"/>
      <w:bookmarkStart w:id="241" w:name="_Toc246127238"/>
      <w:bookmarkStart w:id="242" w:name="_Toc246275649"/>
      <w:bookmarkStart w:id="243" w:name="_Toc251631114"/>
      <w:bookmarkStart w:id="244" w:name="_Toc392323257"/>
      <w:bookmarkStart w:id="245" w:name="_Toc409439166"/>
      <w:bookmarkStart w:id="246" w:name="_Toc425753465"/>
      <w:r w:rsidRPr="005B3E7F">
        <w:t>环境风险评价小结</w:t>
      </w:r>
      <w:bookmarkEnd w:id="237"/>
      <w:bookmarkEnd w:id="238"/>
      <w:bookmarkEnd w:id="239"/>
      <w:bookmarkEnd w:id="240"/>
      <w:bookmarkEnd w:id="241"/>
      <w:bookmarkEnd w:id="242"/>
      <w:bookmarkEnd w:id="243"/>
      <w:bookmarkEnd w:id="244"/>
      <w:bookmarkEnd w:id="245"/>
      <w:bookmarkEnd w:id="246"/>
    </w:p>
    <w:p w:rsidR="00061905" w:rsidRPr="005B3E7F" w:rsidRDefault="00061905" w:rsidP="00061905">
      <w:pPr>
        <w:ind w:firstLine="480"/>
      </w:pPr>
      <w:r w:rsidRPr="005B3E7F">
        <w:t>根据项目风险分析，本项目潜在的风险分别有：（</w:t>
      </w:r>
      <w:r w:rsidRPr="005B3E7F">
        <w:t>1</w:t>
      </w:r>
      <w:r w:rsidRPr="005B3E7F">
        <w:t>）泄漏；（</w:t>
      </w:r>
      <w:r w:rsidRPr="005B3E7F">
        <w:t>2</w:t>
      </w:r>
      <w:r w:rsidRPr="005B3E7F">
        <w:t>）火灾；（</w:t>
      </w:r>
      <w:r w:rsidRPr="005B3E7F">
        <w:t>3</w:t>
      </w:r>
      <w:r w:rsidRPr="005B3E7F">
        <w:t>）爆炸等。建设单位应按照本报告书，做好各项风险的预防和应急措施。并尽早委托有资质的单位细化安全评价，明确安全防护距离，可将环境风险水平控制在一个较小的范围内。</w:t>
      </w:r>
    </w:p>
    <w:p w:rsidR="00061905" w:rsidRPr="005B3E7F" w:rsidRDefault="00061905" w:rsidP="00061905">
      <w:pPr>
        <w:ind w:firstLine="480"/>
        <w:sectPr w:rsidR="00061905" w:rsidRPr="005B3E7F" w:rsidSect="000B0C14">
          <w:headerReference w:type="default" r:id="rId54"/>
          <w:pgSz w:w="11906" w:h="16838"/>
          <w:pgMar w:top="1440" w:right="1797" w:bottom="1440" w:left="1797" w:header="851" w:footer="992" w:gutter="0"/>
          <w:cols w:space="425"/>
          <w:docGrid w:linePitch="326"/>
        </w:sectPr>
      </w:pPr>
      <w:r w:rsidRPr="005B3E7F">
        <w:t>项目在严格落实环</w:t>
      </w:r>
      <w:proofErr w:type="gramStart"/>
      <w:r w:rsidRPr="005B3E7F">
        <w:t>评提出</w:t>
      </w:r>
      <w:proofErr w:type="gramEnd"/>
      <w:r w:rsidRPr="005B3E7F">
        <w:t>各项措施和要求的前提下，项目风险事故基本可在厂区内解决，影响在可恢复范围内，影响不大。</w:t>
      </w:r>
    </w:p>
    <w:p w:rsidR="000B0C14" w:rsidRPr="005B3E7F" w:rsidRDefault="000B0C14" w:rsidP="00072AB1">
      <w:pPr>
        <w:pStyle w:val="10"/>
      </w:pPr>
      <w:bookmarkStart w:id="247" w:name="_Toc425753466"/>
      <w:r w:rsidRPr="005B3E7F">
        <w:lastRenderedPageBreak/>
        <w:t>环境保护措施及其经济技术可行性分析</w:t>
      </w:r>
      <w:bookmarkEnd w:id="227"/>
      <w:bookmarkEnd w:id="228"/>
      <w:bookmarkEnd w:id="229"/>
      <w:bookmarkEnd w:id="230"/>
      <w:bookmarkEnd w:id="231"/>
      <w:bookmarkEnd w:id="232"/>
      <w:bookmarkEnd w:id="233"/>
      <w:bookmarkEnd w:id="234"/>
      <w:bookmarkEnd w:id="235"/>
      <w:bookmarkEnd w:id="247"/>
    </w:p>
    <w:p w:rsidR="000B0C14" w:rsidRDefault="000B0C14" w:rsidP="000A7534">
      <w:pPr>
        <w:pStyle w:val="22"/>
        <w:ind w:left="0"/>
      </w:pPr>
      <w:bookmarkStart w:id="248" w:name="_Toc58797419"/>
      <w:bookmarkStart w:id="249" w:name="_Toc58798243"/>
      <w:bookmarkStart w:id="250" w:name="_Toc117293664"/>
      <w:bookmarkStart w:id="251" w:name="_Toc117300486"/>
      <w:bookmarkStart w:id="252" w:name="_Toc132519089"/>
      <w:bookmarkStart w:id="253" w:name="_Toc139944810"/>
      <w:bookmarkStart w:id="254" w:name="_Toc217371043"/>
      <w:bookmarkStart w:id="255" w:name="_Toc218761897"/>
      <w:bookmarkStart w:id="256" w:name="_Toc219718441"/>
      <w:bookmarkStart w:id="257" w:name="_Toc266881452"/>
      <w:bookmarkStart w:id="258" w:name="_Toc268559162"/>
      <w:bookmarkStart w:id="259" w:name="_Toc269800692"/>
      <w:bookmarkStart w:id="260" w:name="_Toc288924936"/>
      <w:bookmarkStart w:id="261" w:name="_Toc392323263"/>
      <w:bookmarkStart w:id="262" w:name="_Toc409439168"/>
      <w:bookmarkStart w:id="263" w:name="_Toc58797421"/>
      <w:bookmarkStart w:id="264" w:name="_Toc58798245"/>
      <w:bookmarkStart w:id="265" w:name="_Toc117293666"/>
      <w:bookmarkStart w:id="266" w:name="_Toc117300488"/>
      <w:bookmarkStart w:id="267" w:name="_Toc132519100"/>
      <w:bookmarkStart w:id="268" w:name="_Toc139944821"/>
      <w:bookmarkStart w:id="269" w:name="_Toc217808727"/>
      <w:bookmarkStart w:id="270" w:name="_Toc425753467"/>
      <w:r w:rsidRPr="005B3E7F">
        <w:t>大气污染</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5B3E7F">
        <w:t>治理措施及经济技术可行性分析</w:t>
      </w:r>
      <w:bookmarkEnd w:id="262"/>
      <w:bookmarkEnd w:id="270"/>
    </w:p>
    <w:p w:rsidR="00BD6F29" w:rsidRPr="00560904" w:rsidRDefault="00BD6F29" w:rsidP="00BD6F29">
      <w:pPr>
        <w:spacing w:line="480" w:lineRule="exact"/>
        <w:ind w:firstLine="480"/>
        <w:rPr>
          <w:rFonts w:ascii="宋体" w:hAnsi="宋体"/>
        </w:rPr>
      </w:pPr>
      <w:r w:rsidRPr="00560904">
        <w:rPr>
          <w:rFonts w:ascii="宋体" w:hAnsi="宋体" w:hint="eastAsia"/>
        </w:rPr>
        <w:t>建设项目大气污染源主要是：原料输送系统的皮带机结头处、原料粉碎破碎机与筛分系统振动筛处、</w:t>
      </w:r>
      <w:proofErr w:type="gramStart"/>
      <w:r w:rsidRPr="00560904">
        <w:rPr>
          <w:rFonts w:ascii="宋体" w:hAnsi="宋体" w:hint="eastAsia"/>
        </w:rPr>
        <w:t>散状料仓等</w:t>
      </w:r>
      <w:proofErr w:type="gramEnd"/>
      <w:r w:rsidRPr="00560904">
        <w:rPr>
          <w:rFonts w:ascii="宋体" w:hAnsi="宋体" w:hint="eastAsia"/>
        </w:rPr>
        <w:t>处均产生粉尘。烧结时烧结机头、烧结机尾产生烧结烟气中含有SO</w:t>
      </w:r>
      <w:r w:rsidRPr="00560904">
        <w:rPr>
          <w:rFonts w:ascii="宋体" w:hAnsi="宋体" w:hint="eastAsia"/>
          <w:vertAlign w:val="subscript"/>
        </w:rPr>
        <w:t>2</w:t>
      </w:r>
      <w:r w:rsidRPr="00560904">
        <w:rPr>
          <w:rFonts w:ascii="宋体" w:hAnsi="宋体" w:hint="eastAsia"/>
        </w:rPr>
        <w:t>、CO</w:t>
      </w:r>
      <w:r w:rsidRPr="00560904">
        <w:rPr>
          <w:rFonts w:ascii="宋体" w:hAnsi="宋体" w:hint="eastAsia"/>
          <w:vertAlign w:val="subscript"/>
        </w:rPr>
        <w:t>2</w:t>
      </w:r>
      <w:r w:rsidRPr="00560904">
        <w:rPr>
          <w:rFonts w:ascii="宋体" w:hAnsi="宋体" w:hint="eastAsia"/>
        </w:rPr>
        <w:t>气体和烟尘。高炉煤气主要污染是烟尘、SO</w:t>
      </w:r>
      <w:r w:rsidRPr="00560904">
        <w:rPr>
          <w:rFonts w:ascii="宋体" w:hAnsi="宋体" w:hint="eastAsia"/>
          <w:vertAlign w:val="subscript"/>
        </w:rPr>
        <w:t>2</w:t>
      </w:r>
      <w:r w:rsidRPr="00560904">
        <w:rPr>
          <w:rFonts w:ascii="宋体" w:hAnsi="宋体" w:hint="eastAsia"/>
        </w:rPr>
        <w:t>、CO等；热风炉、高炉上料系统、出铁场等都会产生工艺废气，废气中主要污染是烟尘、粉尘、SO</w:t>
      </w:r>
      <w:r w:rsidRPr="00560904">
        <w:rPr>
          <w:rFonts w:ascii="宋体" w:hAnsi="宋体" w:hint="eastAsia"/>
          <w:vertAlign w:val="subscript"/>
        </w:rPr>
        <w:t>2、</w:t>
      </w:r>
      <w:r w:rsidRPr="00560904">
        <w:rPr>
          <w:rFonts w:ascii="宋体" w:hAnsi="宋体" w:hint="eastAsia"/>
        </w:rPr>
        <w:t>CO等。</w:t>
      </w:r>
    </w:p>
    <w:p w:rsidR="000B0C14" w:rsidRPr="005B3E7F" w:rsidRDefault="00D23BE8" w:rsidP="000A7534">
      <w:pPr>
        <w:pStyle w:val="31"/>
        <w:ind w:leftChars="58" w:left="139" w:right="240"/>
      </w:pPr>
      <w:bookmarkStart w:id="271" w:name="_Toc409439169"/>
      <w:bookmarkStart w:id="272" w:name="_Toc218761901"/>
      <w:r>
        <w:rPr>
          <w:rFonts w:hint="eastAsia"/>
        </w:rPr>
        <w:t>烧结车间</w:t>
      </w:r>
      <w:r w:rsidR="000B0C14" w:rsidRPr="005B3E7F">
        <w:t>废气</w:t>
      </w:r>
      <w:bookmarkEnd w:id="271"/>
      <w:r>
        <w:rPr>
          <w:rFonts w:hint="eastAsia"/>
        </w:rPr>
        <w:t>治理</w:t>
      </w:r>
      <w:r w:rsidR="001D11D5">
        <w:rPr>
          <w:rFonts w:hint="eastAsia"/>
        </w:rPr>
        <w:t>及经济技术分析</w:t>
      </w:r>
    </w:p>
    <w:p w:rsidR="00EB1A89" w:rsidRPr="00F86904" w:rsidRDefault="00EB1A89" w:rsidP="00EB1A89">
      <w:pPr>
        <w:ind w:firstLineChars="236" w:firstLine="566"/>
        <w:rPr>
          <w:iCs/>
          <w:color w:val="000000"/>
        </w:rPr>
      </w:pPr>
      <w:r w:rsidRPr="00F86904">
        <w:rPr>
          <w:szCs w:val="24"/>
        </w:rPr>
        <w:t>烧结生产过程中产生的废气主要为烟尘、粉尘、</w:t>
      </w:r>
      <w:r w:rsidRPr="00F86904">
        <w:rPr>
          <w:szCs w:val="24"/>
        </w:rPr>
        <w:t>SO</w:t>
      </w:r>
      <w:r w:rsidRPr="00F86904">
        <w:rPr>
          <w:szCs w:val="24"/>
          <w:vertAlign w:val="subscript"/>
        </w:rPr>
        <w:t>2</w:t>
      </w:r>
      <w:r w:rsidRPr="00F86904">
        <w:rPr>
          <w:szCs w:val="24"/>
        </w:rPr>
        <w:t>和</w:t>
      </w:r>
      <w:r w:rsidRPr="00F86904">
        <w:rPr>
          <w:szCs w:val="24"/>
        </w:rPr>
        <w:t>NOx</w:t>
      </w:r>
      <w:r w:rsidRPr="00F86904">
        <w:rPr>
          <w:szCs w:val="24"/>
        </w:rPr>
        <w:t>等，</w:t>
      </w:r>
      <w:proofErr w:type="gramStart"/>
      <w:r w:rsidRPr="00F86904">
        <w:rPr>
          <w:szCs w:val="24"/>
        </w:rPr>
        <w:t>产污环节</w:t>
      </w:r>
      <w:proofErr w:type="gramEnd"/>
      <w:r w:rsidRPr="00F86904">
        <w:rPr>
          <w:szCs w:val="24"/>
        </w:rPr>
        <w:t>包括配料仓、燃料破碎、机头主抽风系统、机尾破碎与筛分等，如</w:t>
      </w:r>
      <w:r w:rsidRPr="00F86904">
        <w:rPr>
          <w:iCs/>
          <w:color w:val="000000"/>
        </w:rPr>
        <w:t>烧结原料在装卸、破碎、筛分和储运过程中将产生含尘废气；在混合料系统中将产生粉尘；混合料在烧结时，将产生含有粉尘、烟气、</w:t>
      </w:r>
      <w:r w:rsidRPr="00F86904">
        <w:rPr>
          <w:iCs/>
          <w:color w:val="000000"/>
        </w:rPr>
        <w:t>SO</w:t>
      </w:r>
      <w:r w:rsidRPr="00F86904">
        <w:rPr>
          <w:iCs/>
          <w:color w:val="000000"/>
          <w:vertAlign w:val="subscript"/>
        </w:rPr>
        <w:t>2</w:t>
      </w:r>
      <w:r w:rsidRPr="00F86904">
        <w:rPr>
          <w:iCs/>
          <w:color w:val="000000"/>
        </w:rPr>
        <w:t>和</w:t>
      </w:r>
      <w:r w:rsidRPr="00F86904">
        <w:rPr>
          <w:iCs/>
          <w:color w:val="000000"/>
        </w:rPr>
        <w:t>NO</w:t>
      </w:r>
      <w:r w:rsidRPr="00F86904">
        <w:rPr>
          <w:iCs/>
          <w:color w:val="000000"/>
          <w:vertAlign w:val="subscript"/>
        </w:rPr>
        <w:t>X</w:t>
      </w:r>
      <w:r w:rsidRPr="00F86904">
        <w:rPr>
          <w:iCs/>
          <w:color w:val="000000"/>
        </w:rPr>
        <w:t>的高温废气；烧结矿在破碎、筛分、冷却、贮存和转运过程中也将产生含尘废气。</w:t>
      </w:r>
      <w:r w:rsidRPr="00F86904">
        <w:rPr>
          <w:color w:val="000000"/>
        </w:rPr>
        <w:t>烧结厂废气治理技术主要有以下几方面：</w:t>
      </w:r>
    </w:p>
    <w:p w:rsidR="00EB1A89" w:rsidRPr="00BB5B3B" w:rsidRDefault="00CD47C3" w:rsidP="00BB5B3B">
      <w:pPr>
        <w:pStyle w:val="afb"/>
        <w:shd w:val="clear" w:color="auto" w:fill="FFFFFF"/>
        <w:spacing w:before="0" w:beforeAutospacing="0" w:after="0" w:afterAutospacing="0" w:line="360" w:lineRule="auto"/>
        <w:ind w:firstLineChars="236" w:firstLine="566"/>
        <w:jc w:val="both"/>
        <w:rPr>
          <w:rFonts w:ascii="Times New Roman" w:hAnsi="Times New Roman"/>
          <w:iCs/>
          <w:color w:val="000000"/>
        </w:rPr>
      </w:pPr>
      <w:r w:rsidRPr="00BB5B3B">
        <w:rPr>
          <w:rFonts w:cs="宋体" w:hint="eastAsia"/>
          <w:iCs/>
          <w:color w:val="000000"/>
        </w:rPr>
        <w:t>（1）</w:t>
      </w:r>
      <w:r w:rsidR="00EB1A89" w:rsidRPr="00BB5B3B">
        <w:rPr>
          <w:rFonts w:ascii="Times New Roman" w:hAnsi="Times New Roman"/>
          <w:iCs/>
          <w:color w:val="000000"/>
        </w:rPr>
        <w:t>、原料准备系统除尘</w:t>
      </w:r>
    </w:p>
    <w:p w:rsidR="003D26BC" w:rsidRPr="00BB5B3B" w:rsidRDefault="00CD47C3" w:rsidP="00BB5B3B">
      <w:pPr>
        <w:pStyle w:val="afb"/>
        <w:shd w:val="clear" w:color="auto" w:fill="FFFFFF"/>
        <w:spacing w:before="0" w:beforeAutospacing="0" w:after="0" w:afterAutospacing="0" w:line="360" w:lineRule="auto"/>
        <w:ind w:firstLineChars="236" w:firstLine="566"/>
        <w:jc w:val="both"/>
        <w:rPr>
          <w:rFonts w:ascii="Times New Roman" w:hAnsi="Times New Roman"/>
          <w:iCs/>
          <w:color w:val="000000"/>
        </w:rPr>
      </w:pPr>
      <w:r w:rsidRPr="00BB5B3B">
        <w:rPr>
          <w:rFonts w:ascii="Times New Roman" w:hAnsi="Times New Roman"/>
          <w:iCs/>
          <w:color w:val="000000"/>
        </w:rPr>
        <w:t>（</w:t>
      </w:r>
      <w:r w:rsidRPr="00BB5B3B">
        <w:rPr>
          <w:rFonts w:ascii="Times New Roman" w:hAnsi="Times New Roman"/>
          <w:iCs/>
          <w:color w:val="000000"/>
        </w:rPr>
        <w:t>2</w:t>
      </w:r>
      <w:r w:rsidRPr="00BB5B3B">
        <w:rPr>
          <w:rFonts w:ascii="Times New Roman" w:hAnsi="Times New Roman"/>
          <w:iCs/>
          <w:color w:val="000000"/>
        </w:rPr>
        <w:t>）</w:t>
      </w:r>
      <w:r w:rsidR="00EB1A89" w:rsidRPr="00BB5B3B">
        <w:rPr>
          <w:rFonts w:ascii="Times New Roman" w:hAnsi="Times New Roman"/>
          <w:iCs/>
          <w:color w:val="000000"/>
        </w:rPr>
        <w:t>、混</w:t>
      </w:r>
      <w:r w:rsidR="005F04DB" w:rsidRPr="00BB5B3B">
        <w:rPr>
          <w:rFonts w:ascii="Times New Roman" w:hAnsi="Times New Roman" w:hint="eastAsia"/>
          <w:iCs/>
          <w:color w:val="000000"/>
        </w:rPr>
        <w:t>配</w:t>
      </w:r>
      <w:r w:rsidR="00EB1A89" w:rsidRPr="00BB5B3B">
        <w:rPr>
          <w:rFonts w:ascii="Times New Roman" w:hAnsi="Times New Roman"/>
          <w:iCs/>
          <w:color w:val="000000"/>
        </w:rPr>
        <w:t>料系统除尘</w:t>
      </w:r>
    </w:p>
    <w:p w:rsidR="00EB1A89" w:rsidRPr="00BB5B3B" w:rsidRDefault="00CD47C3" w:rsidP="00BB5B3B">
      <w:pPr>
        <w:pStyle w:val="afb"/>
        <w:shd w:val="clear" w:color="auto" w:fill="FFFFFF"/>
        <w:spacing w:before="0" w:beforeAutospacing="0" w:after="0" w:afterAutospacing="0" w:line="360" w:lineRule="auto"/>
        <w:ind w:firstLineChars="236" w:firstLine="566"/>
        <w:jc w:val="both"/>
        <w:rPr>
          <w:rFonts w:ascii="Times New Roman" w:hAnsi="Times New Roman"/>
          <w:iCs/>
          <w:color w:val="000000"/>
        </w:rPr>
      </w:pPr>
      <w:r w:rsidRPr="00BB5B3B">
        <w:rPr>
          <w:rFonts w:cs="宋体" w:hint="eastAsia"/>
          <w:iCs/>
          <w:color w:val="000000"/>
        </w:rPr>
        <w:t>（3）</w:t>
      </w:r>
      <w:r w:rsidR="00EB1A89" w:rsidRPr="00BB5B3B">
        <w:rPr>
          <w:rFonts w:ascii="Times New Roman" w:hAnsi="Times New Roman"/>
          <w:iCs/>
          <w:color w:val="000000"/>
        </w:rPr>
        <w:t>、烧结机废气除尘</w:t>
      </w:r>
    </w:p>
    <w:p w:rsidR="00EB1A89" w:rsidRPr="00BB5B3B" w:rsidRDefault="00CD47C3" w:rsidP="00BB5B3B">
      <w:pPr>
        <w:pStyle w:val="afb"/>
        <w:shd w:val="clear" w:color="auto" w:fill="FFFFFF"/>
        <w:spacing w:before="0" w:beforeAutospacing="0" w:after="0" w:afterAutospacing="0" w:line="360" w:lineRule="auto"/>
        <w:ind w:firstLineChars="236" w:firstLine="566"/>
        <w:jc w:val="both"/>
        <w:rPr>
          <w:rFonts w:ascii="Times New Roman" w:hAnsi="Times New Roman"/>
          <w:iCs/>
          <w:color w:val="000000"/>
        </w:rPr>
      </w:pPr>
      <w:r w:rsidRPr="00BB5B3B">
        <w:rPr>
          <w:rFonts w:cs="宋体" w:hint="eastAsia"/>
          <w:iCs/>
          <w:color w:val="000000"/>
        </w:rPr>
        <w:t>（4）</w:t>
      </w:r>
      <w:r w:rsidR="00BB5B3B">
        <w:rPr>
          <w:rFonts w:cs="宋体" w:hint="eastAsia"/>
          <w:iCs/>
          <w:color w:val="000000"/>
        </w:rPr>
        <w:t>、</w:t>
      </w:r>
      <w:r w:rsidR="00EB1A89" w:rsidRPr="00BB5B3B">
        <w:rPr>
          <w:rFonts w:ascii="Times New Roman" w:hAnsi="Times New Roman"/>
          <w:iCs/>
          <w:color w:val="000000"/>
        </w:rPr>
        <w:t>烟气脱硫</w:t>
      </w:r>
      <w:r w:rsidR="00B15AF8" w:rsidRPr="00BB5B3B">
        <w:rPr>
          <w:rFonts w:ascii="Times New Roman" w:hAnsi="Times New Roman" w:hint="eastAsia"/>
          <w:iCs/>
          <w:color w:val="000000"/>
        </w:rPr>
        <w:t>脱硝系统</w:t>
      </w:r>
    </w:p>
    <w:p w:rsidR="001D11D5" w:rsidRDefault="001D11D5" w:rsidP="000A7534">
      <w:pPr>
        <w:pStyle w:val="31"/>
        <w:ind w:leftChars="118" w:left="283" w:right="240"/>
      </w:pPr>
      <w:bookmarkStart w:id="273" w:name="_Toc409439170"/>
      <w:bookmarkStart w:id="274" w:name="_Toc58797420"/>
      <w:bookmarkStart w:id="275" w:name="_Toc58798244"/>
      <w:bookmarkStart w:id="276" w:name="_Toc117293665"/>
      <w:bookmarkStart w:id="277" w:name="_Toc117300487"/>
      <w:bookmarkStart w:id="278" w:name="_Toc132519094"/>
      <w:bookmarkStart w:id="279" w:name="_Toc139944815"/>
      <w:bookmarkStart w:id="280" w:name="_Toc217371047"/>
      <w:bookmarkStart w:id="281" w:name="_Toc218761903"/>
      <w:bookmarkStart w:id="282" w:name="_Toc219718442"/>
      <w:bookmarkStart w:id="283" w:name="_Toc266881453"/>
      <w:bookmarkStart w:id="284" w:name="_Toc268559163"/>
      <w:bookmarkStart w:id="285" w:name="_Toc269800693"/>
      <w:bookmarkStart w:id="286" w:name="_Toc288924937"/>
      <w:bookmarkEnd w:id="272"/>
      <w:r>
        <w:rPr>
          <w:rFonts w:hint="eastAsia"/>
        </w:rPr>
        <w:t>炼铁车间废气治理及经济技术分析</w:t>
      </w:r>
    </w:p>
    <w:p w:rsidR="001D11D5" w:rsidRPr="005B3E7F" w:rsidRDefault="001D11D5" w:rsidP="001D11D5">
      <w:pPr>
        <w:ind w:firstLine="480"/>
      </w:pPr>
      <w:r w:rsidRPr="005B3E7F">
        <w:t>本项目高炉炼铁过程主要产生的大气污染物为</w:t>
      </w:r>
      <w:r w:rsidRPr="005B3E7F">
        <w:t>SO</w:t>
      </w:r>
      <w:r w:rsidRPr="005B3E7F">
        <w:rPr>
          <w:vertAlign w:val="subscript"/>
        </w:rPr>
        <w:t>2</w:t>
      </w:r>
      <w:r w:rsidRPr="005B3E7F">
        <w:t>、氮氧化物、烟（粉）尘、</w:t>
      </w:r>
      <w:r w:rsidRPr="005B3E7F">
        <w:t>CO</w:t>
      </w:r>
      <w:r w:rsidRPr="005B3E7F">
        <w:t>。产生污染的主要工序为高炉出铁场、高炉、高炉均压放散以及焦炭、石灰石筛分和铁矿石、烧结矿破碎、筛分。</w:t>
      </w:r>
    </w:p>
    <w:p w:rsidR="003D26BC" w:rsidRPr="00BB5B3B" w:rsidRDefault="00BB5B3B" w:rsidP="00BB5B3B">
      <w:pPr>
        <w:ind w:firstLine="480"/>
      </w:pPr>
      <w:r>
        <w:rPr>
          <w:rFonts w:ascii="宋体" w:hAnsi="宋体" w:cs="宋体" w:hint="eastAsia"/>
        </w:rPr>
        <w:t>（1）</w:t>
      </w:r>
      <w:r w:rsidR="001D11D5" w:rsidRPr="00BB5B3B">
        <w:t>出铁场</w:t>
      </w:r>
      <w:r w:rsidR="001D11D5" w:rsidRPr="00BB5B3B">
        <w:rPr>
          <w:rFonts w:hint="eastAsia"/>
        </w:rPr>
        <w:t>除</w:t>
      </w:r>
      <w:r w:rsidR="001D11D5" w:rsidRPr="00BB5B3B">
        <w:t>尘</w:t>
      </w:r>
    </w:p>
    <w:p w:rsidR="003D26BC" w:rsidRPr="00BB5B3B" w:rsidRDefault="00BB5B3B" w:rsidP="00BB5B3B">
      <w:pPr>
        <w:ind w:firstLine="480"/>
      </w:pPr>
      <w:r>
        <w:rPr>
          <w:rFonts w:ascii="宋体" w:hAnsi="宋体" w:cs="宋体" w:hint="eastAsia"/>
        </w:rPr>
        <w:lastRenderedPageBreak/>
        <w:t>（2）</w:t>
      </w:r>
      <w:r w:rsidR="00E406E9" w:rsidRPr="00BB5B3B">
        <w:t>高炉矿槽除尘</w:t>
      </w:r>
    </w:p>
    <w:p w:rsidR="003D26BC" w:rsidRPr="00BB5B3B" w:rsidRDefault="00BB5B3B" w:rsidP="00BB5B3B">
      <w:pPr>
        <w:ind w:firstLine="480"/>
      </w:pPr>
      <w:r>
        <w:rPr>
          <w:rFonts w:ascii="宋体" w:hAnsi="宋体" w:cs="宋体" w:hint="eastAsia"/>
        </w:rPr>
        <w:t>（3）</w:t>
      </w:r>
      <w:r w:rsidR="001D11D5" w:rsidRPr="00BB5B3B">
        <w:rPr>
          <w:rFonts w:hint="eastAsia"/>
        </w:rPr>
        <w:t>高炉喷煤供配煤除尘系统</w:t>
      </w:r>
    </w:p>
    <w:p w:rsidR="001D11D5" w:rsidRPr="00BB5B3B" w:rsidRDefault="00BB5B3B" w:rsidP="001D11D5">
      <w:pPr>
        <w:pStyle w:val="ac"/>
        <w:ind w:firstLine="561"/>
        <w:rPr>
          <w:szCs w:val="24"/>
        </w:rPr>
      </w:pPr>
      <w:r>
        <w:rPr>
          <w:rFonts w:hint="eastAsia"/>
          <w:szCs w:val="24"/>
        </w:rPr>
        <w:t>（4）</w:t>
      </w:r>
      <w:r w:rsidR="001D11D5" w:rsidRPr="00BB5B3B">
        <w:rPr>
          <w:szCs w:val="24"/>
        </w:rPr>
        <w:t>高炉煤气净化设施</w:t>
      </w:r>
    </w:p>
    <w:p w:rsidR="001D11D5" w:rsidRDefault="00E406E9" w:rsidP="00BA355F">
      <w:pPr>
        <w:pStyle w:val="31"/>
        <w:ind w:leftChars="118" w:left="283" w:right="240"/>
      </w:pPr>
      <w:r>
        <w:rPr>
          <w:rFonts w:hint="eastAsia"/>
        </w:rPr>
        <w:t>铸管车间废气治理及经济技术可行性分析</w:t>
      </w:r>
    </w:p>
    <w:p w:rsidR="00BA355F" w:rsidRPr="005B3E7F" w:rsidRDefault="00BA355F" w:rsidP="00BA355F">
      <w:pPr>
        <w:ind w:firstLine="480"/>
      </w:pPr>
      <w:r w:rsidRPr="005B3E7F">
        <w:t>（</w:t>
      </w:r>
      <w:r>
        <w:rPr>
          <w:rFonts w:hint="eastAsia"/>
        </w:rPr>
        <w:t>1</w:t>
      </w:r>
      <w:r w:rsidRPr="005B3E7F">
        <w:t>）中频无芯感应电炉</w:t>
      </w:r>
    </w:p>
    <w:p w:rsidR="00BA355F" w:rsidRPr="00BA355F" w:rsidRDefault="00BA355F" w:rsidP="00BA355F">
      <w:pPr>
        <w:ind w:firstLine="480"/>
      </w:pPr>
      <w:r w:rsidRPr="005B3E7F">
        <w:t>环形吸烟罩将电炉熔炼过程中产生的热烟废气收集后，由吸风管送入旋风除尘器先降温、除尘，然后进入布袋除尘器除尘净化，除尘效率达到</w:t>
      </w:r>
      <w:r w:rsidRPr="005B3E7F">
        <w:t>99%</w:t>
      </w:r>
      <w:r w:rsidRPr="005B3E7F">
        <w:t>以上。</w:t>
      </w:r>
      <w:r w:rsidRPr="005B3E7F">
        <w:rPr>
          <w:szCs w:val="24"/>
        </w:rPr>
        <w:t>烟尘浓度排放满足《工业炉窑大气污染物排放标准》（</w:t>
      </w:r>
      <w:r w:rsidRPr="005B3E7F">
        <w:rPr>
          <w:szCs w:val="24"/>
        </w:rPr>
        <w:t>GB9078-1996</w:t>
      </w:r>
      <w:r w:rsidRPr="005B3E7F">
        <w:rPr>
          <w:szCs w:val="24"/>
        </w:rPr>
        <w:t>）二级标准的要求。</w:t>
      </w:r>
    </w:p>
    <w:p w:rsidR="00BA355F" w:rsidRPr="005B3E7F" w:rsidRDefault="00BA355F" w:rsidP="00BA355F">
      <w:pPr>
        <w:ind w:firstLine="480"/>
      </w:pPr>
      <w:r w:rsidRPr="005B3E7F">
        <w:t>（</w:t>
      </w:r>
      <w:r>
        <w:rPr>
          <w:rFonts w:hint="eastAsia"/>
        </w:rPr>
        <w:t>2</w:t>
      </w:r>
      <w:r w:rsidRPr="005B3E7F">
        <w:t>）</w:t>
      </w:r>
      <w:proofErr w:type="gramStart"/>
      <w:r w:rsidRPr="005B3E7F">
        <w:t>喂丝球</w:t>
      </w:r>
      <w:proofErr w:type="gramEnd"/>
      <w:r w:rsidRPr="005B3E7F">
        <w:t>化</w:t>
      </w:r>
    </w:p>
    <w:p w:rsidR="00BA355F" w:rsidRPr="005B3E7F" w:rsidRDefault="00BA355F" w:rsidP="00BA355F">
      <w:pPr>
        <w:spacing w:line="348" w:lineRule="auto"/>
        <w:ind w:firstLine="480"/>
        <w:rPr>
          <w:szCs w:val="24"/>
        </w:rPr>
      </w:pPr>
      <w:r w:rsidRPr="005B3E7F">
        <w:rPr>
          <w:szCs w:val="24"/>
        </w:rPr>
        <w:t>球化过程中产生的逸出的</w:t>
      </w:r>
      <w:proofErr w:type="gramStart"/>
      <w:r w:rsidRPr="005B3E7F">
        <w:rPr>
          <w:szCs w:val="24"/>
        </w:rPr>
        <w:t>烟尘被集气</w:t>
      </w:r>
      <w:proofErr w:type="gramEnd"/>
      <w:r w:rsidRPr="005B3E7F">
        <w:rPr>
          <w:szCs w:val="24"/>
        </w:rPr>
        <w:t>罩收集吸入收集管道，进入布袋除尘器，除尘效率</w:t>
      </w:r>
      <w:r w:rsidRPr="005B3E7F">
        <w:rPr>
          <w:szCs w:val="24"/>
        </w:rPr>
        <w:t>99</w:t>
      </w:r>
      <w:r w:rsidRPr="005B3E7F">
        <w:rPr>
          <w:szCs w:val="24"/>
        </w:rPr>
        <w:t>％，各生产线球化装置烟气分</w:t>
      </w:r>
      <w:r w:rsidRPr="00BB5B3B">
        <w:rPr>
          <w:szCs w:val="24"/>
        </w:rPr>
        <w:t>别通过</w:t>
      </w:r>
      <w:smartTag w:uri="urn:schemas-microsoft-com:office:smarttags" w:element="chmetcnv">
        <w:smartTagPr>
          <w:attr w:name="UnitName" w:val="m"/>
          <w:attr w:name="SourceValue" w:val="15"/>
          <w:attr w:name="HasSpace" w:val="False"/>
          <w:attr w:name="Negative" w:val="False"/>
          <w:attr w:name="NumberType" w:val="1"/>
          <w:attr w:name="TCSC" w:val="0"/>
        </w:smartTagPr>
        <w:r w:rsidRPr="00BB5B3B">
          <w:rPr>
            <w:szCs w:val="24"/>
          </w:rPr>
          <w:t>15m</w:t>
        </w:r>
      </w:smartTag>
      <w:r w:rsidRPr="00BB5B3B">
        <w:rPr>
          <w:szCs w:val="24"/>
        </w:rPr>
        <w:t>烟囱排放</w:t>
      </w:r>
      <w:r w:rsidRPr="005B3E7F">
        <w:rPr>
          <w:szCs w:val="24"/>
        </w:rPr>
        <w:t>。经布袋除尘后烟尘排放浓度约</w:t>
      </w:r>
      <w:r w:rsidRPr="005B3E7F">
        <w:rPr>
          <w:szCs w:val="24"/>
        </w:rPr>
        <w:t>77mg/m</w:t>
      </w:r>
      <w:r w:rsidRPr="005B3E7F">
        <w:rPr>
          <w:szCs w:val="24"/>
          <w:vertAlign w:val="superscript"/>
        </w:rPr>
        <w:t>3</w:t>
      </w:r>
      <w:r w:rsidRPr="005B3E7F">
        <w:rPr>
          <w:szCs w:val="24"/>
        </w:rPr>
        <w:t>，满足《工业炉窑大气污染物排放标准》（</w:t>
      </w:r>
      <w:r w:rsidRPr="005B3E7F">
        <w:rPr>
          <w:szCs w:val="24"/>
        </w:rPr>
        <w:t>GB9078-1996</w:t>
      </w:r>
      <w:r w:rsidRPr="005B3E7F">
        <w:rPr>
          <w:szCs w:val="24"/>
        </w:rPr>
        <w:t>）中表</w:t>
      </w:r>
      <w:r w:rsidRPr="005B3E7F">
        <w:rPr>
          <w:szCs w:val="24"/>
        </w:rPr>
        <w:t>2</w:t>
      </w:r>
      <w:r w:rsidRPr="005B3E7F">
        <w:rPr>
          <w:szCs w:val="24"/>
        </w:rPr>
        <w:t>二级标准。</w:t>
      </w:r>
    </w:p>
    <w:p w:rsidR="00BA355F" w:rsidRPr="005B3E7F" w:rsidRDefault="00BA355F" w:rsidP="00BA355F">
      <w:pPr>
        <w:ind w:firstLine="480"/>
      </w:pPr>
      <w:r w:rsidRPr="005B3E7F">
        <w:t>（</w:t>
      </w:r>
      <w:r>
        <w:rPr>
          <w:rFonts w:hint="eastAsia"/>
        </w:rPr>
        <w:t>3</w:t>
      </w:r>
      <w:r w:rsidRPr="005B3E7F">
        <w:t>）离心铸造</w:t>
      </w:r>
    </w:p>
    <w:p w:rsidR="00BA355F" w:rsidRPr="005B3E7F" w:rsidRDefault="00BA355F" w:rsidP="00BA355F">
      <w:pPr>
        <w:ind w:firstLine="480"/>
      </w:pPr>
      <w:r w:rsidRPr="005B3E7F">
        <w:rPr>
          <w:rFonts w:ascii="宋体" w:hAnsi="宋体" w:cs="宋体" w:hint="eastAsia"/>
        </w:rPr>
        <w:t>①</w:t>
      </w:r>
      <w:r w:rsidRPr="005B3E7F">
        <w:t>水冷金属型铸造机：离心铸造机上方设置吸风罩将离心铸造过程中产生的甲醛和苯酚气体收集</w:t>
      </w:r>
      <w:r w:rsidRPr="00BB5B3B">
        <w:t>后通过</w:t>
      </w:r>
      <w:r w:rsidRPr="00BB5B3B">
        <w:t xml:space="preserve">20m </w:t>
      </w:r>
      <w:r w:rsidRPr="00BB5B3B">
        <w:t>高排气筒排放</w:t>
      </w:r>
      <w:r>
        <w:rPr>
          <w:rFonts w:hint="eastAsia"/>
        </w:rPr>
        <w:t>。</w:t>
      </w:r>
      <w:r w:rsidRPr="005B3E7F">
        <w:t>甲醛和苯酚排放浓度均满足《大气污染物综合排放标准》（</w:t>
      </w:r>
      <w:r w:rsidRPr="005B3E7F">
        <w:t>GB16297-1996</w:t>
      </w:r>
      <w:r w:rsidRPr="005B3E7F">
        <w:t>）表</w:t>
      </w:r>
      <w:r w:rsidRPr="005B3E7F">
        <w:t xml:space="preserve">2 </w:t>
      </w:r>
      <w:r w:rsidRPr="005B3E7F">
        <w:t>二级标准的要求。</w:t>
      </w:r>
    </w:p>
    <w:p w:rsidR="00BA355F" w:rsidRPr="005B3E7F" w:rsidRDefault="00BA355F" w:rsidP="00BA355F">
      <w:pPr>
        <w:ind w:firstLine="480"/>
      </w:pPr>
      <w:r w:rsidRPr="005B3E7F">
        <w:rPr>
          <w:rFonts w:ascii="宋体" w:hAnsi="宋体" w:cs="宋体" w:hint="eastAsia"/>
        </w:rPr>
        <w:t>②</w:t>
      </w:r>
      <w:r w:rsidRPr="005B3E7F">
        <w:t>离心铸造机上方设置吸风罩将离心铸造过程中产生的甲醛气体收集后通过</w:t>
      </w:r>
      <w:r w:rsidRPr="005B3E7F">
        <w:t xml:space="preserve">20m </w:t>
      </w:r>
      <w:r w:rsidR="00BB5B3B">
        <w:t>高排气筒排放</w:t>
      </w:r>
      <w:r w:rsidRPr="005B3E7F">
        <w:t>。甲醛排放浓度满足《大气污染物综合排放标准》（</w:t>
      </w:r>
      <w:r w:rsidRPr="005B3E7F">
        <w:t>GB16297-1996</w:t>
      </w:r>
      <w:r w:rsidRPr="005B3E7F">
        <w:t>）表</w:t>
      </w:r>
      <w:r w:rsidRPr="005B3E7F">
        <w:t xml:space="preserve">2 </w:t>
      </w:r>
      <w:r w:rsidRPr="005B3E7F">
        <w:t>二级标准的要求。</w:t>
      </w:r>
    </w:p>
    <w:p w:rsidR="00BA355F" w:rsidRPr="005B3E7F" w:rsidRDefault="00BA355F" w:rsidP="00BA355F">
      <w:pPr>
        <w:ind w:firstLine="480"/>
      </w:pPr>
      <w:r w:rsidRPr="005B3E7F">
        <w:t>（</w:t>
      </w:r>
      <w:r>
        <w:rPr>
          <w:rFonts w:hint="eastAsia"/>
        </w:rPr>
        <w:t>4</w:t>
      </w:r>
      <w:r w:rsidRPr="005B3E7F">
        <w:t>）抛丸机</w:t>
      </w:r>
    </w:p>
    <w:p w:rsidR="00BA355F" w:rsidRPr="005B3E7F" w:rsidRDefault="00BA355F" w:rsidP="00BA355F">
      <w:pPr>
        <w:ind w:firstLine="480"/>
      </w:pPr>
      <w:r w:rsidRPr="005B3E7F">
        <w:t>选用袋式除尘器对粉尘进行处理后通过</w:t>
      </w:r>
      <w:r w:rsidRPr="005B3E7F">
        <w:t xml:space="preserve">15m </w:t>
      </w:r>
      <w:r w:rsidRPr="005B3E7F">
        <w:t>高排气筒排放，除尘效率</w:t>
      </w:r>
      <w:r w:rsidRPr="005B3E7F">
        <w:t>99</w:t>
      </w:r>
      <w:r w:rsidR="004E6E93">
        <w:t>％以上</w:t>
      </w:r>
      <w:r w:rsidR="004E6E93">
        <w:rPr>
          <w:rFonts w:hint="eastAsia"/>
        </w:rPr>
        <w:t>。</w:t>
      </w:r>
      <w:r w:rsidRPr="005B3E7F">
        <w:t>粉尘原始浓度约</w:t>
      </w:r>
      <w:r w:rsidRPr="005B3E7F">
        <w:t>1500mg/m</w:t>
      </w:r>
      <w:r w:rsidRPr="005B3E7F">
        <w:rPr>
          <w:vertAlign w:val="superscript"/>
        </w:rPr>
        <w:t>3</w:t>
      </w:r>
      <w:r w:rsidRPr="005B3E7F">
        <w:t>，经袋式除尘器处理后外排废气中粉尘浓度低于</w:t>
      </w:r>
      <w:r w:rsidRPr="005B3E7F">
        <w:t>15mg/m</w:t>
      </w:r>
      <w:r w:rsidRPr="005B3E7F">
        <w:rPr>
          <w:vertAlign w:val="superscript"/>
        </w:rPr>
        <w:t>3</w:t>
      </w:r>
      <w:r w:rsidRPr="005B3E7F">
        <w:t>，满足《大气污染物综合排放标准》（</w:t>
      </w:r>
      <w:r w:rsidRPr="005B3E7F">
        <w:t>GB16297-1996</w:t>
      </w:r>
      <w:r w:rsidRPr="005B3E7F">
        <w:t>）二级标准的要求。</w:t>
      </w:r>
    </w:p>
    <w:p w:rsidR="00BA355F" w:rsidRPr="005B3E7F" w:rsidRDefault="00BA355F" w:rsidP="00BA355F">
      <w:pPr>
        <w:ind w:firstLine="480"/>
      </w:pPr>
      <w:r w:rsidRPr="005B3E7F">
        <w:t>（</w:t>
      </w:r>
      <w:r w:rsidR="004E6E93">
        <w:rPr>
          <w:rFonts w:hint="eastAsia"/>
        </w:rPr>
        <w:t>5</w:t>
      </w:r>
      <w:r w:rsidRPr="005B3E7F">
        <w:t>）喷锌机</w:t>
      </w:r>
    </w:p>
    <w:p w:rsidR="00BA355F" w:rsidRPr="005B3E7F" w:rsidRDefault="00BA355F" w:rsidP="004E6E93">
      <w:pPr>
        <w:ind w:firstLine="480"/>
      </w:pPr>
      <w:r w:rsidRPr="005B3E7F">
        <w:t>废气通过</w:t>
      </w:r>
      <w:r w:rsidRPr="005B3E7F">
        <w:t xml:space="preserve">1 </w:t>
      </w:r>
      <w:r w:rsidRPr="005B3E7F">
        <w:t>根</w:t>
      </w:r>
      <w:r w:rsidRPr="005B3E7F">
        <w:t xml:space="preserve">15m </w:t>
      </w:r>
      <w:r w:rsidRPr="005B3E7F">
        <w:t>排气筒排放。锌粉原始浓度约</w:t>
      </w:r>
      <w:r w:rsidRPr="005B3E7F">
        <w:t>7600mg/m</w:t>
      </w:r>
      <w:r w:rsidRPr="005B3E7F">
        <w:rPr>
          <w:vertAlign w:val="superscript"/>
        </w:rPr>
        <w:t>3</w:t>
      </w:r>
      <w:r w:rsidRPr="005B3E7F">
        <w:t>，经布袋除尘</w:t>
      </w:r>
      <w:r w:rsidRPr="005B3E7F">
        <w:lastRenderedPageBreak/>
        <w:t>器处理后锌粉排放浓度约</w:t>
      </w:r>
      <w:r w:rsidRPr="005B3E7F">
        <w:t>76mg/m</w:t>
      </w:r>
      <w:r w:rsidRPr="005B3E7F">
        <w:rPr>
          <w:vertAlign w:val="superscript"/>
        </w:rPr>
        <w:t>3</w:t>
      </w:r>
      <w:r w:rsidRPr="005B3E7F">
        <w:t>，满足《大气污染物综合排放标准》（</w:t>
      </w:r>
      <w:r w:rsidRPr="005B3E7F">
        <w:t>GB16297-1996</w:t>
      </w:r>
      <w:r w:rsidRPr="005B3E7F">
        <w:t>）表</w:t>
      </w:r>
      <w:r w:rsidRPr="005B3E7F">
        <w:t xml:space="preserve">2 </w:t>
      </w:r>
      <w:r w:rsidRPr="005B3E7F">
        <w:t>二级标准的要求。</w:t>
      </w:r>
    </w:p>
    <w:p w:rsidR="00BA355F" w:rsidRPr="005B3E7F" w:rsidRDefault="00BA355F" w:rsidP="00BA355F">
      <w:pPr>
        <w:ind w:firstLine="480"/>
      </w:pPr>
      <w:r w:rsidRPr="005B3E7F">
        <w:t>（</w:t>
      </w:r>
      <w:r w:rsidR="004E6E93">
        <w:rPr>
          <w:rFonts w:hint="eastAsia"/>
        </w:rPr>
        <w:t>6</w:t>
      </w:r>
      <w:r w:rsidRPr="005B3E7F">
        <w:t>）外喷沥青机</w:t>
      </w:r>
    </w:p>
    <w:p w:rsidR="00BA355F" w:rsidRPr="005B3E7F" w:rsidRDefault="00BA355F" w:rsidP="00BA355F">
      <w:pPr>
        <w:ind w:firstLine="480"/>
      </w:pPr>
      <w:r w:rsidRPr="005B3E7F">
        <w:t>拟建工程水冷金属型离心球墨铸管涂沥青工艺废气主要包含铸管预热炉废气、喷涂</w:t>
      </w:r>
      <w:r w:rsidR="00BB5B3B">
        <w:t>沥青漆时的沥青微粒、烘干炉的废气</w:t>
      </w:r>
      <w:r w:rsidRPr="005B3E7F">
        <w:t>。刷涂过程没有加热和烘干工艺，沥青漆中的少量挥发性物质由车间通风系统排放。</w:t>
      </w:r>
    </w:p>
    <w:p w:rsidR="00BA355F" w:rsidRPr="005B3E7F" w:rsidRDefault="00BA355F" w:rsidP="00BA355F">
      <w:pPr>
        <w:ind w:firstLine="480"/>
      </w:pPr>
      <w:r w:rsidRPr="005B3E7F">
        <w:t>（</w:t>
      </w:r>
      <w:r w:rsidR="004E6E93">
        <w:rPr>
          <w:rFonts w:hint="eastAsia"/>
        </w:rPr>
        <w:t>7</w:t>
      </w:r>
      <w:r w:rsidRPr="005B3E7F">
        <w:t>）</w:t>
      </w:r>
      <w:proofErr w:type="gramStart"/>
      <w:r w:rsidRPr="005B3E7F">
        <w:t>冷盒射芯机</w:t>
      </w:r>
      <w:proofErr w:type="gramEnd"/>
    </w:p>
    <w:p w:rsidR="00BA355F" w:rsidRPr="005B3E7F" w:rsidRDefault="00BA355F" w:rsidP="00BA355F">
      <w:pPr>
        <w:ind w:firstLine="480"/>
      </w:pPr>
      <w:r w:rsidRPr="005B3E7F">
        <w:t>拟建工程水冷金属型离心球墨</w:t>
      </w:r>
      <w:proofErr w:type="gramStart"/>
      <w:r w:rsidRPr="005B3E7F">
        <w:t>铸管承口砂芯</w:t>
      </w:r>
      <w:proofErr w:type="gramEnd"/>
      <w:r w:rsidRPr="005B3E7F">
        <w:t>采用</w:t>
      </w:r>
      <w:proofErr w:type="gramStart"/>
      <w:r w:rsidRPr="005B3E7F">
        <w:t>冷盒射芯机机械制芯</w:t>
      </w:r>
      <w:proofErr w:type="gramEnd"/>
      <w:r w:rsidRPr="005B3E7F">
        <w:t>工艺，从芯盒中排出的空气中含有残余的有毒胺气，送到燃烧器内，采用燃烧法去胺，燃烧产物为</w:t>
      </w:r>
      <w:r w:rsidRPr="005B3E7F">
        <w:t>CO</w:t>
      </w:r>
      <w:r w:rsidRPr="005B3E7F">
        <w:rPr>
          <w:vertAlign w:val="subscript"/>
        </w:rPr>
        <w:t>2</w:t>
      </w:r>
      <w:r w:rsidRPr="005B3E7F">
        <w:t>。</w:t>
      </w:r>
    </w:p>
    <w:p w:rsidR="00BA355F" w:rsidRPr="005B3E7F" w:rsidRDefault="00BA355F" w:rsidP="00BA355F">
      <w:pPr>
        <w:ind w:firstLine="480"/>
      </w:pPr>
      <w:r w:rsidRPr="005B3E7F">
        <w:t>（</w:t>
      </w:r>
      <w:r w:rsidR="004E6E93">
        <w:rPr>
          <w:rFonts w:hint="eastAsia"/>
        </w:rPr>
        <w:t>8</w:t>
      </w:r>
      <w:r w:rsidRPr="005B3E7F">
        <w:t>）锅炉</w:t>
      </w:r>
    </w:p>
    <w:p w:rsidR="001D11D5" w:rsidRDefault="00BA355F" w:rsidP="00BA355F">
      <w:pPr>
        <w:ind w:firstLine="480"/>
      </w:pPr>
      <w:r w:rsidRPr="005B3E7F">
        <w:t>锅炉燃煤气产生的</w:t>
      </w:r>
      <w:r w:rsidRPr="00BB5B3B">
        <w:t>废气经</w:t>
      </w:r>
      <w:r w:rsidRPr="00BB5B3B">
        <w:t xml:space="preserve">25m </w:t>
      </w:r>
      <w:r w:rsidRPr="00BB5B3B">
        <w:t>高烟囱排放</w:t>
      </w:r>
      <w:r w:rsidRPr="005B3E7F">
        <w:t>。烟尘浓度满足《锅炉大气污染物排放标准》（</w:t>
      </w:r>
      <w:r w:rsidRPr="005B3E7F">
        <w:t>GB13271-2001</w:t>
      </w:r>
      <w:r w:rsidRPr="005B3E7F">
        <w:t>）中二类区</w:t>
      </w:r>
      <w:r w:rsidRPr="005B3E7F">
        <w:t xml:space="preserve">II </w:t>
      </w:r>
      <w:r w:rsidRPr="005B3E7F">
        <w:t>时段标准的要求。</w:t>
      </w:r>
    </w:p>
    <w:p w:rsidR="004609FD" w:rsidRPr="001D11D5" w:rsidRDefault="004609FD" w:rsidP="00BA355F">
      <w:pPr>
        <w:ind w:firstLine="480"/>
      </w:pPr>
      <w:r>
        <w:rPr>
          <w:rFonts w:hint="eastAsia"/>
        </w:rPr>
        <w:t>总之，铸管车间</w:t>
      </w:r>
      <w:r w:rsidR="00A01D72">
        <w:rPr>
          <w:rFonts w:hint="eastAsia"/>
        </w:rPr>
        <w:t>各工序污染治理设施，技术成熟，经济实用，处理后的废气</w:t>
      </w:r>
      <w:r>
        <w:rPr>
          <w:rFonts w:hint="eastAsia"/>
        </w:rPr>
        <w:t>均可达标排放</w:t>
      </w:r>
      <w:r w:rsidR="00A01D72">
        <w:rPr>
          <w:rFonts w:hint="eastAsia"/>
        </w:rPr>
        <w:t>。</w:t>
      </w:r>
    </w:p>
    <w:p w:rsidR="000B0C14" w:rsidRPr="005B3E7F" w:rsidRDefault="000B0C14" w:rsidP="000A7534">
      <w:pPr>
        <w:pStyle w:val="31"/>
        <w:ind w:leftChars="118" w:left="283" w:right="240"/>
      </w:pPr>
      <w:r w:rsidRPr="005B3E7F">
        <w:t>其他工艺废气</w:t>
      </w:r>
      <w:bookmarkEnd w:id="273"/>
    </w:p>
    <w:p w:rsidR="000B0C14" w:rsidRPr="005B3E7F" w:rsidRDefault="000B0C14" w:rsidP="000B0C14">
      <w:pPr>
        <w:ind w:firstLine="480"/>
      </w:pPr>
      <w:r w:rsidRPr="005B3E7F">
        <w:t>本项目在原料制备过程中，原料粗碎、粗筛、配料、球</w:t>
      </w:r>
      <w:r w:rsidR="001D11D5">
        <w:rPr>
          <w:rFonts w:hint="eastAsia"/>
        </w:rPr>
        <w:t>化</w:t>
      </w:r>
      <w:r w:rsidRPr="005B3E7F">
        <w:t>等过程均会产生粉尘颗粒物；同时在物料输送的过程中，皮带始终处于抖动状态，因而都会有不同程度的粉尘产生，粉尘浓度在</w:t>
      </w:r>
      <w:r w:rsidRPr="005B3E7F">
        <w:t>200mg/m</w:t>
      </w:r>
      <w:r w:rsidRPr="005B3E7F">
        <w:rPr>
          <w:vertAlign w:val="superscript"/>
        </w:rPr>
        <w:t>3</w:t>
      </w:r>
      <w:r w:rsidRPr="005B3E7F">
        <w:t>左右，在皮带输送机的</w:t>
      </w:r>
      <w:proofErr w:type="gramStart"/>
      <w:r w:rsidRPr="005B3E7F">
        <w:t>受料点和</w:t>
      </w:r>
      <w:proofErr w:type="gramEnd"/>
      <w:r w:rsidRPr="005B3E7F">
        <w:t>卸料点随原料种类和落差情况不同，粉尘的产生量和浓度差别也较大，浓度范围在</w:t>
      </w:r>
      <w:r w:rsidRPr="005B3E7F">
        <w:t>20mg/m</w:t>
      </w:r>
      <w:r w:rsidRPr="005B3E7F">
        <w:rPr>
          <w:vertAlign w:val="superscript"/>
        </w:rPr>
        <w:t>3</w:t>
      </w:r>
      <w:r w:rsidRPr="005B3E7F">
        <w:t>~1000mg/m</w:t>
      </w:r>
      <w:r w:rsidRPr="005B3E7F">
        <w:rPr>
          <w:vertAlign w:val="superscript"/>
        </w:rPr>
        <w:t>3</w:t>
      </w:r>
      <w:r w:rsidRPr="005B3E7F">
        <w:t>之间，属无组织排放。</w:t>
      </w:r>
    </w:p>
    <w:p w:rsidR="000B0C14" w:rsidRPr="005B3E7F" w:rsidRDefault="000B0C14" w:rsidP="000B0C14">
      <w:pPr>
        <w:ind w:firstLine="480"/>
      </w:pPr>
      <w:r w:rsidRPr="005B3E7F">
        <w:t>项目主要采用原料仓、煤仓、成品仓、生产车间均为</w:t>
      </w:r>
      <w:proofErr w:type="gramStart"/>
      <w:r w:rsidRPr="005B3E7F">
        <w:t>密闭仓式结构</w:t>
      </w:r>
      <w:proofErr w:type="gramEnd"/>
      <w:r w:rsidRPr="005B3E7F">
        <w:t>，因此项目物料的运输、破碎、烧成、抛光产生无组织排放粉尘颗粒物影响范围仅限于</w:t>
      </w:r>
      <w:proofErr w:type="gramStart"/>
      <w:r w:rsidRPr="005B3E7F">
        <w:t>仓室</w:t>
      </w:r>
      <w:proofErr w:type="gramEnd"/>
      <w:r w:rsidRPr="005B3E7F">
        <w:t>内和生产车间内，对外环境的影响轻微。</w:t>
      </w:r>
    </w:p>
    <w:p w:rsidR="000B0C14" w:rsidRPr="005B3E7F" w:rsidRDefault="000B0C14" w:rsidP="003F4C97">
      <w:pPr>
        <w:pStyle w:val="31"/>
        <w:ind w:left="240" w:right="240"/>
      </w:pPr>
      <w:bookmarkStart w:id="287" w:name="_Toc409439171"/>
      <w:r w:rsidRPr="005B3E7F">
        <w:t>食堂油烟</w:t>
      </w:r>
      <w:bookmarkEnd w:id="287"/>
    </w:p>
    <w:p w:rsidR="000B0C14" w:rsidRPr="005B3E7F" w:rsidRDefault="000B0C14" w:rsidP="000B0C14">
      <w:pPr>
        <w:tabs>
          <w:tab w:val="left" w:pos="2175"/>
        </w:tabs>
        <w:ind w:firstLine="480"/>
      </w:pPr>
      <w:r w:rsidRPr="005B3E7F">
        <w:t>本项目员工食堂的厨房油烟废气需经除高效静电除油净化装置处理，达到《饮食业油烟排放标准（试行）》规定的小于</w:t>
      </w:r>
      <w:r w:rsidRPr="005B3E7F">
        <w:t>2mg/m</w:t>
      </w:r>
      <w:r w:rsidRPr="005B3E7F">
        <w:rPr>
          <w:vertAlign w:val="superscript"/>
        </w:rPr>
        <w:t>3</w:t>
      </w:r>
      <w:r w:rsidRPr="005B3E7F">
        <w:t>后，由专用烟道引至所在楼</w:t>
      </w:r>
      <w:r w:rsidRPr="005B3E7F">
        <w:lastRenderedPageBreak/>
        <w:t>楼顶排放。</w:t>
      </w:r>
    </w:p>
    <w:p w:rsidR="000B0C14" w:rsidRPr="005B3E7F" w:rsidRDefault="000B0C14" w:rsidP="003F4C97">
      <w:pPr>
        <w:pStyle w:val="31"/>
        <w:ind w:left="240" w:right="240"/>
      </w:pPr>
      <w:bookmarkStart w:id="288" w:name="_Toc409439172"/>
      <w:r w:rsidRPr="005B3E7F">
        <w:t>大气污染治理措施经济可行性分析</w:t>
      </w:r>
      <w:bookmarkEnd w:id="288"/>
    </w:p>
    <w:p w:rsidR="000B0C14" w:rsidRPr="005B3E7F" w:rsidRDefault="000B0C14" w:rsidP="000B0C14">
      <w:pPr>
        <w:ind w:firstLine="480"/>
        <w:rPr>
          <w:lang w:val="zh-CN"/>
        </w:rPr>
      </w:pPr>
      <w:r w:rsidRPr="005B3E7F">
        <w:rPr>
          <w:lang w:val="zh-CN"/>
        </w:rPr>
        <w:t>本项目拟在废气处理方案上投资约</w:t>
      </w:r>
      <w:r w:rsidR="00A01D72">
        <w:rPr>
          <w:rFonts w:hint="eastAsia"/>
          <w:lang w:val="zh-CN"/>
        </w:rPr>
        <w:t>200</w:t>
      </w:r>
      <w:r w:rsidRPr="005B3E7F">
        <w:rPr>
          <w:lang w:val="zh-CN"/>
        </w:rPr>
        <w:t>0</w:t>
      </w:r>
      <w:r w:rsidRPr="005B3E7F">
        <w:rPr>
          <w:lang w:val="zh-CN"/>
        </w:rPr>
        <w:t>万元，占项目总投资的</w:t>
      </w:r>
      <w:r w:rsidR="00A01D72">
        <w:rPr>
          <w:rFonts w:hint="eastAsia"/>
          <w:lang w:val="zh-CN"/>
        </w:rPr>
        <w:t>2</w:t>
      </w:r>
      <w:r w:rsidRPr="005B3E7F">
        <w:rPr>
          <w:lang w:val="zh-CN"/>
        </w:rPr>
        <w:t>%</w:t>
      </w:r>
      <w:r w:rsidRPr="005B3E7F">
        <w:rPr>
          <w:lang w:val="zh-CN"/>
        </w:rPr>
        <w:t>，具有经济可行性。</w:t>
      </w:r>
    </w:p>
    <w:p w:rsidR="000B0C14" w:rsidRPr="005B3E7F" w:rsidRDefault="000B0C14" w:rsidP="004E6E93">
      <w:pPr>
        <w:pStyle w:val="22"/>
        <w:ind w:left="142"/>
      </w:pPr>
      <w:bookmarkStart w:id="289" w:name="_Toc392323264"/>
      <w:bookmarkStart w:id="290" w:name="_Toc409439173"/>
      <w:bookmarkStart w:id="291" w:name="_Toc425753468"/>
      <w:r w:rsidRPr="005B3E7F">
        <w:t>水</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9"/>
      <w:r w:rsidRPr="005B3E7F">
        <w:t>污染治理措施及经济技术可行性分析</w:t>
      </w:r>
      <w:bookmarkEnd w:id="290"/>
      <w:bookmarkEnd w:id="291"/>
    </w:p>
    <w:p w:rsidR="000B0C14" w:rsidRPr="005B3E7F" w:rsidRDefault="000B0C14" w:rsidP="003F4C97">
      <w:pPr>
        <w:pStyle w:val="31"/>
        <w:ind w:left="240" w:right="240"/>
      </w:pPr>
      <w:bookmarkStart w:id="292" w:name="_Toc409439174"/>
      <w:r w:rsidRPr="005B3E7F">
        <w:t>生产废水治理措施</w:t>
      </w:r>
      <w:bookmarkEnd w:id="292"/>
    </w:p>
    <w:p w:rsidR="00560904" w:rsidRDefault="00560904" w:rsidP="00D463AD">
      <w:pPr>
        <w:ind w:firstLine="482"/>
        <w:rPr>
          <w:rFonts w:hint="eastAsia"/>
        </w:rPr>
      </w:pPr>
      <w:r>
        <w:rPr>
          <w:rFonts w:hint="eastAsia"/>
          <w:b/>
        </w:rPr>
        <w:t>（</w:t>
      </w:r>
      <w:r>
        <w:rPr>
          <w:rFonts w:hint="eastAsia"/>
          <w:b/>
        </w:rPr>
        <w:t>1</w:t>
      </w:r>
      <w:r>
        <w:rPr>
          <w:rFonts w:hint="eastAsia"/>
          <w:b/>
        </w:rPr>
        <w:t>）</w:t>
      </w:r>
      <w:r w:rsidR="006424F5" w:rsidRPr="00D463AD">
        <w:rPr>
          <w:rFonts w:hint="eastAsia"/>
          <w:b/>
        </w:rPr>
        <w:t>烧结废水</w:t>
      </w:r>
    </w:p>
    <w:p w:rsidR="003E6D8C" w:rsidRDefault="003E6D8C" w:rsidP="00560904">
      <w:pPr>
        <w:ind w:firstLine="480"/>
      </w:pPr>
      <w:r w:rsidRPr="005B3E7F">
        <w:t>本项目烧结废水主要来自生产废水（湿式除尘排水、冲洗地面水、冲洗输送带废水）和间接冷却水。烧结耗水</w:t>
      </w:r>
      <w:r w:rsidRPr="005B3E7F">
        <w:t>1.5m</w:t>
      </w:r>
      <w:r w:rsidRPr="005B3E7F">
        <w:rPr>
          <w:vertAlign w:val="superscript"/>
        </w:rPr>
        <w:t>3</w:t>
      </w:r>
      <w:r w:rsidRPr="005B3E7F">
        <w:t>/t</w:t>
      </w:r>
      <w:r w:rsidRPr="005B3E7F">
        <w:t>，</w:t>
      </w:r>
      <w:r w:rsidRPr="005B3E7F">
        <w:t>SS</w:t>
      </w:r>
      <w:r w:rsidRPr="005B3E7F">
        <w:t>含量高，浓度达</w:t>
      </w:r>
      <w:r w:rsidRPr="005B3E7F">
        <w:t>10g/L</w:t>
      </w:r>
      <w:r w:rsidRPr="005B3E7F">
        <w:t>以上，主要是铁和焦粉。</w:t>
      </w:r>
      <w:r w:rsidR="006424F5">
        <w:rPr>
          <w:rFonts w:hint="eastAsia"/>
        </w:rPr>
        <w:t>这部分</w:t>
      </w:r>
      <w:proofErr w:type="gramStart"/>
      <w:r w:rsidR="006424F5">
        <w:rPr>
          <w:rFonts w:hint="eastAsia"/>
        </w:rPr>
        <w:t>废水经渣池</w:t>
      </w:r>
      <w:proofErr w:type="gramEnd"/>
      <w:r w:rsidR="006424F5">
        <w:rPr>
          <w:rFonts w:hint="eastAsia"/>
        </w:rPr>
        <w:t>沉淀后由泵循环使用。</w:t>
      </w:r>
      <w:r w:rsidRPr="005B3E7F">
        <w:t>烧结设备间接冷却热废水用后仅水温升高，无其它水质污染物产生，进入净循环系统。热废水经冷却塔冷却处理后，补充新水，经泵压送入各用户循环使用。</w:t>
      </w:r>
    </w:p>
    <w:p w:rsidR="006424F5" w:rsidRPr="00D463AD" w:rsidRDefault="00560904" w:rsidP="00D463AD">
      <w:pPr>
        <w:ind w:firstLine="482"/>
        <w:rPr>
          <w:b/>
        </w:rPr>
      </w:pPr>
      <w:r>
        <w:rPr>
          <w:rFonts w:hint="eastAsia"/>
          <w:b/>
        </w:rPr>
        <w:t>（</w:t>
      </w:r>
      <w:r>
        <w:rPr>
          <w:rFonts w:hint="eastAsia"/>
          <w:b/>
        </w:rPr>
        <w:t>2</w:t>
      </w:r>
      <w:r>
        <w:rPr>
          <w:rFonts w:hint="eastAsia"/>
          <w:b/>
        </w:rPr>
        <w:t>）</w:t>
      </w:r>
      <w:r w:rsidR="006424F5" w:rsidRPr="00D463AD">
        <w:rPr>
          <w:rFonts w:hint="eastAsia"/>
          <w:b/>
        </w:rPr>
        <w:t>高炉炼铁废水</w:t>
      </w:r>
    </w:p>
    <w:p w:rsidR="003E6D8C" w:rsidRPr="005B3E7F" w:rsidRDefault="003E6D8C" w:rsidP="003E6D8C">
      <w:pPr>
        <w:ind w:firstLine="480"/>
      </w:pPr>
      <w:r w:rsidRPr="005B3E7F">
        <w:t>高炉间接冷却热废水，包括高炉本体与热风阀、高炉风口、渣口、鼓风机站等设备的间接冷却热废水，用后仅水温升高，无其他杂质产生，采用净水循环供水方式，经冷却塔冷却处理，补充新水后加压送各用户循环使用，循环水系统的排污水经收集后供高炉冲渣使用，废水零排放。</w:t>
      </w:r>
    </w:p>
    <w:p w:rsidR="006424F5" w:rsidRPr="00D463AD" w:rsidRDefault="00560904" w:rsidP="00D463AD">
      <w:pPr>
        <w:ind w:firstLine="482"/>
        <w:rPr>
          <w:b/>
        </w:rPr>
      </w:pPr>
      <w:r>
        <w:rPr>
          <w:rFonts w:hint="eastAsia"/>
          <w:b/>
        </w:rPr>
        <w:t>（</w:t>
      </w:r>
      <w:r>
        <w:rPr>
          <w:rFonts w:hint="eastAsia"/>
          <w:b/>
        </w:rPr>
        <w:t>3</w:t>
      </w:r>
      <w:r>
        <w:rPr>
          <w:rFonts w:hint="eastAsia"/>
          <w:b/>
        </w:rPr>
        <w:t>）</w:t>
      </w:r>
      <w:r w:rsidR="006424F5" w:rsidRPr="00D463AD">
        <w:rPr>
          <w:rFonts w:hint="eastAsia"/>
          <w:b/>
        </w:rPr>
        <w:t>铸管车间废水</w:t>
      </w:r>
    </w:p>
    <w:p w:rsidR="003E6D8C" w:rsidRPr="006424F5" w:rsidRDefault="003E6D8C" w:rsidP="00BB5B3B">
      <w:pPr>
        <w:ind w:firstLine="480"/>
        <w:rPr>
          <w:rFonts w:ascii="宋体" w:hAnsi="宋体"/>
        </w:rPr>
      </w:pPr>
      <w:r w:rsidRPr="005B3E7F">
        <w:t>铸管车间生产废水包括软水制备反洗废水、循环冷却排污水、</w:t>
      </w:r>
      <w:proofErr w:type="gramStart"/>
      <w:r w:rsidR="008E0497">
        <w:rPr>
          <w:rFonts w:hint="eastAsia"/>
        </w:rPr>
        <w:t>内磨涂衬</w:t>
      </w:r>
      <w:proofErr w:type="gramEnd"/>
      <w:r w:rsidR="008E0497">
        <w:rPr>
          <w:rFonts w:hint="eastAsia"/>
        </w:rPr>
        <w:t>废水、</w:t>
      </w:r>
      <w:r w:rsidRPr="005B3E7F">
        <w:t>水泥养生冷凝水和地面冲洗废水</w:t>
      </w:r>
      <w:r w:rsidR="008E0497">
        <w:rPr>
          <w:rFonts w:hint="eastAsia"/>
        </w:rPr>
        <w:t>等。</w:t>
      </w:r>
      <w:r w:rsidR="008E0497" w:rsidRPr="006424F5">
        <w:rPr>
          <w:rFonts w:ascii="宋体" w:hAnsi="宋体" w:hint="eastAsia"/>
          <w:szCs w:val="24"/>
        </w:rPr>
        <w:t>30万/a铸管生产线，</w:t>
      </w:r>
      <w:proofErr w:type="gramStart"/>
      <w:r w:rsidR="008E0497" w:rsidRPr="006424F5">
        <w:rPr>
          <w:rFonts w:ascii="宋体" w:hAnsi="宋体" w:hint="eastAsia"/>
          <w:szCs w:val="24"/>
        </w:rPr>
        <w:t>涂衬废水</w:t>
      </w:r>
      <w:proofErr w:type="gramEnd"/>
      <w:r w:rsidR="008E0497" w:rsidRPr="006424F5">
        <w:rPr>
          <w:rFonts w:ascii="宋体" w:hAnsi="宋体" w:hint="eastAsia"/>
          <w:szCs w:val="24"/>
        </w:rPr>
        <w:t>量为2m</w:t>
      </w:r>
      <w:r w:rsidR="008E0497" w:rsidRPr="006424F5">
        <w:rPr>
          <w:rFonts w:ascii="宋体" w:hAnsi="宋体" w:hint="eastAsia"/>
          <w:szCs w:val="24"/>
          <w:vertAlign w:val="superscript"/>
        </w:rPr>
        <w:t>3</w:t>
      </w:r>
      <w:r w:rsidR="008E0497" w:rsidRPr="006424F5">
        <w:rPr>
          <w:rFonts w:ascii="宋体" w:hAnsi="宋体" w:hint="eastAsia"/>
          <w:szCs w:val="24"/>
        </w:rPr>
        <w:t>/h，</w:t>
      </w:r>
      <w:proofErr w:type="gramStart"/>
      <w:r w:rsidR="008E0497" w:rsidRPr="006424F5">
        <w:rPr>
          <w:rFonts w:ascii="宋体" w:hAnsi="宋体" w:hint="eastAsia"/>
          <w:szCs w:val="24"/>
        </w:rPr>
        <w:t>内磨废水</w:t>
      </w:r>
      <w:proofErr w:type="gramEnd"/>
      <w:r w:rsidR="008E0497" w:rsidRPr="006424F5">
        <w:rPr>
          <w:rFonts w:ascii="宋体" w:hAnsi="宋体" w:hint="eastAsia"/>
          <w:szCs w:val="24"/>
        </w:rPr>
        <w:t>量为13 m</w:t>
      </w:r>
      <w:r w:rsidR="008E0497" w:rsidRPr="006424F5">
        <w:rPr>
          <w:rFonts w:ascii="宋体" w:hAnsi="宋体" w:hint="eastAsia"/>
          <w:szCs w:val="24"/>
          <w:vertAlign w:val="superscript"/>
        </w:rPr>
        <w:t>3</w:t>
      </w:r>
      <w:r w:rsidR="008E0497" w:rsidRPr="006424F5">
        <w:rPr>
          <w:rFonts w:ascii="宋体" w:hAnsi="宋体" w:hint="eastAsia"/>
          <w:szCs w:val="24"/>
        </w:rPr>
        <w:t>/h，压力机工作周期为4h，</w:t>
      </w:r>
      <w:r w:rsidRPr="005B3E7F">
        <w:t>废水排放总量约</w:t>
      </w:r>
      <w:r w:rsidRPr="005B3E7F">
        <w:t>378.34m</w:t>
      </w:r>
      <w:r w:rsidRPr="005B3E7F">
        <w:rPr>
          <w:vertAlign w:val="superscript"/>
        </w:rPr>
        <w:t>3</w:t>
      </w:r>
      <w:r w:rsidRPr="005B3E7F">
        <w:t>/d</w:t>
      </w:r>
      <w:r w:rsidRPr="005B3E7F">
        <w:t>。</w:t>
      </w:r>
    </w:p>
    <w:p w:rsidR="003E6D8C" w:rsidRPr="006424F5" w:rsidRDefault="003E6D8C" w:rsidP="008E0497">
      <w:pPr>
        <w:pStyle w:val="afffffffffff9"/>
        <w:ind w:firstLineChars="236" w:firstLine="566"/>
        <w:rPr>
          <w:rFonts w:ascii="宋体" w:hAnsi="宋体"/>
          <w:sz w:val="24"/>
        </w:rPr>
      </w:pPr>
      <w:r w:rsidRPr="006424F5">
        <w:rPr>
          <w:rFonts w:ascii="宋体" w:hAnsi="宋体" w:hint="eastAsia"/>
          <w:sz w:val="24"/>
        </w:rPr>
        <w:t>泥浆处理系统</w:t>
      </w:r>
      <w:proofErr w:type="gramStart"/>
      <w:r w:rsidR="008E0497">
        <w:rPr>
          <w:rFonts w:ascii="宋体" w:hAnsi="宋体" w:hint="eastAsia"/>
          <w:sz w:val="24"/>
        </w:rPr>
        <w:t>包括</w:t>
      </w:r>
      <w:r w:rsidRPr="006424F5">
        <w:rPr>
          <w:rFonts w:ascii="宋体" w:hAnsi="宋体" w:hint="eastAsia"/>
          <w:sz w:val="24"/>
        </w:rPr>
        <w:t>涂衬泥浆</w:t>
      </w:r>
      <w:proofErr w:type="gramEnd"/>
      <w:r w:rsidRPr="006424F5">
        <w:rPr>
          <w:rFonts w:ascii="宋体" w:hAnsi="宋体" w:hint="eastAsia"/>
          <w:sz w:val="24"/>
        </w:rPr>
        <w:t>系统</w:t>
      </w:r>
      <w:proofErr w:type="gramStart"/>
      <w:r w:rsidR="008E0497">
        <w:rPr>
          <w:rFonts w:ascii="宋体" w:hAnsi="宋体" w:hint="eastAsia"/>
          <w:sz w:val="24"/>
        </w:rPr>
        <w:t>和</w:t>
      </w:r>
      <w:r w:rsidRPr="006424F5">
        <w:rPr>
          <w:rFonts w:ascii="宋体" w:hAnsi="宋体" w:hint="eastAsia"/>
          <w:sz w:val="24"/>
        </w:rPr>
        <w:t>内磨泥浆</w:t>
      </w:r>
      <w:proofErr w:type="gramEnd"/>
      <w:r w:rsidRPr="006424F5">
        <w:rPr>
          <w:rFonts w:ascii="宋体" w:hAnsi="宋体" w:hint="eastAsia"/>
          <w:sz w:val="24"/>
        </w:rPr>
        <w:t>系统</w:t>
      </w:r>
      <w:r w:rsidR="008E0497">
        <w:rPr>
          <w:rFonts w:ascii="宋体" w:hAnsi="宋体" w:hint="eastAsia"/>
          <w:sz w:val="24"/>
        </w:rPr>
        <w:t>两部分，</w:t>
      </w:r>
      <w:r w:rsidRPr="006424F5">
        <w:rPr>
          <w:rFonts w:ascii="宋体" w:hAnsi="宋体" w:hint="eastAsia"/>
          <w:sz w:val="24"/>
        </w:rPr>
        <w:t>泥浆处理系统主要工作原理是：泥浆通过渣浆泵泵入箱式压滤机</w:t>
      </w:r>
      <w:r w:rsidR="008E0497">
        <w:rPr>
          <w:rFonts w:ascii="宋体" w:hAnsi="宋体" w:hint="eastAsia"/>
          <w:sz w:val="24"/>
        </w:rPr>
        <w:t>，</w:t>
      </w:r>
      <w:r w:rsidRPr="006424F5">
        <w:rPr>
          <w:rFonts w:ascii="宋体" w:hAnsi="宋体" w:hint="eastAsia"/>
          <w:sz w:val="24"/>
        </w:rPr>
        <w:t>压滤出的清水</w:t>
      </w:r>
      <w:proofErr w:type="gramStart"/>
      <w:r w:rsidRPr="006424F5">
        <w:rPr>
          <w:rFonts w:ascii="宋体" w:hAnsi="宋体" w:hint="eastAsia"/>
          <w:sz w:val="24"/>
        </w:rPr>
        <w:t>流入回</w:t>
      </w:r>
      <w:proofErr w:type="gramEnd"/>
      <w:r w:rsidRPr="006424F5">
        <w:rPr>
          <w:rFonts w:ascii="宋体" w:hAnsi="宋体" w:hint="eastAsia"/>
          <w:sz w:val="24"/>
        </w:rPr>
        <w:t>水池</w:t>
      </w:r>
      <w:r w:rsidR="008E0497">
        <w:rPr>
          <w:rFonts w:ascii="宋体" w:hAnsi="宋体" w:hint="eastAsia"/>
          <w:sz w:val="24"/>
        </w:rPr>
        <w:t>，</w:t>
      </w:r>
      <w:r w:rsidRPr="006424F5">
        <w:rPr>
          <w:rFonts w:ascii="宋体" w:hAnsi="宋体" w:hint="eastAsia"/>
          <w:sz w:val="24"/>
        </w:rPr>
        <w:t>压滤水经回水泵分别</w:t>
      </w:r>
      <w:proofErr w:type="gramStart"/>
      <w:r w:rsidRPr="006424F5">
        <w:rPr>
          <w:rFonts w:ascii="宋体" w:hAnsi="宋体" w:hint="eastAsia"/>
          <w:sz w:val="24"/>
        </w:rPr>
        <w:t>向涂衬系统和内磨系统</w:t>
      </w:r>
      <w:proofErr w:type="gramEnd"/>
      <w:r w:rsidRPr="006424F5">
        <w:rPr>
          <w:rFonts w:ascii="宋体" w:hAnsi="宋体" w:hint="eastAsia"/>
          <w:sz w:val="24"/>
        </w:rPr>
        <w:t>供水；</w:t>
      </w:r>
      <w:proofErr w:type="gramStart"/>
      <w:r w:rsidRPr="006424F5">
        <w:rPr>
          <w:rFonts w:ascii="宋体" w:hAnsi="宋体" w:hint="eastAsia"/>
          <w:sz w:val="24"/>
        </w:rPr>
        <w:t>涂衬及内磨</w:t>
      </w:r>
      <w:proofErr w:type="gramEnd"/>
      <w:r w:rsidRPr="006424F5">
        <w:rPr>
          <w:rFonts w:ascii="宋体" w:hAnsi="宋体" w:hint="eastAsia"/>
          <w:sz w:val="24"/>
        </w:rPr>
        <w:t>排水分别流入高位水罐及沉淀池；沉淀池中的泥浆经立式泥浆泵抽至高位水箱，等待压滤；经压滤机压实的泥</w:t>
      </w:r>
      <w:proofErr w:type="gramStart"/>
      <w:r w:rsidRPr="006424F5">
        <w:rPr>
          <w:rFonts w:ascii="宋体" w:hAnsi="宋体" w:hint="eastAsia"/>
          <w:sz w:val="24"/>
        </w:rPr>
        <w:t>饼通过</w:t>
      </w:r>
      <w:proofErr w:type="gramEnd"/>
      <w:r w:rsidRPr="006424F5">
        <w:rPr>
          <w:rFonts w:ascii="宋体" w:hAnsi="宋体" w:hint="eastAsia"/>
          <w:sz w:val="24"/>
        </w:rPr>
        <w:t>运输车外运。</w:t>
      </w:r>
    </w:p>
    <w:p w:rsidR="000B0C14" w:rsidRPr="005B3E7F" w:rsidRDefault="000B0C14" w:rsidP="00072AB1">
      <w:pPr>
        <w:pStyle w:val="affff1"/>
        <w:ind w:firstLine="480"/>
      </w:pPr>
      <w:r w:rsidRPr="005B3E7F">
        <w:lastRenderedPageBreak/>
        <w:t>综上，本项目生产废水的回用处理工艺从技术角度上分析是可行的。</w:t>
      </w:r>
    </w:p>
    <w:p w:rsidR="000B0C14" w:rsidRPr="005B3E7F" w:rsidRDefault="000B0C14" w:rsidP="003F4C97">
      <w:pPr>
        <w:pStyle w:val="31"/>
        <w:ind w:left="240" w:right="240"/>
      </w:pPr>
      <w:bookmarkStart w:id="293" w:name="_Toc409439175"/>
      <w:r w:rsidRPr="005B3E7F">
        <w:t>生活污水治理措施</w:t>
      </w:r>
      <w:bookmarkEnd w:id="293"/>
    </w:p>
    <w:p w:rsidR="00E501FF" w:rsidRPr="00E501FF" w:rsidRDefault="00E501FF" w:rsidP="00E501FF">
      <w:pPr>
        <w:spacing w:before="240"/>
        <w:ind w:firstLine="482"/>
        <w:rPr>
          <w:b/>
        </w:rPr>
      </w:pPr>
      <w:bookmarkStart w:id="294" w:name="_Toc58797422"/>
      <w:bookmarkStart w:id="295" w:name="_Toc58798246"/>
      <w:bookmarkStart w:id="296" w:name="_Toc117293667"/>
      <w:bookmarkStart w:id="297" w:name="_Toc117300489"/>
      <w:bookmarkStart w:id="298" w:name="_Toc132519101"/>
      <w:bookmarkStart w:id="299" w:name="_Toc139944822"/>
      <w:bookmarkStart w:id="300" w:name="_Toc217808728"/>
      <w:bookmarkStart w:id="301" w:name="_Toc218761911"/>
      <w:bookmarkStart w:id="302" w:name="_Toc219718443"/>
      <w:bookmarkStart w:id="303" w:name="_Toc266881454"/>
      <w:bookmarkEnd w:id="263"/>
      <w:bookmarkEnd w:id="264"/>
      <w:bookmarkEnd w:id="265"/>
      <w:bookmarkEnd w:id="266"/>
      <w:bookmarkEnd w:id="267"/>
      <w:bookmarkEnd w:id="268"/>
      <w:bookmarkEnd w:id="269"/>
      <w:r w:rsidRPr="00E501FF">
        <w:rPr>
          <w:rFonts w:hint="eastAsia"/>
          <w:b/>
        </w:rPr>
        <w:t>办公及生活区污水</w:t>
      </w:r>
    </w:p>
    <w:p w:rsidR="003E6D8C" w:rsidRPr="005B3E7F" w:rsidRDefault="00E501FF" w:rsidP="00BB5B3B">
      <w:pPr>
        <w:ind w:firstLine="480"/>
      </w:pPr>
      <w:r w:rsidRPr="005B3E7F">
        <w:t>本项目设有办公区和宿舍楼，为本公司员工提供食宿，员工共计</w:t>
      </w:r>
      <w:r w:rsidRPr="005B3E7F">
        <w:t>1100</w:t>
      </w:r>
      <w:r w:rsidRPr="005B3E7F">
        <w:t>人，约</w:t>
      </w:r>
      <w:r w:rsidRPr="005B3E7F">
        <w:t>500</w:t>
      </w:r>
      <w:r w:rsidRPr="005B3E7F">
        <w:t>人在厂内住宿。</w:t>
      </w:r>
      <w:r w:rsidRPr="005B3E7F">
        <w:t>1100</w:t>
      </w:r>
      <w:r w:rsidRPr="005B3E7F">
        <w:t>名住宿员工的生活用水量按</w:t>
      </w:r>
      <w:smartTag w:uri="urn:schemas-microsoft-com:office:smarttags" w:element="chmetcnv">
        <w:smartTagPr>
          <w:attr w:name="UnitName" w:val="l"/>
          <w:attr w:name="SourceValue" w:val="200"/>
          <w:attr w:name="HasSpace" w:val="False"/>
          <w:attr w:name="Negative" w:val="False"/>
          <w:attr w:name="NumberType" w:val="1"/>
          <w:attr w:name="TCSC" w:val="0"/>
        </w:smartTagPr>
        <w:r w:rsidRPr="005B3E7F">
          <w:t>200L</w:t>
        </w:r>
      </w:smartTag>
      <w:r w:rsidRPr="005B3E7F">
        <w:t>/(</w:t>
      </w:r>
      <w:r w:rsidRPr="005B3E7F">
        <w:t>人</w:t>
      </w:r>
      <w:r w:rsidRPr="005B3E7F">
        <w:t>·</w:t>
      </w:r>
      <w:r w:rsidRPr="005B3E7F">
        <w:t>日</w:t>
      </w:r>
      <w:r w:rsidRPr="005B3E7F">
        <w:t>)</w:t>
      </w:r>
      <w:r w:rsidRPr="005B3E7F">
        <w:t>计算，生活用水量为</w:t>
      </w:r>
      <w:smartTag w:uri="urn:schemas-microsoft-com:office:smarttags" w:element="chmetcnv">
        <w:smartTagPr>
          <w:attr w:name="UnitName" w:val="m3"/>
          <w:attr w:name="SourceValue" w:val="220"/>
          <w:attr w:name="HasSpace" w:val="False"/>
          <w:attr w:name="Negative" w:val="False"/>
          <w:attr w:name="NumberType" w:val="1"/>
          <w:attr w:name="TCSC" w:val="0"/>
        </w:smartTagPr>
        <w:r w:rsidRPr="005B3E7F">
          <w:t>220m</w:t>
        </w:r>
        <w:r w:rsidRPr="005B3E7F">
          <w:rPr>
            <w:vertAlign w:val="superscript"/>
          </w:rPr>
          <w:t>3</w:t>
        </w:r>
      </w:smartTag>
      <w:r w:rsidRPr="005B3E7F">
        <w:t>/d</w:t>
      </w:r>
      <w:r w:rsidRPr="005B3E7F">
        <w:t>，</w:t>
      </w:r>
      <w:smartTag w:uri="urn:schemas-microsoft-com:office:smarttags" w:element="chmetcnv">
        <w:smartTagPr>
          <w:attr w:name="UnitName" w:val="m3"/>
          <w:attr w:name="SourceValue" w:val="72600"/>
          <w:attr w:name="HasSpace" w:val="False"/>
          <w:attr w:name="Negative" w:val="False"/>
          <w:attr w:name="NumberType" w:val="1"/>
          <w:attr w:name="TCSC" w:val="0"/>
        </w:smartTagPr>
        <w:r w:rsidRPr="005B3E7F">
          <w:t>72600m</w:t>
        </w:r>
        <w:r w:rsidRPr="005B3E7F">
          <w:rPr>
            <w:vertAlign w:val="superscript"/>
          </w:rPr>
          <w:t>3</w:t>
        </w:r>
      </w:smartTag>
      <w:r w:rsidRPr="005B3E7F">
        <w:t>/a</w:t>
      </w:r>
      <w:r w:rsidRPr="005B3E7F">
        <w:t>。排水系数按</w:t>
      </w:r>
      <w:r w:rsidRPr="005B3E7F">
        <w:t>0.8</w:t>
      </w:r>
      <w:r w:rsidRPr="005B3E7F">
        <w:t>计，生活废水量为</w:t>
      </w:r>
      <w:smartTag w:uri="urn:schemas-microsoft-com:office:smarttags" w:element="chmetcnv">
        <w:smartTagPr>
          <w:attr w:name="UnitName" w:val="m3"/>
          <w:attr w:name="SourceValue" w:val="176"/>
          <w:attr w:name="HasSpace" w:val="False"/>
          <w:attr w:name="Negative" w:val="False"/>
          <w:attr w:name="NumberType" w:val="1"/>
          <w:attr w:name="TCSC" w:val="0"/>
        </w:smartTagPr>
        <w:r w:rsidRPr="005B3E7F">
          <w:t>176m</w:t>
        </w:r>
        <w:r w:rsidRPr="005B3E7F">
          <w:rPr>
            <w:vertAlign w:val="superscript"/>
          </w:rPr>
          <w:t>3</w:t>
        </w:r>
      </w:smartTag>
      <w:r w:rsidRPr="005B3E7F">
        <w:t>/d</w:t>
      </w:r>
      <w:r w:rsidRPr="005B3E7F">
        <w:t>，</w:t>
      </w:r>
      <w:smartTag w:uri="urn:schemas-microsoft-com:office:smarttags" w:element="chmetcnv">
        <w:smartTagPr>
          <w:attr w:name="UnitName" w:val="m3"/>
          <w:attr w:name="SourceValue" w:val="58080"/>
          <w:attr w:name="HasSpace" w:val="False"/>
          <w:attr w:name="Negative" w:val="False"/>
          <w:attr w:name="NumberType" w:val="1"/>
          <w:attr w:name="TCSC" w:val="0"/>
        </w:smartTagPr>
        <w:r w:rsidRPr="005B3E7F">
          <w:t>58080m</w:t>
        </w:r>
        <w:r w:rsidRPr="005B3E7F">
          <w:rPr>
            <w:vertAlign w:val="superscript"/>
          </w:rPr>
          <w:t>3</w:t>
        </w:r>
      </w:smartTag>
      <w:r w:rsidRPr="005B3E7F">
        <w:t>/a</w:t>
      </w:r>
      <w:r w:rsidRPr="005B3E7F">
        <w:t>。该污水的主要污染物有</w:t>
      </w:r>
      <w:r w:rsidRPr="005B3E7F">
        <w:t>COD</w:t>
      </w:r>
      <w:r w:rsidRPr="005B3E7F">
        <w:rPr>
          <w:vertAlign w:val="subscript"/>
        </w:rPr>
        <w:t>cr</w:t>
      </w:r>
      <w:r w:rsidRPr="005B3E7F">
        <w:t>、</w:t>
      </w:r>
      <w:r w:rsidRPr="005B3E7F">
        <w:t>BOD</w:t>
      </w:r>
      <w:r w:rsidRPr="005B3E7F">
        <w:rPr>
          <w:vertAlign w:val="subscript"/>
        </w:rPr>
        <w:t>5</w:t>
      </w:r>
      <w:r w:rsidRPr="005B3E7F">
        <w:t>、</w:t>
      </w:r>
      <w:r w:rsidRPr="005B3E7F">
        <w:t>NH</w:t>
      </w:r>
      <w:r w:rsidRPr="005B3E7F">
        <w:rPr>
          <w:vertAlign w:val="subscript"/>
        </w:rPr>
        <w:t>3</w:t>
      </w:r>
      <w:r w:rsidRPr="005B3E7F">
        <w:t>-N</w:t>
      </w:r>
      <w:r w:rsidRPr="005B3E7F">
        <w:t>、</w:t>
      </w:r>
      <w:r w:rsidRPr="005B3E7F">
        <w:t>SS</w:t>
      </w:r>
      <w:r w:rsidRPr="005B3E7F">
        <w:t>、动植物油、磷酸盐。该废水经自建小型生活污水处理设施处理达到广东省《水污染物排放限值》（</w:t>
      </w:r>
      <w:r w:rsidRPr="005B3E7F">
        <w:t>DB44/26-2001</w:t>
      </w:r>
      <w:r w:rsidRPr="005B3E7F">
        <w:t>）第二时段一级标准后由市政污水管网排入污水处理厂处理。</w:t>
      </w:r>
    </w:p>
    <w:p w:rsidR="00E501FF" w:rsidRPr="006A7123" w:rsidRDefault="00E27FB3" w:rsidP="006A7123">
      <w:pPr>
        <w:ind w:firstLine="480"/>
        <w:rPr>
          <w:kern w:val="0"/>
          <w:szCs w:val="28"/>
          <w:lang w:val="en-GB"/>
        </w:rPr>
      </w:pPr>
      <w:r>
        <w:rPr>
          <w:rFonts w:hint="eastAsia"/>
          <w:kern w:val="0"/>
          <w:szCs w:val="28"/>
          <w:lang w:val="en-GB"/>
        </w:rPr>
        <w:t>本项目采</w:t>
      </w:r>
      <w:r w:rsidR="00E501FF">
        <w:rPr>
          <w:kern w:val="0"/>
          <w:szCs w:val="28"/>
          <w:lang w:val="en-GB"/>
        </w:rPr>
        <w:t>用</w:t>
      </w:r>
      <w:r w:rsidR="00E501FF" w:rsidRPr="005B3E7F">
        <w:rPr>
          <w:kern w:val="0"/>
          <w:szCs w:val="28"/>
          <w:lang w:val="en-GB"/>
        </w:rPr>
        <w:t>二级生化处理装置处理生活污水</w:t>
      </w:r>
      <w:r>
        <w:rPr>
          <w:rFonts w:hint="eastAsia"/>
          <w:kern w:val="0"/>
          <w:szCs w:val="28"/>
          <w:lang w:val="en-GB"/>
        </w:rPr>
        <w:t>，</w:t>
      </w:r>
      <w:r w:rsidR="00E501FF" w:rsidRPr="005B3E7F">
        <w:rPr>
          <w:kern w:val="0"/>
          <w:szCs w:val="28"/>
          <w:lang w:val="en-GB"/>
        </w:rPr>
        <w:t>是一种成熟，且效果较好的工艺。采用以上工艺治理，本项目产生的员工生活污水可有效的治理</w:t>
      </w:r>
      <w:proofErr w:type="gramStart"/>
      <w:r w:rsidR="00E501FF" w:rsidRPr="005B3E7F">
        <w:rPr>
          <w:kern w:val="0"/>
          <w:szCs w:val="28"/>
          <w:lang w:val="en-GB"/>
        </w:rPr>
        <w:t>达到</w:t>
      </w:r>
      <w:r w:rsidR="00E501FF">
        <w:rPr>
          <w:rFonts w:hint="eastAsia"/>
          <w:kern w:val="0"/>
          <w:szCs w:val="28"/>
          <w:lang w:val="en-GB"/>
        </w:rPr>
        <w:t>回</w:t>
      </w:r>
      <w:proofErr w:type="gramEnd"/>
      <w:r w:rsidR="00E501FF">
        <w:rPr>
          <w:rFonts w:hint="eastAsia"/>
          <w:kern w:val="0"/>
          <w:szCs w:val="28"/>
          <w:lang w:val="en-GB"/>
        </w:rPr>
        <w:t>用水</w:t>
      </w:r>
      <w:r w:rsidR="00E501FF" w:rsidRPr="005B3E7F">
        <w:rPr>
          <w:kern w:val="0"/>
          <w:szCs w:val="28"/>
          <w:lang w:val="en-GB"/>
        </w:rPr>
        <w:t>标准。</w:t>
      </w:r>
      <w:r w:rsidR="00E501FF" w:rsidRPr="005B3E7F">
        <w:t>因此，本项目关于生活污水的处理措施从技术上是可行的</w:t>
      </w:r>
      <w:r w:rsidR="00E501FF" w:rsidRPr="005B3E7F">
        <w:rPr>
          <w:bCs/>
          <w:spacing w:val="8"/>
        </w:rPr>
        <w:t>。</w:t>
      </w:r>
    </w:p>
    <w:p w:rsidR="0076660B" w:rsidRDefault="0076660B" w:rsidP="003F4C97">
      <w:pPr>
        <w:pStyle w:val="31"/>
        <w:ind w:left="240" w:right="240"/>
      </w:pPr>
      <w:bookmarkStart w:id="304" w:name="_Toc409439176"/>
      <w:r>
        <w:rPr>
          <w:rFonts w:hint="eastAsia"/>
        </w:rPr>
        <w:t>水处理循环系统</w:t>
      </w:r>
    </w:p>
    <w:p w:rsidR="0076660B" w:rsidRDefault="00E0543E" w:rsidP="0076660B">
      <w:pPr>
        <w:spacing w:line="480" w:lineRule="exact"/>
        <w:ind w:left="210" w:right="210" w:firstLine="480"/>
        <w:rPr>
          <w:rFonts w:ascii="宋体" w:hAnsi="宋体"/>
        </w:rPr>
      </w:pPr>
      <w:r>
        <w:rPr>
          <w:rFonts w:ascii="宋体" w:hAnsi="宋体" w:hint="eastAsia"/>
        </w:rPr>
        <w:t>全厂</w:t>
      </w:r>
      <w:r w:rsidR="0076660B">
        <w:rPr>
          <w:rFonts w:ascii="宋体" w:hAnsi="宋体" w:hint="eastAsia"/>
        </w:rPr>
        <w:t>水处理系统见</w:t>
      </w:r>
      <w:r w:rsidR="00BB5B3B">
        <w:rPr>
          <w:rFonts w:ascii="宋体" w:hAnsi="宋体" w:hint="eastAsia"/>
        </w:rPr>
        <w:t>下表</w:t>
      </w:r>
      <w:r w:rsidR="0076660B">
        <w:rPr>
          <w:rFonts w:ascii="宋体" w:hAnsi="宋体" w:hint="eastAsia"/>
        </w:rPr>
        <w:t>。</w:t>
      </w:r>
    </w:p>
    <w:p w:rsidR="0076660B" w:rsidRPr="00E0543E" w:rsidRDefault="0076660B" w:rsidP="00E0543E">
      <w:pPr>
        <w:spacing w:line="480" w:lineRule="exact"/>
        <w:ind w:rightChars="-27" w:right="-65" w:firstLine="480"/>
        <w:jc w:val="center"/>
        <w:rPr>
          <w:rFonts w:ascii="宋体" w:hAnsi="宋体"/>
        </w:rPr>
      </w:pPr>
      <w:r>
        <w:rPr>
          <w:rFonts w:ascii="宋体" w:hAnsi="宋体" w:hint="eastAsia"/>
        </w:rPr>
        <w:t>水处理循环系统一览表</w:t>
      </w:r>
    </w:p>
    <w:tbl>
      <w:tblPr>
        <w:tblW w:w="0" w:type="auto"/>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400"/>
        <w:gridCol w:w="1126"/>
        <w:gridCol w:w="1417"/>
        <w:gridCol w:w="1418"/>
        <w:gridCol w:w="992"/>
        <w:gridCol w:w="1100"/>
        <w:gridCol w:w="743"/>
        <w:gridCol w:w="629"/>
        <w:gridCol w:w="703"/>
      </w:tblGrid>
      <w:tr w:rsidR="0076660B" w:rsidRPr="0076660B" w:rsidTr="00E0543E">
        <w:trPr>
          <w:trHeight w:val="300"/>
        </w:trPr>
        <w:tc>
          <w:tcPr>
            <w:tcW w:w="400" w:type="dxa"/>
            <w:vMerge w:val="restart"/>
            <w:shd w:val="clear" w:color="auto" w:fill="auto"/>
            <w:vAlign w:val="center"/>
          </w:tcPr>
          <w:p w:rsidR="0076660B" w:rsidRPr="0076660B" w:rsidRDefault="0076660B" w:rsidP="00E0543E">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序号</w:t>
            </w:r>
          </w:p>
        </w:tc>
        <w:tc>
          <w:tcPr>
            <w:tcW w:w="1126" w:type="dxa"/>
            <w:vMerge w:val="restart"/>
            <w:shd w:val="clear" w:color="auto" w:fill="auto"/>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r w:rsidRPr="0076660B">
              <w:rPr>
                <w:rFonts w:ascii="宋体" w:hAnsi="宋体" w:cs="宋体" w:hint="eastAsia"/>
                <w:kern w:val="0"/>
                <w:sz w:val="21"/>
              </w:rPr>
              <w:t>系统名称</w:t>
            </w:r>
          </w:p>
        </w:tc>
        <w:tc>
          <w:tcPr>
            <w:tcW w:w="3827" w:type="dxa"/>
            <w:gridSpan w:val="3"/>
            <w:shd w:val="clear" w:color="auto" w:fill="auto"/>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r w:rsidRPr="0076660B">
              <w:rPr>
                <w:rFonts w:ascii="宋体" w:hAnsi="宋体" w:cs="宋体" w:hint="eastAsia"/>
                <w:kern w:val="0"/>
                <w:sz w:val="21"/>
              </w:rPr>
              <w:t>配 备 水 泵</w:t>
            </w:r>
          </w:p>
        </w:tc>
        <w:tc>
          <w:tcPr>
            <w:tcW w:w="1843" w:type="dxa"/>
            <w:gridSpan w:val="2"/>
            <w:shd w:val="clear" w:color="auto" w:fill="auto"/>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r w:rsidRPr="0076660B">
              <w:rPr>
                <w:rFonts w:ascii="宋体" w:hAnsi="宋体" w:cs="宋体" w:hint="eastAsia"/>
                <w:kern w:val="0"/>
                <w:sz w:val="21"/>
              </w:rPr>
              <w:t>配 套 电 机</w:t>
            </w:r>
          </w:p>
        </w:tc>
        <w:tc>
          <w:tcPr>
            <w:tcW w:w="1332" w:type="dxa"/>
            <w:gridSpan w:val="2"/>
            <w:shd w:val="clear" w:color="auto" w:fill="auto"/>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r w:rsidRPr="0076660B">
              <w:rPr>
                <w:rFonts w:ascii="宋体" w:hAnsi="宋体" w:cs="宋体" w:hint="eastAsia"/>
                <w:kern w:val="0"/>
                <w:sz w:val="21"/>
              </w:rPr>
              <w:t>水处理量(m</w:t>
            </w:r>
            <w:r w:rsidRPr="0076660B">
              <w:rPr>
                <w:rFonts w:ascii="宋体" w:hAnsi="宋体" w:cs="宋体" w:hint="eastAsia"/>
                <w:kern w:val="0"/>
                <w:sz w:val="21"/>
                <w:vertAlign w:val="superscript"/>
              </w:rPr>
              <w:t>3</w:t>
            </w:r>
            <w:r w:rsidRPr="0076660B">
              <w:rPr>
                <w:rFonts w:ascii="宋体" w:hAnsi="宋体" w:cs="宋体" w:hint="eastAsia"/>
                <w:kern w:val="0"/>
                <w:sz w:val="21"/>
              </w:rPr>
              <w:t>/h)</w:t>
            </w:r>
          </w:p>
        </w:tc>
      </w:tr>
      <w:tr w:rsidR="0076660B" w:rsidRPr="0076660B" w:rsidTr="00E0543E">
        <w:trPr>
          <w:trHeight w:val="555"/>
        </w:trPr>
        <w:tc>
          <w:tcPr>
            <w:tcW w:w="400" w:type="dxa"/>
            <w:vMerge/>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p>
        </w:tc>
        <w:tc>
          <w:tcPr>
            <w:tcW w:w="1126" w:type="dxa"/>
            <w:vMerge/>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p>
        </w:tc>
        <w:tc>
          <w:tcPr>
            <w:tcW w:w="1417" w:type="dxa"/>
            <w:shd w:val="clear" w:color="auto" w:fill="auto"/>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r w:rsidRPr="0076660B">
              <w:rPr>
                <w:rFonts w:ascii="宋体" w:hAnsi="宋体" w:cs="宋体" w:hint="eastAsia"/>
                <w:kern w:val="0"/>
                <w:sz w:val="21"/>
              </w:rPr>
              <w:t>编号</w:t>
            </w:r>
          </w:p>
        </w:tc>
        <w:tc>
          <w:tcPr>
            <w:tcW w:w="1418" w:type="dxa"/>
            <w:shd w:val="clear" w:color="auto" w:fill="auto"/>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r w:rsidRPr="0076660B">
              <w:rPr>
                <w:rFonts w:ascii="宋体" w:hAnsi="宋体" w:cs="宋体" w:hint="eastAsia"/>
                <w:kern w:val="0"/>
                <w:sz w:val="21"/>
              </w:rPr>
              <w:t>型号</w:t>
            </w:r>
          </w:p>
        </w:tc>
        <w:tc>
          <w:tcPr>
            <w:tcW w:w="992" w:type="dxa"/>
            <w:shd w:val="clear" w:color="auto" w:fill="auto"/>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r w:rsidRPr="0076660B">
              <w:rPr>
                <w:rFonts w:ascii="宋体" w:hAnsi="宋体" w:cs="宋体" w:hint="eastAsia"/>
                <w:kern w:val="0"/>
                <w:sz w:val="21"/>
              </w:rPr>
              <w:t>流量(m</w:t>
            </w:r>
            <w:r w:rsidRPr="0076660B">
              <w:rPr>
                <w:rFonts w:ascii="宋体" w:hAnsi="宋体" w:cs="宋体" w:hint="eastAsia"/>
                <w:kern w:val="0"/>
                <w:sz w:val="21"/>
                <w:vertAlign w:val="superscript"/>
              </w:rPr>
              <w:t>3</w:t>
            </w:r>
            <w:r w:rsidRPr="0076660B">
              <w:rPr>
                <w:rFonts w:ascii="宋体" w:hAnsi="宋体" w:cs="宋体" w:hint="eastAsia"/>
                <w:kern w:val="0"/>
                <w:sz w:val="21"/>
              </w:rPr>
              <w:t>/d)</w:t>
            </w:r>
          </w:p>
        </w:tc>
        <w:tc>
          <w:tcPr>
            <w:tcW w:w="1100" w:type="dxa"/>
            <w:shd w:val="clear" w:color="auto" w:fill="auto"/>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r w:rsidRPr="0076660B">
              <w:rPr>
                <w:rFonts w:ascii="宋体" w:hAnsi="宋体" w:cs="宋体" w:hint="eastAsia"/>
                <w:kern w:val="0"/>
                <w:sz w:val="21"/>
              </w:rPr>
              <w:t>型号</w:t>
            </w:r>
          </w:p>
        </w:tc>
        <w:tc>
          <w:tcPr>
            <w:tcW w:w="743" w:type="dxa"/>
            <w:shd w:val="clear" w:color="auto" w:fill="auto"/>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r w:rsidRPr="0076660B">
              <w:rPr>
                <w:rFonts w:ascii="宋体" w:hAnsi="宋体" w:cs="宋体" w:hint="eastAsia"/>
                <w:kern w:val="0"/>
                <w:sz w:val="21"/>
              </w:rPr>
              <w:t>功率</w:t>
            </w:r>
          </w:p>
        </w:tc>
        <w:tc>
          <w:tcPr>
            <w:tcW w:w="629" w:type="dxa"/>
            <w:shd w:val="clear" w:color="auto" w:fill="auto"/>
            <w:vAlign w:val="center"/>
          </w:tcPr>
          <w:p w:rsidR="0076660B" w:rsidRPr="0076660B" w:rsidRDefault="0076660B" w:rsidP="0076660B">
            <w:pPr>
              <w:widowControl/>
              <w:adjustRightInd w:val="0"/>
              <w:spacing w:line="240" w:lineRule="auto"/>
              <w:ind w:right="-136" w:firstLineChars="0" w:firstLine="0"/>
              <w:jc w:val="center"/>
              <w:rPr>
                <w:rFonts w:ascii="宋体" w:hAnsi="宋体" w:cs="宋体"/>
                <w:kern w:val="0"/>
                <w:sz w:val="21"/>
              </w:rPr>
            </w:pPr>
            <w:r w:rsidRPr="0076660B">
              <w:rPr>
                <w:rFonts w:ascii="宋体" w:hAnsi="宋体" w:cs="宋体" w:hint="eastAsia"/>
                <w:kern w:val="0"/>
                <w:sz w:val="21"/>
              </w:rPr>
              <w:t>单台</w:t>
            </w:r>
          </w:p>
        </w:tc>
        <w:tc>
          <w:tcPr>
            <w:tcW w:w="70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系统</w:t>
            </w:r>
          </w:p>
        </w:tc>
      </w:tr>
      <w:tr w:rsidR="0076660B" w:rsidRPr="0076660B" w:rsidTr="00E0543E">
        <w:trPr>
          <w:trHeight w:val="427"/>
        </w:trPr>
        <w:tc>
          <w:tcPr>
            <w:tcW w:w="400" w:type="dxa"/>
            <w:vMerge w:val="restart"/>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w:t>
            </w:r>
          </w:p>
        </w:tc>
        <w:tc>
          <w:tcPr>
            <w:tcW w:w="1126" w:type="dxa"/>
            <w:vMerge w:val="restart"/>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高炉冷却循环系统</w:t>
            </w:r>
          </w:p>
        </w:tc>
        <w:tc>
          <w:tcPr>
            <w:tcW w:w="1417"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(1、2)</w:t>
            </w:r>
          </w:p>
        </w:tc>
        <w:tc>
          <w:tcPr>
            <w:tcW w:w="1418"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700S-84</w:t>
            </w:r>
          </w:p>
        </w:tc>
        <w:tc>
          <w:tcPr>
            <w:tcW w:w="992"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26300</w:t>
            </w:r>
          </w:p>
        </w:tc>
        <w:tc>
          <w:tcPr>
            <w:tcW w:w="1100" w:type="dxa"/>
            <w:shd w:val="clear" w:color="auto" w:fill="auto"/>
            <w:vAlign w:val="center"/>
          </w:tcPr>
          <w:p w:rsidR="00E0543E"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Y1250-8</w:t>
            </w:r>
          </w:p>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/1430</w:t>
            </w:r>
          </w:p>
        </w:tc>
        <w:tc>
          <w:tcPr>
            <w:tcW w:w="74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1250</w:t>
            </w:r>
          </w:p>
        </w:tc>
        <w:tc>
          <w:tcPr>
            <w:tcW w:w="629"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2630</w:t>
            </w:r>
          </w:p>
        </w:tc>
        <w:tc>
          <w:tcPr>
            <w:tcW w:w="703" w:type="dxa"/>
            <w:vMerge w:val="restart"/>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2830</w:t>
            </w:r>
          </w:p>
        </w:tc>
      </w:tr>
      <w:tr w:rsidR="0076660B" w:rsidRPr="0076660B" w:rsidTr="00E0543E">
        <w:trPr>
          <w:trHeight w:val="390"/>
        </w:trPr>
        <w:tc>
          <w:tcPr>
            <w:tcW w:w="400" w:type="dxa"/>
            <w:vMerge/>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p>
        </w:tc>
        <w:tc>
          <w:tcPr>
            <w:tcW w:w="1126" w:type="dxa"/>
            <w:vMerge/>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p>
        </w:tc>
        <w:tc>
          <w:tcPr>
            <w:tcW w:w="1417"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(3、4)</w:t>
            </w:r>
          </w:p>
        </w:tc>
        <w:tc>
          <w:tcPr>
            <w:tcW w:w="1418"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D280-43×5</w:t>
            </w:r>
          </w:p>
        </w:tc>
        <w:tc>
          <w:tcPr>
            <w:tcW w:w="992"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200</w:t>
            </w:r>
          </w:p>
        </w:tc>
        <w:tc>
          <w:tcPr>
            <w:tcW w:w="11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YB</w:t>
            </w:r>
            <w:smartTag w:uri="urn:schemas-microsoft-com:office:smarttags" w:element="chmetcnv">
              <w:smartTagPr>
                <w:attr w:name="TCSC" w:val="0"/>
                <w:attr w:name="NumberType" w:val="1"/>
                <w:attr w:name="Negative" w:val="False"/>
                <w:attr w:name="HasSpace" w:val="False"/>
                <w:attr w:name="SourceValue" w:val="355"/>
                <w:attr w:name="UnitName" w:val="m"/>
              </w:smartTagPr>
              <w:r w:rsidRPr="0076660B">
                <w:rPr>
                  <w:rFonts w:ascii="宋体" w:hAnsi="宋体" w:cs="宋体" w:hint="eastAsia"/>
                  <w:kern w:val="0"/>
                  <w:sz w:val="21"/>
                </w:rPr>
                <w:t>355M</w:t>
              </w:r>
            </w:smartTag>
            <w:r w:rsidRPr="0076660B">
              <w:rPr>
                <w:rFonts w:ascii="宋体" w:hAnsi="宋体" w:cs="宋体" w:hint="eastAsia"/>
                <w:kern w:val="0"/>
                <w:sz w:val="21"/>
              </w:rPr>
              <w:t>-4</w:t>
            </w:r>
          </w:p>
        </w:tc>
        <w:tc>
          <w:tcPr>
            <w:tcW w:w="74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250</w:t>
            </w:r>
          </w:p>
        </w:tc>
        <w:tc>
          <w:tcPr>
            <w:tcW w:w="629"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200</w:t>
            </w:r>
          </w:p>
        </w:tc>
        <w:tc>
          <w:tcPr>
            <w:tcW w:w="703" w:type="dxa"/>
            <w:vMerge/>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p>
        </w:tc>
      </w:tr>
      <w:tr w:rsidR="0076660B" w:rsidRPr="0076660B" w:rsidTr="00E0543E">
        <w:trPr>
          <w:trHeight w:val="540"/>
        </w:trPr>
        <w:tc>
          <w:tcPr>
            <w:tcW w:w="4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w:t>
            </w:r>
          </w:p>
        </w:tc>
        <w:tc>
          <w:tcPr>
            <w:tcW w:w="1126"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高炉冲渣循环系统</w:t>
            </w:r>
          </w:p>
        </w:tc>
        <w:tc>
          <w:tcPr>
            <w:tcW w:w="1417"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(1、2、3)</w:t>
            </w:r>
          </w:p>
        </w:tc>
        <w:tc>
          <w:tcPr>
            <w:tcW w:w="1418"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300KZ-100</w:t>
            </w:r>
          </w:p>
        </w:tc>
        <w:tc>
          <w:tcPr>
            <w:tcW w:w="992"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350</w:t>
            </w:r>
          </w:p>
        </w:tc>
        <w:tc>
          <w:tcPr>
            <w:tcW w:w="11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Y450-10</w:t>
            </w:r>
          </w:p>
        </w:tc>
        <w:tc>
          <w:tcPr>
            <w:tcW w:w="74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280</w:t>
            </w:r>
          </w:p>
        </w:tc>
        <w:tc>
          <w:tcPr>
            <w:tcW w:w="629"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350</w:t>
            </w:r>
          </w:p>
        </w:tc>
        <w:tc>
          <w:tcPr>
            <w:tcW w:w="70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1050</w:t>
            </w:r>
          </w:p>
        </w:tc>
      </w:tr>
      <w:tr w:rsidR="0076660B" w:rsidRPr="0076660B" w:rsidTr="00E0543E">
        <w:trPr>
          <w:trHeight w:val="285"/>
        </w:trPr>
        <w:tc>
          <w:tcPr>
            <w:tcW w:w="4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3</w:t>
            </w:r>
          </w:p>
        </w:tc>
        <w:tc>
          <w:tcPr>
            <w:tcW w:w="1126"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铸铁冷却系统</w:t>
            </w:r>
          </w:p>
        </w:tc>
        <w:tc>
          <w:tcPr>
            <w:tcW w:w="1417"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(1、2、3)</w:t>
            </w:r>
          </w:p>
        </w:tc>
        <w:tc>
          <w:tcPr>
            <w:tcW w:w="1418"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150S-78B</w:t>
            </w:r>
          </w:p>
        </w:tc>
        <w:tc>
          <w:tcPr>
            <w:tcW w:w="992"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150</w:t>
            </w:r>
          </w:p>
        </w:tc>
        <w:tc>
          <w:tcPr>
            <w:tcW w:w="11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Y</w:t>
            </w:r>
            <w:smartTag w:uri="urn:schemas-microsoft-com:office:smarttags" w:element="chmetcnv">
              <w:smartTagPr>
                <w:attr w:name="TCSC" w:val="0"/>
                <w:attr w:name="NumberType" w:val="1"/>
                <w:attr w:name="Negative" w:val="False"/>
                <w:attr w:name="HasSpace" w:val="False"/>
                <w:attr w:name="SourceValue" w:val="200"/>
                <w:attr w:name="UnitName" w:val="l"/>
              </w:smartTagPr>
              <w:r w:rsidRPr="0076660B">
                <w:rPr>
                  <w:rFonts w:ascii="宋体" w:hAnsi="宋体" w:cs="宋体" w:hint="eastAsia"/>
                  <w:kern w:val="0"/>
                  <w:sz w:val="21"/>
                </w:rPr>
                <w:t>200L</w:t>
              </w:r>
            </w:smartTag>
            <w:r w:rsidRPr="0076660B">
              <w:rPr>
                <w:rFonts w:ascii="宋体" w:hAnsi="宋体" w:cs="宋体" w:hint="eastAsia"/>
                <w:kern w:val="0"/>
                <w:sz w:val="21"/>
              </w:rPr>
              <w:t>-2</w:t>
            </w:r>
          </w:p>
        </w:tc>
        <w:tc>
          <w:tcPr>
            <w:tcW w:w="74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37</w:t>
            </w:r>
          </w:p>
        </w:tc>
        <w:tc>
          <w:tcPr>
            <w:tcW w:w="629"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150</w:t>
            </w:r>
          </w:p>
        </w:tc>
        <w:tc>
          <w:tcPr>
            <w:tcW w:w="70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300</w:t>
            </w:r>
          </w:p>
        </w:tc>
      </w:tr>
      <w:tr w:rsidR="0076660B" w:rsidRPr="0076660B" w:rsidTr="00E0543E">
        <w:trPr>
          <w:trHeight w:val="510"/>
        </w:trPr>
        <w:tc>
          <w:tcPr>
            <w:tcW w:w="4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4</w:t>
            </w:r>
          </w:p>
        </w:tc>
        <w:tc>
          <w:tcPr>
            <w:tcW w:w="1126"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烧结循环系统</w:t>
            </w:r>
          </w:p>
        </w:tc>
        <w:tc>
          <w:tcPr>
            <w:tcW w:w="1417"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(1、2、3)</w:t>
            </w:r>
          </w:p>
        </w:tc>
        <w:tc>
          <w:tcPr>
            <w:tcW w:w="1418"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IS124-100</w:t>
            </w:r>
            <w:smartTag w:uri="urn:schemas-microsoft-com:office:smarttags" w:element="chmetcnv">
              <w:smartTagPr>
                <w:attr w:name="TCSC" w:val="0"/>
                <w:attr w:name="NumberType" w:val="1"/>
                <w:attr w:name="Negative" w:val="True"/>
                <w:attr w:name="HasSpace" w:val="False"/>
                <w:attr w:name="SourceValue" w:val="400"/>
                <w:attr w:name="UnitName" w:val="a"/>
              </w:smartTagPr>
              <w:r w:rsidRPr="0076660B">
                <w:rPr>
                  <w:rFonts w:ascii="宋体" w:hAnsi="宋体" w:cs="宋体" w:hint="eastAsia"/>
                  <w:kern w:val="0"/>
                  <w:sz w:val="21"/>
                </w:rPr>
                <w:t>-400A</w:t>
              </w:r>
            </w:smartTag>
          </w:p>
        </w:tc>
        <w:tc>
          <w:tcPr>
            <w:tcW w:w="992"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94</w:t>
            </w:r>
          </w:p>
        </w:tc>
        <w:tc>
          <w:tcPr>
            <w:tcW w:w="11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Y</w:t>
            </w:r>
            <w:smartTag w:uri="urn:schemas-microsoft-com:office:smarttags" w:element="chmetcnv">
              <w:smartTagPr>
                <w:attr w:name="TCSC" w:val="0"/>
                <w:attr w:name="NumberType" w:val="1"/>
                <w:attr w:name="Negative" w:val="False"/>
                <w:attr w:name="HasSpace" w:val="False"/>
                <w:attr w:name="SourceValue" w:val="180"/>
                <w:attr w:name="UnitName" w:val="l"/>
              </w:smartTagPr>
              <w:r w:rsidRPr="0076660B">
                <w:rPr>
                  <w:rFonts w:ascii="宋体" w:hAnsi="宋体" w:cs="宋体" w:hint="eastAsia"/>
                  <w:kern w:val="0"/>
                  <w:sz w:val="21"/>
                </w:rPr>
                <w:t>180L</w:t>
              </w:r>
            </w:smartTag>
            <w:r w:rsidRPr="0076660B">
              <w:rPr>
                <w:rFonts w:ascii="宋体" w:hAnsi="宋体" w:cs="宋体" w:hint="eastAsia"/>
                <w:kern w:val="0"/>
                <w:sz w:val="21"/>
              </w:rPr>
              <w:t>-4</w:t>
            </w:r>
          </w:p>
        </w:tc>
        <w:tc>
          <w:tcPr>
            <w:tcW w:w="74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22</w:t>
            </w:r>
          </w:p>
        </w:tc>
        <w:tc>
          <w:tcPr>
            <w:tcW w:w="629"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94</w:t>
            </w:r>
          </w:p>
        </w:tc>
        <w:tc>
          <w:tcPr>
            <w:tcW w:w="70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188</w:t>
            </w:r>
          </w:p>
        </w:tc>
      </w:tr>
      <w:tr w:rsidR="0076660B" w:rsidRPr="0076660B" w:rsidTr="00E0543E">
        <w:trPr>
          <w:trHeight w:val="285"/>
        </w:trPr>
        <w:tc>
          <w:tcPr>
            <w:tcW w:w="400" w:type="dxa"/>
            <w:vMerge w:val="restart"/>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5</w:t>
            </w:r>
          </w:p>
        </w:tc>
        <w:tc>
          <w:tcPr>
            <w:tcW w:w="1126" w:type="dxa"/>
            <w:vMerge w:val="restart"/>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铸管循环水系统</w:t>
            </w:r>
          </w:p>
        </w:tc>
        <w:tc>
          <w:tcPr>
            <w:tcW w:w="1417"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(1、2、3、4)</w:t>
            </w:r>
          </w:p>
        </w:tc>
        <w:tc>
          <w:tcPr>
            <w:tcW w:w="1418"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250S-65</w:t>
            </w:r>
          </w:p>
        </w:tc>
        <w:tc>
          <w:tcPr>
            <w:tcW w:w="992"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500</w:t>
            </w:r>
          </w:p>
        </w:tc>
        <w:tc>
          <w:tcPr>
            <w:tcW w:w="11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Y</w:t>
            </w:r>
            <w:smartTag w:uri="urn:schemas-microsoft-com:office:smarttags" w:element="chmetcnv">
              <w:smartTagPr>
                <w:attr w:name="TCSC" w:val="0"/>
                <w:attr w:name="NumberType" w:val="1"/>
                <w:attr w:name="Negative" w:val="False"/>
                <w:attr w:name="HasSpace" w:val="False"/>
                <w:attr w:name="SourceValue" w:val="315"/>
                <w:attr w:name="UnitName" w:val="m"/>
              </w:smartTagPr>
              <w:r w:rsidRPr="0076660B">
                <w:rPr>
                  <w:rFonts w:ascii="宋体" w:hAnsi="宋体" w:cs="宋体" w:hint="eastAsia"/>
                  <w:kern w:val="0"/>
                  <w:sz w:val="21"/>
                </w:rPr>
                <w:t>315M</w:t>
              </w:r>
            </w:smartTag>
            <w:r w:rsidRPr="0076660B">
              <w:rPr>
                <w:rFonts w:ascii="宋体" w:hAnsi="宋体" w:cs="宋体" w:hint="eastAsia"/>
                <w:kern w:val="0"/>
                <w:sz w:val="21"/>
              </w:rPr>
              <w:t>-4</w:t>
            </w:r>
          </w:p>
        </w:tc>
        <w:tc>
          <w:tcPr>
            <w:tcW w:w="74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132</w:t>
            </w:r>
          </w:p>
        </w:tc>
        <w:tc>
          <w:tcPr>
            <w:tcW w:w="629"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500</w:t>
            </w:r>
          </w:p>
        </w:tc>
        <w:tc>
          <w:tcPr>
            <w:tcW w:w="70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1500</w:t>
            </w:r>
          </w:p>
        </w:tc>
      </w:tr>
      <w:tr w:rsidR="0076660B" w:rsidRPr="0076660B" w:rsidTr="00E0543E">
        <w:trPr>
          <w:trHeight w:val="285"/>
        </w:trPr>
        <w:tc>
          <w:tcPr>
            <w:tcW w:w="400" w:type="dxa"/>
            <w:vMerge/>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p>
        </w:tc>
        <w:tc>
          <w:tcPr>
            <w:tcW w:w="1126" w:type="dxa"/>
            <w:vMerge/>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p>
        </w:tc>
        <w:tc>
          <w:tcPr>
            <w:tcW w:w="1417"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(5、6、7)</w:t>
            </w:r>
          </w:p>
        </w:tc>
        <w:tc>
          <w:tcPr>
            <w:tcW w:w="1418"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200S-65</w:t>
            </w:r>
          </w:p>
        </w:tc>
        <w:tc>
          <w:tcPr>
            <w:tcW w:w="992"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250</w:t>
            </w:r>
          </w:p>
        </w:tc>
        <w:tc>
          <w:tcPr>
            <w:tcW w:w="11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Y280S-2</w:t>
            </w:r>
          </w:p>
        </w:tc>
        <w:tc>
          <w:tcPr>
            <w:tcW w:w="74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55</w:t>
            </w:r>
          </w:p>
        </w:tc>
        <w:tc>
          <w:tcPr>
            <w:tcW w:w="629"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250</w:t>
            </w:r>
          </w:p>
        </w:tc>
        <w:tc>
          <w:tcPr>
            <w:tcW w:w="70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500</w:t>
            </w:r>
          </w:p>
        </w:tc>
      </w:tr>
      <w:tr w:rsidR="0076660B" w:rsidRPr="0076660B" w:rsidTr="00E0543E">
        <w:trPr>
          <w:trHeight w:val="510"/>
        </w:trPr>
        <w:tc>
          <w:tcPr>
            <w:tcW w:w="400" w:type="dxa"/>
            <w:vMerge/>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p>
        </w:tc>
        <w:tc>
          <w:tcPr>
            <w:tcW w:w="1126" w:type="dxa"/>
            <w:vMerge/>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p>
        </w:tc>
        <w:tc>
          <w:tcPr>
            <w:tcW w:w="1417"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(8、9)</w:t>
            </w:r>
          </w:p>
        </w:tc>
        <w:tc>
          <w:tcPr>
            <w:tcW w:w="1418"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IS65-50-160</w:t>
            </w:r>
          </w:p>
        </w:tc>
        <w:tc>
          <w:tcPr>
            <w:tcW w:w="992"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19</w:t>
            </w:r>
          </w:p>
        </w:tc>
        <w:tc>
          <w:tcPr>
            <w:tcW w:w="11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Y132S-2</w:t>
            </w:r>
          </w:p>
        </w:tc>
        <w:tc>
          <w:tcPr>
            <w:tcW w:w="74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5.5</w:t>
            </w:r>
          </w:p>
        </w:tc>
        <w:tc>
          <w:tcPr>
            <w:tcW w:w="629"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19</w:t>
            </w:r>
          </w:p>
        </w:tc>
        <w:tc>
          <w:tcPr>
            <w:tcW w:w="70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19</w:t>
            </w:r>
          </w:p>
        </w:tc>
      </w:tr>
      <w:tr w:rsidR="0076660B" w:rsidRPr="0076660B" w:rsidTr="00E0543E">
        <w:trPr>
          <w:trHeight w:val="510"/>
        </w:trPr>
        <w:tc>
          <w:tcPr>
            <w:tcW w:w="400" w:type="dxa"/>
            <w:vMerge/>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p>
        </w:tc>
        <w:tc>
          <w:tcPr>
            <w:tcW w:w="1126" w:type="dxa"/>
            <w:vMerge/>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p>
        </w:tc>
        <w:tc>
          <w:tcPr>
            <w:tcW w:w="1417"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(10、11)</w:t>
            </w:r>
          </w:p>
        </w:tc>
        <w:tc>
          <w:tcPr>
            <w:tcW w:w="1418"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IS80-65-160</w:t>
            </w:r>
          </w:p>
        </w:tc>
        <w:tc>
          <w:tcPr>
            <w:tcW w:w="992"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29</w:t>
            </w:r>
          </w:p>
        </w:tc>
        <w:tc>
          <w:tcPr>
            <w:tcW w:w="11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Y132S-2</w:t>
            </w:r>
          </w:p>
        </w:tc>
        <w:tc>
          <w:tcPr>
            <w:tcW w:w="74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7.5</w:t>
            </w:r>
          </w:p>
        </w:tc>
        <w:tc>
          <w:tcPr>
            <w:tcW w:w="629"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19</w:t>
            </w:r>
          </w:p>
        </w:tc>
        <w:tc>
          <w:tcPr>
            <w:tcW w:w="70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29</w:t>
            </w:r>
          </w:p>
        </w:tc>
      </w:tr>
      <w:tr w:rsidR="0076660B" w:rsidRPr="0076660B" w:rsidTr="00E0543E">
        <w:trPr>
          <w:trHeight w:val="510"/>
        </w:trPr>
        <w:tc>
          <w:tcPr>
            <w:tcW w:w="4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lastRenderedPageBreak/>
              <w:t>6</w:t>
            </w:r>
          </w:p>
        </w:tc>
        <w:tc>
          <w:tcPr>
            <w:tcW w:w="1126"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生活污水处理系统</w:t>
            </w:r>
          </w:p>
        </w:tc>
        <w:tc>
          <w:tcPr>
            <w:tcW w:w="1417"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(1、2)</w:t>
            </w:r>
          </w:p>
        </w:tc>
        <w:tc>
          <w:tcPr>
            <w:tcW w:w="1418"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IS65-40-200</w:t>
            </w:r>
          </w:p>
        </w:tc>
        <w:tc>
          <w:tcPr>
            <w:tcW w:w="992"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10</w:t>
            </w:r>
          </w:p>
        </w:tc>
        <w:tc>
          <w:tcPr>
            <w:tcW w:w="1100"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Y132S-2</w:t>
            </w:r>
          </w:p>
        </w:tc>
        <w:tc>
          <w:tcPr>
            <w:tcW w:w="74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7.5</w:t>
            </w:r>
          </w:p>
        </w:tc>
        <w:tc>
          <w:tcPr>
            <w:tcW w:w="629"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10</w:t>
            </w:r>
          </w:p>
        </w:tc>
        <w:tc>
          <w:tcPr>
            <w:tcW w:w="703" w:type="dxa"/>
            <w:shd w:val="clear" w:color="auto" w:fill="auto"/>
            <w:vAlign w:val="center"/>
          </w:tcPr>
          <w:p w:rsidR="0076660B" w:rsidRPr="0076660B" w:rsidRDefault="0076660B" w:rsidP="0076660B">
            <w:pPr>
              <w:widowControl/>
              <w:adjustRightInd w:val="0"/>
              <w:spacing w:line="240" w:lineRule="auto"/>
              <w:ind w:right="33" w:firstLineChars="0" w:firstLine="0"/>
              <w:jc w:val="center"/>
              <w:rPr>
                <w:rFonts w:ascii="宋体" w:hAnsi="宋体" w:cs="宋体"/>
                <w:kern w:val="0"/>
                <w:sz w:val="21"/>
              </w:rPr>
            </w:pPr>
            <w:r w:rsidRPr="0076660B">
              <w:rPr>
                <w:rFonts w:ascii="宋体" w:hAnsi="宋体" w:cs="宋体" w:hint="eastAsia"/>
                <w:kern w:val="0"/>
                <w:sz w:val="21"/>
              </w:rPr>
              <w:t>10</w:t>
            </w:r>
          </w:p>
        </w:tc>
      </w:tr>
    </w:tbl>
    <w:p w:rsidR="00E0543E" w:rsidRPr="00E0543E" w:rsidRDefault="00E0543E" w:rsidP="00BB5B3B">
      <w:pPr>
        <w:snapToGrid/>
        <w:spacing w:line="340" w:lineRule="exact"/>
        <w:ind w:rightChars="100" w:right="240" w:firstLineChars="0" w:firstLine="0"/>
        <w:rPr>
          <w:rFonts w:ascii="Calibri" w:hAnsi="Calibri"/>
          <w:szCs w:val="22"/>
        </w:rPr>
      </w:pPr>
    </w:p>
    <w:p w:rsidR="000B0C14" w:rsidRPr="005B3E7F" w:rsidRDefault="000B0C14" w:rsidP="003F4C97">
      <w:pPr>
        <w:pStyle w:val="31"/>
        <w:ind w:left="240" w:right="240"/>
      </w:pPr>
      <w:r w:rsidRPr="005B3E7F">
        <w:t>水污染治理措施经济可行性分析</w:t>
      </w:r>
      <w:bookmarkEnd w:id="304"/>
    </w:p>
    <w:p w:rsidR="000B0C14" w:rsidRPr="005B3E7F" w:rsidRDefault="000B0C14" w:rsidP="000B0C14">
      <w:pPr>
        <w:ind w:firstLine="480"/>
        <w:rPr>
          <w:kern w:val="0"/>
          <w:szCs w:val="20"/>
        </w:rPr>
      </w:pPr>
      <w:r w:rsidRPr="005B3E7F">
        <w:rPr>
          <w:bCs/>
          <w:szCs w:val="32"/>
        </w:rPr>
        <w:t>本</w:t>
      </w:r>
      <w:r w:rsidRPr="005B3E7F">
        <w:t>项目水污染治理措施</w:t>
      </w:r>
      <w:r w:rsidR="006A7123">
        <w:rPr>
          <w:rFonts w:hint="eastAsia"/>
        </w:rPr>
        <w:t>采用</w:t>
      </w:r>
      <w:r w:rsidRPr="005B3E7F">
        <w:t>二级生化处理设施、生产废水处理系统、回用水管道铺设等，其投资约</w:t>
      </w:r>
      <w:r w:rsidR="006A7123">
        <w:rPr>
          <w:rFonts w:hint="eastAsia"/>
        </w:rPr>
        <w:t>2</w:t>
      </w:r>
      <w:r w:rsidRPr="005B3E7F">
        <w:t>50</w:t>
      </w:r>
      <w:r w:rsidRPr="005B3E7F">
        <w:t>万元，占整个投资万元的比例为</w:t>
      </w:r>
      <w:r w:rsidRPr="005B3E7F">
        <w:t>0.</w:t>
      </w:r>
      <w:r w:rsidR="006A7123">
        <w:rPr>
          <w:rFonts w:hint="eastAsia"/>
        </w:rPr>
        <w:t>25</w:t>
      </w:r>
      <w:r w:rsidRPr="005B3E7F">
        <w:t>％，</w:t>
      </w:r>
      <w:r w:rsidRPr="005B3E7F">
        <w:rPr>
          <w:lang w:val="zh-CN"/>
        </w:rPr>
        <w:t>环保投资占项目总投资比例较合理，</w:t>
      </w:r>
      <w:r w:rsidRPr="005B3E7F">
        <w:rPr>
          <w:szCs w:val="18"/>
        </w:rPr>
        <w:t>从经济、技术角度考虑，本项目采用的污水处理设施是可行的。</w:t>
      </w:r>
    </w:p>
    <w:p w:rsidR="000B0C14" w:rsidRPr="005B3E7F" w:rsidRDefault="000B0C14" w:rsidP="003E6D8C">
      <w:pPr>
        <w:pStyle w:val="22"/>
        <w:ind w:left="142"/>
        <w:rPr>
          <w:b w:val="0"/>
          <w:bCs w:val="0"/>
          <w:kern w:val="0"/>
          <w:sz w:val="30"/>
          <w:szCs w:val="30"/>
        </w:rPr>
      </w:pPr>
      <w:bookmarkStart w:id="305" w:name="_Toc268559164"/>
      <w:bookmarkStart w:id="306" w:name="_Toc269800694"/>
      <w:bookmarkStart w:id="307" w:name="_Toc288924938"/>
      <w:bookmarkStart w:id="308" w:name="_Toc392323265"/>
      <w:bookmarkStart w:id="309" w:name="_Toc409439177"/>
      <w:bookmarkStart w:id="310" w:name="_Toc425753469"/>
      <w:r w:rsidRPr="005B3E7F">
        <w:t>噪声</w:t>
      </w:r>
      <w:bookmarkEnd w:id="294"/>
      <w:bookmarkEnd w:id="295"/>
      <w:bookmarkEnd w:id="296"/>
      <w:bookmarkEnd w:id="297"/>
      <w:bookmarkEnd w:id="298"/>
      <w:bookmarkEnd w:id="299"/>
      <w:bookmarkEnd w:id="300"/>
      <w:bookmarkEnd w:id="301"/>
      <w:bookmarkEnd w:id="302"/>
      <w:bookmarkEnd w:id="303"/>
      <w:bookmarkEnd w:id="305"/>
      <w:bookmarkEnd w:id="306"/>
      <w:bookmarkEnd w:id="307"/>
      <w:bookmarkEnd w:id="308"/>
      <w:r w:rsidRPr="005B3E7F">
        <w:t>污染治理措施及经济技术可行性分析</w:t>
      </w:r>
      <w:bookmarkEnd w:id="309"/>
      <w:bookmarkEnd w:id="310"/>
    </w:p>
    <w:p w:rsidR="00A518E6" w:rsidRDefault="00F07D23" w:rsidP="004B09B5">
      <w:pPr>
        <w:ind w:firstLineChars="236" w:firstLine="566"/>
      </w:pPr>
      <w:r w:rsidRPr="004B09B5">
        <w:rPr>
          <w:rFonts w:hint="eastAsia"/>
        </w:rPr>
        <w:t>本项目烧结</w:t>
      </w:r>
      <w:r w:rsidR="00E559D4" w:rsidRPr="004B09B5">
        <w:rPr>
          <w:rFonts w:hint="eastAsia"/>
        </w:rPr>
        <w:t>车间</w:t>
      </w:r>
      <w:r w:rsidR="00715B92" w:rsidRPr="004B09B5">
        <w:rPr>
          <w:rFonts w:hint="eastAsia"/>
        </w:rPr>
        <w:t>噪声主要污染源是</w:t>
      </w:r>
      <w:r w:rsidRPr="004B09B5">
        <w:t>烧结机头鼓风机</w:t>
      </w:r>
      <w:r w:rsidRPr="004B09B5">
        <w:rPr>
          <w:rFonts w:hint="eastAsia"/>
        </w:rPr>
        <w:t>、</w:t>
      </w:r>
      <w:r w:rsidRPr="004B09B5">
        <w:t>烧结机尾除尘风机</w:t>
      </w:r>
      <w:r w:rsidR="00E559D4" w:rsidRPr="004B09B5">
        <w:rPr>
          <w:rFonts w:hint="eastAsia"/>
        </w:rPr>
        <w:t>等，炼铁车间噪声主要来自</w:t>
      </w:r>
      <w:r w:rsidRPr="004B09B5">
        <w:t>高炉鼓风机</w:t>
      </w:r>
      <w:r w:rsidRPr="004B09B5">
        <w:rPr>
          <w:rFonts w:hint="eastAsia"/>
        </w:rPr>
        <w:t>、</w:t>
      </w:r>
      <w:r w:rsidRPr="004B09B5">
        <w:t>锅炉除尘风机</w:t>
      </w:r>
      <w:r w:rsidRPr="004B09B5">
        <w:rPr>
          <w:rFonts w:hint="eastAsia"/>
        </w:rPr>
        <w:t>、</w:t>
      </w:r>
      <w:r w:rsidR="00715B92" w:rsidRPr="004B09B5">
        <w:rPr>
          <w:rFonts w:hint="eastAsia"/>
        </w:rPr>
        <w:t>空压机、输送机落料、高炉放风、</w:t>
      </w:r>
      <w:r w:rsidRPr="004B09B5">
        <w:t>热风炉助燃风机</w:t>
      </w:r>
      <w:r w:rsidRPr="004B09B5">
        <w:rPr>
          <w:rFonts w:hint="eastAsia"/>
        </w:rPr>
        <w:t>、</w:t>
      </w:r>
      <w:r w:rsidR="00715B92" w:rsidRPr="004B09B5">
        <w:rPr>
          <w:rFonts w:hint="eastAsia"/>
        </w:rPr>
        <w:t>鼓风机、泵等。</w:t>
      </w:r>
      <w:r w:rsidR="004B09B5">
        <w:rPr>
          <w:rFonts w:hint="eastAsia"/>
        </w:rPr>
        <w:t>烧结炼铁车间噪声主要污染源及产生源强见表</w:t>
      </w:r>
      <w:r w:rsidR="004B09B5">
        <w:rPr>
          <w:rFonts w:hint="eastAsia"/>
        </w:rPr>
        <w:t>4.7.3-1</w:t>
      </w:r>
      <w:r w:rsidR="004B09B5">
        <w:rPr>
          <w:rFonts w:hint="eastAsia"/>
        </w:rPr>
        <w:t>所示。</w:t>
      </w:r>
      <w:r w:rsidR="00E559D4" w:rsidRPr="004B09B5">
        <w:rPr>
          <w:rFonts w:hint="eastAsia"/>
        </w:rPr>
        <w:t>铸管车间噪声主要来</w:t>
      </w:r>
      <w:r w:rsidR="00E559D4" w:rsidRPr="005B3E7F">
        <w:t>自于各类除尘器风机、</w:t>
      </w:r>
      <w:proofErr w:type="gramStart"/>
      <w:r w:rsidR="00E559D4" w:rsidRPr="005B3E7F">
        <w:t>清整线</w:t>
      </w:r>
      <w:proofErr w:type="gramEnd"/>
      <w:r w:rsidR="00E559D4" w:rsidRPr="005B3E7F">
        <w:t>设备以及泵类设备等运转产生的噪声，噪声源强在</w:t>
      </w:r>
      <w:r w:rsidR="00E559D4" w:rsidRPr="005B3E7F">
        <w:t>85dB</w:t>
      </w:r>
      <w:r w:rsidR="00E559D4" w:rsidRPr="005B3E7F">
        <w:t>（</w:t>
      </w:r>
      <w:r w:rsidR="00E559D4" w:rsidRPr="005B3E7F">
        <w:t>A</w:t>
      </w:r>
      <w:r w:rsidR="00E559D4" w:rsidRPr="005B3E7F">
        <w:t>）</w:t>
      </w:r>
      <w:r w:rsidR="00E559D4" w:rsidRPr="005B3E7F">
        <w:t>~105dB</w:t>
      </w:r>
      <w:r w:rsidR="00E559D4" w:rsidRPr="005B3E7F">
        <w:t>（</w:t>
      </w:r>
      <w:r w:rsidR="00E559D4" w:rsidRPr="005B3E7F">
        <w:t>A</w:t>
      </w:r>
      <w:r w:rsidR="00E559D4" w:rsidRPr="005B3E7F">
        <w:t>）之间。</w:t>
      </w:r>
      <w:r w:rsidR="004B09B5">
        <w:rPr>
          <w:rFonts w:hint="eastAsia"/>
        </w:rPr>
        <w:t>铸管车间噪声源</w:t>
      </w:r>
      <w:proofErr w:type="gramStart"/>
      <w:r w:rsidR="004B09B5">
        <w:rPr>
          <w:rFonts w:hint="eastAsia"/>
        </w:rPr>
        <w:t>强状况</w:t>
      </w:r>
      <w:proofErr w:type="gramEnd"/>
      <w:r w:rsidR="004B09B5">
        <w:rPr>
          <w:rFonts w:hint="eastAsia"/>
        </w:rPr>
        <w:t>见表</w:t>
      </w:r>
      <w:r w:rsidR="004B09B5">
        <w:rPr>
          <w:rFonts w:hint="eastAsia"/>
        </w:rPr>
        <w:t>4.4-4</w:t>
      </w:r>
      <w:r w:rsidR="004B09B5">
        <w:rPr>
          <w:rFonts w:hint="eastAsia"/>
        </w:rPr>
        <w:t>所示。噪声污染控制具体措施如下：</w:t>
      </w:r>
    </w:p>
    <w:p w:rsidR="00E8655E" w:rsidRPr="005B3E7F" w:rsidRDefault="004B09B5" w:rsidP="00E8655E">
      <w:pPr>
        <w:ind w:firstLineChars="236" w:firstLine="566"/>
      </w:pPr>
      <w:r>
        <w:rPr>
          <w:rFonts w:hint="eastAsia"/>
        </w:rPr>
        <w:t>（</w:t>
      </w:r>
      <w:r>
        <w:rPr>
          <w:rFonts w:hint="eastAsia"/>
        </w:rPr>
        <w:t>1</w:t>
      </w:r>
      <w:r>
        <w:rPr>
          <w:rFonts w:hint="eastAsia"/>
        </w:rPr>
        <w:t>）</w:t>
      </w:r>
      <w:r w:rsidR="00075207">
        <w:rPr>
          <w:rFonts w:hint="eastAsia"/>
        </w:rPr>
        <w:t>设计中尽可能选用低噪声、振动小的机械动力设备，</w:t>
      </w:r>
      <w:r w:rsidR="00E8655E" w:rsidRPr="005B3E7F">
        <w:t>选用设备时注意选择加工精度高、装配质量好、产生噪声低的设备</w:t>
      </w:r>
      <w:r w:rsidR="00E8655E">
        <w:rPr>
          <w:rFonts w:hint="eastAsia"/>
        </w:rPr>
        <w:t>，</w:t>
      </w:r>
      <w:r w:rsidR="00075207">
        <w:rPr>
          <w:rFonts w:hint="eastAsia"/>
        </w:rPr>
        <w:t>同时在总图布置上，尽可能按声源特性合理布置</w:t>
      </w:r>
      <w:r w:rsidR="00E8655E">
        <w:rPr>
          <w:rFonts w:hint="eastAsia"/>
        </w:rPr>
        <w:t>。</w:t>
      </w:r>
    </w:p>
    <w:p w:rsidR="00BB5B3B" w:rsidRDefault="00A518E6" w:rsidP="00A518E6">
      <w:pPr>
        <w:ind w:firstLineChars="236" w:firstLine="566"/>
        <w:rPr>
          <w:rFonts w:hint="eastAsia"/>
        </w:rPr>
      </w:pPr>
      <w:r>
        <w:rPr>
          <w:rFonts w:hint="eastAsia"/>
        </w:rPr>
        <w:t>（</w:t>
      </w:r>
      <w:r>
        <w:rPr>
          <w:rFonts w:hint="eastAsia"/>
        </w:rPr>
        <w:t>2</w:t>
      </w:r>
      <w:r>
        <w:rPr>
          <w:rFonts w:hint="eastAsia"/>
        </w:rPr>
        <w:t>）</w:t>
      </w:r>
      <w:r w:rsidR="00075207">
        <w:rPr>
          <w:rFonts w:hint="eastAsia"/>
        </w:rPr>
        <w:t>根据设备产生的噪声特性及操作特点，对产生噪声较大的设备应分别采取消声、隔音等必要的控制措施</w:t>
      </w:r>
      <w:r>
        <w:rPr>
          <w:rFonts w:hint="eastAsia"/>
        </w:rPr>
        <w:t>。</w:t>
      </w:r>
    </w:p>
    <w:p w:rsidR="00075207" w:rsidRDefault="00A518E6" w:rsidP="00A518E6">
      <w:pPr>
        <w:ind w:firstLineChars="236" w:firstLine="566"/>
      </w:pPr>
      <w:r>
        <w:rPr>
          <w:rFonts w:hint="eastAsia"/>
        </w:rPr>
        <w:t>（</w:t>
      </w:r>
      <w:r>
        <w:rPr>
          <w:rFonts w:hint="eastAsia"/>
        </w:rPr>
        <w:t>3</w:t>
      </w:r>
      <w:r>
        <w:rPr>
          <w:rFonts w:hint="eastAsia"/>
        </w:rPr>
        <w:t>）对大功率设备采用隔离布置，并采取隔声、消音等降噪措施，如厂房墙壁设吸声材料等。</w:t>
      </w:r>
    </w:p>
    <w:p w:rsidR="00BB5B3B" w:rsidRDefault="00A518E6" w:rsidP="00075207">
      <w:pPr>
        <w:ind w:firstLine="480"/>
        <w:rPr>
          <w:rFonts w:hint="eastAsia"/>
        </w:rPr>
      </w:pPr>
      <w:r>
        <w:rPr>
          <w:rFonts w:hint="eastAsia"/>
        </w:rPr>
        <w:t>（</w:t>
      </w:r>
      <w:r>
        <w:rPr>
          <w:rFonts w:hint="eastAsia"/>
        </w:rPr>
        <w:t>4</w:t>
      </w:r>
      <w:r>
        <w:rPr>
          <w:rFonts w:hint="eastAsia"/>
        </w:rPr>
        <w:t>）</w:t>
      </w:r>
      <w:r w:rsidR="00075207">
        <w:rPr>
          <w:rFonts w:hint="eastAsia"/>
        </w:rPr>
        <w:t>对鼓风机采取基础减震，在设备选型上选用低噪音设备，并采取适当的降噪措施，在机组基础设置衬垫，使之于建筑结构隔开，风机的进出口安装消音器，管道外壁敷设阻尼吸声材料等。</w:t>
      </w:r>
    </w:p>
    <w:p w:rsidR="00075207" w:rsidRDefault="00A518E6" w:rsidP="00075207">
      <w:pPr>
        <w:ind w:firstLine="480"/>
      </w:pPr>
      <w:r>
        <w:rPr>
          <w:rFonts w:hint="eastAsia"/>
        </w:rPr>
        <w:t>（</w:t>
      </w:r>
      <w:r>
        <w:rPr>
          <w:rFonts w:hint="eastAsia"/>
        </w:rPr>
        <w:t>5</w:t>
      </w:r>
      <w:r>
        <w:rPr>
          <w:rFonts w:hint="eastAsia"/>
        </w:rPr>
        <w:t>）对距离厂界较近的噪声</w:t>
      </w:r>
      <w:proofErr w:type="gramStart"/>
      <w:r>
        <w:rPr>
          <w:rFonts w:hint="eastAsia"/>
        </w:rPr>
        <w:t>源重点</w:t>
      </w:r>
      <w:proofErr w:type="gramEnd"/>
      <w:r>
        <w:rPr>
          <w:rFonts w:hint="eastAsia"/>
        </w:rPr>
        <w:t>进行防治。</w:t>
      </w:r>
    </w:p>
    <w:p w:rsidR="00E8655E" w:rsidRPr="005B3E7F" w:rsidRDefault="00E8655E" w:rsidP="00E8655E">
      <w:pPr>
        <w:ind w:firstLine="480"/>
      </w:pPr>
      <w:r>
        <w:rPr>
          <w:rFonts w:hint="eastAsia"/>
        </w:rPr>
        <w:t>（</w:t>
      </w:r>
      <w:r>
        <w:rPr>
          <w:rFonts w:hint="eastAsia"/>
        </w:rPr>
        <w:t>6</w:t>
      </w:r>
      <w:r>
        <w:rPr>
          <w:rFonts w:hint="eastAsia"/>
        </w:rPr>
        <w:t>）</w:t>
      </w:r>
      <w:r w:rsidR="00075207">
        <w:rPr>
          <w:rFonts w:hint="eastAsia"/>
        </w:rPr>
        <w:t>对源</w:t>
      </w:r>
      <w:proofErr w:type="gramStart"/>
      <w:r w:rsidR="00075207">
        <w:rPr>
          <w:rFonts w:hint="eastAsia"/>
        </w:rPr>
        <w:t>强较高</w:t>
      </w:r>
      <w:proofErr w:type="gramEnd"/>
      <w:r w:rsidR="00075207">
        <w:rPr>
          <w:rFonts w:hint="eastAsia"/>
        </w:rPr>
        <w:t>的噪声</w:t>
      </w:r>
      <w:proofErr w:type="gramStart"/>
      <w:r w:rsidR="00075207">
        <w:rPr>
          <w:rFonts w:hint="eastAsia"/>
        </w:rPr>
        <w:t>源设置</w:t>
      </w:r>
      <w:proofErr w:type="gramEnd"/>
      <w:r w:rsidR="00075207">
        <w:rPr>
          <w:rFonts w:hint="eastAsia"/>
        </w:rPr>
        <w:t>室内，在基础减震的基础上室内墙壁装饰吸声材料</w:t>
      </w:r>
      <w:r>
        <w:rPr>
          <w:rFonts w:hint="eastAsia"/>
        </w:rPr>
        <w:t>，</w:t>
      </w:r>
      <w:r w:rsidRPr="005B3E7F">
        <w:t>利用建筑物、构筑物来阻隔声波的传播。</w:t>
      </w:r>
    </w:p>
    <w:p w:rsidR="00BB5B3B" w:rsidRDefault="003B0FAB" w:rsidP="00BB5B3B">
      <w:pPr>
        <w:ind w:firstLine="480"/>
        <w:rPr>
          <w:rFonts w:hint="eastAsia"/>
        </w:rPr>
      </w:pPr>
      <w:r w:rsidRPr="005B3E7F">
        <w:lastRenderedPageBreak/>
        <w:t>（</w:t>
      </w:r>
      <w:r w:rsidRPr="005B3E7F">
        <w:t>7</w:t>
      </w:r>
      <w:r w:rsidRPr="005B3E7F">
        <w:t>）平面设计</w:t>
      </w:r>
      <w:proofErr w:type="gramStart"/>
      <w:r w:rsidRPr="005B3E7F">
        <w:t>时合理</w:t>
      </w:r>
      <w:proofErr w:type="gramEnd"/>
      <w:r w:rsidRPr="005B3E7F">
        <w:t>布局，尽量将高噪声设备集中、低位布置，并尽量远离噪声敏感点。</w:t>
      </w:r>
    </w:p>
    <w:p w:rsidR="00413966" w:rsidRPr="00BB5B3B" w:rsidRDefault="003B0FAB" w:rsidP="00BB5B3B">
      <w:pPr>
        <w:ind w:firstLine="480"/>
      </w:pPr>
      <w:r>
        <w:rPr>
          <w:rFonts w:hint="eastAsia"/>
        </w:rPr>
        <w:t>经采取控制措施，车间生产岗位、主控室及操作室内噪声均满足《工业企业噪声控制设计规范》</w:t>
      </w:r>
      <w:r>
        <w:rPr>
          <w:rFonts w:hint="eastAsia"/>
        </w:rPr>
        <w:t>(GBJ87-85)</w:t>
      </w:r>
      <w:r>
        <w:rPr>
          <w:rFonts w:hint="eastAsia"/>
        </w:rPr>
        <w:t>的要求，车间内噪声值低于</w:t>
      </w:r>
      <w:r>
        <w:rPr>
          <w:rFonts w:hint="eastAsia"/>
        </w:rPr>
        <w:t>85dB(A)</w:t>
      </w:r>
      <w:r>
        <w:rPr>
          <w:rFonts w:hint="eastAsia"/>
        </w:rPr>
        <w:t>，休息室、值班室噪声值低于</w:t>
      </w:r>
      <w:r>
        <w:rPr>
          <w:rFonts w:hint="eastAsia"/>
        </w:rPr>
        <w:t>70dB(A)</w:t>
      </w:r>
      <w:r>
        <w:rPr>
          <w:rFonts w:hint="eastAsia"/>
        </w:rPr>
        <w:t>，计算机室噪声值低于</w:t>
      </w:r>
      <w:r>
        <w:rPr>
          <w:rFonts w:hint="eastAsia"/>
        </w:rPr>
        <w:t>70dB(A)</w:t>
      </w:r>
      <w:r>
        <w:rPr>
          <w:rFonts w:hint="eastAsia"/>
        </w:rPr>
        <w:t>。</w:t>
      </w:r>
    </w:p>
    <w:p w:rsidR="000B0C14" w:rsidRPr="005B3E7F" w:rsidRDefault="000B0C14" w:rsidP="003E6D8C">
      <w:pPr>
        <w:pStyle w:val="22"/>
        <w:ind w:left="142"/>
      </w:pPr>
      <w:bookmarkStart w:id="311" w:name="_Toc218761910"/>
      <w:bookmarkStart w:id="312" w:name="_Toc219718444"/>
      <w:bookmarkStart w:id="313" w:name="_Toc266881455"/>
      <w:bookmarkStart w:id="314" w:name="_Toc268559165"/>
      <w:bookmarkStart w:id="315" w:name="_Toc269800695"/>
      <w:bookmarkStart w:id="316" w:name="_Toc288924939"/>
      <w:bookmarkStart w:id="317" w:name="_Toc392323266"/>
      <w:bookmarkStart w:id="318" w:name="_Toc409439178"/>
      <w:bookmarkStart w:id="319" w:name="_Toc425753470"/>
      <w:r w:rsidRPr="005B3E7F">
        <w:t>固体废物</w:t>
      </w:r>
      <w:bookmarkEnd w:id="311"/>
      <w:bookmarkEnd w:id="312"/>
      <w:bookmarkEnd w:id="313"/>
      <w:bookmarkEnd w:id="314"/>
      <w:bookmarkEnd w:id="315"/>
      <w:bookmarkEnd w:id="316"/>
      <w:bookmarkEnd w:id="317"/>
      <w:r w:rsidRPr="005B3E7F">
        <w:t>污染治理措施及经济技术可行性分析</w:t>
      </w:r>
      <w:bookmarkEnd w:id="318"/>
      <w:bookmarkEnd w:id="319"/>
    </w:p>
    <w:p w:rsidR="000B0C14" w:rsidRDefault="000B0C14" w:rsidP="003F4C97">
      <w:pPr>
        <w:pStyle w:val="31"/>
        <w:ind w:left="240" w:right="240"/>
      </w:pPr>
      <w:bookmarkStart w:id="320" w:name="_Toc409439179"/>
      <w:r w:rsidRPr="005B3E7F">
        <w:t>工业固体废物</w:t>
      </w:r>
      <w:bookmarkEnd w:id="320"/>
    </w:p>
    <w:p w:rsidR="00715B92" w:rsidRPr="00715B92" w:rsidRDefault="00715B92" w:rsidP="003B1893">
      <w:pPr>
        <w:ind w:firstLineChars="177" w:firstLine="425"/>
      </w:pPr>
      <w:r>
        <w:rPr>
          <w:rFonts w:ascii="宋体" w:hAnsi="宋体" w:hint="eastAsia"/>
        </w:rPr>
        <w:t>固体废物主要有：高炉水渣、高炉灰、除尘器收灰、碎焦渣、尾矿、锅炉灰渣等</w:t>
      </w:r>
      <w:r w:rsidR="003B1893">
        <w:rPr>
          <w:rFonts w:ascii="宋体" w:hAnsi="宋体" w:hint="eastAsia"/>
        </w:rPr>
        <w:t>。</w:t>
      </w:r>
    </w:p>
    <w:p w:rsidR="000B0C14" w:rsidRPr="005B3E7F" w:rsidRDefault="000B0C14" w:rsidP="000B0C14">
      <w:pPr>
        <w:ind w:firstLine="480"/>
      </w:pPr>
      <w:r w:rsidRPr="005B3E7F">
        <w:t>一般工业固</w:t>
      </w:r>
      <w:proofErr w:type="gramStart"/>
      <w:r w:rsidRPr="005B3E7F">
        <w:t>废处理</w:t>
      </w:r>
      <w:proofErr w:type="gramEnd"/>
      <w:r w:rsidRPr="005B3E7F">
        <w:t>执行《一般工业固体废弃物贮存、处置场污染控制标准》，堆存过程中设置临时堆放区。临时堆放区应有围墙将四周围起，覆顶，防止雨水</w:t>
      </w:r>
      <w:proofErr w:type="gramStart"/>
      <w:r w:rsidRPr="005B3E7F">
        <w:t>冲涮</w:t>
      </w:r>
      <w:proofErr w:type="gramEnd"/>
      <w:r w:rsidRPr="005B3E7F">
        <w:t>和大风扬尘引起二次污染。</w:t>
      </w:r>
    </w:p>
    <w:p w:rsidR="000B0C14" w:rsidRPr="005B3E7F" w:rsidRDefault="000B0C14" w:rsidP="003F4C97">
      <w:pPr>
        <w:pStyle w:val="31"/>
        <w:ind w:left="240" w:right="240"/>
      </w:pPr>
      <w:bookmarkStart w:id="321" w:name="_Toc409439180"/>
      <w:r w:rsidRPr="005B3E7F">
        <w:t>生活垃圾</w:t>
      </w:r>
      <w:bookmarkEnd w:id="321"/>
    </w:p>
    <w:p w:rsidR="000B0C14" w:rsidRPr="005B3E7F" w:rsidRDefault="003E6D8C" w:rsidP="000B0C14">
      <w:pPr>
        <w:ind w:firstLine="480"/>
      </w:pPr>
      <w:r w:rsidRPr="005B3E7F">
        <w:rPr>
          <w:szCs w:val="24"/>
        </w:rPr>
        <w:t>本项目员工</w:t>
      </w:r>
      <w:r w:rsidRPr="005B3E7F">
        <w:rPr>
          <w:szCs w:val="24"/>
        </w:rPr>
        <w:t>500</w:t>
      </w:r>
      <w:r w:rsidRPr="005B3E7F">
        <w:rPr>
          <w:szCs w:val="24"/>
        </w:rPr>
        <w:t>人，员工在车间工作时生活垃圾产生量以</w:t>
      </w:r>
      <w:r w:rsidRPr="005B3E7F">
        <w:rPr>
          <w:szCs w:val="24"/>
        </w:rPr>
        <w:t>0.5</w:t>
      </w:r>
      <w:r>
        <w:rPr>
          <w:rFonts w:hint="eastAsia"/>
          <w:szCs w:val="24"/>
        </w:rPr>
        <w:t xml:space="preserve"> k</w:t>
      </w:r>
      <w:r w:rsidRPr="005B3E7F">
        <w:rPr>
          <w:szCs w:val="24"/>
        </w:rPr>
        <w:t>g/</w:t>
      </w:r>
      <w:r w:rsidRPr="005B3E7F">
        <w:rPr>
          <w:szCs w:val="24"/>
        </w:rPr>
        <w:t>人</w:t>
      </w:r>
      <w:r w:rsidRPr="005B3E7F">
        <w:rPr>
          <w:szCs w:val="24"/>
        </w:rPr>
        <w:t>·d</w:t>
      </w:r>
      <w:r w:rsidRPr="005B3E7F">
        <w:rPr>
          <w:szCs w:val="24"/>
        </w:rPr>
        <w:t>计，年工作日为</w:t>
      </w:r>
      <w:r w:rsidRPr="005B3E7F">
        <w:rPr>
          <w:szCs w:val="24"/>
        </w:rPr>
        <w:t>330</w:t>
      </w:r>
      <w:r w:rsidRPr="005B3E7F">
        <w:rPr>
          <w:szCs w:val="24"/>
        </w:rPr>
        <w:t>天，则本项目生活垃圾产生量为</w:t>
      </w:r>
      <w:r w:rsidRPr="005B3E7F">
        <w:rPr>
          <w:szCs w:val="24"/>
        </w:rPr>
        <w:t>82.5t/a</w:t>
      </w:r>
      <w:r w:rsidRPr="005B3E7F">
        <w:rPr>
          <w:szCs w:val="24"/>
        </w:rPr>
        <w:t>。</w:t>
      </w:r>
      <w:r w:rsidR="000B0C14" w:rsidRPr="005B3E7F">
        <w:t>生活垃圾应进行分类收集，明确地点暂时储存并建设防雨设施，储存的时间不宜超过</w:t>
      </w:r>
      <w:r w:rsidR="000B0C14" w:rsidRPr="005B3E7F">
        <w:t>2</w:t>
      </w:r>
      <w:r w:rsidR="000B0C14" w:rsidRPr="005B3E7F">
        <w:t>天，最终交由马水镇环卫部门统一清运和处理、处置。</w:t>
      </w:r>
    </w:p>
    <w:p w:rsidR="000B0C14" w:rsidRPr="005B3E7F" w:rsidRDefault="000B0C14" w:rsidP="003F4C97">
      <w:pPr>
        <w:pStyle w:val="31"/>
        <w:ind w:left="240" w:right="240"/>
      </w:pPr>
      <w:bookmarkStart w:id="322" w:name="_Toc409439181"/>
      <w:r w:rsidRPr="005B3E7F">
        <w:t>固体废物污染治理措施经济可行性分析</w:t>
      </w:r>
      <w:bookmarkEnd w:id="322"/>
    </w:p>
    <w:p w:rsidR="000B0C14" w:rsidRPr="005B3E7F" w:rsidRDefault="000B0C14" w:rsidP="000B0C14">
      <w:pPr>
        <w:ind w:firstLine="480"/>
        <w:rPr>
          <w:kern w:val="0"/>
          <w:szCs w:val="20"/>
        </w:rPr>
      </w:pPr>
      <w:r w:rsidRPr="005B3E7F">
        <w:rPr>
          <w:bCs/>
          <w:szCs w:val="32"/>
        </w:rPr>
        <w:t>本</w:t>
      </w:r>
      <w:r w:rsidRPr="005B3E7F">
        <w:t>项目固体废物污染治理投资约</w:t>
      </w:r>
      <w:r w:rsidRPr="005B3E7F">
        <w:t>1</w:t>
      </w:r>
      <w:r w:rsidR="003E6D8C">
        <w:rPr>
          <w:rFonts w:hint="eastAsia"/>
        </w:rPr>
        <w:t>00</w:t>
      </w:r>
      <w:r w:rsidRPr="005B3E7F">
        <w:t>万元，占整个投资万元的比例为</w:t>
      </w:r>
      <w:r w:rsidRPr="005B3E7F">
        <w:t>0.1</w:t>
      </w:r>
      <w:r w:rsidR="003E6D8C">
        <w:rPr>
          <w:rFonts w:hint="eastAsia"/>
        </w:rPr>
        <w:t>0</w:t>
      </w:r>
      <w:r w:rsidRPr="005B3E7F">
        <w:t>％，</w:t>
      </w:r>
      <w:r w:rsidRPr="005B3E7F">
        <w:rPr>
          <w:lang w:val="zh-CN"/>
        </w:rPr>
        <w:t>环保投资占项目总投资比例较合理，</w:t>
      </w:r>
      <w:r w:rsidRPr="005B3E7F">
        <w:rPr>
          <w:szCs w:val="18"/>
        </w:rPr>
        <w:t>从经济角度考虑，本项目采用的固体废物处理设施是可行的。</w:t>
      </w:r>
    </w:p>
    <w:p w:rsidR="000B0C14" w:rsidRPr="003E6D8C" w:rsidRDefault="000B0C14" w:rsidP="000B0C14">
      <w:pPr>
        <w:ind w:firstLineChars="0" w:firstLine="0"/>
        <w:sectPr w:rsidR="000B0C14" w:rsidRPr="003E6D8C" w:rsidSect="000B0C14">
          <w:headerReference w:type="default" r:id="rId55"/>
          <w:pgSz w:w="11906" w:h="16838"/>
          <w:pgMar w:top="1440" w:right="1797" w:bottom="1440" w:left="1797" w:header="851" w:footer="992" w:gutter="0"/>
          <w:cols w:space="425"/>
          <w:docGrid w:linePitch="326"/>
        </w:sectPr>
      </w:pPr>
    </w:p>
    <w:p w:rsidR="002B0EA4" w:rsidRPr="00560904" w:rsidRDefault="002B0EA4" w:rsidP="002B0EA4">
      <w:pPr>
        <w:pStyle w:val="10"/>
        <w:numPr>
          <w:ilvl w:val="0"/>
          <w:numId w:val="99"/>
        </w:numPr>
      </w:pPr>
      <w:bookmarkStart w:id="323" w:name="_Toc313016064"/>
      <w:bookmarkStart w:id="324" w:name="_Toc326491043"/>
      <w:bookmarkStart w:id="325" w:name="_Toc395732899"/>
      <w:bookmarkStart w:id="326" w:name="_Toc409439198"/>
      <w:bookmarkStart w:id="327" w:name="_Toc409439228"/>
      <w:bookmarkStart w:id="328" w:name="_Toc425753471"/>
      <w:r w:rsidRPr="00560904">
        <w:lastRenderedPageBreak/>
        <w:t>环境影响经济损益分析</w:t>
      </w:r>
      <w:bookmarkEnd w:id="323"/>
      <w:bookmarkEnd w:id="324"/>
      <w:bookmarkEnd w:id="325"/>
      <w:bookmarkEnd w:id="326"/>
      <w:bookmarkEnd w:id="328"/>
    </w:p>
    <w:p w:rsidR="002B0EA4" w:rsidRPr="005B3E7F" w:rsidRDefault="002B0EA4" w:rsidP="002B0EA4">
      <w:pPr>
        <w:ind w:firstLine="480"/>
        <w:rPr>
          <w:szCs w:val="24"/>
        </w:rPr>
      </w:pPr>
      <w:r w:rsidRPr="005B3E7F">
        <w:rPr>
          <w:szCs w:val="24"/>
        </w:rPr>
        <w:t>环境影响经济损益分析即是针对项目的性质和当地的具体情况，确定环境影响因子，从而对项目环境影响范围内的环境影响总体</w:t>
      </w:r>
      <w:proofErr w:type="gramStart"/>
      <w:r w:rsidRPr="005B3E7F">
        <w:rPr>
          <w:szCs w:val="24"/>
        </w:rPr>
        <w:t>作出</w:t>
      </w:r>
      <w:proofErr w:type="gramEnd"/>
      <w:r w:rsidRPr="005B3E7F">
        <w:rPr>
          <w:szCs w:val="24"/>
        </w:rPr>
        <w:t>经济评价。环境影响经济损益分析的重点，是对项目的主要环境影响因子作出投资费用和经济损益的评价，即项目的环境保护措施投资估算（即费用）和经济效益、环境效益和社会效益（即效益）以及项目环境影响的费用</w:t>
      </w:r>
      <w:r w:rsidRPr="005B3E7F">
        <w:rPr>
          <w:szCs w:val="24"/>
        </w:rPr>
        <w:t>-</w:t>
      </w:r>
      <w:r w:rsidRPr="005B3E7F">
        <w:rPr>
          <w:szCs w:val="24"/>
        </w:rPr>
        <w:t>效益总体分析评价。</w:t>
      </w:r>
    </w:p>
    <w:p w:rsidR="002B0EA4" w:rsidRPr="005B3E7F" w:rsidRDefault="002B0EA4" w:rsidP="002B0EA4">
      <w:pPr>
        <w:pStyle w:val="22"/>
        <w:numPr>
          <w:ilvl w:val="1"/>
          <w:numId w:val="99"/>
        </w:numPr>
        <w:ind w:left="0"/>
      </w:pPr>
      <w:bookmarkStart w:id="329" w:name="_Toc202669658"/>
      <w:bookmarkStart w:id="330" w:name="_Toc217366326"/>
      <w:bookmarkStart w:id="331" w:name="_Toc236021691"/>
      <w:bookmarkStart w:id="332" w:name="_Toc236634874"/>
      <w:bookmarkStart w:id="333" w:name="_Toc247122116"/>
      <w:bookmarkStart w:id="334" w:name="_Toc250641386"/>
      <w:bookmarkStart w:id="335" w:name="_Toc250666381"/>
      <w:bookmarkStart w:id="336" w:name="_Toc250703317"/>
      <w:bookmarkStart w:id="337" w:name="_Toc294260834"/>
      <w:bookmarkStart w:id="338" w:name="_Toc294427713"/>
      <w:bookmarkStart w:id="339" w:name="_Toc301774192"/>
      <w:bookmarkStart w:id="340" w:name="_Toc343694901"/>
      <w:bookmarkStart w:id="341" w:name="_Toc199406308"/>
      <w:bookmarkStart w:id="342" w:name="_Toc184707271"/>
      <w:bookmarkStart w:id="343" w:name="_Toc185181808"/>
      <w:bookmarkStart w:id="344" w:name="_Toc186682992"/>
      <w:bookmarkStart w:id="345" w:name="_Toc199405450"/>
      <w:bookmarkStart w:id="346" w:name="_Toc199866623"/>
      <w:bookmarkStart w:id="347" w:name="_Toc202633392"/>
      <w:bookmarkStart w:id="348" w:name="_Toc361916323"/>
      <w:bookmarkStart w:id="349" w:name="_Toc376293074"/>
      <w:bookmarkStart w:id="350" w:name="_Toc395732900"/>
      <w:bookmarkStart w:id="351" w:name="_Toc409439199"/>
      <w:bookmarkStart w:id="352" w:name="_Toc425753472"/>
      <w:r w:rsidRPr="005B3E7F">
        <w:t>工程环保费用分析</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2B0EA4" w:rsidRPr="005B3E7F" w:rsidRDefault="002B0EA4" w:rsidP="002B0EA4">
      <w:pPr>
        <w:ind w:firstLine="480"/>
        <w:rPr>
          <w:szCs w:val="24"/>
        </w:rPr>
      </w:pPr>
      <w:r w:rsidRPr="005B3E7F">
        <w:rPr>
          <w:szCs w:val="24"/>
        </w:rPr>
        <w:t>根据可持续发展的要求，环境保护应与社会经济协调发展，建设项目应加强环境保护工作，防止污染环境和影响项目周围环境质量，同时做好污染源的治理工作。</w:t>
      </w:r>
    </w:p>
    <w:p w:rsidR="002B0EA4" w:rsidRPr="005B3E7F" w:rsidRDefault="002B0EA4" w:rsidP="002B0EA4">
      <w:pPr>
        <w:ind w:firstLine="480"/>
        <w:rPr>
          <w:szCs w:val="24"/>
        </w:rPr>
      </w:pPr>
      <w:r w:rsidRPr="005B3E7F">
        <w:rPr>
          <w:kern w:val="44"/>
          <w:szCs w:val="24"/>
        </w:rPr>
        <w:t>本项目</w:t>
      </w:r>
      <w:r w:rsidRPr="005B3E7F">
        <w:rPr>
          <w:szCs w:val="24"/>
        </w:rPr>
        <w:t>用于环境保护的投资费用主要是废水、废气、噪声、固体废物等污染治理方面，见</w:t>
      </w:r>
      <w:r w:rsidR="00560904">
        <w:rPr>
          <w:rFonts w:hint="eastAsia"/>
          <w:szCs w:val="24"/>
        </w:rPr>
        <w:t>下表</w:t>
      </w:r>
      <w:r w:rsidRPr="005B3E7F">
        <w:rPr>
          <w:szCs w:val="24"/>
        </w:rPr>
        <w:t>。</w:t>
      </w:r>
    </w:p>
    <w:p w:rsidR="002B0EA4" w:rsidRPr="005B3E7F" w:rsidRDefault="002B0EA4" w:rsidP="002B0EA4">
      <w:pPr>
        <w:spacing w:line="240" w:lineRule="auto"/>
        <w:ind w:firstLineChars="218" w:firstLine="460"/>
        <w:jc w:val="center"/>
        <w:rPr>
          <w:b/>
          <w:sz w:val="21"/>
        </w:rPr>
      </w:pPr>
      <w:r w:rsidRPr="005B3E7F">
        <w:rPr>
          <w:b/>
          <w:sz w:val="21"/>
        </w:rPr>
        <w:t>环境保护投资估算单位：万元</w:t>
      </w:r>
    </w:p>
    <w:tbl>
      <w:tblPr>
        <w:tblW w:w="5000" w:type="pct"/>
        <w:jc w:val="center"/>
        <w:tblBorders>
          <w:top w:val="single" w:sz="2" w:space="0" w:color="auto"/>
          <w:bottom w:val="single" w:sz="2" w:space="0" w:color="auto"/>
          <w:insideH w:val="single" w:sz="2" w:space="0" w:color="auto"/>
          <w:insideV w:val="single" w:sz="2" w:space="0" w:color="auto"/>
        </w:tblBorders>
        <w:tblLook w:val="01E0" w:firstRow="1" w:lastRow="1" w:firstColumn="1" w:lastColumn="1" w:noHBand="0" w:noVBand="0"/>
      </w:tblPr>
      <w:tblGrid>
        <w:gridCol w:w="717"/>
        <w:gridCol w:w="1069"/>
        <w:gridCol w:w="3408"/>
        <w:gridCol w:w="2355"/>
        <w:gridCol w:w="979"/>
      </w:tblGrid>
      <w:tr w:rsidR="002B0EA4" w:rsidRPr="005B3E7F" w:rsidTr="00C35FDC">
        <w:trPr>
          <w:trHeight w:val="340"/>
          <w:jc w:val="center"/>
        </w:trPr>
        <w:tc>
          <w:tcPr>
            <w:tcW w:w="420" w:type="pct"/>
            <w:vAlign w:val="center"/>
          </w:tcPr>
          <w:p w:rsidR="002B0EA4" w:rsidRPr="005B3E7F" w:rsidRDefault="002B0EA4" w:rsidP="00C35FDC">
            <w:pPr>
              <w:pStyle w:val="affe"/>
              <w:rPr>
                <w:b/>
              </w:rPr>
            </w:pPr>
            <w:r w:rsidRPr="005B3E7F">
              <w:rPr>
                <w:b/>
              </w:rPr>
              <w:t>阶段</w:t>
            </w:r>
          </w:p>
        </w:tc>
        <w:tc>
          <w:tcPr>
            <w:tcW w:w="627" w:type="pct"/>
            <w:vAlign w:val="center"/>
          </w:tcPr>
          <w:p w:rsidR="002B0EA4" w:rsidRPr="005B3E7F" w:rsidRDefault="002B0EA4" w:rsidP="00C35FDC">
            <w:pPr>
              <w:pStyle w:val="affe"/>
              <w:rPr>
                <w:b/>
              </w:rPr>
            </w:pPr>
            <w:r w:rsidRPr="005B3E7F">
              <w:rPr>
                <w:b/>
              </w:rPr>
              <w:t>类别</w:t>
            </w:r>
          </w:p>
        </w:tc>
        <w:tc>
          <w:tcPr>
            <w:tcW w:w="3379" w:type="pct"/>
            <w:gridSpan w:val="2"/>
            <w:vAlign w:val="center"/>
          </w:tcPr>
          <w:p w:rsidR="002B0EA4" w:rsidRPr="005B3E7F" w:rsidRDefault="002B0EA4" w:rsidP="00C35FDC">
            <w:pPr>
              <w:pStyle w:val="affe"/>
              <w:rPr>
                <w:b/>
              </w:rPr>
            </w:pPr>
            <w:r w:rsidRPr="005B3E7F">
              <w:rPr>
                <w:b/>
              </w:rPr>
              <w:t>项目</w:t>
            </w:r>
          </w:p>
        </w:tc>
        <w:tc>
          <w:tcPr>
            <w:tcW w:w="574" w:type="pct"/>
            <w:vAlign w:val="center"/>
          </w:tcPr>
          <w:p w:rsidR="002B0EA4" w:rsidRPr="005B3E7F" w:rsidRDefault="002B0EA4" w:rsidP="00C35FDC">
            <w:pPr>
              <w:pStyle w:val="affe"/>
              <w:rPr>
                <w:b/>
              </w:rPr>
            </w:pPr>
            <w:r w:rsidRPr="005B3E7F">
              <w:rPr>
                <w:b/>
              </w:rPr>
              <w:t>费用</w:t>
            </w:r>
          </w:p>
        </w:tc>
      </w:tr>
      <w:tr w:rsidR="002B0EA4" w:rsidRPr="005B3E7F" w:rsidTr="00C35FDC">
        <w:trPr>
          <w:trHeight w:val="340"/>
          <w:jc w:val="center"/>
        </w:trPr>
        <w:tc>
          <w:tcPr>
            <w:tcW w:w="420" w:type="pct"/>
            <w:vMerge w:val="restart"/>
            <w:vAlign w:val="center"/>
          </w:tcPr>
          <w:p w:rsidR="002B0EA4" w:rsidRPr="005B3E7F" w:rsidRDefault="002B0EA4" w:rsidP="00C35FDC">
            <w:pPr>
              <w:pStyle w:val="affe"/>
            </w:pPr>
            <w:bookmarkStart w:id="353" w:name="_Hlk409383793"/>
            <w:r w:rsidRPr="005B3E7F">
              <w:t>施工期</w:t>
            </w:r>
          </w:p>
        </w:tc>
        <w:tc>
          <w:tcPr>
            <w:tcW w:w="627" w:type="pct"/>
            <w:vAlign w:val="center"/>
          </w:tcPr>
          <w:p w:rsidR="002B0EA4" w:rsidRPr="005B3E7F" w:rsidRDefault="002B0EA4" w:rsidP="00C35FDC">
            <w:pPr>
              <w:pStyle w:val="affe"/>
              <w:rPr>
                <w:b/>
              </w:rPr>
            </w:pPr>
            <w:r w:rsidRPr="005B3E7F">
              <w:rPr>
                <w:szCs w:val="21"/>
              </w:rPr>
              <w:t>废气</w:t>
            </w:r>
          </w:p>
        </w:tc>
        <w:tc>
          <w:tcPr>
            <w:tcW w:w="3379" w:type="pct"/>
            <w:gridSpan w:val="2"/>
            <w:vAlign w:val="center"/>
          </w:tcPr>
          <w:p w:rsidR="002B0EA4" w:rsidRPr="005B3E7F" w:rsidRDefault="002B0EA4" w:rsidP="00C35FDC">
            <w:pPr>
              <w:pStyle w:val="affe"/>
              <w:rPr>
                <w:b/>
              </w:rPr>
            </w:pPr>
            <w:r w:rsidRPr="005B3E7F">
              <w:rPr>
                <w:szCs w:val="21"/>
              </w:rPr>
              <w:t>降尘措施</w:t>
            </w:r>
          </w:p>
        </w:tc>
        <w:tc>
          <w:tcPr>
            <w:tcW w:w="574" w:type="pct"/>
            <w:vAlign w:val="center"/>
          </w:tcPr>
          <w:p w:rsidR="002B0EA4" w:rsidRPr="005B3E7F" w:rsidRDefault="002B0EA4" w:rsidP="00C35FDC">
            <w:pPr>
              <w:pStyle w:val="affe"/>
            </w:pPr>
            <w:r>
              <w:t>23</w:t>
            </w:r>
          </w:p>
        </w:tc>
      </w:tr>
      <w:tr w:rsidR="002B0EA4" w:rsidRPr="005B3E7F" w:rsidTr="00C35FDC">
        <w:trPr>
          <w:trHeight w:val="340"/>
          <w:jc w:val="center"/>
        </w:trPr>
        <w:tc>
          <w:tcPr>
            <w:tcW w:w="420" w:type="pct"/>
            <w:vMerge/>
            <w:vAlign w:val="center"/>
          </w:tcPr>
          <w:p w:rsidR="002B0EA4" w:rsidRPr="005B3E7F" w:rsidRDefault="002B0EA4" w:rsidP="00C35FDC">
            <w:pPr>
              <w:pStyle w:val="27"/>
              <w:ind w:firstLine="482"/>
              <w:jc w:val="center"/>
              <w:rPr>
                <w:rFonts w:ascii="Times New Roman" w:hAnsi="Times New Roman"/>
                <w:b/>
                <w:noProof/>
              </w:rPr>
            </w:pPr>
          </w:p>
        </w:tc>
        <w:tc>
          <w:tcPr>
            <w:tcW w:w="627" w:type="pct"/>
            <w:vAlign w:val="center"/>
          </w:tcPr>
          <w:p w:rsidR="002B0EA4" w:rsidRPr="005B3E7F" w:rsidRDefault="002B0EA4" w:rsidP="00C35FDC">
            <w:pPr>
              <w:pStyle w:val="27"/>
              <w:spacing w:line="240" w:lineRule="auto"/>
              <w:jc w:val="center"/>
              <w:rPr>
                <w:rFonts w:ascii="Times New Roman" w:hAnsi="Times New Roman"/>
                <w:b/>
                <w:noProof/>
              </w:rPr>
            </w:pPr>
            <w:r w:rsidRPr="005B3E7F">
              <w:rPr>
                <w:rFonts w:ascii="Times New Roman" w:hAnsi="Times New Roman"/>
                <w:szCs w:val="21"/>
              </w:rPr>
              <w:t>废水</w:t>
            </w:r>
          </w:p>
        </w:tc>
        <w:tc>
          <w:tcPr>
            <w:tcW w:w="3379" w:type="pct"/>
            <w:gridSpan w:val="2"/>
            <w:vAlign w:val="center"/>
          </w:tcPr>
          <w:p w:rsidR="002B0EA4" w:rsidRPr="005B3E7F" w:rsidRDefault="002B0EA4" w:rsidP="00C35FDC">
            <w:pPr>
              <w:pStyle w:val="aff6"/>
              <w:snapToGrid w:val="0"/>
              <w:spacing w:line="240" w:lineRule="auto"/>
              <w:ind w:firstLine="420"/>
              <w:jc w:val="center"/>
              <w:rPr>
                <w:sz w:val="21"/>
                <w:szCs w:val="21"/>
              </w:rPr>
            </w:pPr>
            <w:r w:rsidRPr="005B3E7F">
              <w:rPr>
                <w:sz w:val="21"/>
                <w:szCs w:val="21"/>
              </w:rPr>
              <w:t>沉淀池、管道建设</w:t>
            </w:r>
          </w:p>
        </w:tc>
        <w:tc>
          <w:tcPr>
            <w:tcW w:w="574" w:type="pct"/>
            <w:vAlign w:val="center"/>
          </w:tcPr>
          <w:p w:rsidR="002B0EA4" w:rsidRPr="005B3E7F" w:rsidRDefault="002B0EA4" w:rsidP="00C35FDC">
            <w:pPr>
              <w:pStyle w:val="aff6"/>
              <w:snapToGrid w:val="0"/>
              <w:spacing w:line="240" w:lineRule="auto"/>
              <w:ind w:firstLine="0"/>
              <w:jc w:val="center"/>
              <w:rPr>
                <w:sz w:val="21"/>
                <w:szCs w:val="21"/>
              </w:rPr>
            </w:pPr>
            <w:r w:rsidRPr="005B3E7F">
              <w:rPr>
                <w:sz w:val="21"/>
                <w:szCs w:val="21"/>
              </w:rPr>
              <w:t>55</w:t>
            </w:r>
          </w:p>
        </w:tc>
      </w:tr>
      <w:tr w:rsidR="002B0EA4" w:rsidRPr="005B3E7F" w:rsidTr="00C35FDC">
        <w:trPr>
          <w:trHeight w:val="340"/>
          <w:jc w:val="center"/>
        </w:trPr>
        <w:tc>
          <w:tcPr>
            <w:tcW w:w="420" w:type="pct"/>
            <w:vMerge/>
            <w:vAlign w:val="center"/>
          </w:tcPr>
          <w:p w:rsidR="002B0EA4" w:rsidRPr="005B3E7F" w:rsidRDefault="002B0EA4" w:rsidP="00C35FDC">
            <w:pPr>
              <w:pStyle w:val="27"/>
              <w:ind w:firstLine="482"/>
              <w:jc w:val="center"/>
              <w:rPr>
                <w:rFonts w:ascii="Times New Roman" w:hAnsi="Times New Roman"/>
                <w:b/>
                <w:noProof/>
              </w:rPr>
            </w:pPr>
          </w:p>
        </w:tc>
        <w:tc>
          <w:tcPr>
            <w:tcW w:w="627" w:type="pct"/>
            <w:vAlign w:val="center"/>
          </w:tcPr>
          <w:p w:rsidR="002B0EA4" w:rsidRPr="005B3E7F" w:rsidRDefault="002B0EA4" w:rsidP="00C35FDC">
            <w:pPr>
              <w:pStyle w:val="27"/>
              <w:spacing w:line="240" w:lineRule="auto"/>
              <w:jc w:val="center"/>
              <w:rPr>
                <w:rFonts w:ascii="Times New Roman" w:hAnsi="Times New Roman"/>
                <w:b/>
                <w:noProof/>
              </w:rPr>
            </w:pPr>
            <w:r w:rsidRPr="005B3E7F">
              <w:rPr>
                <w:rFonts w:ascii="Times New Roman" w:hAnsi="Times New Roman"/>
                <w:szCs w:val="21"/>
              </w:rPr>
              <w:t>噪声</w:t>
            </w:r>
          </w:p>
        </w:tc>
        <w:tc>
          <w:tcPr>
            <w:tcW w:w="3379" w:type="pct"/>
            <w:gridSpan w:val="2"/>
            <w:vAlign w:val="center"/>
          </w:tcPr>
          <w:p w:rsidR="002B0EA4" w:rsidRPr="005B3E7F" w:rsidRDefault="002B0EA4" w:rsidP="00C35FDC">
            <w:pPr>
              <w:pStyle w:val="aff6"/>
              <w:snapToGrid w:val="0"/>
              <w:spacing w:line="240" w:lineRule="auto"/>
              <w:ind w:firstLine="420"/>
              <w:jc w:val="center"/>
              <w:rPr>
                <w:sz w:val="21"/>
                <w:szCs w:val="21"/>
              </w:rPr>
            </w:pPr>
            <w:r w:rsidRPr="005B3E7F">
              <w:rPr>
                <w:sz w:val="21"/>
                <w:szCs w:val="21"/>
              </w:rPr>
              <w:t>机械消声、减振措施</w:t>
            </w:r>
          </w:p>
        </w:tc>
        <w:tc>
          <w:tcPr>
            <w:tcW w:w="574" w:type="pct"/>
            <w:vAlign w:val="center"/>
          </w:tcPr>
          <w:p w:rsidR="002B0EA4" w:rsidRPr="005B3E7F" w:rsidRDefault="002B0EA4" w:rsidP="00C35FDC">
            <w:pPr>
              <w:pStyle w:val="aff6"/>
              <w:snapToGrid w:val="0"/>
              <w:spacing w:line="240" w:lineRule="auto"/>
              <w:ind w:firstLine="0"/>
              <w:jc w:val="center"/>
              <w:rPr>
                <w:sz w:val="21"/>
                <w:szCs w:val="21"/>
              </w:rPr>
            </w:pPr>
            <w:r w:rsidRPr="005B3E7F">
              <w:rPr>
                <w:sz w:val="21"/>
                <w:szCs w:val="21"/>
              </w:rPr>
              <w:t>32</w:t>
            </w:r>
          </w:p>
        </w:tc>
      </w:tr>
      <w:tr w:rsidR="002B0EA4" w:rsidRPr="005B3E7F" w:rsidTr="00C35FDC">
        <w:trPr>
          <w:trHeight w:val="340"/>
          <w:jc w:val="center"/>
        </w:trPr>
        <w:tc>
          <w:tcPr>
            <w:tcW w:w="420" w:type="pct"/>
            <w:vMerge/>
            <w:vAlign w:val="center"/>
          </w:tcPr>
          <w:p w:rsidR="002B0EA4" w:rsidRPr="005B3E7F" w:rsidRDefault="002B0EA4" w:rsidP="00C35FDC">
            <w:pPr>
              <w:pStyle w:val="27"/>
              <w:ind w:firstLine="482"/>
              <w:jc w:val="center"/>
              <w:rPr>
                <w:rFonts w:ascii="Times New Roman" w:hAnsi="Times New Roman"/>
                <w:b/>
                <w:noProof/>
              </w:rPr>
            </w:pPr>
          </w:p>
        </w:tc>
        <w:tc>
          <w:tcPr>
            <w:tcW w:w="627" w:type="pct"/>
            <w:vAlign w:val="center"/>
          </w:tcPr>
          <w:p w:rsidR="002B0EA4" w:rsidRPr="005B3E7F" w:rsidRDefault="002B0EA4" w:rsidP="00C35FDC">
            <w:pPr>
              <w:pStyle w:val="27"/>
              <w:spacing w:line="240" w:lineRule="auto"/>
              <w:jc w:val="center"/>
              <w:rPr>
                <w:rFonts w:ascii="Times New Roman" w:hAnsi="Times New Roman"/>
                <w:b/>
                <w:noProof/>
              </w:rPr>
            </w:pPr>
            <w:r w:rsidRPr="005B3E7F">
              <w:rPr>
                <w:rFonts w:ascii="Times New Roman" w:hAnsi="Times New Roman"/>
                <w:szCs w:val="21"/>
              </w:rPr>
              <w:t>固体废物</w:t>
            </w:r>
          </w:p>
        </w:tc>
        <w:tc>
          <w:tcPr>
            <w:tcW w:w="3379" w:type="pct"/>
            <w:gridSpan w:val="2"/>
            <w:vAlign w:val="center"/>
          </w:tcPr>
          <w:p w:rsidR="002B0EA4" w:rsidRPr="005B3E7F" w:rsidRDefault="002B0EA4" w:rsidP="00C35FDC">
            <w:pPr>
              <w:pStyle w:val="aff6"/>
              <w:snapToGrid w:val="0"/>
              <w:spacing w:line="240" w:lineRule="auto"/>
              <w:ind w:firstLine="420"/>
              <w:jc w:val="center"/>
              <w:rPr>
                <w:sz w:val="21"/>
                <w:szCs w:val="21"/>
              </w:rPr>
            </w:pPr>
            <w:r w:rsidRPr="005B3E7F">
              <w:rPr>
                <w:sz w:val="21"/>
                <w:szCs w:val="21"/>
              </w:rPr>
              <w:t>建筑垃圾、生活垃圾处置</w:t>
            </w:r>
          </w:p>
        </w:tc>
        <w:tc>
          <w:tcPr>
            <w:tcW w:w="574" w:type="pct"/>
            <w:vAlign w:val="center"/>
          </w:tcPr>
          <w:p w:rsidR="002B0EA4" w:rsidRPr="005B3E7F" w:rsidRDefault="002B0EA4" w:rsidP="00C35FDC">
            <w:pPr>
              <w:pStyle w:val="aff6"/>
              <w:snapToGrid w:val="0"/>
              <w:spacing w:line="240" w:lineRule="auto"/>
              <w:ind w:firstLine="0"/>
              <w:jc w:val="center"/>
              <w:rPr>
                <w:sz w:val="21"/>
                <w:szCs w:val="21"/>
              </w:rPr>
            </w:pPr>
            <w:r>
              <w:rPr>
                <w:sz w:val="21"/>
                <w:szCs w:val="21"/>
              </w:rPr>
              <w:t>15</w:t>
            </w:r>
          </w:p>
        </w:tc>
      </w:tr>
      <w:bookmarkEnd w:id="353"/>
      <w:tr w:rsidR="002B0EA4" w:rsidRPr="005B3E7F" w:rsidTr="00C35FDC">
        <w:trPr>
          <w:trHeight w:val="340"/>
          <w:jc w:val="center"/>
        </w:trPr>
        <w:tc>
          <w:tcPr>
            <w:tcW w:w="420" w:type="pct"/>
            <w:vMerge/>
            <w:vAlign w:val="center"/>
          </w:tcPr>
          <w:p w:rsidR="002B0EA4" w:rsidRPr="005B3E7F" w:rsidRDefault="002B0EA4" w:rsidP="00C35FDC">
            <w:pPr>
              <w:pStyle w:val="27"/>
              <w:jc w:val="center"/>
              <w:rPr>
                <w:rFonts w:ascii="Times New Roman" w:hAnsi="Times New Roman"/>
                <w:szCs w:val="21"/>
              </w:rPr>
            </w:pPr>
          </w:p>
        </w:tc>
        <w:tc>
          <w:tcPr>
            <w:tcW w:w="4006" w:type="pct"/>
            <w:gridSpan w:val="3"/>
            <w:vAlign w:val="center"/>
          </w:tcPr>
          <w:p w:rsidR="002B0EA4" w:rsidRPr="005B3E7F" w:rsidRDefault="002B0EA4" w:rsidP="00C35FDC">
            <w:pPr>
              <w:pStyle w:val="aff6"/>
              <w:snapToGrid w:val="0"/>
              <w:spacing w:line="240" w:lineRule="auto"/>
              <w:ind w:firstLine="420"/>
              <w:jc w:val="center"/>
              <w:rPr>
                <w:sz w:val="21"/>
                <w:szCs w:val="21"/>
              </w:rPr>
            </w:pPr>
            <w:r w:rsidRPr="005B3E7F">
              <w:rPr>
                <w:sz w:val="21"/>
                <w:szCs w:val="21"/>
              </w:rPr>
              <w:t>小计</w:t>
            </w:r>
          </w:p>
        </w:tc>
        <w:tc>
          <w:tcPr>
            <w:tcW w:w="574" w:type="pct"/>
            <w:vAlign w:val="center"/>
          </w:tcPr>
          <w:p w:rsidR="002B0EA4" w:rsidRPr="005B3E7F" w:rsidRDefault="002B0EA4" w:rsidP="00C35FDC">
            <w:pPr>
              <w:pStyle w:val="aff6"/>
              <w:snapToGrid w:val="0"/>
              <w:spacing w:line="240" w:lineRule="auto"/>
              <w:ind w:firstLine="0"/>
              <w:jc w:val="center"/>
              <w:rPr>
                <w:sz w:val="21"/>
                <w:szCs w:val="21"/>
              </w:rPr>
            </w:pPr>
            <w:r>
              <w:rPr>
                <w:sz w:val="21"/>
                <w:szCs w:val="21"/>
              </w:rPr>
              <w:t>125</w:t>
            </w:r>
          </w:p>
        </w:tc>
      </w:tr>
      <w:tr w:rsidR="002B0EA4" w:rsidRPr="005B3E7F" w:rsidTr="00C35FDC">
        <w:trPr>
          <w:trHeight w:val="340"/>
          <w:jc w:val="center"/>
        </w:trPr>
        <w:tc>
          <w:tcPr>
            <w:tcW w:w="420" w:type="pct"/>
            <w:vMerge w:val="restart"/>
            <w:vAlign w:val="center"/>
          </w:tcPr>
          <w:p w:rsidR="002B0EA4" w:rsidRPr="005B3E7F" w:rsidRDefault="002B0EA4" w:rsidP="00C35FDC">
            <w:pPr>
              <w:pStyle w:val="affe"/>
            </w:pPr>
            <w:r w:rsidRPr="005B3E7F">
              <w:t>营运期</w:t>
            </w:r>
          </w:p>
        </w:tc>
        <w:tc>
          <w:tcPr>
            <w:tcW w:w="627" w:type="pct"/>
            <w:vMerge w:val="restart"/>
            <w:vAlign w:val="center"/>
          </w:tcPr>
          <w:p w:rsidR="002B0EA4" w:rsidRPr="005B3E7F" w:rsidRDefault="002B0EA4" w:rsidP="00C35FDC">
            <w:pPr>
              <w:pStyle w:val="affe"/>
            </w:pPr>
            <w:r w:rsidRPr="005B3E7F">
              <w:t>废气</w:t>
            </w:r>
          </w:p>
        </w:tc>
        <w:tc>
          <w:tcPr>
            <w:tcW w:w="3379" w:type="pct"/>
            <w:gridSpan w:val="2"/>
            <w:vAlign w:val="center"/>
          </w:tcPr>
          <w:p w:rsidR="002B0EA4" w:rsidRPr="005B3E7F" w:rsidRDefault="002B0EA4" w:rsidP="00C35FDC">
            <w:pPr>
              <w:pStyle w:val="affe"/>
            </w:pPr>
            <w:r>
              <w:rPr>
                <w:rFonts w:hint="eastAsia"/>
              </w:rPr>
              <w:t>烧结机</w:t>
            </w:r>
            <w:r>
              <w:t>机头</w:t>
            </w:r>
            <w:r>
              <w:rPr>
                <w:rFonts w:hint="eastAsia"/>
              </w:rPr>
              <w:t>废气处理</w:t>
            </w:r>
            <w:r>
              <w:t>（</w:t>
            </w:r>
            <w:r w:rsidRPr="00F232C7">
              <w:rPr>
                <w:rFonts w:hint="eastAsia"/>
              </w:rPr>
              <w:t>180m</w:t>
            </w:r>
            <w:r w:rsidRPr="00F232C7">
              <w:rPr>
                <w:rFonts w:hint="eastAsia"/>
                <w:vertAlign w:val="superscript"/>
              </w:rPr>
              <w:t>2</w:t>
            </w:r>
            <w:r w:rsidRPr="00F232C7">
              <w:rPr>
                <w:rFonts w:hint="eastAsia"/>
              </w:rPr>
              <w:t>三电场电袋除尘</w:t>
            </w:r>
            <w:r w:rsidRPr="00F232C7">
              <w:rPr>
                <w:rFonts w:hint="eastAsia"/>
              </w:rPr>
              <w:t>+</w:t>
            </w:r>
            <w:r w:rsidRPr="00F232C7">
              <w:rPr>
                <w:rFonts w:hint="eastAsia"/>
              </w:rPr>
              <w:t>碱液脱硫塔</w:t>
            </w:r>
            <w:r>
              <w:t>）</w:t>
            </w:r>
          </w:p>
        </w:tc>
        <w:tc>
          <w:tcPr>
            <w:tcW w:w="574" w:type="pct"/>
            <w:shd w:val="clear" w:color="auto" w:fill="auto"/>
            <w:vAlign w:val="center"/>
          </w:tcPr>
          <w:p w:rsidR="002B0EA4" w:rsidRPr="005B3E7F" w:rsidRDefault="002B0EA4" w:rsidP="00C35FDC">
            <w:pPr>
              <w:spacing w:line="240" w:lineRule="auto"/>
              <w:ind w:firstLineChars="0" w:firstLine="0"/>
              <w:jc w:val="center"/>
              <w:rPr>
                <w:sz w:val="21"/>
              </w:rPr>
            </w:pPr>
            <w:r>
              <w:rPr>
                <w:rFonts w:hint="eastAsia"/>
                <w:sz w:val="21"/>
              </w:rPr>
              <w:t>100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vAlign w:val="center"/>
          </w:tcPr>
          <w:p w:rsidR="002B0EA4" w:rsidRPr="005B3E7F" w:rsidRDefault="002B0EA4" w:rsidP="00C35FDC">
            <w:pPr>
              <w:pStyle w:val="affe"/>
            </w:pPr>
          </w:p>
        </w:tc>
        <w:tc>
          <w:tcPr>
            <w:tcW w:w="3379" w:type="pct"/>
            <w:gridSpan w:val="2"/>
            <w:vAlign w:val="center"/>
          </w:tcPr>
          <w:p w:rsidR="002B0EA4" w:rsidRPr="005B3E7F" w:rsidRDefault="002B0EA4" w:rsidP="00C35FDC">
            <w:pPr>
              <w:pStyle w:val="affe"/>
              <w:rPr>
                <w:szCs w:val="21"/>
              </w:rPr>
            </w:pPr>
            <w:r>
              <w:rPr>
                <w:rFonts w:hint="eastAsia"/>
                <w:szCs w:val="21"/>
              </w:rPr>
              <w:t>烟尘处理</w:t>
            </w:r>
            <w:r>
              <w:rPr>
                <w:szCs w:val="21"/>
              </w:rPr>
              <w:t>（</w:t>
            </w:r>
            <w:r>
              <w:rPr>
                <w:rFonts w:hint="eastAsia"/>
                <w:szCs w:val="21"/>
              </w:rPr>
              <w:t>布袋</w:t>
            </w:r>
            <w:r>
              <w:rPr>
                <w:szCs w:val="21"/>
              </w:rPr>
              <w:t>除尘、</w:t>
            </w:r>
            <w:r>
              <w:rPr>
                <w:rFonts w:hint="eastAsia"/>
                <w:szCs w:val="21"/>
              </w:rPr>
              <w:t>活性炭</w:t>
            </w:r>
            <w:r>
              <w:rPr>
                <w:szCs w:val="21"/>
              </w:rPr>
              <w:t>吸附等）</w:t>
            </w:r>
          </w:p>
        </w:tc>
        <w:tc>
          <w:tcPr>
            <w:tcW w:w="574" w:type="pct"/>
            <w:shd w:val="clear" w:color="auto" w:fill="auto"/>
            <w:vAlign w:val="center"/>
          </w:tcPr>
          <w:p w:rsidR="002B0EA4" w:rsidRPr="005B3E7F" w:rsidRDefault="002B0EA4" w:rsidP="00C35FDC">
            <w:pPr>
              <w:pStyle w:val="affe"/>
              <w:rPr>
                <w:szCs w:val="21"/>
              </w:rPr>
            </w:pPr>
            <w:r>
              <w:rPr>
                <w:rFonts w:hint="eastAsia"/>
                <w:szCs w:val="21"/>
              </w:rPr>
              <w:t>800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vAlign w:val="center"/>
          </w:tcPr>
          <w:p w:rsidR="002B0EA4" w:rsidRPr="005B3E7F" w:rsidRDefault="002B0EA4" w:rsidP="00C35FDC">
            <w:pPr>
              <w:pStyle w:val="affe"/>
            </w:pPr>
          </w:p>
        </w:tc>
        <w:tc>
          <w:tcPr>
            <w:tcW w:w="3379" w:type="pct"/>
            <w:gridSpan w:val="2"/>
            <w:vAlign w:val="center"/>
          </w:tcPr>
          <w:p w:rsidR="002B0EA4" w:rsidRPr="005B3E7F" w:rsidRDefault="002B0EA4" w:rsidP="00C35FDC">
            <w:pPr>
              <w:pStyle w:val="affe"/>
            </w:pPr>
            <w:r w:rsidRPr="005B3E7F">
              <w:t>厨房油烟废气</w:t>
            </w:r>
            <w:r w:rsidRPr="005B3E7F">
              <w:rPr>
                <w:szCs w:val="21"/>
              </w:rPr>
              <w:t>处理</w:t>
            </w:r>
            <w:r w:rsidRPr="005B3E7F">
              <w:t>（</w:t>
            </w:r>
            <w:r w:rsidRPr="005B3E7F">
              <w:rPr>
                <w:szCs w:val="21"/>
              </w:rPr>
              <w:t>高效静电除油净化装置</w:t>
            </w:r>
            <w:r w:rsidRPr="005B3E7F">
              <w:t>等</w:t>
            </w:r>
            <w:r w:rsidRPr="005B3E7F">
              <w:rPr>
                <w:szCs w:val="21"/>
              </w:rPr>
              <w:t>）</w:t>
            </w:r>
          </w:p>
        </w:tc>
        <w:tc>
          <w:tcPr>
            <w:tcW w:w="574" w:type="pct"/>
            <w:shd w:val="clear" w:color="auto" w:fill="auto"/>
            <w:vAlign w:val="center"/>
          </w:tcPr>
          <w:p w:rsidR="002B0EA4" w:rsidRPr="005B3E7F" w:rsidRDefault="002B0EA4" w:rsidP="00C35FDC">
            <w:pPr>
              <w:pStyle w:val="affe"/>
              <w:rPr>
                <w:szCs w:val="21"/>
              </w:rPr>
            </w:pPr>
            <w:r>
              <w:rPr>
                <w:szCs w:val="21"/>
              </w:rPr>
              <w:t>30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vAlign w:val="center"/>
          </w:tcPr>
          <w:p w:rsidR="002B0EA4" w:rsidRPr="005B3E7F" w:rsidRDefault="002B0EA4" w:rsidP="00C35FDC">
            <w:pPr>
              <w:pStyle w:val="affe"/>
            </w:pPr>
          </w:p>
        </w:tc>
        <w:tc>
          <w:tcPr>
            <w:tcW w:w="3379" w:type="pct"/>
            <w:gridSpan w:val="2"/>
            <w:vAlign w:val="center"/>
          </w:tcPr>
          <w:p w:rsidR="002B0EA4" w:rsidRPr="005B3E7F" w:rsidRDefault="002B0EA4" w:rsidP="00C35FDC">
            <w:pPr>
              <w:pStyle w:val="affe"/>
            </w:pPr>
            <w:r w:rsidRPr="005B3E7F">
              <w:t>其他粉尘治理（洒水抑尘等）</w:t>
            </w:r>
          </w:p>
        </w:tc>
        <w:tc>
          <w:tcPr>
            <w:tcW w:w="574" w:type="pct"/>
            <w:shd w:val="clear" w:color="auto" w:fill="auto"/>
            <w:vAlign w:val="center"/>
          </w:tcPr>
          <w:p w:rsidR="002B0EA4" w:rsidRPr="005B3E7F" w:rsidRDefault="002B0EA4" w:rsidP="00C35FDC">
            <w:pPr>
              <w:pStyle w:val="affe"/>
              <w:rPr>
                <w:szCs w:val="21"/>
              </w:rPr>
            </w:pPr>
            <w:r>
              <w:rPr>
                <w:szCs w:val="21"/>
              </w:rPr>
              <w:t>3</w:t>
            </w:r>
            <w:r w:rsidRPr="005B3E7F">
              <w:rPr>
                <w:szCs w:val="21"/>
              </w:rPr>
              <w:t>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val="restart"/>
            <w:vAlign w:val="center"/>
          </w:tcPr>
          <w:p w:rsidR="002B0EA4" w:rsidRPr="005B3E7F" w:rsidRDefault="002B0EA4" w:rsidP="00C35FDC">
            <w:pPr>
              <w:pStyle w:val="affe"/>
            </w:pPr>
            <w:r w:rsidRPr="005B3E7F">
              <w:t>废水</w:t>
            </w:r>
          </w:p>
        </w:tc>
        <w:tc>
          <w:tcPr>
            <w:tcW w:w="3379" w:type="pct"/>
            <w:gridSpan w:val="2"/>
            <w:vAlign w:val="center"/>
          </w:tcPr>
          <w:p w:rsidR="002B0EA4" w:rsidRPr="005B3E7F" w:rsidRDefault="002B0EA4" w:rsidP="00C35FDC">
            <w:pPr>
              <w:pStyle w:val="affe"/>
            </w:pPr>
            <w:r w:rsidRPr="005B3E7F">
              <w:t>生产废水处理（</w:t>
            </w:r>
            <w:r>
              <w:rPr>
                <w:rFonts w:hint="eastAsia"/>
              </w:rPr>
              <w:t>净循环</w:t>
            </w:r>
            <w:r w:rsidRPr="005B3E7F">
              <w:t>系统、</w:t>
            </w:r>
            <w:r>
              <w:rPr>
                <w:rFonts w:hint="eastAsia"/>
              </w:rPr>
              <w:t>浊循环</w:t>
            </w:r>
            <w:r>
              <w:t>系统</w:t>
            </w:r>
            <w:r>
              <w:rPr>
                <w:rFonts w:hint="eastAsia"/>
              </w:rPr>
              <w:t>、</w:t>
            </w:r>
            <w:r w:rsidRPr="005B3E7F">
              <w:t>污水管网、</w:t>
            </w:r>
          </w:p>
          <w:p w:rsidR="002B0EA4" w:rsidRPr="005B3E7F" w:rsidRDefault="002B0EA4" w:rsidP="00C35FDC">
            <w:pPr>
              <w:pStyle w:val="affe"/>
            </w:pPr>
            <w:r w:rsidRPr="005B3E7F">
              <w:t>回用管道、应急池、消防水池等）</w:t>
            </w:r>
          </w:p>
        </w:tc>
        <w:tc>
          <w:tcPr>
            <w:tcW w:w="574" w:type="pct"/>
            <w:shd w:val="clear" w:color="auto" w:fill="auto"/>
            <w:vAlign w:val="center"/>
          </w:tcPr>
          <w:p w:rsidR="002B0EA4" w:rsidRPr="005B3E7F" w:rsidRDefault="002B0EA4" w:rsidP="00C35FDC">
            <w:pPr>
              <w:spacing w:line="240" w:lineRule="auto"/>
              <w:ind w:firstLineChars="0" w:firstLine="0"/>
              <w:jc w:val="center"/>
              <w:rPr>
                <w:sz w:val="21"/>
              </w:rPr>
            </w:pPr>
            <w:r>
              <w:rPr>
                <w:sz w:val="21"/>
              </w:rPr>
              <w:t>650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vAlign w:val="center"/>
          </w:tcPr>
          <w:p w:rsidR="002B0EA4" w:rsidRPr="005B3E7F" w:rsidRDefault="002B0EA4" w:rsidP="00C35FDC">
            <w:pPr>
              <w:pStyle w:val="affe"/>
            </w:pPr>
          </w:p>
        </w:tc>
        <w:tc>
          <w:tcPr>
            <w:tcW w:w="3379" w:type="pct"/>
            <w:gridSpan w:val="2"/>
            <w:vAlign w:val="center"/>
          </w:tcPr>
          <w:p w:rsidR="002B0EA4" w:rsidRPr="005B3E7F" w:rsidRDefault="002B0EA4" w:rsidP="00C35FDC">
            <w:pPr>
              <w:pStyle w:val="affe"/>
            </w:pPr>
            <w:r w:rsidRPr="005B3E7F">
              <w:t>生活污水处理（生活污水处理系统、污水管网）</w:t>
            </w:r>
          </w:p>
        </w:tc>
        <w:tc>
          <w:tcPr>
            <w:tcW w:w="574" w:type="pct"/>
            <w:shd w:val="clear" w:color="auto" w:fill="auto"/>
            <w:vAlign w:val="center"/>
          </w:tcPr>
          <w:p w:rsidR="002B0EA4" w:rsidRPr="005B3E7F" w:rsidRDefault="002B0EA4" w:rsidP="00C35FDC">
            <w:pPr>
              <w:spacing w:line="240" w:lineRule="auto"/>
              <w:ind w:firstLineChars="0" w:firstLine="0"/>
              <w:jc w:val="center"/>
              <w:rPr>
                <w:sz w:val="21"/>
              </w:rPr>
            </w:pPr>
            <w:r>
              <w:rPr>
                <w:sz w:val="21"/>
              </w:rPr>
              <w:t>100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Align w:val="center"/>
          </w:tcPr>
          <w:p w:rsidR="002B0EA4" w:rsidRPr="005B3E7F" w:rsidRDefault="002B0EA4" w:rsidP="00C35FDC">
            <w:pPr>
              <w:pStyle w:val="affe"/>
            </w:pPr>
            <w:r w:rsidRPr="005B3E7F">
              <w:t>噪声</w:t>
            </w:r>
          </w:p>
        </w:tc>
        <w:tc>
          <w:tcPr>
            <w:tcW w:w="3379" w:type="pct"/>
            <w:gridSpan w:val="2"/>
            <w:vAlign w:val="center"/>
          </w:tcPr>
          <w:p w:rsidR="002B0EA4" w:rsidRPr="005B3E7F" w:rsidRDefault="002B0EA4" w:rsidP="00C35FDC">
            <w:pPr>
              <w:pStyle w:val="affe"/>
            </w:pPr>
            <w:r w:rsidRPr="005B3E7F">
              <w:t>噪声治理（低噪声设备，设备的隔声、消声、减震措施）</w:t>
            </w:r>
          </w:p>
        </w:tc>
        <w:tc>
          <w:tcPr>
            <w:tcW w:w="574" w:type="pct"/>
            <w:vAlign w:val="center"/>
          </w:tcPr>
          <w:p w:rsidR="002B0EA4" w:rsidRPr="005B3E7F" w:rsidRDefault="002B0EA4" w:rsidP="00C35FDC">
            <w:pPr>
              <w:spacing w:line="240" w:lineRule="auto"/>
              <w:ind w:firstLineChars="0" w:firstLine="0"/>
              <w:jc w:val="center"/>
              <w:rPr>
                <w:sz w:val="21"/>
              </w:rPr>
            </w:pPr>
            <w:r>
              <w:rPr>
                <w:sz w:val="21"/>
              </w:rPr>
              <w:t>45</w:t>
            </w:r>
            <w:r w:rsidRPr="005B3E7F">
              <w:rPr>
                <w:sz w:val="21"/>
              </w:rPr>
              <w:t>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val="restart"/>
            <w:vAlign w:val="center"/>
          </w:tcPr>
          <w:p w:rsidR="002B0EA4" w:rsidRPr="005B3E7F" w:rsidRDefault="002B0EA4" w:rsidP="00C35FDC">
            <w:pPr>
              <w:pStyle w:val="affe"/>
            </w:pPr>
            <w:r w:rsidRPr="005B3E7F">
              <w:t>固废</w:t>
            </w:r>
          </w:p>
        </w:tc>
        <w:tc>
          <w:tcPr>
            <w:tcW w:w="3379" w:type="pct"/>
            <w:gridSpan w:val="2"/>
            <w:vAlign w:val="center"/>
          </w:tcPr>
          <w:p w:rsidR="002B0EA4" w:rsidRPr="005B3E7F" w:rsidRDefault="002B0EA4" w:rsidP="00C35FDC">
            <w:pPr>
              <w:pStyle w:val="affe"/>
            </w:pPr>
            <w:r w:rsidRPr="005B3E7F">
              <w:t>一般工业废物（资源化回收）</w:t>
            </w:r>
          </w:p>
        </w:tc>
        <w:tc>
          <w:tcPr>
            <w:tcW w:w="574" w:type="pct"/>
            <w:shd w:val="clear" w:color="auto" w:fill="auto"/>
            <w:vAlign w:val="center"/>
          </w:tcPr>
          <w:p w:rsidR="002B0EA4" w:rsidRPr="005B3E7F" w:rsidRDefault="002B0EA4" w:rsidP="00C35FDC">
            <w:pPr>
              <w:spacing w:line="240" w:lineRule="auto"/>
              <w:ind w:firstLineChars="0" w:firstLine="0"/>
              <w:jc w:val="center"/>
              <w:rPr>
                <w:sz w:val="21"/>
              </w:rPr>
            </w:pPr>
            <w:r w:rsidRPr="005B3E7F">
              <w:rPr>
                <w:sz w:val="21"/>
              </w:rPr>
              <w:t>80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vAlign w:val="center"/>
          </w:tcPr>
          <w:p w:rsidR="002B0EA4" w:rsidRPr="005B3E7F" w:rsidRDefault="002B0EA4" w:rsidP="00C35FDC">
            <w:pPr>
              <w:pStyle w:val="affe"/>
            </w:pPr>
          </w:p>
        </w:tc>
        <w:tc>
          <w:tcPr>
            <w:tcW w:w="3379" w:type="pct"/>
            <w:gridSpan w:val="2"/>
            <w:vAlign w:val="center"/>
          </w:tcPr>
          <w:p w:rsidR="002B0EA4" w:rsidRPr="005B3E7F" w:rsidRDefault="002B0EA4" w:rsidP="00C35FDC">
            <w:pPr>
              <w:pStyle w:val="affe"/>
            </w:pPr>
            <w:r w:rsidRPr="005B3E7F">
              <w:t>生活垃圾和生活污泥处理（交环卫部门回收）</w:t>
            </w:r>
          </w:p>
        </w:tc>
        <w:tc>
          <w:tcPr>
            <w:tcW w:w="574" w:type="pct"/>
            <w:shd w:val="clear" w:color="auto" w:fill="auto"/>
            <w:vAlign w:val="center"/>
          </w:tcPr>
          <w:p w:rsidR="002B0EA4" w:rsidRPr="005B3E7F" w:rsidRDefault="002B0EA4" w:rsidP="00C35FDC">
            <w:pPr>
              <w:pStyle w:val="affe"/>
            </w:pPr>
            <w:r>
              <w:t>15</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val="restart"/>
            <w:shd w:val="clear" w:color="auto" w:fill="auto"/>
            <w:vAlign w:val="center"/>
          </w:tcPr>
          <w:p w:rsidR="002B0EA4" w:rsidRPr="005B3E7F" w:rsidRDefault="002B0EA4" w:rsidP="00C35FDC">
            <w:pPr>
              <w:pStyle w:val="affe"/>
            </w:pPr>
            <w:r w:rsidRPr="005B3E7F">
              <w:t>其它</w:t>
            </w:r>
          </w:p>
        </w:tc>
        <w:tc>
          <w:tcPr>
            <w:tcW w:w="3379" w:type="pct"/>
            <w:gridSpan w:val="2"/>
            <w:vAlign w:val="center"/>
          </w:tcPr>
          <w:p w:rsidR="002B0EA4" w:rsidRPr="005B3E7F" w:rsidRDefault="002B0EA4" w:rsidP="00C35FDC">
            <w:pPr>
              <w:pStyle w:val="affe"/>
            </w:pPr>
            <w:r w:rsidRPr="005B3E7F">
              <w:t>绿化（</w:t>
            </w:r>
            <w:r w:rsidRPr="005B3E7F">
              <w:rPr>
                <w:bCs/>
                <w:szCs w:val="21"/>
              </w:rPr>
              <w:t>植树种草）</w:t>
            </w:r>
          </w:p>
        </w:tc>
        <w:tc>
          <w:tcPr>
            <w:tcW w:w="574" w:type="pct"/>
            <w:vAlign w:val="center"/>
          </w:tcPr>
          <w:p w:rsidR="002B0EA4" w:rsidRPr="005B3E7F" w:rsidRDefault="002B0EA4" w:rsidP="00C35FDC">
            <w:pPr>
              <w:spacing w:line="240" w:lineRule="auto"/>
              <w:ind w:firstLineChars="0" w:firstLine="0"/>
              <w:jc w:val="center"/>
              <w:rPr>
                <w:sz w:val="21"/>
              </w:rPr>
            </w:pPr>
            <w:r>
              <w:rPr>
                <w:sz w:val="21"/>
              </w:rPr>
              <w:t>150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shd w:val="clear" w:color="auto" w:fill="auto"/>
            <w:vAlign w:val="center"/>
          </w:tcPr>
          <w:p w:rsidR="002B0EA4" w:rsidRPr="005B3E7F" w:rsidRDefault="002B0EA4" w:rsidP="00C35FDC">
            <w:pPr>
              <w:pStyle w:val="affe"/>
            </w:pPr>
          </w:p>
        </w:tc>
        <w:tc>
          <w:tcPr>
            <w:tcW w:w="3379" w:type="pct"/>
            <w:gridSpan w:val="2"/>
            <w:vAlign w:val="center"/>
          </w:tcPr>
          <w:p w:rsidR="002B0EA4" w:rsidRPr="005B3E7F" w:rsidRDefault="002B0EA4" w:rsidP="00C35FDC">
            <w:pPr>
              <w:pStyle w:val="affe"/>
            </w:pPr>
            <w:r w:rsidRPr="005B3E7F">
              <w:t>排污口登记（排污口分布图、标志牌等）</w:t>
            </w:r>
          </w:p>
        </w:tc>
        <w:tc>
          <w:tcPr>
            <w:tcW w:w="574" w:type="pct"/>
            <w:vAlign w:val="center"/>
          </w:tcPr>
          <w:p w:rsidR="002B0EA4" w:rsidRPr="005B3E7F" w:rsidRDefault="002B0EA4" w:rsidP="00C35FDC">
            <w:pPr>
              <w:spacing w:line="240" w:lineRule="auto"/>
              <w:ind w:firstLineChars="0" w:firstLine="0"/>
              <w:jc w:val="center"/>
              <w:rPr>
                <w:sz w:val="21"/>
              </w:rPr>
            </w:pPr>
            <w:r>
              <w:rPr>
                <w:sz w:val="21"/>
              </w:rPr>
              <w:t>10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shd w:val="clear" w:color="auto" w:fill="auto"/>
            <w:vAlign w:val="center"/>
          </w:tcPr>
          <w:p w:rsidR="002B0EA4" w:rsidRPr="005B3E7F" w:rsidRDefault="002B0EA4" w:rsidP="00C35FDC">
            <w:pPr>
              <w:pStyle w:val="affe"/>
            </w:pPr>
          </w:p>
        </w:tc>
        <w:tc>
          <w:tcPr>
            <w:tcW w:w="1998" w:type="pct"/>
            <w:vMerge w:val="restart"/>
            <w:vAlign w:val="center"/>
          </w:tcPr>
          <w:p w:rsidR="002B0EA4" w:rsidRPr="005B3E7F" w:rsidRDefault="002B0EA4" w:rsidP="00C35FDC">
            <w:pPr>
              <w:pStyle w:val="affe"/>
            </w:pPr>
            <w:r w:rsidRPr="005B3E7F">
              <w:t>实验室、监测室</w:t>
            </w:r>
          </w:p>
        </w:tc>
        <w:tc>
          <w:tcPr>
            <w:tcW w:w="1381" w:type="pct"/>
            <w:vAlign w:val="center"/>
          </w:tcPr>
          <w:p w:rsidR="002B0EA4" w:rsidRPr="005B3E7F" w:rsidRDefault="002B0EA4" w:rsidP="00C35FDC">
            <w:pPr>
              <w:pStyle w:val="af4"/>
              <w:jc w:val="center"/>
              <w:rPr>
                <w:rFonts w:ascii="Times New Roman" w:hAnsi="Times New Roman"/>
                <w:szCs w:val="21"/>
              </w:rPr>
            </w:pPr>
            <w:r w:rsidRPr="005B3E7F">
              <w:rPr>
                <w:rFonts w:ascii="Times New Roman" w:hAnsi="Times New Roman"/>
                <w:szCs w:val="21"/>
              </w:rPr>
              <w:t>实验室仪器</w:t>
            </w:r>
          </w:p>
        </w:tc>
        <w:tc>
          <w:tcPr>
            <w:tcW w:w="574" w:type="pct"/>
            <w:vAlign w:val="center"/>
          </w:tcPr>
          <w:p w:rsidR="002B0EA4" w:rsidRPr="005B3E7F" w:rsidRDefault="002B0EA4" w:rsidP="00C35FDC">
            <w:pPr>
              <w:spacing w:line="240" w:lineRule="auto"/>
              <w:ind w:firstLineChars="0" w:firstLine="0"/>
              <w:jc w:val="center"/>
              <w:rPr>
                <w:sz w:val="21"/>
              </w:rPr>
            </w:pPr>
            <w:r>
              <w:rPr>
                <w:sz w:val="21"/>
              </w:rPr>
              <w:t>100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627" w:type="pct"/>
            <w:vMerge/>
            <w:shd w:val="clear" w:color="auto" w:fill="auto"/>
            <w:vAlign w:val="center"/>
          </w:tcPr>
          <w:p w:rsidR="002B0EA4" w:rsidRPr="005B3E7F" w:rsidRDefault="002B0EA4" w:rsidP="00C35FDC">
            <w:pPr>
              <w:pStyle w:val="affe"/>
            </w:pPr>
          </w:p>
        </w:tc>
        <w:tc>
          <w:tcPr>
            <w:tcW w:w="1998" w:type="pct"/>
            <w:vMerge/>
            <w:vAlign w:val="center"/>
          </w:tcPr>
          <w:p w:rsidR="002B0EA4" w:rsidRPr="005B3E7F" w:rsidRDefault="002B0EA4" w:rsidP="00C35FDC">
            <w:pPr>
              <w:pStyle w:val="affe"/>
            </w:pPr>
          </w:p>
        </w:tc>
        <w:tc>
          <w:tcPr>
            <w:tcW w:w="1381" w:type="pct"/>
            <w:vAlign w:val="center"/>
          </w:tcPr>
          <w:p w:rsidR="002B0EA4" w:rsidRPr="005B3E7F" w:rsidRDefault="002B0EA4" w:rsidP="00C35FDC">
            <w:pPr>
              <w:pStyle w:val="af4"/>
              <w:jc w:val="center"/>
              <w:rPr>
                <w:rFonts w:ascii="Times New Roman" w:hAnsi="Times New Roman"/>
                <w:szCs w:val="21"/>
              </w:rPr>
            </w:pPr>
            <w:r w:rsidRPr="005B3E7F">
              <w:rPr>
                <w:rFonts w:ascii="Times New Roman" w:hAnsi="Times New Roman"/>
                <w:szCs w:val="21"/>
              </w:rPr>
              <w:t>在线监测仪</w:t>
            </w:r>
          </w:p>
        </w:tc>
        <w:tc>
          <w:tcPr>
            <w:tcW w:w="574" w:type="pct"/>
            <w:vAlign w:val="center"/>
          </w:tcPr>
          <w:p w:rsidR="002B0EA4" w:rsidRPr="005B3E7F" w:rsidRDefault="002B0EA4" w:rsidP="00C35FDC">
            <w:pPr>
              <w:spacing w:line="240" w:lineRule="auto"/>
              <w:ind w:firstLineChars="0" w:firstLine="0"/>
              <w:jc w:val="center"/>
              <w:rPr>
                <w:sz w:val="21"/>
              </w:rPr>
            </w:pPr>
            <w:r>
              <w:rPr>
                <w:sz w:val="21"/>
              </w:rPr>
              <w:t>100</w:t>
            </w:r>
          </w:p>
        </w:tc>
      </w:tr>
      <w:tr w:rsidR="002B0EA4" w:rsidRPr="005B3E7F" w:rsidTr="00C35FDC">
        <w:trPr>
          <w:trHeight w:val="340"/>
          <w:jc w:val="center"/>
        </w:trPr>
        <w:tc>
          <w:tcPr>
            <w:tcW w:w="420" w:type="pct"/>
            <w:vMerge/>
            <w:vAlign w:val="center"/>
          </w:tcPr>
          <w:p w:rsidR="002B0EA4" w:rsidRPr="005B3E7F" w:rsidRDefault="002B0EA4" w:rsidP="00C35FDC">
            <w:pPr>
              <w:pStyle w:val="affe"/>
            </w:pPr>
          </w:p>
        </w:tc>
        <w:tc>
          <w:tcPr>
            <w:tcW w:w="4006" w:type="pct"/>
            <w:gridSpan w:val="3"/>
            <w:vAlign w:val="center"/>
          </w:tcPr>
          <w:p w:rsidR="002B0EA4" w:rsidRPr="005B3E7F" w:rsidRDefault="002B0EA4" w:rsidP="00C35FDC">
            <w:pPr>
              <w:pStyle w:val="affe"/>
            </w:pPr>
            <w:r w:rsidRPr="005B3E7F">
              <w:t>小计</w:t>
            </w:r>
          </w:p>
        </w:tc>
        <w:tc>
          <w:tcPr>
            <w:tcW w:w="574" w:type="pct"/>
            <w:vAlign w:val="center"/>
          </w:tcPr>
          <w:p w:rsidR="002B0EA4" w:rsidRPr="005B3E7F" w:rsidRDefault="002B0EA4" w:rsidP="00C35FDC">
            <w:pPr>
              <w:pStyle w:val="affe"/>
            </w:pPr>
            <w:r>
              <w:t>2710</w:t>
            </w:r>
          </w:p>
        </w:tc>
      </w:tr>
      <w:tr w:rsidR="002B0EA4" w:rsidRPr="005B3E7F" w:rsidTr="00C35FDC">
        <w:trPr>
          <w:trHeight w:val="75"/>
          <w:jc w:val="center"/>
        </w:trPr>
        <w:tc>
          <w:tcPr>
            <w:tcW w:w="4426" w:type="pct"/>
            <w:gridSpan w:val="4"/>
            <w:vAlign w:val="center"/>
          </w:tcPr>
          <w:p w:rsidR="002B0EA4" w:rsidRPr="005B3E7F" w:rsidRDefault="002B0EA4" w:rsidP="00C35FDC">
            <w:pPr>
              <w:pStyle w:val="affe"/>
            </w:pPr>
            <w:r w:rsidRPr="005B3E7F">
              <w:t>合计</w:t>
            </w:r>
          </w:p>
        </w:tc>
        <w:tc>
          <w:tcPr>
            <w:tcW w:w="574" w:type="pct"/>
            <w:vAlign w:val="center"/>
          </w:tcPr>
          <w:p w:rsidR="002B0EA4" w:rsidRPr="005B3E7F" w:rsidRDefault="002B0EA4" w:rsidP="00C35FDC">
            <w:pPr>
              <w:pStyle w:val="affe"/>
            </w:pPr>
            <w:r>
              <w:t>2835</w:t>
            </w:r>
          </w:p>
        </w:tc>
      </w:tr>
    </w:tbl>
    <w:p w:rsidR="002B0EA4" w:rsidRPr="005B3E7F" w:rsidRDefault="002B0EA4" w:rsidP="002B0EA4">
      <w:pPr>
        <w:spacing w:line="240" w:lineRule="auto"/>
        <w:ind w:firstLineChars="0" w:firstLine="0"/>
        <w:rPr>
          <w:sz w:val="21"/>
        </w:rPr>
      </w:pPr>
    </w:p>
    <w:p w:rsidR="002B0EA4" w:rsidRPr="005B3E7F" w:rsidRDefault="002B0EA4" w:rsidP="002B0EA4">
      <w:pPr>
        <w:ind w:firstLineChars="218" w:firstLine="523"/>
        <w:rPr>
          <w:szCs w:val="24"/>
        </w:rPr>
      </w:pPr>
      <w:r w:rsidRPr="005B3E7F">
        <w:rPr>
          <w:kern w:val="44"/>
          <w:szCs w:val="24"/>
        </w:rPr>
        <w:t>本项目</w:t>
      </w:r>
      <w:r w:rsidRPr="005B3E7F">
        <w:rPr>
          <w:szCs w:val="24"/>
          <w:lang w:val="zh-CN"/>
        </w:rPr>
        <w:t>总投资</w:t>
      </w:r>
      <w:r>
        <w:rPr>
          <w:szCs w:val="24"/>
        </w:rPr>
        <w:t>10</w:t>
      </w:r>
      <w:r>
        <w:rPr>
          <w:rFonts w:hint="eastAsia"/>
          <w:szCs w:val="24"/>
        </w:rPr>
        <w:t>0</w:t>
      </w:r>
      <w:r>
        <w:rPr>
          <w:szCs w:val="24"/>
        </w:rPr>
        <w:t>073</w:t>
      </w:r>
      <w:r>
        <w:rPr>
          <w:rFonts w:hint="eastAsia"/>
          <w:szCs w:val="24"/>
        </w:rPr>
        <w:t>万</w:t>
      </w:r>
      <w:r w:rsidRPr="005B3E7F">
        <w:rPr>
          <w:szCs w:val="24"/>
        </w:rPr>
        <w:t>元，其中环保投资</w:t>
      </w:r>
      <w:r>
        <w:rPr>
          <w:szCs w:val="24"/>
        </w:rPr>
        <w:t>2835</w:t>
      </w:r>
      <w:r w:rsidRPr="005B3E7F">
        <w:rPr>
          <w:szCs w:val="24"/>
        </w:rPr>
        <w:t>万元，占总投资的</w:t>
      </w:r>
      <w:r>
        <w:rPr>
          <w:szCs w:val="24"/>
        </w:rPr>
        <w:t>2</w:t>
      </w:r>
      <w:r w:rsidRPr="005B3E7F">
        <w:rPr>
          <w:szCs w:val="24"/>
        </w:rPr>
        <w:t>.83%</w:t>
      </w:r>
      <w:r w:rsidRPr="005B3E7F">
        <w:rPr>
          <w:szCs w:val="24"/>
        </w:rPr>
        <w:t>。根据建设单位提供资料，上述环保投资预算可以保证项目废水、废气、噪声、固体废物的达标排放，因此本项目的环保投资经费预算是合理的。</w:t>
      </w:r>
    </w:p>
    <w:p w:rsidR="002B0EA4" w:rsidRPr="005B3E7F" w:rsidRDefault="002B0EA4" w:rsidP="002B0EA4">
      <w:pPr>
        <w:pStyle w:val="22"/>
        <w:numPr>
          <w:ilvl w:val="1"/>
          <w:numId w:val="99"/>
        </w:numPr>
        <w:ind w:left="0"/>
      </w:pPr>
      <w:bookmarkStart w:id="354" w:name="_Toc928"/>
      <w:bookmarkStart w:id="355" w:name="_Toc222478242"/>
      <w:bookmarkStart w:id="356" w:name="_Toc168907167"/>
      <w:bookmarkStart w:id="357" w:name="_Toc24947"/>
      <w:bookmarkStart w:id="358" w:name="_Toc311620252"/>
      <w:bookmarkStart w:id="359" w:name="_Toc313540154"/>
      <w:bookmarkStart w:id="360" w:name="_Toc391644162"/>
      <w:bookmarkStart w:id="361" w:name="_Toc395732901"/>
      <w:bookmarkStart w:id="362" w:name="_Toc409439200"/>
      <w:bookmarkStart w:id="363" w:name="_Toc425753473"/>
      <w:r w:rsidRPr="005B3E7F">
        <w:t>环保投资的环境经济效益分析</w:t>
      </w:r>
      <w:bookmarkEnd w:id="354"/>
      <w:bookmarkEnd w:id="355"/>
      <w:bookmarkEnd w:id="356"/>
      <w:bookmarkEnd w:id="357"/>
      <w:bookmarkEnd w:id="358"/>
      <w:bookmarkEnd w:id="359"/>
      <w:bookmarkEnd w:id="360"/>
      <w:bookmarkEnd w:id="361"/>
      <w:bookmarkEnd w:id="362"/>
      <w:bookmarkEnd w:id="363"/>
    </w:p>
    <w:p w:rsidR="002B0EA4" w:rsidRPr="005B3E7F" w:rsidRDefault="002B0EA4" w:rsidP="002B0EA4">
      <w:pPr>
        <w:ind w:firstLine="480"/>
      </w:pPr>
      <w:bookmarkStart w:id="364" w:name="_Toc222478243"/>
      <w:bookmarkStart w:id="365" w:name="_Toc31450"/>
      <w:bookmarkStart w:id="366" w:name="_Toc4169"/>
      <w:bookmarkStart w:id="367" w:name="_Toc311620253"/>
      <w:bookmarkStart w:id="368" w:name="_Toc313540155"/>
      <w:bookmarkStart w:id="369" w:name="_Toc391644163"/>
      <w:bookmarkStart w:id="370" w:name="_Toc395732902"/>
      <w:r w:rsidRPr="005B3E7F">
        <w:t>环境效益指环保投资后环境、经济的直接效益和间接效益。直接效益是指环保设施直接提供的资源产品效益，如水的循环利用等方面；间接效益是指环保设施实施后的环境社会效益。体现在水资源的保护、人群健康的保护及生态环境的改善等方面。就本项目而言，投资了环保措施后的环境效益和经济效益主要有：</w:t>
      </w:r>
    </w:p>
    <w:p w:rsidR="002B0EA4" w:rsidRPr="005B3E7F" w:rsidRDefault="002B0EA4" w:rsidP="002B0EA4">
      <w:pPr>
        <w:ind w:firstLine="480"/>
      </w:pPr>
      <w:r w:rsidRPr="005B3E7F">
        <w:t>（</w:t>
      </w:r>
      <w:r w:rsidRPr="005B3E7F">
        <w:t>1</w:t>
      </w:r>
      <w:r w:rsidRPr="005B3E7F">
        <w:t>）减少废弃物的排放，提高废弃物的回用率。生产废水经过处理后循环再用，减少了对新鲜用水的需求，节约了水费，每年可节约水费约</w:t>
      </w:r>
      <w:r w:rsidRPr="005B3E7F">
        <w:t>144</w:t>
      </w:r>
      <w:r w:rsidRPr="005B3E7F">
        <w:t>万元；</w:t>
      </w:r>
      <w:r>
        <w:rPr>
          <w:rFonts w:hint="eastAsia"/>
        </w:rPr>
        <w:t>高炉冲渣</w:t>
      </w:r>
      <w:r>
        <w:t>、氧化铁颗粒</w:t>
      </w:r>
      <w:r w:rsidRPr="005B3E7F">
        <w:t>等固体废物外售可获得每年约</w:t>
      </w:r>
      <w:r>
        <w:t>100</w:t>
      </w:r>
      <w:r w:rsidRPr="005B3E7F">
        <w:t>万元的收入；收尘的粉料、生产废水处理污泥等回用于生产可节约生产成本。</w:t>
      </w:r>
    </w:p>
    <w:p w:rsidR="002B0EA4" w:rsidRPr="005B3E7F" w:rsidRDefault="002B0EA4" w:rsidP="002B0EA4">
      <w:pPr>
        <w:pStyle w:val="af1"/>
        <w:tabs>
          <w:tab w:val="left" w:pos="-2520"/>
        </w:tabs>
        <w:ind w:leftChars="0" w:left="0" w:firstLineChars="236" w:firstLine="566"/>
      </w:pPr>
      <w:r w:rsidRPr="005B3E7F">
        <w:t>（</w:t>
      </w:r>
      <w:r w:rsidRPr="005B3E7F">
        <w:t>2</w:t>
      </w:r>
      <w:r w:rsidRPr="005B3E7F">
        <w:t>）减少环境污染，实现可持续发展战略。我国目前</w:t>
      </w:r>
      <w:r w:rsidRPr="005B3E7F">
        <w:t>70</w:t>
      </w:r>
      <w:r w:rsidRPr="005B3E7F">
        <w:t>％二氧化硫和</w:t>
      </w:r>
      <w:r w:rsidRPr="005B3E7F">
        <w:t>50</w:t>
      </w:r>
      <w:r w:rsidRPr="005B3E7F">
        <w:t>％的粉尘污染由燃煤引起，利用</w:t>
      </w:r>
      <w:r>
        <w:rPr>
          <w:rFonts w:hint="eastAsia"/>
        </w:rPr>
        <w:t>高炉煤气</w:t>
      </w:r>
      <w:r w:rsidRPr="005B3E7F">
        <w:t>作为燃料，可以大大降低二氧化硫和烟尘的排放；生产废水全部回用，可避免项目生产对周边水体的污染，促进我们经济和资源、环境协调发展。</w:t>
      </w:r>
    </w:p>
    <w:p w:rsidR="002B0EA4" w:rsidRPr="005B3E7F" w:rsidRDefault="002B0EA4" w:rsidP="002B0EA4">
      <w:pPr>
        <w:pStyle w:val="22"/>
        <w:numPr>
          <w:ilvl w:val="1"/>
          <w:numId w:val="99"/>
        </w:numPr>
        <w:ind w:left="0"/>
      </w:pPr>
      <w:bookmarkStart w:id="371" w:name="_Toc409439201"/>
      <w:bookmarkStart w:id="372" w:name="_Toc425753474"/>
      <w:r w:rsidRPr="005B3E7F">
        <w:t>项目经济与社会效益</w:t>
      </w:r>
      <w:bookmarkEnd w:id="364"/>
      <w:bookmarkEnd w:id="365"/>
      <w:bookmarkEnd w:id="366"/>
      <w:bookmarkEnd w:id="367"/>
      <w:bookmarkEnd w:id="368"/>
      <w:bookmarkEnd w:id="369"/>
      <w:bookmarkEnd w:id="370"/>
      <w:bookmarkEnd w:id="371"/>
      <w:bookmarkEnd w:id="372"/>
    </w:p>
    <w:p w:rsidR="002B0EA4" w:rsidRPr="005B3E7F" w:rsidRDefault="002B0EA4" w:rsidP="002B0EA4">
      <w:pPr>
        <w:pStyle w:val="31"/>
        <w:numPr>
          <w:ilvl w:val="2"/>
          <w:numId w:val="99"/>
        </w:numPr>
        <w:ind w:left="240" w:right="240"/>
      </w:pPr>
      <w:bookmarkStart w:id="373" w:name="_Toc395732903"/>
      <w:bookmarkStart w:id="374" w:name="_Toc409439202"/>
      <w:r w:rsidRPr="005B3E7F">
        <w:t>直接经济效益</w:t>
      </w:r>
      <w:bookmarkEnd w:id="373"/>
      <w:bookmarkEnd w:id="374"/>
    </w:p>
    <w:p w:rsidR="002B0EA4" w:rsidRPr="005B3E7F" w:rsidRDefault="002B0EA4" w:rsidP="002B0EA4">
      <w:pPr>
        <w:ind w:firstLine="480"/>
        <w:rPr>
          <w:szCs w:val="24"/>
        </w:rPr>
      </w:pPr>
      <w:r w:rsidRPr="005B3E7F">
        <w:rPr>
          <w:szCs w:val="24"/>
        </w:rPr>
        <w:t>根据建设单位提供的资料，</w:t>
      </w:r>
      <w:r w:rsidRPr="005B3E7F">
        <w:rPr>
          <w:kern w:val="44"/>
          <w:szCs w:val="24"/>
        </w:rPr>
        <w:t>本项目</w:t>
      </w:r>
      <w:r w:rsidRPr="005B3E7F">
        <w:rPr>
          <w:szCs w:val="24"/>
        </w:rPr>
        <w:t>总投资</w:t>
      </w:r>
      <w:r>
        <w:rPr>
          <w:szCs w:val="24"/>
        </w:rPr>
        <w:t>100073</w:t>
      </w:r>
      <w:r w:rsidRPr="005B3E7F">
        <w:rPr>
          <w:szCs w:val="24"/>
        </w:rPr>
        <w:t>万元，正常年平均销售收入可达</w:t>
      </w:r>
      <w:r w:rsidRPr="00E43CA6">
        <w:rPr>
          <w:szCs w:val="24"/>
        </w:rPr>
        <w:t>133205</w:t>
      </w:r>
      <w:r w:rsidRPr="005B3E7F">
        <w:rPr>
          <w:szCs w:val="24"/>
        </w:rPr>
        <w:t>万元，项目具有较好的经济效益和抗风险能力，而且也为国家和</w:t>
      </w:r>
      <w:r w:rsidRPr="005B3E7F">
        <w:rPr>
          <w:szCs w:val="24"/>
        </w:rPr>
        <w:lastRenderedPageBreak/>
        <w:t>地方财政收入做出一定贡献。</w:t>
      </w:r>
    </w:p>
    <w:p w:rsidR="002B0EA4" w:rsidRPr="005B3E7F" w:rsidRDefault="002B0EA4" w:rsidP="002B0EA4">
      <w:pPr>
        <w:pStyle w:val="31"/>
        <w:numPr>
          <w:ilvl w:val="2"/>
          <w:numId w:val="99"/>
        </w:numPr>
        <w:ind w:left="240" w:right="240"/>
      </w:pPr>
      <w:bookmarkStart w:id="375" w:name="_Toc395732904"/>
      <w:bookmarkStart w:id="376" w:name="_Toc409439203"/>
      <w:r w:rsidRPr="005B3E7F">
        <w:t>间接的经济效益和社会效益</w:t>
      </w:r>
      <w:bookmarkEnd w:id="375"/>
      <w:bookmarkEnd w:id="376"/>
    </w:p>
    <w:p w:rsidR="002B0EA4" w:rsidRPr="005B3E7F" w:rsidRDefault="002B0EA4" w:rsidP="002B0EA4">
      <w:pPr>
        <w:ind w:firstLine="480"/>
        <w:rPr>
          <w:szCs w:val="24"/>
        </w:rPr>
      </w:pPr>
      <w:r w:rsidRPr="005B3E7F">
        <w:rPr>
          <w:kern w:val="44"/>
          <w:szCs w:val="24"/>
        </w:rPr>
        <w:t>本项目</w:t>
      </w:r>
      <w:r w:rsidRPr="005B3E7F">
        <w:rPr>
          <w:szCs w:val="24"/>
        </w:rPr>
        <w:t>生产在取得直接经济效益的同时，带来了一系列的间接经济效益和社会效益：</w:t>
      </w:r>
    </w:p>
    <w:p w:rsidR="002B0EA4" w:rsidRPr="005B3E7F" w:rsidRDefault="002B0EA4" w:rsidP="002B0EA4">
      <w:pPr>
        <w:ind w:firstLine="480"/>
        <w:rPr>
          <w:szCs w:val="24"/>
        </w:rPr>
      </w:pPr>
      <w:r w:rsidRPr="005B3E7F">
        <w:rPr>
          <w:szCs w:val="24"/>
        </w:rPr>
        <w:t>（</w:t>
      </w:r>
      <w:r w:rsidRPr="005B3E7F">
        <w:rPr>
          <w:szCs w:val="24"/>
        </w:rPr>
        <w:t>1</w:t>
      </w:r>
      <w:r w:rsidRPr="005B3E7F">
        <w:rPr>
          <w:szCs w:val="24"/>
        </w:rPr>
        <w:t>）员工人数达到</w:t>
      </w:r>
      <w:r>
        <w:rPr>
          <w:szCs w:val="24"/>
        </w:rPr>
        <w:t>930</w:t>
      </w:r>
      <w:r w:rsidRPr="005B3E7F">
        <w:rPr>
          <w:szCs w:val="24"/>
        </w:rPr>
        <w:t>人，可增加当地的就业岗位和就业机会，缓解就业压力。</w:t>
      </w:r>
    </w:p>
    <w:p w:rsidR="002B0EA4" w:rsidRPr="005B3E7F" w:rsidRDefault="002B0EA4" w:rsidP="002B0EA4">
      <w:pPr>
        <w:ind w:firstLine="480"/>
        <w:rPr>
          <w:szCs w:val="24"/>
        </w:rPr>
      </w:pPr>
      <w:r w:rsidRPr="005B3E7F">
        <w:rPr>
          <w:szCs w:val="24"/>
        </w:rPr>
        <w:t>（</w:t>
      </w:r>
      <w:r w:rsidRPr="005B3E7F">
        <w:rPr>
          <w:szCs w:val="24"/>
        </w:rPr>
        <w:t>2</w:t>
      </w:r>
      <w:r w:rsidRPr="005B3E7F">
        <w:rPr>
          <w:szCs w:val="24"/>
        </w:rPr>
        <w:t>）水、电、燃料等的消耗为当地带来间接经济效益。</w:t>
      </w:r>
    </w:p>
    <w:p w:rsidR="002B0EA4" w:rsidRPr="005B3E7F" w:rsidRDefault="002B0EA4" w:rsidP="002B0EA4">
      <w:pPr>
        <w:ind w:firstLine="480"/>
        <w:rPr>
          <w:szCs w:val="24"/>
        </w:rPr>
      </w:pPr>
      <w:r w:rsidRPr="005B3E7F">
        <w:rPr>
          <w:szCs w:val="24"/>
        </w:rPr>
        <w:t>（</w:t>
      </w:r>
      <w:r w:rsidRPr="005B3E7F">
        <w:rPr>
          <w:szCs w:val="24"/>
        </w:rPr>
        <w:t>3</w:t>
      </w:r>
      <w:r w:rsidRPr="005B3E7F">
        <w:rPr>
          <w:szCs w:val="24"/>
        </w:rPr>
        <w:t>）生产设备及原辅材料的采购，将扩大市场需求，带动相关产业的快速发展，为上游行业的发展提供发展机遇，从而带来巨大的间接经济效益。</w:t>
      </w:r>
    </w:p>
    <w:p w:rsidR="002B0EA4" w:rsidRPr="005B3E7F" w:rsidRDefault="002B0EA4" w:rsidP="002B0EA4">
      <w:pPr>
        <w:ind w:firstLine="480"/>
        <w:rPr>
          <w:szCs w:val="24"/>
        </w:rPr>
        <w:sectPr w:rsidR="002B0EA4" w:rsidRPr="005B3E7F" w:rsidSect="000B0C14">
          <w:pgSz w:w="11906" w:h="16838"/>
          <w:pgMar w:top="1440" w:right="1797" w:bottom="1440" w:left="1797" w:header="851" w:footer="992" w:gutter="0"/>
          <w:cols w:space="425"/>
          <w:docGrid w:linePitch="326"/>
        </w:sectPr>
      </w:pPr>
    </w:p>
    <w:p w:rsidR="002B0EA4" w:rsidRPr="00560904" w:rsidRDefault="002B0EA4" w:rsidP="002B0EA4">
      <w:pPr>
        <w:pStyle w:val="10"/>
        <w:numPr>
          <w:ilvl w:val="0"/>
          <w:numId w:val="99"/>
        </w:numPr>
      </w:pPr>
      <w:bookmarkStart w:id="377" w:name="_Toc395732891"/>
      <w:bookmarkStart w:id="378" w:name="_Toc409439211"/>
      <w:bookmarkStart w:id="379" w:name="_Toc184736839"/>
      <w:bookmarkStart w:id="380" w:name="_Toc184810075"/>
      <w:bookmarkStart w:id="381" w:name="_Toc184811083"/>
      <w:bookmarkStart w:id="382" w:name="_Toc185671871"/>
      <w:bookmarkStart w:id="383" w:name="_Toc195583896"/>
      <w:bookmarkStart w:id="384" w:name="_Toc199405458"/>
      <w:bookmarkStart w:id="385" w:name="_Toc199406316"/>
      <w:bookmarkStart w:id="386" w:name="_Toc199866631"/>
      <w:bookmarkStart w:id="387" w:name="_Toc202633400"/>
      <w:bookmarkStart w:id="388" w:name="_Toc202669666"/>
      <w:bookmarkStart w:id="389" w:name="_Toc217366334"/>
      <w:bookmarkStart w:id="390" w:name="_Toc217901461"/>
      <w:bookmarkStart w:id="391" w:name="_Toc219656198"/>
      <w:bookmarkStart w:id="392" w:name="_Toc224119928"/>
      <w:bookmarkStart w:id="393" w:name="_Toc241145719"/>
      <w:bookmarkStart w:id="394" w:name="_Toc242953904"/>
      <w:bookmarkStart w:id="395" w:name="_Toc244420263"/>
      <w:bookmarkStart w:id="396" w:name="_Toc425753475"/>
      <w:r w:rsidRPr="00560904">
        <w:lastRenderedPageBreak/>
        <w:t>环境管理及监测</w:t>
      </w:r>
      <w:bookmarkEnd w:id="377"/>
      <w:bookmarkEnd w:id="378"/>
      <w:bookmarkEnd w:id="396"/>
    </w:p>
    <w:p w:rsidR="002B0EA4" w:rsidRPr="005B3E7F" w:rsidRDefault="002B0EA4" w:rsidP="002B0EA4">
      <w:pPr>
        <w:ind w:firstLine="480"/>
      </w:pPr>
      <w:r w:rsidRPr="005B3E7F">
        <w:t>环境保护是我国的一项基本国策。环境保护，重在预防。加强对建设项目的环境管理，是贯彻我国预防为主的环保政策的关键。通过加强建设项目的环境管理，就能更好地协调经济发展与环境保护的关系，达到既发展经济又保护环境的目的，实施可持续发展战略，已成为我国环境管理中的一项迫切任务。</w:t>
      </w:r>
    </w:p>
    <w:p w:rsidR="002B0EA4" w:rsidRPr="005B3E7F" w:rsidRDefault="002B0EA4" w:rsidP="002B0EA4">
      <w:pPr>
        <w:ind w:firstLineChars="225" w:firstLine="540"/>
      </w:pPr>
      <w:r w:rsidRPr="005B3E7F">
        <w:t>建立一套完善而行之有效的环境管理监测制度是环境保护工作的重要组成部分之一，环境管理运用各种手段来组织并管理开发利用自然资源，控制其对环境的污染与资源破坏，确定环境污染的控制对策，采取有效防治措施把污染影响减少到环境能接受的程度。</w:t>
      </w:r>
    </w:p>
    <w:p w:rsidR="002B0EA4" w:rsidRPr="005B3E7F" w:rsidRDefault="002B0EA4" w:rsidP="002B0EA4">
      <w:pPr>
        <w:ind w:firstLineChars="225" w:firstLine="540"/>
      </w:pPr>
      <w:bookmarkStart w:id="397" w:name="_Toc213074979"/>
      <w:bookmarkStart w:id="398" w:name="_Toc213765495"/>
      <w:bookmarkStart w:id="399" w:name="_Toc214985273"/>
      <w:bookmarkStart w:id="400" w:name="_Toc215024009"/>
      <w:bookmarkStart w:id="401" w:name="_Toc218747771"/>
      <w:bookmarkStart w:id="402" w:name="_Toc219560354"/>
      <w:bookmarkStart w:id="403" w:name="_Toc219868432"/>
      <w:bookmarkStart w:id="404" w:name="_Toc221967722"/>
      <w:bookmarkStart w:id="405" w:name="_Toc222027720"/>
      <w:bookmarkStart w:id="406" w:name="_Toc238990583"/>
      <w:bookmarkStart w:id="407" w:name="_Toc238997563"/>
      <w:bookmarkStart w:id="408" w:name="_Toc240341955"/>
      <w:bookmarkStart w:id="409" w:name="_Toc244259619"/>
      <w:bookmarkStart w:id="410" w:name="_Toc244330368"/>
      <w:bookmarkStart w:id="411" w:name="_Toc247122095"/>
      <w:bookmarkStart w:id="412" w:name="_Toc218750522"/>
      <w:bookmarkStart w:id="413" w:name="_Toc250666360"/>
      <w:bookmarkStart w:id="414" w:name="_Toc250703296"/>
      <w:bookmarkStart w:id="415" w:name="_Toc294260807"/>
      <w:bookmarkStart w:id="416" w:name="_Toc206828600"/>
      <w:bookmarkStart w:id="417" w:name="_Toc207337935"/>
      <w:bookmarkStart w:id="418" w:name="_Toc208889162"/>
      <w:bookmarkStart w:id="419" w:name="_Toc208919370"/>
      <w:bookmarkStart w:id="420" w:name="_Toc210224726"/>
      <w:bookmarkStart w:id="421" w:name="_Toc210226252"/>
      <w:bookmarkStart w:id="422" w:name="_Toc213044798"/>
      <w:bookmarkStart w:id="423" w:name="_Toc250641365"/>
      <w:r w:rsidRPr="005B3E7F">
        <w:t>环境管理和环境监测制度包括施工期的环境管理和环境监测制度和运行期的环境管理和环境监测制度。</w:t>
      </w:r>
    </w:p>
    <w:p w:rsidR="002B0EA4" w:rsidRPr="005B3E7F" w:rsidRDefault="002B0EA4" w:rsidP="002B0EA4">
      <w:pPr>
        <w:pStyle w:val="22"/>
        <w:numPr>
          <w:ilvl w:val="1"/>
          <w:numId w:val="99"/>
        </w:numPr>
        <w:ind w:left="0"/>
      </w:pPr>
      <w:bookmarkStart w:id="424" w:name="_Toc168155464"/>
      <w:bookmarkStart w:id="425" w:name="_Toc196971640"/>
      <w:bookmarkStart w:id="426" w:name="_Toc534540021"/>
      <w:bookmarkStart w:id="427" w:name="_Toc268614649"/>
      <w:bookmarkStart w:id="428" w:name="_Toc288668199"/>
      <w:bookmarkStart w:id="429" w:name="_Toc288924958"/>
      <w:bookmarkStart w:id="430" w:name="_Toc392323293"/>
      <w:bookmarkStart w:id="431" w:name="_Toc409439212"/>
      <w:bookmarkStart w:id="432" w:name="_Toc425753476"/>
      <w:r w:rsidRPr="005B3E7F">
        <w:t>施工期环境管理和监理计划</w:t>
      </w:r>
      <w:bookmarkEnd w:id="424"/>
      <w:bookmarkEnd w:id="425"/>
      <w:bookmarkEnd w:id="426"/>
      <w:bookmarkEnd w:id="427"/>
      <w:bookmarkEnd w:id="428"/>
      <w:bookmarkEnd w:id="429"/>
      <w:bookmarkEnd w:id="430"/>
      <w:bookmarkEnd w:id="431"/>
      <w:bookmarkEnd w:id="432"/>
    </w:p>
    <w:p w:rsidR="002B0EA4" w:rsidRPr="005B3E7F" w:rsidRDefault="002B0EA4" w:rsidP="002B0EA4">
      <w:pPr>
        <w:pStyle w:val="Char4s4212"/>
      </w:pPr>
      <w:r w:rsidRPr="005B3E7F">
        <w:t>施工期的环境管理和监控计划包括施工管理队伍中环境管理机构的组成和任务、施工方案的审查、施工期环境监察制度的建立和施工结束后有关污染控制方面的验收内容等。</w:t>
      </w:r>
    </w:p>
    <w:p w:rsidR="002B0EA4" w:rsidRPr="005B3E7F" w:rsidRDefault="002B0EA4" w:rsidP="002B0EA4">
      <w:pPr>
        <w:pStyle w:val="31"/>
        <w:numPr>
          <w:ilvl w:val="2"/>
          <w:numId w:val="99"/>
        </w:numPr>
        <w:ind w:left="240" w:right="240"/>
      </w:pPr>
      <w:bookmarkStart w:id="433" w:name="_Toc168155465"/>
      <w:bookmarkStart w:id="434" w:name="_Toc409439213"/>
      <w:r w:rsidRPr="005B3E7F">
        <w:t>管理机构的组织和职责</w:t>
      </w:r>
      <w:bookmarkEnd w:id="433"/>
      <w:bookmarkEnd w:id="434"/>
    </w:p>
    <w:p w:rsidR="002B0EA4" w:rsidRPr="005B3E7F" w:rsidRDefault="002B0EA4" w:rsidP="002B0EA4">
      <w:pPr>
        <w:pStyle w:val="Char4s4212"/>
      </w:pPr>
      <w:r w:rsidRPr="005B3E7F">
        <w:t>施工期环境管理监督小组的成员包括：施工单位的环保监察员、监理工程师，建设单位的环境管理人员，阳春市的环境管理人员等。</w:t>
      </w:r>
    </w:p>
    <w:p w:rsidR="002B0EA4" w:rsidRPr="005B3E7F" w:rsidRDefault="002B0EA4" w:rsidP="002B0EA4">
      <w:pPr>
        <w:pStyle w:val="Char4s4212"/>
      </w:pPr>
      <w:r w:rsidRPr="005B3E7F">
        <w:t>施工期施工场地内外有关施工活动的各项污染防治措施的实施均由施工单位负责，由工程监理单位和建设单位进行检查、监督，所在地区的环保局负责审核实施的结果。</w:t>
      </w:r>
    </w:p>
    <w:p w:rsidR="002B0EA4" w:rsidRPr="005B3E7F" w:rsidRDefault="002B0EA4" w:rsidP="002B0EA4">
      <w:pPr>
        <w:pStyle w:val="Char4s4212"/>
      </w:pPr>
      <w:r w:rsidRPr="005B3E7F">
        <w:t>监督、检查和审核从设计阶段开始，建设单位、主管部门和政府环境保护管理部门要对施工设计方案进行审核。</w:t>
      </w:r>
    </w:p>
    <w:p w:rsidR="002B0EA4" w:rsidRPr="005B3E7F" w:rsidRDefault="002B0EA4" w:rsidP="002B0EA4">
      <w:pPr>
        <w:pStyle w:val="Char4s4212"/>
      </w:pPr>
      <w:r w:rsidRPr="005B3E7F">
        <w:t>在项目施工的招标阶段，建设单位应要求投标单位制定的施工组织计划中有控制环境污染的具体措施，经过评审符合要求的才有中标资格。施工单位与建设</w:t>
      </w:r>
      <w:r w:rsidRPr="005B3E7F">
        <w:lastRenderedPageBreak/>
        <w:t>单位签定的合同中要有防治污染的条款，工程承包费用中包括污染控制的费用。</w:t>
      </w:r>
    </w:p>
    <w:p w:rsidR="002B0EA4" w:rsidRPr="005B3E7F" w:rsidRDefault="002B0EA4" w:rsidP="002B0EA4">
      <w:pPr>
        <w:pStyle w:val="Char4s4212"/>
      </w:pPr>
      <w:r w:rsidRPr="005B3E7F">
        <w:t>施工监理单位负责进一步审查施工单位的施工技术措施是否符合国家有关的法规和要求、符合工程设计方案的环境保护目标，必要时协助施工单位进行修改和补充。在施工进行期间，监理工程师负责监督、检查施工方案的执行情况。如果采用的技术措施不能达到预期的污染控制效果，由环境监督机构的成员协商修改控制措施。</w:t>
      </w:r>
    </w:p>
    <w:p w:rsidR="002B0EA4" w:rsidRPr="005B3E7F" w:rsidRDefault="002B0EA4" w:rsidP="002B0EA4">
      <w:pPr>
        <w:pStyle w:val="Char4s4212"/>
      </w:pPr>
      <w:r w:rsidRPr="005B3E7F">
        <w:t>施工单位负责对员工进行环保法规和控制技术措施培训，对施工人员进行考核，合格的才允许在有环境影响的施工岗位上工作。</w:t>
      </w:r>
    </w:p>
    <w:p w:rsidR="002B0EA4" w:rsidRPr="005B3E7F" w:rsidRDefault="002B0EA4" w:rsidP="002B0EA4">
      <w:pPr>
        <w:pStyle w:val="31"/>
        <w:numPr>
          <w:ilvl w:val="2"/>
          <w:numId w:val="99"/>
        </w:numPr>
        <w:ind w:left="240" w:right="240"/>
      </w:pPr>
      <w:bookmarkStart w:id="435" w:name="_Toc168155466"/>
      <w:bookmarkStart w:id="436" w:name="_Toc409439214"/>
      <w:r w:rsidRPr="005B3E7F">
        <w:t>环境监理计划的内容</w:t>
      </w:r>
      <w:bookmarkEnd w:id="435"/>
      <w:bookmarkEnd w:id="436"/>
    </w:p>
    <w:p w:rsidR="002B0EA4" w:rsidRPr="005B3E7F" w:rsidRDefault="002B0EA4" w:rsidP="002B0EA4">
      <w:pPr>
        <w:pStyle w:val="Char4s4212"/>
      </w:pPr>
      <w:r w:rsidRPr="005B3E7F">
        <w:t>监控计划包括监督控制措施、考核手段和控制目标。</w:t>
      </w:r>
    </w:p>
    <w:p w:rsidR="002B0EA4" w:rsidRPr="005B3E7F" w:rsidRDefault="00BB5B3B" w:rsidP="002B0EA4">
      <w:pPr>
        <w:pStyle w:val="affff1"/>
        <w:ind w:firstLine="480"/>
      </w:pPr>
      <w:r>
        <w:rPr>
          <w:rFonts w:hint="eastAsia"/>
        </w:rPr>
        <w:t>（</w:t>
      </w:r>
      <w:r w:rsidR="002B0EA4" w:rsidRPr="005B3E7F">
        <w:t>1</w:t>
      </w:r>
      <w:r>
        <w:rPr>
          <w:rFonts w:hint="eastAsia"/>
        </w:rPr>
        <w:t>）</w:t>
      </w:r>
      <w:r w:rsidR="002B0EA4" w:rsidRPr="005B3E7F">
        <w:t>控制大气污染</w:t>
      </w:r>
    </w:p>
    <w:p w:rsidR="002B0EA4" w:rsidRPr="005B3E7F" w:rsidRDefault="00BB5B3B" w:rsidP="002B0EA4">
      <w:pPr>
        <w:pStyle w:val="affff1"/>
        <w:ind w:firstLine="480"/>
      </w:pPr>
      <w:r>
        <w:rPr>
          <w:rFonts w:hint="eastAsia"/>
        </w:rPr>
        <w:t>（</w:t>
      </w:r>
      <w:r w:rsidR="002B0EA4" w:rsidRPr="005B3E7F">
        <w:t>2</w:t>
      </w:r>
      <w:r>
        <w:rPr>
          <w:rFonts w:hint="eastAsia"/>
        </w:rPr>
        <w:t>）</w:t>
      </w:r>
      <w:r w:rsidR="002B0EA4" w:rsidRPr="005B3E7F">
        <w:t>控制噪声污染</w:t>
      </w:r>
    </w:p>
    <w:p w:rsidR="002B0EA4" w:rsidRPr="00BB5B3B" w:rsidRDefault="00BB5B3B" w:rsidP="00BB5B3B">
      <w:pPr>
        <w:pStyle w:val="affff1"/>
        <w:ind w:firstLine="480"/>
      </w:pPr>
      <w:r>
        <w:rPr>
          <w:rFonts w:hint="eastAsia"/>
        </w:rPr>
        <w:t>（</w:t>
      </w:r>
      <w:r w:rsidR="002B0EA4" w:rsidRPr="005B3E7F">
        <w:t>3</w:t>
      </w:r>
      <w:r>
        <w:rPr>
          <w:rFonts w:hint="eastAsia"/>
        </w:rPr>
        <w:t>）</w:t>
      </w:r>
      <w:r w:rsidR="002B0EA4" w:rsidRPr="005B3E7F">
        <w:t>水污染控制</w:t>
      </w:r>
    </w:p>
    <w:p w:rsidR="002B0EA4" w:rsidRPr="005B3E7F" w:rsidRDefault="002B0EA4" w:rsidP="002B0EA4">
      <w:pPr>
        <w:pStyle w:val="31"/>
        <w:numPr>
          <w:ilvl w:val="2"/>
          <w:numId w:val="99"/>
        </w:numPr>
        <w:ind w:left="240" w:right="240"/>
      </w:pPr>
      <w:bookmarkStart w:id="437" w:name="_Toc168155467"/>
      <w:bookmarkStart w:id="438" w:name="_Toc409439215"/>
      <w:r w:rsidRPr="005B3E7F">
        <w:t>施工工程</w:t>
      </w:r>
      <w:r w:rsidRPr="005B3E7F">
        <w:t>“</w:t>
      </w:r>
      <w:r w:rsidRPr="005B3E7F">
        <w:t>三同时</w:t>
      </w:r>
      <w:r w:rsidRPr="005B3E7F">
        <w:t>”</w:t>
      </w:r>
      <w:r w:rsidRPr="005B3E7F">
        <w:t>验收</w:t>
      </w:r>
      <w:bookmarkEnd w:id="437"/>
      <w:bookmarkEnd w:id="438"/>
    </w:p>
    <w:p w:rsidR="002B0EA4" w:rsidRPr="005B3E7F" w:rsidRDefault="002B0EA4" w:rsidP="002B0EA4">
      <w:pPr>
        <w:pStyle w:val="Char4s4212"/>
      </w:pPr>
      <w:r w:rsidRPr="005B3E7F">
        <w:t>环保监督小组成员配合环保局进行工程项目竣工时的环保</w:t>
      </w:r>
      <w:r w:rsidRPr="005B3E7F">
        <w:t>“</w:t>
      </w:r>
      <w:r w:rsidRPr="005B3E7F">
        <w:t>三同时</w:t>
      </w:r>
      <w:r w:rsidRPr="005B3E7F">
        <w:t>”</w:t>
      </w:r>
      <w:r w:rsidRPr="005B3E7F">
        <w:t>验收。验收内容包括：</w:t>
      </w:r>
    </w:p>
    <w:p w:rsidR="002B0EA4" w:rsidRPr="005B3E7F" w:rsidRDefault="002B0EA4" w:rsidP="002B0EA4">
      <w:pPr>
        <w:pStyle w:val="Char4s4212"/>
      </w:pPr>
      <w:r w:rsidRPr="005B3E7F">
        <w:t>（</w:t>
      </w:r>
      <w:r w:rsidRPr="005B3E7F">
        <w:t>1</w:t>
      </w:r>
      <w:r w:rsidRPr="005B3E7F">
        <w:t>）在工程以外区域的临时性施工建筑物、施工机械等是否全部拆除、撤离，临时占用的堆场是否全部恢复，场地平整、道路清理等是否完成。</w:t>
      </w:r>
    </w:p>
    <w:p w:rsidR="002B0EA4" w:rsidRPr="005B3E7F" w:rsidRDefault="002B0EA4" w:rsidP="002B0EA4">
      <w:pPr>
        <w:pStyle w:val="Char4s4212"/>
      </w:pPr>
      <w:r w:rsidRPr="005B3E7F">
        <w:t>（</w:t>
      </w:r>
      <w:r w:rsidRPr="005B3E7F">
        <w:t>2</w:t>
      </w:r>
      <w:r w:rsidRPr="005B3E7F">
        <w:t>）场内的各生产部门是否按照环保部门审查通过的设计方案，建设污染处理设施是否达到相应的要求。</w:t>
      </w:r>
    </w:p>
    <w:p w:rsidR="002B0EA4" w:rsidRPr="005B3E7F" w:rsidRDefault="002B0EA4" w:rsidP="002B0EA4">
      <w:pPr>
        <w:pStyle w:val="Char4s4212"/>
      </w:pPr>
      <w:r w:rsidRPr="005B3E7F">
        <w:t>（</w:t>
      </w:r>
      <w:r w:rsidRPr="005B3E7F">
        <w:t>3</w:t>
      </w:r>
      <w:r w:rsidRPr="005B3E7F">
        <w:t>）场区周围的隔离绿化带是否达到规定要求。</w:t>
      </w:r>
    </w:p>
    <w:p w:rsidR="002B0EA4" w:rsidRPr="005B3E7F" w:rsidRDefault="002B0EA4" w:rsidP="002B0EA4">
      <w:pPr>
        <w:pStyle w:val="Char4s4212"/>
      </w:pPr>
      <w:r w:rsidRPr="005B3E7F">
        <w:t>（</w:t>
      </w:r>
      <w:r w:rsidRPr="005B3E7F">
        <w:t>4</w:t>
      </w:r>
      <w:r w:rsidRPr="005B3E7F">
        <w:t>）各项环保处理设施是否达到规定的指标，由环保部门监测、验收。</w:t>
      </w:r>
    </w:p>
    <w:p w:rsidR="002B0EA4" w:rsidRPr="005B3E7F" w:rsidRDefault="002B0EA4" w:rsidP="002B0EA4">
      <w:pPr>
        <w:pStyle w:val="31"/>
        <w:numPr>
          <w:ilvl w:val="2"/>
          <w:numId w:val="99"/>
        </w:numPr>
        <w:ind w:left="240" w:right="240"/>
      </w:pPr>
      <w:bookmarkStart w:id="439" w:name="_Toc168155468"/>
      <w:bookmarkStart w:id="440" w:name="_Toc409439216"/>
      <w:r w:rsidRPr="005B3E7F">
        <w:t>施工期环境监理</w:t>
      </w:r>
      <w:bookmarkEnd w:id="439"/>
      <w:bookmarkEnd w:id="440"/>
    </w:p>
    <w:p w:rsidR="002B0EA4" w:rsidRPr="005B3E7F" w:rsidRDefault="002B0EA4" w:rsidP="002B0EA4">
      <w:pPr>
        <w:pStyle w:val="Char4s4212"/>
      </w:pPr>
      <w:r w:rsidRPr="005B3E7F">
        <w:t>施工期环境监理是一种先进的环境管理模式，它能和工程建设紧密结合，使环境管理工作融入整个工程施工过程中，变被动的环境管理为主动的环境管理，</w:t>
      </w:r>
      <w:r w:rsidRPr="005B3E7F">
        <w:lastRenderedPageBreak/>
        <w:t>变事后管理为过程管理，可有效地控制和避免工程施工过程中的生态破坏和环境污染。</w:t>
      </w:r>
    </w:p>
    <w:p w:rsidR="002B0EA4" w:rsidRPr="005B3E7F" w:rsidRDefault="002B0EA4" w:rsidP="002B0EA4">
      <w:pPr>
        <w:pStyle w:val="Char4s4212"/>
      </w:pPr>
      <w:r w:rsidRPr="005B3E7F">
        <w:t>（</w:t>
      </w:r>
      <w:r w:rsidRPr="005B3E7F">
        <w:t>1</w:t>
      </w:r>
      <w:r w:rsidRPr="005B3E7F">
        <w:t>）组织</w:t>
      </w:r>
    </w:p>
    <w:p w:rsidR="002B0EA4" w:rsidRPr="005B3E7F" w:rsidRDefault="002B0EA4" w:rsidP="002B0EA4">
      <w:pPr>
        <w:pStyle w:val="Char4s4212"/>
      </w:pPr>
      <w:r w:rsidRPr="005B3E7F">
        <w:t>（</w:t>
      </w:r>
      <w:r w:rsidRPr="005B3E7F">
        <w:t>2</w:t>
      </w:r>
      <w:r w:rsidRPr="005B3E7F">
        <w:t>）职责和实施方案</w:t>
      </w:r>
    </w:p>
    <w:p w:rsidR="002B0EA4" w:rsidRPr="005B3E7F" w:rsidRDefault="002B0EA4" w:rsidP="002B0EA4">
      <w:pPr>
        <w:pStyle w:val="Char4s4212"/>
      </w:pPr>
      <w:r w:rsidRPr="005B3E7F">
        <w:t>（</w:t>
      </w:r>
      <w:r w:rsidRPr="005B3E7F">
        <w:t>3</w:t>
      </w:r>
      <w:r w:rsidRPr="005B3E7F">
        <w:t>）人员培训</w:t>
      </w:r>
    </w:p>
    <w:p w:rsidR="002B0EA4" w:rsidRPr="005B3E7F" w:rsidRDefault="002B0EA4" w:rsidP="002B0EA4">
      <w:pPr>
        <w:pStyle w:val="22"/>
        <w:numPr>
          <w:ilvl w:val="1"/>
          <w:numId w:val="99"/>
        </w:numPr>
        <w:ind w:left="0"/>
      </w:pPr>
      <w:bookmarkStart w:id="441" w:name="_Toc168155469"/>
      <w:bookmarkStart w:id="442" w:name="_Toc196971641"/>
      <w:bookmarkStart w:id="443" w:name="_Toc534540022"/>
      <w:bookmarkStart w:id="444" w:name="_Toc268614650"/>
      <w:bookmarkStart w:id="445" w:name="_Toc288668200"/>
      <w:bookmarkStart w:id="446" w:name="_Toc288924959"/>
      <w:bookmarkStart w:id="447" w:name="_Toc392323294"/>
      <w:bookmarkStart w:id="448" w:name="_Toc409439217"/>
      <w:bookmarkStart w:id="449" w:name="_Toc425753477"/>
      <w:r w:rsidRPr="005B3E7F">
        <w:t>运营期的环境管理和监测计划</w:t>
      </w:r>
      <w:bookmarkEnd w:id="441"/>
      <w:bookmarkEnd w:id="442"/>
      <w:bookmarkEnd w:id="443"/>
      <w:bookmarkEnd w:id="444"/>
      <w:bookmarkEnd w:id="445"/>
      <w:bookmarkEnd w:id="446"/>
      <w:bookmarkEnd w:id="447"/>
      <w:bookmarkEnd w:id="448"/>
      <w:bookmarkEnd w:id="449"/>
    </w:p>
    <w:p w:rsidR="002B0EA4" w:rsidRPr="005B3E7F" w:rsidRDefault="002B0EA4" w:rsidP="002B0EA4">
      <w:pPr>
        <w:pStyle w:val="31"/>
        <w:numPr>
          <w:ilvl w:val="2"/>
          <w:numId w:val="99"/>
        </w:numPr>
        <w:ind w:left="240" w:right="240"/>
      </w:pPr>
      <w:bookmarkStart w:id="450" w:name="_Toc49939186"/>
      <w:bookmarkStart w:id="451" w:name="_Toc132875726"/>
      <w:bookmarkStart w:id="452" w:name="_Toc134850599"/>
      <w:bookmarkStart w:id="453" w:name="_Toc134929060"/>
      <w:bookmarkStart w:id="454" w:name="_Toc142562299"/>
      <w:bookmarkStart w:id="455" w:name="_Toc172439722"/>
      <w:bookmarkStart w:id="456" w:name="_Toc409439218"/>
      <w:r w:rsidRPr="005B3E7F">
        <w:t>环境管理的基本任务</w:t>
      </w:r>
      <w:bookmarkEnd w:id="450"/>
      <w:bookmarkEnd w:id="451"/>
      <w:bookmarkEnd w:id="452"/>
      <w:bookmarkEnd w:id="453"/>
      <w:bookmarkEnd w:id="454"/>
      <w:bookmarkEnd w:id="455"/>
      <w:bookmarkEnd w:id="456"/>
    </w:p>
    <w:p w:rsidR="002B0EA4" w:rsidRPr="005B3E7F" w:rsidRDefault="002B0EA4" w:rsidP="002B0EA4">
      <w:pPr>
        <w:ind w:firstLineChars="225" w:firstLine="540"/>
      </w:pPr>
      <w:r w:rsidRPr="005B3E7F">
        <w:t>对于项目来说，营运期环境管理的基本任务是：控制污染物排放量，避免污染物对环境质量的损害。</w:t>
      </w:r>
    </w:p>
    <w:p w:rsidR="002B0EA4" w:rsidRPr="005B3E7F" w:rsidRDefault="002B0EA4" w:rsidP="002B0EA4">
      <w:pPr>
        <w:ind w:firstLineChars="225" w:firstLine="540"/>
      </w:pPr>
      <w:r w:rsidRPr="005B3E7F">
        <w:t>为了控制污染物的排放，就需要加强计划、生产、技术、质量、设备、劳动、财务等方面的管理，把环境管理渗透到整个企业管理中，将环境管理溶合在一起，以减少从生产过程中各环节排出的污染物。</w:t>
      </w:r>
    </w:p>
    <w:p w:rsidR="002B0EA4" w:rsidRPr="005B3E7F" w:rsidRDefault="002B0EA4" w:rsidP="002B0EA4">
      <w:pPr>
        <w:ind w:firstLineChars="225" w:firstLine="540"/>
      </w:pPr>
      <w:r w:rsidRPr="005B3E7F">
        <w:t>项目应该将环境管理作为工业企业管理的重要组成部分，建立环境污染管理系统、制度、环境规划、协调发展生产保护环境的关系，使生产管理系统、制度、环境污染规划协调生产与保护环境的关系，使生产目标与环境目标统一起来，经济效益与环境效益统一起来。</w:t>
      </w:r>
    </w:p>
    <w:p w:rsidR="002B0EA4" w:rsidRPr="005B3E7F" w:rsidRDefault="002B0EA4" w:rsidP="002B0EA4">
      <w:pPr>
        <w:pStyle w:val="31"/>
        <w:numPr>
          <w:ilvl w:val="2"/>
          <w:numId w:val="99"/>
        </w:numPr>
        <w:ind w:left="240" w:right="240"/>
      </w:pPr>
      <w:bookmarkStart w:id="457" w:name="_Toc49939187"/>
      <w:bookmarkStart w:id="458" w:name="_Toc132875727"/>
      <w:bookmarkStart w:id="459" w:name="_Toc134850600"/>
      <w:bookmarkStart w:id="460" w:name="_Toc134929061"/>
      <w:bookmarkStart w:id="461" w:name="_Toc142562300"/>
      <w:bookmarkStart w:id="462" w:name="_Toc172439723"/>
      <w:bookmarkStart w:id="463" w:name="_Toc409439219"/>
      <w:r w:rsidRPr="005B3E7F">
        <w:t>环境保护管理机构</w:t>
      </w:r>
      <w:bookmarkEnd w:id="457"/>
      <w:bookmarkEnd w:id="458"/>
      <w:bookmarkEnd w:id="459"/>
      <w:bookmarkEnd w:id="460"/>
      <w:bookmarkEnd w:id="461"/>
      <w:bookmarkEnd w:id="462"/>
      <w:bookmarkEnd w:id="463"/>
    </w:p>
    <w:p w:rsidR="002B0EA4" w:rsidRPr="005B3E7F" w:rsidRDefault="002B0EA4" w:rsidP="002B0EA4">
      <w:pPr>
        <w:ind w:firstLineChars="225" w:firstLine="540"/>
      </w:pPr>
      <w:r w:rsidRPr="005B3E7F">
        <w:t>项目应成立</w:t>
      </w:r>
      <w:r w:rsidRPr="005B3E7F">
        <w:t>“</w:t>
      </w:r>
      <w:r w:rsidRPr="005B3E7F">
        <w:t>事故防范和应急处理指挥小组</w:t>
      </w:r>
      <w:r w:rsidRPr="005B3E7F">
        <w:t>”</w:t>
      </w:r>
      <w:r w:rsidRPr="005B3E7F">
        <w:t>和</w:t>
      </w:r>
      <w:r w:rsidRPr="005B3E7F">
        <w:t>“</w:t>
      </w:r>
      <w:r w:rsidRPr="005B3E7F">
        <w:t>环保工作领导小组</w:t>
      </w:r>
      <w:r w:rsidRPr="005B3E7F">
        <w:t>”</w:t>
      </w:r>
      <w:r w:rsidRPr="005B3E7F">
        <w:t>，至少由副总进行日常管理，由</w:t>
      </w:r>
      <w:r w:rsidRPr="005B3E7F">
        <w:t>2</w:t>
      </w:r>
      <w:r w:rsidRPr="005B3E7F">
        <w:t>－</w:t>
      </w:r>
      <w:r w:rsidRPr="005B3E7F">
        <w:t>3</w:t>
      </w:r>
      <w:r w:rsidRPr="005B3E7F">
        <w:t>名专职管理人员。成立厂内监测室，负责项目环保管理工作和处理环保日常事务，其建设规模可参照《全国环境监测管理条例》中四级站的相关规定，监测化验工作可由厂内实验室兼顾。</w:t>
      </w:r>
    </w:p>
    <w:p w:rsidR="002B0EA4" w:rsidRPr="005B3E7F" w:rsidRDefault="002B0EA4" w:rsidP="002B0EA4">
      <w:pPr>
        <w:pStyle w:val="31"/>
        <w:numPr>
          <w:ilvl w:val="2"/>
          <w:numId w:val="99"/>
        </w:numPr>
        <w:ind w:left="240" w:right="240"/>
      </w:pPr>
      <w:bookmarkStart w:id="464" w:name="_Toc49939188"/>
      <w:bookmarkStart w:id="465" w:name="_Toc132875728"/>
      <w:bookmarkStart w:id="466" w:name="_Toc134850601"/>
      <w:bookmarkStart w:id="467" w:name="_Toc134929062"/>
      <w:bookmarkStart w:id="468" w:name="_Toc142562301"/>
      <w:bookmarkStart w:id="469" w:name="_Toc172439724"/>
      <w:bookmarkStart w:id="470" w:name="_Toc409439220"/>
      <w:r w:rsidRPr="005B3E7F">
        <w:t>环境保护管理机构的职责</w:t>
      </w:r>
      <w:bookmarkEnd w:id="464"/>
      <w:bookmarkEnd w:id="465"/>
      <w:bookmarkEnd w:id="466"/>
      <w:bookmarkEnd w:id="467"/>
      <w:bookmarkEnd w:id="468"/>
      <w:bookmarkEnd w:id="469"/>
      <w:bookmarkEnd w:id="470"/>
    </w:p>
    <w:p w:rsidR="002B0EA4" w:rsidRPr="005B3E7F" w:rsidRDefault="002B0EA4" w:rsidP="002B0EA4">
      <w:pPr>
        <w:ind w:firstLineChars="225" w:firstLine="540"/>
      </w:pPr>
      <w:r w:rsidRPr="005B3E7F">
        <w:t>（</w:t>
      </w:r>
      <w:r w:rsidRPr="005B3E7F">
        <w:t>1</w:t>
      </w:r>
      <w:r w:rsidRPr="005B3E7F">
        <w:t>）贯彻执行环境污染保护法和标准；</w:t>
      </w:r>
    </w:p>
    <w:p w:rsidR="002B0EA4" w:rsidRPr="005B3E7F" w:rsidRDefault="002B0EA4" w:rsidP="002B0EA4">
      <w:pPr>
        <w:ind w:firstLineChars="225" w:firstLine="540"/>
      </w:pPr>
      <w:r w:rsidRPr="005B3E7F">
        <w:t>（</w:t>
      </w:r>
      <w:r w:rsidRPr="005B3E7F">
        <w:t>2</w:t>
      </w:r>
      <w:r w:rsidRPr="005B3E7F">
        <w:t>）组织制定和修改企业的环境污染保护管理体制规章制度，并监督执行；</w:t>
      </w:r>
    </w:p>
    <w:p w:rsidR="002B0EA4" w:rsidRPr="005B3E7F" w:rsidRDefault="002B0EA4" w:rsidP="002B0EA4">
      <w:pPr>
        <w:ind w:firstLineChars="225" w:firstLine="540"/>
      </w:pPr>
      <w:r w:rsidRPr="005B3E7F">
        <w:lastRenderedPageBreak/>
        <w:t>（</w:t>
      </w:r>
      <w:r w:rsidRPr="005B3E7F">
        <w:t>3</w:t>
      </w:r>
      <w:r w:rsidRPr="005B3E7F">
        <w:t>）制定并组织实施环境保护规划和标准；</w:t>
      </w:r>
    </w:p>
    <w:p w:rsidR="002B0EA4" w:rsidRPr="005B3E7F" w:rsidRDefault="002B0EA4" w:rsidP="002B0EA4">
      <w:pPr>
        <w:ind w:firstLineChars="225" w:firstLine="540"/>
      </w:pPr>
      <w:r w:rsidRPr="005B3E7F">
        <w:t>（</w:t>
      </w:r>
      <w:r w:rsidRPr="005B3E7F">
        <w:t>4</w:t>
      </w:r>
      <w:r w:rsidRPr="005B3E7F">
        <w:t>）检查企业环境保护规划和计划；</w:t>
      </w:r>
    </w:p>
    <w:p w:rsidR="002B0EA4" w:rsidRPr="005B3E7F" w:rsidRDefault="002B0EA4" w:rsidP="002B0EA4">
      <w:pPr>
        <w:ind w:firstLineChars="225" w:firstLine="540"/>
      </w:pPr>
      <w:r w:rsidRPr="005B3E7F">
        <w:t>（</w:t>
      </w:r>
      <w:r w:rsidRPr="005B3E7F">
        <w:t>5</w:t>
      </w:r>
      <w:r w:rsidRPr="005B3E7F">
        <w:t>）建立资料库，管理污染源监测数据及资料的收集与存档；</w:t>
      </w:r>
    </w:p>
    <w:p w:rsidR="002B0EA4" w:rsidRPr="005B3E7F" w:rsidRDefault="002B0EA4" w:rsidP="002B0EA4">
      <w:pPr>
        <w:ind w:firstLineChars="225" w:firstLine="540"/>
      </w:pPr>
      <w:r w:rsidRPr="005B3E7F">
        <w:t>（</w:t>
      </w:r>
      <w:r w:rsidRPr="005B3E7F">
        <w:t>6</w:t>
      </w:r>
      <w:r w:rsidRPr="005B3E7F">
        <w:t>）加强安全生产教育，制定定期维修机器设备制度；</w:t>
      </w:r>
    </w:p>
    <w:p w:rsidR="002B0EA4" w:rsidRPr="005B3E7F" w:rsidRDefault="002B0EA4" w:rsidP="002B0EA4">
      <w:pPr>
        <w:ind w:firstLineChars="225" w:firstLine="540"/>
      </w:pPr>
      <w:r w:rsidRPr="005B3E7F">
        <w:t>（</w:t>
      </w:r>
      <w:r w:rsidRPr="005B3E7F">
        <w:t>7</w:t>
      </w:r>
      <w:r w:rsidRPr="005B3E7F">
        <w:t>）监督</w:t>
      </w:r>
      <w:r w:rsidRPr="005B3E7F">
        <w:t>“</w:t>
      </w:r>
      <w:r w:rsidRPr="005B3E7F">
        <w:t>三同时</w:t>
      </w:r>
      <w:r w:rsidRPr="005B3E7F">
        <w:t>”</w:t>
      </w:r>
      <w:r w:rsidRPr="005B3E7F">
        <w:t>的执行情况，尤其重视污染处理措施的运行效果。</w:t>
      </w:r>
    </w:p>
    <w:p w:rsidR="002B0EA4" w:rsidRPr="005B3E7F" w:rsidRDefault="002B0EA4" w:rsidP="002B0EA4">
      <w:pPr>
        <w:ind w:firstLineChars="225" w:firstLine="540"/>
      </w:pPr>
      <w:r w:rsidRPr="005B3E7F">
        <w:t>（</w:t>
      </w:r>
      <w:r w:rsidRPr="005B3E7F">
        <w:t>8</w:t>
      </w:r>
      <w:r w:rsidRPr="005B3E7F">
        <w:t>）积极配合当地环保部门的环境管理和环境监测工作。</w:t>
      </w:r>
    </w:p>
    <w:p w:rsidR="002B0EA4" w:rsidRPr="005B3E7F" w:rsidRDefault="002B0EA4" w:rsidP="002B0EA4">
      <w:pPr>
        <w:pStyle w:val="31"/>
        <w:numPr>
          <w:ilvl w:val="2"/>
          <w:numId w:val="99"/>
        </w:numPr>
        <w:ind w:left="240" w:right="240"/>
      </w:pPr>
      <w:bookmarkStart w:id="471" w:name="_Toc49939189"/>
      <w:bookmarkStart w:id="472" w:name="_Toc132875729"/>
      <w:bookmarkStart w:id="473" w:name="_Toc134850602"/>
      <w:bookmarkStart w:id="474" w:name="_Toc134929063"/>
      <w:bookmarkStart w:id="475" w:name="_Toc142562302"/>
      <w:bookmarkStart w:id="476" w:name="_Toc172439725"/>
      <w:bookmarkStart w:id="477" w:name="_Toc409439221"/>
      <w:r w:rsidRPr="005B3E7F">
        <w:t>环境保护规章制度和措施</w:t>
      </w:r>
      <w:bookmarkEnd w:id="471"/>
      <w:bookmarkEnd w:id="472"/>
      <w:bookmarkEnd w:id="473"/>
      <w:bookmarkEnd w:id="474"/>
      <w:bookmarkEnd w:id="475"/>
      <w:bookmarkEnd w:id="476"/>
      <w:bookmarkEnd w:id="477"/>
    </w:p>
    <w:p w:rsidR="002B0EA4" w:rsidRPr="005B3E7F" w:rsidRDefault="002B0EA4" w:rsidP="002B0EA4">
      <w:pPr>
        <w:ind w:firstLineChars="257" w:firstLine="617"/>
      </w:pPr>
      <w:r w:rsidRPr="005B3E7F">
        <w:t>（</w:t>
      </w:r>
      <w:r w:rsidRPr="005B3E7F">
        <w:t>1</w:t>
      </w:r>
      <w:r w:rsidRPr="005B3E7F">
        <w:t>）制定环保设施的运行管理和定期监测制度；</w:t>
      </w:r>
    </w:p>
    <w:p w:rsidR="002B0EA4" w:rsidRPr="005B3E7F" w:rsidRDefault="002B0EA4" w:rsidP="002B0EA4">
      <w:pPr>
        <w:ind w:firstLineChars="257" w:firstLine="617"/>
      </w:pPr>
      <w:r w:rsidRPr="005B3E7F">
        <w:t>（</w:t>
      </w:r>
      <w:r w:rsidRPr="005B3E7F">
        <w:t>2</w:t>
      </w:r>
      <w:r w:rsidRPr="005B3E7F">
        <w:t>）制定污染处理设施操作规程；</w:t>
      </w:r>
    </w:p>
    <w:p w:rsidR="002B0EA4" w:rsidRPr="005B3E7F" w:rsidRDefault="002B0EA4" w:rsidP="002B0EA4">
      <w:pPr>
        <w:ind w:firstLineChars="257" w:firstLine="617"/>
      </w:pPr>
      <w:r w:rsidRPr="005B3E7F">
        <w:t>（</w:t>
      </w:r>
      <w:r w:rsidRPr="005B3E7F">
        <w:t>3</w:t>
      </w:r>
      <w:r w:rsidRPr="005B3E7F">
        <w:t>）制定危险品管理、使用和防护制度；</w:t>
      </w:r>
    </w:p>
    <w:p w:rsidR="002B0EA4" w:rsidRPr="005B3E7F" w:rsidRDefault="002B0EA4" w:rsidP="002B0EA4">
      <w:pPr>
        <w:ind w:firstLineChars="257" w:firstLine="617"/>
      </w:pPr>
      <w:r w:rsidRPr="005B3E7F">
        <w:t>（</w:t>
      </w:r>
      <w:r w:rsidRPr="005B3E7F">
        <w:t>4</w:t>
      </w:r>
      <w:r w:rsidRPr="005B3E7F">
        <w:t>）制定事故防范和应急处理制度，制定劳动安全、卫生防护制度；</w:t>
      </w:r>
    </w:p>
    <w:p w:rsidR="002B0EA4" w:rsidRPr="005B3E7F" w:rsidRDefault="002B0EA4" w:rsidP="002B0EA4">
      <w:pPr>
        <w:ind w:firstLineChars="257" w:firstLine="617"/>
      </w:pPr>
      <w:r w:rsidRPr="005B3E7F">
        <w:t>（</w:t>
      </w:r>
      <w:r w:rsidRPr="005B3E7F">
        <w:t>5</w:t>
      </w:r>
      <w:r w:rsidRPr="005B3E7F">
        <w:t>）搞好厂区绿化工程，提高厂区绿化率，美化工厂环境。</w:t>
      </w:r>
    </w:p>
    <w:p w:rsidR="002B0EA4" w:rsidRPr="005B3E7F" w:rsidRDefault="002B0EA4" w:rsidP="002B0EA4">
      <w:pPr>
        <w:pStyle w:val="22"/>
        <w:numPr>
          <w:ilvl w:val="1"/>
          <w:numId w:val="99"/>
        </w:numPr>
        <w:ind w:left="0"/>
      </w:pPr>
      <w:bookmarkStart w:id="478" w:name="_Toc202633380"/>
      <w:bookmarkStart w:id="479" w:name="_Toc202669646"/>
      <w:bookmarkStart w:id="480" w:name="_Toc217366314"/>
      <w:bookmarkStart w:id="481" w:name="_Toc236021677"/>
      <w:bookmarkStart w:id="482" w:name="_Toc236634860"/>
      <w:bookmarkStart w:id="483" w:name="_Toc247122098"/>
      <w:bookmarkStart w:id="484" w:name="_Toc250641368"/>
      <w:bookmarkStart w:id="485" w:name="_Toc250666363"/>
      <w:bookmarkStart w:id="486" w:name="_Toc250703299"/>
      <w:bookmarkStart w:id="487" w:name="_Toc294260810"/>
      <w:bookmarkStart w:id="488" w:name="_Toc329878318"/>
      <w:bookmarkStart w:id="489" w:name="_Toc343694921"/>
      <w:bookmarkStart w:id="490" w:name="_Toc184736812"/>
      <w:bookmarkStart w:id="491" w:name="_Toc184810048"/>
      <w:bookmarkStart w:id="492" w:name="_Toc184811056"/>
      <w:bookmarkStart w:id="493" w:name="_Toc185671844"/>
      <w:bookmarkStart w:id="494" w:name="_Toc195583869"/>
      <w:bookmarkStart w:id="495" w:name="_Toc199405438"/>
      <w:bookmarkStart w:id="496" w:name="_Toc199406296"/>
      <w:bookmarkStart w:id="497" w:name="_Toc199866611"/>
      <w:bookmarkStart w:id="498" w:name="_Toc361916343"/>
      <w:bookmarkStart w:id="499" w:name="_Toc376293082"/>
      <w:bookmarkStart w:id="500" w:name="_Toc395732893"/>
      <w:bookmarkStart w:id="501" w:name="_Toc409439222"/>
      <w:bookmarkStart w:id="502" w:name="_Toc74395005"/>
      <w:bookmarkStart w:id="503" w:name="_Toc74563524"/>
      <w:bookmarkStart w:id="504" w:name="_Toc81067520"/>
      <w:bookmarkStart w:id="505" w:name="_Toc83279502"/>
      <w:bookmarkStart w:id="506" w:name="_Toc83353898"/>
      <w:bookmarkStart w:id="507" w:name="_Toc83355837"/>
      <w:bookmarkStart w:id="508" w:name="_Toc83948261"/>
      <w:bookmarkStart w:id="509" w:name="_Toc84126726"/>
      <w:bookmarkStart w:id="510" w:name="_Toc84895010"/>
      <w:bookmarkStart w:id="511" w:name="_Toc85527757"/>
      <w:bookmarkStart w:id="512" w:name="_Toc85586633"/>
      <w:bookmarkStart w:id="513" w:name="_Toc85937787"/>
      <w:bookmarkStart w:id="514" w:name="_Toc92186433"/>
      <w:bookmarkStart w:id="515" w:name="_Toc111973068"/>
      <w:bookmarkStart w:id="516" w:name="_Toc112000126"/>
      <w:bookmarkStart w:id="517" w:name="_Toc112000413"/>
      <w:bookmarkStart w:id="518" w:name="_Toc112001382"/>
      <w:bookmarkStart w:id="519" w:name="_Toc112217569"/>
      <w:bookmarkStart w:id="520" w:name="_Toc114055263"/>
      <w:bookmarkStart w:id="521" w:name="_Toc114055441"/>
      <w:bookmarkStart w:id="522" w:name="_Toc114057076"/>
      <w:bookmarkStart w:id="523" w:name="_Toc129263811"/>
      <w:bookmarkStart w:id="524" w:name="_Toc129265024"/>
      <w:bookmarkStart w:id="525" w:name="_Toc129265613"/>
      <w:bookmarkStart w:id="526" w:name="_Toc129265872"/>
      <w:bookmarkStart w:id="527" w:name="_Toc129269997"/>
      <w:bookmarkStart w:id="528" w:name="_Toc129270548"/>
      <w:bookmarkStart w:id="529" w:name="_Toc129277699"/>
      <w:bookmarkStart w:id="530" w:name="_Toc129683997"/>
      <w:bookmarkStart w:id="531" w:name="_Toc129684378"/>
      <w:bookmarkStart w:id="532" w:name="_Toc134007904"/>
      <w:bookmarkStart w:id="533" w:name="_Toc134084587"/>
      <w:bookmarkStart w:id="534" w:name="_Toc140979332"/>
      <w:bookmarkStart w:id="535" w:name="_Toc141980355"/>
      <w:bookmarkStart w:id="536" w:name="_Toc142111860"/>
      <w:bookmarkStart w:id="537" w:name="_Toc142112008"/>
      <w:bookmarkStart w:id="538" w:name="_Toc142112608"/>
      <w:bookmarkStart w:id="539" w:name="_Toc425753478"/>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5B3E7F">
        <w:t>环境监测</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39"/>
    </w:p>
    <w:p w:rsidR="002B0EA4" w:rsidRPr="005B3E7F" w:rsidRDefault="002B0EA4" w:rsidP="002B0EA4">
      <w:pPr>
        <w:pStyle w:val="31"/>
        <w:numPr>
          <w:ilvl w:val="2"/>
          <w:numId w:val="99"/>
        </w:numPr>
        <w:ind w:left="240" w:right="240"/>
      </w:pPr>
      <w:bookmarkStart w:id="540" w:name="_Toc343694922"/>
      <w:bookmarkStart w:id="541" w:name="_Toc361916344"/>
      <w:bookmarkStart w:id="542" w:name="_Toc376293083"/>
      <w:bookmarkStart w:id="543" w:name="_Toc395732894"/>
      <w:bookmarkStart w:id="544" w:name="_Toc409439223"/>
      <w:bookmarkStart w:id="545" w:name="_Toc206828604"/>
      <w:bookmarkStart w:id="546" w:name="_Toc218750526"/>
      <w:bookmarkStart w:id="547" w:name="_Toc244330372"/>
      <w:bookmarkStart w:id="548" w:name="_Toc244259623"/>
      <w:bookmarkStart w:id="549" w:name="_Toc240341959"/>
      <w:bookmarkStart w:id="550" w:name="_Toc219560358"/>
      <w:bookmarkStart w:id="551" w:name="_Toc238997567"/>
      <w:bookmarkStart w:id="552" w:name="_Toc238990587"/>
      <w:bookmarkStart w:id="553" w:name="_Toc222027724"/>
      <w:bookmarkStart w:id="554" w:name="_Toc221967726"/>
      <w:bookmarkStart w:id="555" w:name="_Toc219868436"/>
      <w:bookmarkStart w:id="556" w:name="_Toc207337939"/>
      <w:bookmarkStart w:id="557" w:name="_Toc208889166"/>
      <w:bookmarkStart w:id="558" w:name="_Toc208919374"/>
      <w:bookmarkStart w:id="559" w:name="_Toc210224730"/>
      <w:bookmarkStart w:id="560" w:name="_Toc210226256"/>
      <w:bookmarkStart w:id="561" w:name="_Toc213044802"/>
      <w:bookmarkStart w:id="562" w:name="_Toc213074983"/>
      <w:bookmarkStart w:id="563" w:name="_Toc213765499"/>
      <w:bookmarkStart w:id="564" w:name="_Toc214985277"/>
      <w:bookmarkStart w:id="565" w:name="_Toc215024013"/>
      <w:bookmarkStart w:id="566" w:name="_Toc218747775"/>
      <w:bookmarkStart w:id="567" w:name="_Toc247122099"/>
      <w:bookmarkStart w:id="568" w:name="_Toc250641369"/>
      <w:bookmarkStart w:id="569" w:name="_Toc250666364"/>
      <w:bookmarkStart w:id="570" w:name="_Toc250703300"/>
      <w:bookmarkStart w:id="571" w:name="_Toc294260811"/>
      <w:bookmarkStart w:id="572" w:name="_Toc329878319"/>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B3E7F">
        <w:t>环境监测机构</w:t>
      </w:r>
      <w:bookmarkEnd w:id="540"/>
      <w:bookmarkEnd w:id="541"/>
      <w:bookmarkEnd w:id="542"/>
      <w:bookmarkEnd w:id="543"/>
      <w:bookmarkEnd w:id="544"/>
    </w:p>
    <w:p w:rsidR="002B0EA4" w:rsidRPr="005B3E7F" w:rsidRDefault="002B0EA4" w:rsidP="002B0EA4">
      <w:pPr>
        <w:ind w:firstLine="480"/>
      </w:pPr>
      <w:r w:rsidRPr="005B3E7F">
        <w:t>环境监测计划应有明确的执行实施机构，以便承担建设项目的日常监督监测工作。建议建设单位对专职环保人员进行必要的环境监测工作的培训或直接从专业学校招收毕业生，以胜任日常的环境监测和环境管理工作。</w:t>
      </w:r>
    </w:p>
    <w:p w:rsidR="002B0EA4" w:rsidRPr="005B3E7F" w:rsidRDefault="002B0EA4" w:rsidP="002B0EA4">
      <w:pPr>
        <w:pStyle w:val="31"/>
        <w:numPr>
          <w:ilvl w:val="2"/>
          <w:numId w:val="99"/>
        </w:numPr>
        <w:ind w:left="240" w:right="240"/>
      </w:pPr>
      <w:bookmarkStart w:id="573" w:name="_Toc245789897"/>
      <w:bookmarkStart w:id="574" w:name="_Toc261892387"/>
      <w:bookmarkStart w:id="575" w:name="_Toc261959090"/>
      <w:bookmarkStart w:id="576" w:name="_Toc343694923"/>
      <w:bookmarkStart w:id="577" w:name="_Toc294018302"/>
      <w:bookmarkStart w:id="578" w:name="_Toc301774163"/>
      <w:bookmarkStart w:id="579" w:name="_Toc261985640"/>
      <w:bookmarkStart w:id="580" w:name="_Toc361916345"/>
      <w:bookmarkStart w:id="581" w:name="_Toc376293084"/>
      <w:bookmarkStart w:id="582" w:name="_Toc395732895"/>
      <w:bookmarkStart w:id="583" w:name="_Toc409439224"/>
      <w:r w:rsidRPr="005B3E7F">
        <w:t>监测设备</w:t>
      </w:r>
      <w:bookmarkEnd w:id="573"/>
      <w:bookmarkEnd w:id="574"/>
      <w:bookmarkEnd w:id="575"/>
      <w:bookmarkEnd w:id="576"/>
      <w:bookmarkEnd w:id="577"/>
      <w:bookmarkEnd w:id="578"/>
      <w:bookmarkEnd w:id="579"/>
      <w:bookmarkEnd w:id="580"/>
      <w:bookmarkEnd w:id="581"/>
      <w:bookmarkEnd w:id="582"/>
      <w:bookmarkEnd w:id="583"/>
    </w:p>
    <w:p w:rsidR="002B0EA4" w:rsidRPr="005B3E7F" w:rsidRDefault="002B0EA4" w:rsidP="002B0EA4">
      <w:pPr>
        <w:ind w:firstLine="480"/>
        <w:rPr>
          <w:b/>
        </w:rPr>
      </w:pPr>
      <w:r w:rsidRPr="005B3E7F">
        <w:t>条件允许的情况下，可以购买一些最基本的实验室分析设备，进行一些基本的环保项目的分析化验工作；条件不允许时可委托相关单位监测。</w:t>
      </w:r>
    </w:p>
    <w:p w:rsidR="002B0EA4" w:rsidRPr="005B3E7F" w:rsidRDefault="002B0EA4" w:rsidP="002B0EA4">
      <w:pPr>
        <w:pStyle w:val="31"/>
        <w:numPr>
          <w:ilvl w:val="2"/>
          <w:numId w:val="99"/>
        </w:numPr>
        <w:ind w:left="240" w:right="240"/>
      </w:pPr>
      <w:bookmarkStart w:id="584" w:name="_Toc261892388"/>
      <w:bookmarkStart w:id="585" w:name="_Toc245789898"/>
      <w:bookmarkStart w:id="586" w:name="_Toc261985641"/>
      <w:bookmarkStart w:id="587" w:name="_Toc343694924"/>
      <w:bookmarkStart w:id="588" w:name="_Toc301774164"/>
      <w:bookmarkStart w:id="589" w:name="_Toc294018303"/>
      <w:bookmarkStart w:id="590" w:name="_Toc261959091"/>
      <w:bookmarkStart w:id="591" w:name="_Toc361916346"/>
      <w:bookmarkStart w:id="592" w:name="_Toc376293085"/>
      <w:bookmarkStart w:id="593" w:name="_Toc395732896"/>
      <w:bookmarkStart w:id="594" w:name="_Toc409439225"/>
      <w:r w:rsidRPr="005B3E7F">
        <w:t>监测计划</w:t>
      </w:r>
      <w:bookmarkEnd w:id="584"/>
      <w:bookmarkEnd w:id="585"/>
      <w:bookmarkEnd w:id="586"/>
      <w:bookmarkEnd w:id="587"/>
      <w:bookmarkEnd w:id="588"/>
      <w:bookmarkEnd w:id="589"/>
      <w:bookmarkEnd w:id="590"/>
      <w:bookmarkEnd w:id="591"/>
      <w:bookmarkEnd w:id="592"/>
      <w:bookmarkEnd w:id="593"/>
      <w:bookmarkEnd w:id="594"/>
    </w:p>
    <w:p w:rsidR="002B0EA4" w:rsidRPr="005B3E7F" w:rsidRDefault="002B0EA4" w:rsidP="002B0EA4">
      <w:pPr>
        <w:ind w:firstLine="480"/>
      </w:pPr>
      <w:r w:rsidRPr="005B3E7F">
        <w:t>本项目营运期的环境监测计划内容见</w:t>
      </w:r>
      <w:r w:rsidR="00560904">
        <w:rPr>
          <w:rFonts w:hint="eastAsia"/>
        </w:rPr>
        <w:t>下表</w:t>
      </w:r>
      <w:r w:rsidRPr="005B3E7F">
        <w:t>。</w:t>
      </w:r>
    </w:p>
    <w:p w:rsidR="00560904" w:rsidRDefault="00560904" w:rsidP="002B0EA4">
      <w:pPr>
        <w:pStyle w:val="af8"/>
        <w:spacing w:before="78" w:after="156"/>
        <w:rPr>
          <w:rFonts w:hint="eastAsia"/>
        </w:rPr>
      </w:pPr>
    </w:p>
    <w:p w:rsidR="002B0EA4" w:rsidRPr="005B3E7F" w:rsidRDefault="002B0EA4" w:rsidP="002B0EA4">
      <w:pPr>
        <w:pStyle w:val="af8"/>
        <w:spacing w:before="78" w:after="156"/>
      </w:pPr>
      <w:r w:rsidRPr="005B3E7F">
        <w:lastRenderedPageBreak/>
        <w:t>项目营运期环境监测计划一览表</w:t>
      </w:r>
    </w:p>
    <w:tbl>
      <w:tblPr>
        <w:tblW w:w="5000" w:type="pct"/>
        <w:tblBorders>
          <w:top w:val="single" w:sz="2" w:space="0" w:color="auto"/>
          <w:bottom w:val="single" w:sz="2" w:space="0" w:color="auto"/>
          <w:insideH w:val="single" w:sz="2" w:space="0" w:color="auto"/>
          <w:insideV w:val="single" w:sz="2" w:space="0" w:color="auto"/>
        </w:tblBorders>
        <w:tblLook w:val="0000" w:firstRow="0" w:lastRow="0" w:firstColumn="0" w:lastColumn="0" w:noHBand="0" w:noVBand="0"/>
      </w:tblPr>
      <w:tblGrid>
        <w:gridCol w:w="672"/>
        <w:gridCol w:w="1116"/>
        <w:gridCol w:w="2040"/>
        <w:gridCol w:w="1807"/>
        <w:gridCol w:w="1331"/>
        <w:gridCol w:w="1556"/>
      </w:tblGrid>
      <w:tr w:rsidR="002B0EA4" w:rsidRPr="005B3E7F" w:rsidTr="00C35FDC">
        <w:trPr>
          <w:trHeight w:val="340"/>
        </w:trPr>
        <w:tc>
          <w:tcPr>
            <w:tcW w:w="394" w:type="pct"/>
            <w:shd w:val="clear" w:color="auto" w:fill="auto"/>
            <w:vAlign w:val="center"/>
          </w:tcPr>
          <w:p w:rsidR="002B0EA4" w:rsidRPr="005B3E7F" w:rsidRDefault="002B0EA4" w:rsidP="00C35FDC">
            <w:pPr>
              <w:widowControl/>
              <w:spacing w:line="240" w:lineRule="auto"/>
              <w:ind w:firstLineChars="0" w:firstLine="0"/>
              <w:jc w:val="center"/>
              <w:rPr>
                <w:b/>
                <w:kern w:val="0"/>
                <w:sz w:val="21"/>
              </w:rPr>
            </w:pPr>
            <w:r w:rsidRPr="005B3E7F">
              <w:rPr>
                <w:b/>
                <w:kern w:val="0"/>
                <w:sz w:val="21"/>
              </w:rPr>
              <w:t>序号</w:t>
            </w:r>
          </w:p>
        </w:tc>
        <w:tc>
          <w:tcPr>
            <w:tcW w:w="655" w:type="pct"/>
            <w:shd w:val="clear" w:color="auto" w:fill="auto"/>
            <w:vAlign w:val="center"/>
          </w:tcPr>
          <w:p w:rsidR="002B0EA4" w:rsidRPr="005B3E7F" w:rsidRDefault="002B0EA4" w:rsidP="00C35FDC">
            <w:pPr>
              <w:widowControl/>
              <w:spacing w:line="240" w:lineRule="auto"/>
              <w:ind w:firstLineChars="0" w:firstLine="0"/>
              <w:jc w:val="center"/>
              <w:rPr>
                <w:b/>
                <w:kern w:val="0"/>
                <w:sz w:val="21"/>
              </w:rPr>
            </w:pPr>
            <w:r w:rsidRPr="005B3E7F">
              <w:rPr>
                <w:b/>
                <w:kern w:val="0"/>
                <w:sz w:val="21"/>
              </w:rPr>
              <w:t>监测内容</w:t>
            </w:r>
          </w:p>
        </w:tc>
        <w:tc>
          <w:tcPr>
            <w:tcW w:w="1197" w:type="pct"/>
            <w:shd w:val="clear" w:color="auto" w:fill="auto"/>
            <w:vAlign w:val="center"/>
          </w:tcPr>
          <w:p w:rsidR="002B0EA4" w:rsidRPr="005B3E7F" w:rsidRDefault="002B0EA4" w:rsidP="00C35FDC">
            <w:pPr>
              <w:widowControl/>
              <w:spacing w:line="240" w:lineRule="auto"/>
              <w:ind w:firstLineChars="0" w:firstLine="0"/>
              <w:jc w:val="center"/>
              <w:rPr>
                <w:b/>
                <w:kern w:val="0"/>
                <w:sz w:val="21"/>
              </w:rPr>
            </w:pPr>
            <w:r w:rsidRPr="005B3E7F">
              <w:rPr>
                <w:b/>
                <w:kern w:val="0"/>
                <w:sz w:val="21"/>
              </w:rPr>
              <w:t>监测点位</w:t>
            </w:r>
          </w:p>
        </w:tc>
        <w:tc>
          <w:tcPr>
            <w:tcW w:w="1060" w:type="pct"/>
            <w:shd w:val="clear" w:color="auto" w:fill="auto"/>
            <w:vAlign w:val="center"/>
          </w:tcPr>
          <w:p w:rsidR="002B0EA4" w:rsidRPr="005B3E7F" w:rsidRDefault="002B0EA4" w:rsidP="00C35FDC">
            <w:pPr>
              <w:widowControl/>
              <w:spacing w:line="240" w:lineRule="auto"/>
              <w:ind w:firstLineChars="0" w:firstLine="0"/>
              <w:jc w:val="center"/>
              <w:rPr>
                <w:b/>
                <w:kern w:val="0"/>
                <w:sz w:val="21"/>
              </w:rPr>
            </w:pPr>
            <w:r w:rsidRPr="005B3E7F">
              <w:rPr>
                <w:b/>
                <w:kern w:val="0"/>
                <w:sz w:val="21"/>
              </w:rPr>
              <w:t>监测项目</w:t>
            </w:r>
          </w:p>
        </w:tc>
        <w:tc>
          <w:tcPr>
            <w:tcW w:w="781" w:type="pct"/>
            <w:shd w:val="clear" w:color="auto" w:fill="auto"/>
            <w:vAlign w:val="center"/>
          </w:tcPr>
          <w:p w:rsidR="002B0EA4" w:rsidRPr="005B3E7F" w:rsidRDefault="002B0EA4" w:rsidP="00C35FDC">
            <w:pPr>
              <w:widowControl/>
              <w:spacing w:line="240" w:lineRule="auto"/>
              <w:ind w:firstLineChars="0" w:firstLine="0"/>
              <w:jc w:val="center"/>
              <w:rPr>
                <w:b/>
                <w:kern w:val="0"/>
                <w:sz w:val="21"/>
              </w:rPr>
            </w:pPr>
            <w:r w:rsidRPr="005B3E7F">
              <w:rPr>
                <w:b/>
                <w:kern w:val="0"/>
                <w:sz w:val="21"/>
              </w:rPr>
              <w:t>监测频率</w:t>
            </w:r>
          </w:p>
        </w:tc>
        <w:tc>
          <w:tcPr>
            <w:tcW w:w="913" w:type="pct"/>
            <w:shd w:val="clear" w:color="auto" w:fill="auto"/>
            <w:vAlign w:val="center"/>
          </w:tcPr>
          <w:p w:rsidR="002B0EA4" w:rsidRPr="005B3E7F" w:rsidRDefault="002B0EA4" w:rsidP="00C35FDC">
            <w:pPr>
              <w:widowControl/>
              <w:spacing w:line="240" w:lineRule="auto"/>
              <w:ind w:firstLineChars="0" w:firstLine="0"/>
              <w:jc w:val="center"/>
              <w:rPr>
                <w:b/>
                <w:kern w:val="0"/>
                <w:sz w:val="21"/>
              </w:rPr>
            </w:pPr>
            <w:r w:rsidRPr="005B3E7F">
              <w:rPr>
                <w:b/>
                <w:kern w:val="0"/>
                <w:sz w:val="21"/>
              </w:rPr>
              <w:t>监测实施机构</w:t>
            </w:r>
          </w:p>
        </w:tc>
      </w:tr>
      <w:tr w:rsidR="002B0EA4" w:rsidRPr="005B3E7F" w:rsidTr="00C35FDC">
        <w:trPr>
          <w:trHeight w:val="340"/>
        </w:trPr>
        <w:tc>
          <w:tcPr>
            <w:tcW w:w="394"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1</w:t>
            </w:r>
          </w:p>
        </w:tc>
        <w:tc>
          <w:tcPr>
            <w:tcW w:w="655"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废水</w:t>
            </w:r>
          </w:p>
        </w:tc>
        <w:tc>
          <w:tcPr>
            <w:tcW w:w="1197"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Pr>
                <w:rFonts w:hint="eastAsia"/>
                <w:kern w:val="0"/>
                <w:sz w:val="21"/>
              </w:rPr>
              <w:t>废水</w:t>
            </w:r>
            <w:r>
              <w:rPr>
                <w:kern w:val="0"/>
                <w:sz w:val="21"/>
              </w:rPr>
              <w:t>处理站、循环水系统进出口</w:t>
            </w:r>
          </w:p>
        </w:tc>
        <w:tc>
          <w:tcPr>
            <w:tcW w:w="1060"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pH</w:t>
            </w:r>
            <w:r w:rsidRPr="005B3E7F">
              <w:rPr>
                <w:kern w:val="0"/>
                <w:sz w:val="21"/>
              </w:rPr>
              <w:t>、</w:t>
            </w:r>
            <w:r w:rsidRPr="005B3E7F">
              <w:rPr>
                <w:kern w:val="0"/>
                <w:sz w:val="21"/>
              </w:rPr>
              <w:t>SS</w:t>
            </w:r>
            <w:r w:rsidRPr="005B3E7F">
              <w:rPr>
                <w:kern w:val="0"/>
                <w:sz w:val="21"/>
              </w:rPr>
              <w:t>、</w:t>
            </w:r>
          </w:p>
          <w:p w:rsidR="002B0EA4" w:rsidRPr="005B3E7F" w:rsidRDefault="002B0EA4" w:rsidP="00C35FDC">
            <w:pPr>
              <w:widowControl/>
              <w:spacing w:line="240" w:lineRule="auto"/>
              <w:ind w:firstLineChars="0" w:firstLine="0"/>
              <w:jc w:val="center"/>
              <w:rPr>
                <w:kern w:val="0"/>
                <w:sz w:val="21"/>
              </w:rPr>
            </w:pPr>
            <w:r w:rsidRPr="005B3E7F">
              <w:rPr>
                <w:kern w:val="0"/>
                <w:sz w:val="21"/>
              </w:rPr>
              <w:t>COD</w:t>
            </w:r>
            <w:r w:rsidRPr="005B3E7F">
              <w:rPr>
                <w:kern w:val="0"/>
                <w:sz w:val="21"/>
              </w:rPr>
              <w:t>、</w:t>
            </w:r>
            <w:r w:rsidRPr="005B3E7F">
              <w:rPr>
                <w:kern w:val="0"/>
                <w:sz w:val="21"/>
              </w:rPr>
              <w:t>BOD</w:t>
            </w:r>
            <w:r w:rsidRPr="005B3E7F">
              <w:rPr>
                <w:kern w:val="0"/>
                <w:sz w:val="21"/>
                <w:vertAlign w:val="subscript"/>
              </w:rPr>
              <w:t>5</w:t>
            </w:r>
            <w:r w:rsidRPr="005B3E7F">
              <w:rPr>
                <w:kern w:val="0"/>
                <w:sz w:val="21"/>
              </w:rPr>
              <w:t>、</w:t>
            </w:r>
            <w:r w:rsidRPr="005B3E7F">
              <w:rPr>
                <w:kern w:val="0"/>
                <w:sz w:val="21"/>
              </w:rPr>
              <w:t>NH</w:t>
            </w:r>
            <w:r w:rsidRPr="005B3E7F">
              <w:rPr>
                <w:kern w:val="0"/>
                <w:sz w:val="21"/>
                <w:vertAlign w:val="subscript"/>
              </w:rPr>
              <w:t>3</w:t>
            </w:r>
            <w:r w:rsidRPr="005B3E7F">
              <w:rPr>
                <w:kern w:val="0"/>
                <w:sz w:val="21"/>
              </w:rPr>
              <w:t>-N</w:t>
            </w:r>
          </w:p>
        </w:tc>
        <w:tc>
          <w:tcPr>
            <w:tcW w:w="781"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每半年一次</w:t>
            </w:r>
          </w:p>
        </w:tc>
        <w:tc>
          <w:tcPr>
            <w:tcW w:w="913"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企业自行监测</w:t>
            </w:r>
          </w:p>
          <w:p w:rsidR="002B0EA4" w:rsidRPr="005B3E7F" w:rsidRDefault="002B0EA4" w:rsidP="00C35FDC">
            <w:pPr>
              <w:widowControl/>
              <w:spacing w:line="240" w:lineRule="auto"/>
              <w:ind w:firstLineChars="0" w:firstLine="0"/>
              <w:jc w:val="center"/>
              <w:rPr>
                <w:kern w:val="0"/>
                <w:sz w:val="21"/>
              </w:rPr>
            </w:pPr>
            <w:r w:rsidRPr="005B3E7F">
              <w:rPr>
                <w:kern w:val="0"/>
                <w:sz w:val="21"/>
              </w:rPr>
              <w:t>或委托监测</w:t>
            </w:r>
          </w:p>
        </w:tc>
      </w:tr>
      <w:tr w:rsidR="002B0EA4" w:rsidRPr="005B3E7F" w:rsidTr="00C35FDC">
        <w:trPr>
          <w:trHeight w:val="340"/>
        </w:trPr>
        <w:tc>
          <w:tcPr>
            <w:tcW w:w="394" w:type="pct"/>
            <w:vMerge w:val="restar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2</w:t>
            </w:r>
          </w:p>
        </w:tc>
        <w:tc>
          <w:tcPr>
            <w:tcW w:w="655" w:type="pct"/>
            <w:vMerge w:val="restar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废气</w:t>
            </w:r>
          </w:p>
        </w:tc>
        <w:tc>
          <w:tcPr>
            <w:tcW w:w="1197"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Pr>
                <w:rFonts w:hint="eastAsia"/>
                <w:kern w:val="0"/>
                <w:sz w:val="21"/>
              </w:rPr>
              <w:t>烧结机</w:t>
            </w:r>
            <w:r>
              <w:rPr>
                <w:kern w:val="0"/>
                <w:sz w:val="21"/>
              </w:rPr>
              <w:t>机头</w:t>
            </w:r>
            <w:r>
              <w:rPr>
                <w:rFonts w:hint="eastAsia"/>
                <w:kern w:val="0"/>
                <w:sz w:val="21"/>
              </w:rPr>
              <w:t>废气排放口</w:t>
            </w:r>
          </w:p>
        </w:tc>
        <w:tc>
          <w:tcPr>
            <w:tcW w:w="1060"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SO</w:t>
            </w:r>
            <w:r w:rsidRPr="005B3E7F">
              <w:rPr>
                <w:kern w:val="0"/>
                <w:sz w:val="21"/>
                <w:vertAlign w:val="subscript"/>
              </w:rPr>
              <w:t>2</w:t>
            </w:r>
            <w:r w:rsidRPr="005B3E7F">
              <w:rPr>
                <w:kern w:val="0"/>
                <w:sz w:val="21"/>
              </w:rPr>
              <w:t>、</w:t>
            </w:r>
            <w:r w:rsidRPr="005B3E7F">
              <w:rPr>
                <w:kern w:val="0"/>
                <w:sz w:val="21"/>
              </w:rPr>
              <w:t>NO</w:t>
            </w:r>
            <w:r w:rsidRPr="005B3E7F">
              <w:rPr>
                <w:kern w:val="0"/>
                <w:sz w:val="21"/>
                <w:vertAlign w:val="subscript"/>
              </w:rPr>
              <w:t>X</w:t>
            </w:r>
            <w:r w:rsidRPr="005B3E7F">
              <w:rPr>
                <w:kern w:val="0"/>
                <w:sz w:val="21"/>
              </w:rPr>
              <w:t>、颗粒物</w:t>
            </w:r>
            <w:r>
              <w:rPr>
                <w:rFonts w:hint="eastAsia"/>
                <w:kern w:val="0"/>
                <w:sz w:val="21"/>
              </w:rPr>
              <w:t>、</w:t>
            </w:r>
            <w:r>
              <w:rPr>
                <w:kern w:val="0"/>
                <w:sz w:val="21"/>
              </w:rPr>
              <w:t>二噁英类</w:t>
            </w:r>
          </w:p>
        </w:tc>
        <w:tc>
          <w:tcPr>
            <w:tcW w:w="781" w:type="pct"/>
            <w:vMerge w:val="restar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每季度一次</w:t>
            </w:r>
          </w:p>
        </w:tc>
        <w:tc>
          <w:tcPr>
            <w:tcW w:w="913" w:type="pct"/>
            <w:vMerge w:val="restar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委托监测</w:t>
            </w:r>
          </w:p>
        </w:tc>
      </w:tr>
      <w:tr w:rsidR="002B0EA4" w:rsidRPr="005B3E7F" w:rsidTr="00C35FDC">
        <w:trPr>
          <w:trHeight w:val="340"/>
        </w:trPr>
        <w:tc>
          <w:tcPr>
            <w:tcW w:w="394" w:type="pct"/>
            <w:vMerge/>
            <w:vAlign w:val="center"/>
          </w:tcPr>
          <w:p w:rsidR="002B0EA4" w:rsidRPr="005B3E7F" w:rsidRDefault="002B0EA4" w:rsidP="00C35FDC">
            <w:pPr>
              <w:widowControl/>
              <w:spacing w:line="240" w:lineRule="auto"/>
              <w:ind w:firstLineChars="0" w:firstLine="0"/>
              <w:jc w:val="center"/>
              <w:rPr>
                <w:kern w:val="0"/>
                <w:sz w:val="21"/>
              </w:rPr>
            </w:pPr>
          </w:p>
        </w:tc>
        <w:tc>
          <w:tcPr>
            <w:tcW w:w="655" w:type="pct"/>
            <w:vMerge/>
            <w:vAlign w:val="center"/>
          </w:tcPr>
          <w:p w:rsidR="002B0EA4" w:rsidRPr="005B3E7F" w:rsidRDefault="002B0EA4" w:rsidP="00C35FDC">
            <w:pPr>
              <w:widowControl/>
              <w:spacing w:line="240" w:lineRule="auto"/>
              <w:ind w:firstLineChars="0" w:firstLine="0"/>
              <w:jc w:val="left"/>
              <w:rPr>
                <w:kern w:val="0"/>
                <w:sz w:val="21"/>
              </w:rPr>
            </w:pPr>
          </w:p>
        </w:tc>
        <w:tc>
          <w:tcPr>
            <w:tcW w:w="1197"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Pr>
                <w:rFonts w:hint="eastAsia"/>
                <w:kern w:val="0"/>
                <w:sz w:val="21"/>
              </w:rPr>
              <w:t>烧结机机尾</w:t>
            </w:r>
            <w:r>
              <w:rPr>
                <w:kern w:val="0"/>
                <w:sz w:val="21"/>
              </w:rPr>
              <w:t>、</w:t>
            </w:r>
            <w:r>
              <w:rPr>
                <w:rFonts w:hint="eastAsia"/>
                <w:kern w:val="0"/>
                <w:sz w:val="21"/>
              </w:rPr>
              <w:t>烧结</w:t>
            </w:r>
            <w:r>
              <w:rPr>
                <w:kern w:val="0"/>
                <w:sz w:val="21"/>
              </w:rPr>
              <w:t>配料室</w:t>
            </w:r>
            <w:r w:rsidRPr="005B3E7F">
              <w:rPr>
                <w:kern w:val="0"/>
                <w:sz w:val="21"/>
              </w:rPr>
              <w:t>废气排放口</w:t>
            </w:r>
          </w:p>
        </w:tc>
        <w:tc>
          <w:tcPr>
            <w:tcW w:w="1060"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SO</w:t>
            </w:r>
            <w:r w:rsidRPr="005B3E7F">
              <w:rPr>
                <w:kern w:val="0"/>
                <w:sz w:val="21"/>
                <w:vertAlign w:val="subscript"/>
              </w:rPr>
              <w:t>2</w:t>
            </w:r>
            <w:r w:rsidRPr="005B3E7F">
              <w:rPr>
                <w:kern w:val="0"/>
                <w:sz w:val="21"/>
              </w:rPr>
              <w:t>、</w:t>
            </w:r>
            <w:r w:rsidRPr="005B3E7F">
              <w:rPr>
                <w:kern w:val="0"/>
                <w:sz w:val="21"/>
              </w:rPr>
              <w:t>NO</w:t>
            </w:r>
            <w:r w:rsidRPr="005B3E7F">
              <w:rPr>
                <w:kern w:val="0"/>
                <w:sz w:val="21"/>
                <w:vertAlign w:val="subscript"/>
              </w:rPr>
              <w:t>X</w:t>
            </w:r>
            <w:r w:rsidRPr="005B3E7F">
              <w:rPr>
                <w:kern w:val="0"/>
                <w:sz w:val="21"/>
              </w:rPr>
              <w:t>、颗粒物</w:t>
            </w:r>
          </w:p>
        </w:tc>
        <w:tc>
          <w:tcPr>
            <w:tcW w:w="781" w:type="pct"/>
            <w:vMerge/>
            <w:vAlign w:val="center"/>
          </w:tcPr>
          <w:p w:rsidR="002B0EA4" w:rsidRPr="005B3E7F" w:rsidRDefault="002B0EA4" w:rsidP="00C35FDC">
            <w:pPr>
              <w:widowControl/>
              <w:spacing w:line="240" w:lineRule="auto"/>
              <w:ind w:firstLineChars="0" w:firstLine="0"/>
              <w:jc w:val="left"/>
              <w:rPr>
                <w:kern w:val="0"/>
                <w:sz w:val="21"/>
              </w:rPr>
            </w:pPr>
          </w:p>
        </w:tc>
        <w:tc>
          <w:tcPr>
            <w:tcW w:w="913" w:type="pct"/>
            <w:vMerge/>
            <w:vAlign w:val="center"/>
          </w:tcPr>
          <w:p w:rsidR="002B0EA4" w:rsidRPr="005B3E7F" w:rsidRDefault="002B0EA4" w:rsidP="00C35FDC">
            <w:pPr>
              <w:widowControl/>
              <w:spacing w:line="240" w:lineRule="auto"/>
              <w:ind w:firstLineChars="0" w:firstLine="0"/>
              <w:jc w:val="left"/>
              <w:rPr>
                <w:kern w:val="0"/>
                <w:sz w:val="21"/>
              </w:rPr>
            </w:pPr>
          </w:p>
        </w:tc>
      </w:tr>
      <w:tr w:rsidR="002B0EA4" w:rsidRPr="005B3E7F" w:rsidTr="00C35FDC">
        <w:trPr>
          <w:trHeight w:val="340"/>
        </w:trPr>
        <w:tc>
          <w:tcPr>
            <w:tcW w:w="394" w:type="pct"/>
            <w:vMerge/>
            <w:vAlign w:val="center"/>
          </w:tcPr>
          <w:p w:rsidR="002B0EA4" w:rsidRPr="005B3E7F" w:rsidRDefault="002B0EA4" w:rsidP="00C35FDC">
            <w:pPr>
              <w:widowControl/>
              <w:spacing w:line="240" w:lineRule="auto"/>
              <w:ind w:firstLineChars="0" w:firstLine="0"/>
              <w:jc w:val="center"/>
              <w:rPr>
                <w:kern w:val="0"/>
                <w:sz w:val="21"/>
              </w:rPr>
            </w:pPr>
          </w:p>
        </w:tc>
        <w:tc>
          <w:tcPr>
            <w:tcW w:w="655" w:type="pct"/>
            <w:vMerge/>
            <w:vAlign w:val="center"/>
          </w:tcPr>
          <w:p w:rsidR="002B0EA4" w:rsidRPr="005B3E7F" w:rsidRDefault="002B0EA4" w:rsidP="00C35FDC">
            <w:pPr>
              <w:widowControl/>
              <w:spacing w:line="240" w:lineRule="auto"/>
              <w:ind w:firstLineChars="0" w:firstLine="0"/>
              <w:jc w:val="left"/>
              <w:rPr>
                <w:kern w:val="0"/>
                <w:sz w:val="21"/>
              </w:rPr>
            </w:pPr>
          </w:p>
        </w:tc>
        <w:tc>
          <w:tcPr>
            <w:tcW w:w="1197" w:type="pct"/>
            <w:shd w:val="clear" w:color="auto" w:fill="auto"/>
            <w:vAlign w:val="center"/>
          </w:tcPr>
          <w:p w:rsidR="002B0EA4" w:rsidRDefault="002B0EA4" w:rsidP="00C35FDC">
            <w:pPr>
              <w:widowControl/>
              <w:spacing w:line="240" w:lineRule="auto"/>
              <w:ind w:firstLineChars="0" w:firstLine="0"/>
              <w:jc w:val="center"/>
              <w:rPr>
                <w:kern w:val="0"/>
                <w:sz w:val="21"/>
              </w:rPr>
            </w:pPr>
            <w:r w:rsidRPr="00937406">
              <w:rPr>
                <w:rFonts w:hint="eastAsia"/>
                <w:kern w:val="0"/>
                <w:sz w:val="21"/>
              </w:rPr>
              <w:t>出铁场、矿槽、喷煤收粉</w:t>
            </w:r>
            <w:r>
              <w:rPr>
                <w:rFonts w:hint="eastAsia"/>
                <w:kern w:val="0"/>
                <w:sz w:val="21"/>
              </w:rPr>
              <w:t>废气</w:t>
            </w:r>
            <w:r>
              <w:rPr>
                <w:kern w:val="0"/>
                <w:sz w:val="21"/>
              </w:rPr>
              <w:t>排放口</w:t>
            </w:r>
          </w:p>
        </w:tc>
        <w:tc>
          <w:tcPr>
            <w:tcW w:w="1060"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颗粒物</w:t>
            </w:r>
          </w:p>
        </w:tc>
        <w:tc>
          <w:tcPr>
            <w:tcW w:w="781" w:type="pct"/>
            <w:vMerge/>
            <w:vAlign w:val="center"/>
          </w:tcPr>
          <w:p w:rsidR="002B0EA4" w:rsidRPr="005B3E7F" w:rsidRDefault="002B0EA4" w:rsidP="00C35FDC">
            <w:pPr>
              <w:widowControl/>
              <w:spacing w:line="240" w:lineRule="auto"/>
              <w:ind w:firstLineChars="0" w:firstLine="0"/>
              <w:jc w:val="left"/>
              <w:rPr>
                <w:kern w:val="0"/>
                <w:sz w:val="21"/>
              </w:rPr>
            </w:pPr>
          </w:p>
        </w:tc>
        <w:tc>
          <w:tcPr>
            <w:tcW w:w="913" w:type="pct"/>
            <w:vMerge/>
            <w:vAlign w:val="center"/>
          </w:tcPr>
          <w:p w:rsidR="002B0EA4" w:rsidRPr="005B3E7F" w:rsidRDefault="002B0EA4" w:rsidP="00C35FDC">
            <w:pPr>
              <w:widowControl/>
              <w:spacing w:line="240" w:lineRule="auto"/>
              <w:ind w:firstLineChars="0" w:firstLine="0"/>
              <w:jc w:val="left"/>
              <w:rPr>
                <w:kern w:val="0"/>
                <w:sz w:val="21"/>
              </w:rPr>
            </w:pPr>
          </w:p>
        </w:tc>
      </w:tr>
      <w:tr w:rsidR="002B0EA4" w:rsidRPr="005B3E7F" w:rsidTr="00C35FDC">
        <w:trPr>
          <w:trHeight w:val="340"/>
        </w:trPr>
        <w:tc>
          <w:tcPr>
            <w:tcW w:w="394" w:type="pct"/>
            <w:vMerge/>
            <w:vAlign w:val="center"/>
          </w:tcPr>
          <w:p w:rsidR="002B0EA4" w:rsidRPr="005B3E7F" w:rsidRDefault="002B0EA4" w:rsidP="00C35FDC">
            <w:pPr>
              <w:widowControl/>
              <w:spacing w:line="240" w:lineRule="auto"/>
              <w:ind w:firstLineChars="0" w:firstLine="0"/>
              <w:jc w:val="center"/>
              <w:rPr>
                <w:kern w:val="0"/>
                <w:sz w:val="21"/>
              </w:rPr>
            </w:pPr>
          </w:p>
        </w:tc>
        <w:tc>
          <w:tcPr>
            <w:tcW w:w="655" w:type="pct"/>
            <w:vMerge/>
            <w:vAlign w:val="center"/>
          </w:tcPr>
          <w:p w:rsidR="002B0EA4" w:rsidRPr="005B3E7F" w:rsidRDefault="002B0EA4" w:rsidP="00C35FDC">
            <w:pPr>
              <w:widowControl/>
              <w:spacing w:line="240" w:lineRule="auto"/>
              <w:ind w:firstLineChars="0" w:firstLine="0"/>
              <w:jc w:val="left"/>
              <w:rPr>
                <w:kern w:val="0"/>
                <w:sz w:val="21"/>
              </w:rPr>
            </w:pPr>
          </w:p>
        </w:tc>
        <w:tc>
          <w:tcPr>
            <w:tcW w:w="1197" w:type="pct"/>
            <w:shd w:val="clear" w:color="auto" w:fill="auto"/>
            <w:vAlign w:val="center"/>
          </w:tcPr>
          <w:p w:rsidR="002B0EA4" w:rsidRPr="00937406" w:rsidRDefault="002B0EA4" w:rsidP="00C35FDC">
            <w:pPr>
              <w:widowControl/>
              <w:spacing w:line="240" w:lineRule="auto"/>
              <w:ind w:firstLineChars="0" w:firstLine="0"/>
              <w:jc w:val="center"/>
              <w:rPr>
                <w:kern w:val="0"/>
                <w:sz w:val="21"/>
              </w:rPr>
            </w:pPr>
            <w:r w:rsidRPr="00937406">
              <w:rPr>
                <w:rFonts w:hint="eastAsia"/>
                <w:kern w:val="0"/>
                <w:sz w:val="21"/>
              </w:rPr>
              <w:t>中频炉和球化机</w:t>
            </w:r>
          </w:p>
          <w:p w:rsidR="002B0EA4" w:rsidRPr="00937406" w:rsidRDefault="002B0EA4" w:rsidP="00C35FDC">
            <w:pPr>
              <w:widowControl/>
              <w:spacing w:line="240" w:lineRule="auto"/>
              <w:ind w:firstLineChars="0" w:firstLine="0"/>
              <w:jc w:val="center"/>
              <w:rPr>
                <w:kern w:val="0"/>
                <w:sz w:val="21"/>
              </w:rPr>
            </w:pPr>
            <w:r w:rsidRPr="00937406">
              <w:rPr>
                <w:rFonts w:hint="eastAsia"/>
                <w:kern w:val="0"/>
                <w:sz w:val="21"/>
              </w:rPr>
              <w:t>铸造机、抛丸机、承口清理机、喷锌机</w:t>
            </w:r>
            <w:r>
              <w:rPr>
                <w:rFonts w:hint="eastAsia"/>
                <w:kern w:val="0"/>
                <w:sz w:val="21"/>
              </w:rPr>
              <w:t>、</w:t>
            </w:r>
            <w:r>
              <w:rPr>
                <w:kern w:val="0"/>
                <w:sz w:val="21"/>
              </w:rPr>
              <w:t>沥青机</w:t>
            </w:r>
            <w:r>
              <w:rPr>
                <w:rFonts w:hint="eastAsia"/>
                <w:kern w:val="0"/>
                <w:sz w:val="21"/>
              </w:rPr>
              <w:t>废气</w:t>
            </w:r>
            <w:r>
              <w:rPr>
                <w:kern w:val="0"/>
                <w:sz w:val="21"/>
              </w:rPr>
              <w:t>排放口</w:t>
            </w:r>
          </w:p>
        </w:tc>
        <w:tc>
          <w:tcPr>
            <w:tcW w:w="1060"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Pr>
                <w:rFonts w:hint="eastAsia"/>
                <w:kern w:val="0"/>
                <w:sz w:val="21"/>
              </w:rPr>
              <w:t>颗粒物</w:t>
            </w:r>
          </w:p>
        </w:tc>
        <w:tc>
          <w:tcPr>
            <w:tcW w:w="781" w:type="pct"/>
            <w:vMerge/>
            <w:vAlign w:val="center"/>
          </w:tcPr>
          <w:p w:rsidR="002B0EA4" w:rsidRPr="005B3E7F" w:rsidRDefault="002B0EA4" w:rsidP="00C35FDC">
            <w:pPr>
              <w:widowControl/>
              <w:spacing w:line="240" w:lineRule="auto"/>
              <w:ind w:firstLineChars="0" w:firstLine="0"/>
              <w:jc w:val="left"/>
              <w:rPr>
                <w:kern w:val="0"/>
                <w:sz w:val="21"/>
              </w:rPr>
            </w:pPr>
          </w:p>
        </w:tc>
        <w:tc>
          <w:tcPr>
            <w:tcW w:w="913" w:type="pct"/>
            <w:vMerge/>
            <w:vAlign w:val="center"/>
          </w:tcPr>
          <w:p w:rsidR="002B0EA4" w:rsidRPr="005B3E7F" w:rsidRDefault="002B0EA4" w:rsidP="00C35FDC">
            <w:pPr>
              <w:widowControl/>
              <w:spacing w:line="240" w:lineRule="auto"/>
              <w:ind w:firstLineChars="0" w:firstLine="0"/>
              <w:jc w:val="left"/>
              <w:rPr>
                <w:kern w:val="0"/>
                <w:sz w:val="21"/>
              </w:rPr>
            </w:pPr>
          </w:p>
        </w:tc>
      </w:tr>
      <w:tr w:rsidR="002B0EA4" w:rsidRPr="005B3E7F" w:rsidTr="00C35FDC">
        <w:trPr>
          <w:trHeight w:val="340"/>
        </w:trPr>
        <w:tc>
          <w:tcPr>
            <w:tcW w:w="394" w:type="pct"/>
            <w:vMerge/>
            <w:vAlign w:val="center"/>
          </w:tcPr>
          <w:p w:rsidR="002B0EA4" w:rsidRPr="005B3E7F" w:rsidRDefault="002B0EA4" w:rsidP="00C35FDC">
            <w:pPr>
              <w:widowControl/>
              <w:spacing w:line="240" w:lineRule="auto"/>
              <w:ind w:firstLineChars="0" w:firstLine="0"/>
              <w:jc w:val="center"/>
              <w:rPr>
                <w:kern w:val="0"/>
                <w:sz w:val="21"/>
              </w:rPr>
            </w:pPr>
          </w:p>
        </w:tc>
        <w:tc>
          <w:tcPr>
            <w:tcW w:w="655" w:type="pct"/>
            <w:vMerge/>
            <w:vAlign w:val="center"/>
          </w:tcPr>
          <w:p w:rsidR="002B0EA4" w:rsidRPr="005B3E7F" w:rsidRDefault="002B0EA4" w:rsidP="00C35FDC">
            <w:pPr>
              <w:widowControl/>
              <w:spacing w:line="240" w:lineRule="auto"/>
              <w:ind w:firstLineChars="0" w:firstLine="0"/>
              <w:jc w:val="left"/>
              <w:rPr>
                <w:kern w:val="0"/>
                <w:sz w:val="21"/>
              </w:rPr>
            </w:pPr>
          </w:p>
        </w:tc>
        <w:tc>
          <w:tcPr>
            <w:tcW w:w="1197" w:type="pct"/>
            <w:shd w:val="clear" w:color="auto" w:fill="auto"/>
            <w:vAlign w:val="center"/>
          </w:tcPr>
          <w:p w:rsidR="002B0EA4" w:rsidRPr="00937406" w:rsidRDefault="002B0EA4" w:rsidP="00C35FDC">
            <w:pPr>
              <w:widowControl/>
              <w:spacing w:line="240" w:lineRule="auto"/>
              <w:ind w:firstLineChars="0" w:firstLine="0"/>
              <w:jc w:val="center"/>
              <w:rPr>
                <w:kern w:val="0"/>
                <w:sz w:val="21"/>
              </w:rPr>
            </w:pPr>
            <w:r>
              <w:rPr>
                <w:rFonts w:hint="eastAsia"/>
                <w:kern w:val="0"/>
                <w:sz w:val="21"/>
              </w:rPr>
              <w:t>热风炉</w:t>
            </w:r>
            <w:r>
              <w:rPr>
                <w:kern w:val="0"/>
                <w:sz w:val="21"/>
              </w:rPr>
              <w:t>、</w:t>
            </w:r>
            <w:r>
              <w:rPr>
                <w:rFonts w:hint="eastAsia"/>
                <w:kern w:val="0"/>
                <w:sz w:val="21"/>
              </w:rPr>
              <w:t>锅炉</w:t>
            </w:r>
            <w:r>
              <w:rPr>
                <w:kern w:val="0"/>
                <w:sz w:val="21"/>
              </w:rPr>
              <w:t>、</w:t>
            </w:r>
            <w:r>
              <w:rPr>
                <w:rFonts w:hint="eastAsia"/>
                <w:kern w:val="0"/>
                <w:sz w:val="21"/>
              </w:rPr>
              <w:t>退火炉、</w:t>
            </w:r>
            <w:r>
              <w:rPr>
                <w:kern w:val="0"/>
                <w:sz w:val="21"/>
              </w:rPr>
              <w:t>预热炉、烘干炉废气排放口</w:t>
            </w:r>
          </w:p>
        </w:tc>
        <w:tc>
          <w:tcPr>
            <w:tcW w:w="1060" w:type="pct"/>
            <w:shd w:val="clear" w:color="auto" w:fill="auto"/>
            <w:vAlign w:val="center"/>
          </w:tcPr>
          <w:p w:rsidR="002B0EA4" w:rsidRDefault="002B0EA4" w:rsidP="00C35FDC">
            <w:pPr>
              <w:widowControl/>
              <w:spacing w:line="240" w:lineRule="auto"/>
              <w:ind w:firstLineChars="0" w:firstLine="0"/>
              <w:jc w:val="center"/>
              <w:rPr>
                <w:kern w:val="0"/>
                <w:sz w:val="21"/>
              </w:rPr>
            </w:pPr>
            <w:r w:rsidRPr="005B3E7F">
              <w:rPr>
                <w:kern w:val="0"/>
                <w:sz w:val="21"/>
              </w:rPr>
              <w:t>SO</w:t>
            </w:r>
            <w:r w:rsidRPr="005B3E7F">
              <w:rPr>
                <w:kern w:val="0"/>
                <w:sz w:val="21"/>
                <w:vertAlign w:val="subscript"/>
              </w:rPr>
              <w:t>2</w:t>
            </w:r>
            <w:r w:rsidRPr="005B3E7F">
              <w:rPr>
                <w:kern w:val="0"/>
                <w:sz w:val="21"/>
              </w:rPr>
              <w:t>、</w:t>
            </w:r>
            <w:r w:rsidRPr="005B3E7F">
              <w:rPr>
                <w:kern w:val="0"/>
                <w:sz w:val="21"/>
              </w:rPr>
              <w:t>NO</w:t>
            </w:r>
            <w:r w:rsidRPr="005B3E7F">
              <w:rPr>
                <w:kern w:val="0"/>
                <w:sz w:val="21"/>
                <w:vertAlign w:val="subscript"/>
              </w:rPr>
              <w:t>X</w:t>
            </w:r>
          </w:p>
        </w:tc>
        <w:tc>
          <w:tcPr>
            <w:tcW w:w="781" w:type="pct"/>
            <w:vMerge/>
            <w:vAlign w:val="center"/>
          </w:tcPr>
          <w:p w:rsidR="002B0EA4" w:rsidRPr="005B3E7F" w:rsidRDefault="002B0EA4" w:rsidP="00C35FDC">
            <w:pPr>
              <w:widowControl/>
              <w:spacing w:line="240" w:lineRule="auto"/>
              <w:ind w:firstLineChars="0" w:firstLine="0"/>
              <w:jc w:val="left"/>
              <w:rPr>
                <w:kern w:val="0"/>
                <w:sz w:val="21"/>
              </w:rPr>
            </w:pPr>
          </w:p>
        </w:tc>
        <w:tc>
          <w:tcPr>
            <w:tcW w:w="913" w:type="pct"/>
            <w:vMerge/>
            <w:vAlign w:val="center"/>
          </w:tcPr>
          <w:p w:rsidR="002B0EA4" w:rsidRPr="005B3E7F" w:rsidRDefault="002B0EA4" w:rsidP="00C35FDC">
            <w:pPr>
              <w:widowControl/>
              <w:spacing w:line="240" w:lineRule="auto"/>
              <w:ind w:firstLineChars="0" w:firstLine="0"/>
              <w:jc w:val="left"/>
              <w:rPr>
                <w:kern w:val="0"/>
                <w:sz w:val="21"/>
              </w:rPr>
            </w:pPr>
          </w:p>
        </w:tc>
      </w:tr>
      <w:tr w:rsidR="002B0EA4" w:rsidRPr="005B3E7F" w:rsidTr="00C35FDC">
        <w:trPr>
          <w:trHeight w:val="340"/>
        </w:trPr>
        <w:tc>
          <w:tcPr>
            <w:tcW w:w="394" w:type="pct"/>
            <w:vMerge/>
            <w:vAlign w:val="center"/>
          </w:tcPr>
          <w:p w:rsidR="002B0EA4" w:rsidRPr="005B3E7F" w:rsidRDefault="002B0EA4" w:rsidP="00C35FDC">
            <w:pPr>
              <w:widowControl/>
              <w:spacing w:line="240" w:lineRule="auto"/>
              <w:ind w:firstLineChars="0" w:firstLine="0"/>
              <w:jc w:val="center"/>
              <w:rPr>
                <w:kern w:val="0"/>
                <w:sz w:val="21"/>
              </w:rPr>
            </w:pPr>
          </w:p>
        </w:tc>
        <w:tc>
          <w:tcPr>
            <w:tcW w:w="655" w:type="pct"/>
            <w:vMerge/>
            <w:vAlign w:val="center"/>
          </w:tcPr>
          <w:p w:rsidR="002B0EA4" w:rsidRPr="005B3E7F" w:rsidRDefault="002B0EA4" w:rsidP="00C35FDC">
            <w:pPr>
              <w:widowControl/>
              <w:spacing w:line="240" w:lineRule="auto"/>
              <w:ind w:firstLineChars="0" w:firstLine="0"/>
              <w:jc w:val="left"/>
              <w:rPr>
                <w:kern w:val="0"/>
                <w:sz w:val="21"/>
              </w:rPr>
            </w:pPr>
          </w:p>
        </w:tc>
        <w:tc>
          <w:tcPr>
            <w:tcW w:w="1197"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厂界</w:t>
            </w:r>
          </w:p>
        </w:tc>
        <w:tc>
          <w:tcPr>
            <w:tcW w:w="1060"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CO</w:t>
            </w:r>
            <w:r w:rsidRPr="005B3E7F">
              <w:rPr>
                <w:kern w:val="0"/>
                <w:sz w:val="21"/>
              </w:rPr>
              <w:t>、</w:t>
            </w:r>
            <w:r w:rsidRPr="005B3E7F">
              <w:rPr>
                <w:kern w:val="0"/>
                <w:sz w:val="21"/>
              </w:rPr>
              <w:t>H</w:t>
            </w:r>
            <w:r w:rsidRPr="005B3E7F">
              <w:rPr>
                <w:kern w:val="0"/>
                <w:sz w:val="21"/>
                <w:vertAlign w:val="subscript"/>
              </w:rPr>
              <w:t>2</w:t>
            </w:r>
            <w:r w:rsidRPr="005B3E7F">
              <w:rPr>
                <w:kern w:val="0"/>
                <w:sz w:val="21"/>
              </w:rPr>
              <w:t>S</w:t>
            </w:r>
            <w:r w:rsidRPr="005B3E7F">
              <w:rPr>
                <w:kern w:val="0"/>
                <w:sz w:val="21"/>
              </w:rPr>
              <w:t>、颗粒物</w:t>
            </w:r>
          </w:p>
        </w:tc>
        <w:tc>
          <w:tcPr>
            <w:tcW w:w="781" w:type="pct"/>
            <w:vMerge/>
            <w:vAlign w:val="center"/>
          </w:tcPr>
          <w:p w:rsidR="002B0EA4" w:rsidRPr="005B3E7F" w:rsidRDefault="002B0EA4" w:rsidP="00C35FDC">
            <w:pPr>
              <w:widowControl/>
              <w:spacing w:line="240" w:lineRule="auto"/>
              <w:ind w:firstLineChars="0" w:firstLine="0"/>
              <w:jc w:val="left"/>
              <w:rPr>
                <w:kern w:val="0"/>
                <w:sz w:val="21"/>
              </w:rPr>
            </w:pPr>
          </w:p>
        </w:tc>
        <w:tc>
          <w:tcPr>
            <w:tcW w:w="913" w:type="pct"/>
            <w:vMerge/>
            <w:vAlign w:val="center"/>
          </w:tcPr>
          <w:p w:rsidR="002B0EA4" w:rsidRPr="005B3E7F" w:rsidRDefault="002B0EA4" w:rsidP="00C35FDC">
            <w:pPr>
              <w:widowControl/>
              <w:spacing w:line="240" w:lineRule="auto"/>
              <w:ind w:firstLineChars="0" w:firstLine="0"/>
              <w:jc w:val="left"/>
              <w:rPr>
                <w:kern w:val="0"/>
                <w:sz w:val="21"/>
              </w:rPr>
            </w:pPr>
          </w:p>
        </w:tc>
      </w:tr>
      <w:tr w:rsidR="002B0EA4" w:rsidRPr="005B3E7F" w:rsidTr="00C35FDC">
        <w:trPr>
          <w:trHeight w:val="340"/>
        </w:trPr>
        <w:tc>
          <w:tcPr>
            <w:tcW w:w="394"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3</w:t>
            </w:r>
          </w:p>
        </w:tc>
        <w:tc>
          <w:tcPr>
            <w:tcW w:w="655"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噪声</w:t>
            </w:r>
          </w:p>
        </w:tc>
        <w:tc>
          <w:tcPr>
            <w:tcW w:w="1197"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厂区四周边界</w:t>
            </w:r>
          </w:p>
        </w:tc>
        <w:tc>
          <w:tcPr>
            <w:tcW w:w="1060"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厂界</w:t>
            </w:r>
            <w:r w:rsidRPr="005B3E7F">
              <w:rPr>
                <w:kern w:val="0"/>
                <w:sz w:val="21"/>
              </w:rPr>
              <w:t>L</w:t>
            </w:r>
            <w:r w:rsidRPr="005B3E7F">
              <w:rPr>
                <w:kern w:val="0"/>
                <w:sz w:val="21"/>
                <w:vertAlign w:val="subscript"/>
              </w:rPr>
              <w:t>Aeq</w:t>
            </w:r>
          </w:p>
        </w:tc>
        <w:tc>
          <w:tcPr>
            <w:tcW w:w="781"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每半年一次</w:t>
            </w:r>
          </w:p>
        </w:tc>
        <w:tc>
          <w:tcPr>
            <w:tcW w:w="913" w:type="pct"/>
            <w:shd w:val="clear" w:color="auto" w:fill="auto"/>
            <w:vAlign w:val="center"/>
          </w:tcPr>
          <w:p w:rsidR="002B0EA4" w:rsidRPr="005B3E7F" w:rsidRDefault="002B0EA4" w:rsidP="00C35FDC">
            <w:pPr>
              <w:widowControl/>
              <w:spacing w:line="240" w:lineRule="auto"/>
              <w:ind w:firstLineChars="0" w:firstLine="0"/>
              <w:jc w:val="center"/>
              <w:rPr>
                <w:kern w:val="0"/>
                <w:sz w:val="21"/>
              </w:rPr>
            </w:pPr>
            <w:r w:rsidRPr="005B3E7F">
              <w:rPr>
                <w:kern w:val="0"/>
                <w:sz w:val="21"/>
              </w:rPr>
              <w:t>企业自行监测</w:t>
            </w:r>
          </w:p>
          <w:p w:rsidR="002B0EA4" w:rsidRPr="005B3E7F" w:rsidRDefault="002B0EA4" w:rsidP="00C35FDC">
            <w:pPr>
              <w:widowControl/>
              <w:spacing w:line="240" w:lineRule="auto"/>
              <w:ind w:firstLineChars="0" w:firstLine="0"/>
              <w:jc w:val="center"/>
              <w:rPr>
                <w:kern w:val="0"/>
                <w:sz w:val="21"/>
              </w:rPr>
            </w:pPr>
            <w:r w:rsidRPr="005B3E7F">
              <w:rPr>
                <w:kern w:val="0"/>
                <w:sz w:val="21"/>
              </w:rPr>
              <w:t>或委托监测</w:t>
            </w:r>
          </w:p>
        </w:tc>
      </w:tr>
    </w:tbl>
    <w:p w:rsidR="002B0EA4" w:rsidRPr="005B3E7F" w:rsidRDefault="002B0EA4" w:rsidP="002B0EA4">
      <w:pPr>
        <w:pStyle w:val="22"/>
        <w:numPr>
          <w:ilvl w:val="1"/>
          <w:numId w:val="99"/>
        </w:numPr>
        <w:ind w:left="0"/>
      </w:pPr>
      <w:bookmarkStart w:id="595" w:name="_Toc343694926"/>
      <w:bookmarkStart w:id="596" w:name="_Toc329878325"/>
      <w:bookmarkStart w:id="597" w:name="_Toc294260816"/>
      <w:bookmarkStart w:id="598" w:name="_Toc361916348"/>
      <w:bookmarkStart w:id="599" w:name="_Toc376293086"/>
      <w:bookmarkStart w:id="600" w:name="_Toc395732897"/>
      <w:bookmarkStart w:id="601" w:name="_Toc409439226"/>
      <w:bookmarkStart w:id="602" w:name="_Toc425753479"/>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5B3E7F">
        <w:t>规范排污口</w:t>
      </w:r>
      <w:bookmarkEnd w:id="595"/>
      <w:bookmarkEnd w:id="596"/>
      <w:bookmarkEnd w:id="597"/>
      <w:bookmarkEnd w:id="598"/>
      <w:bookmarkEnd w:id="599"/>
      <w:bookmarkEnd w:id="600"/>
      <w:bookmarkEnd w:id="601"/>
      <w:bookmarkEnd w:id="602"/>
    </w:p>
    <w:p w:rsidR="002B0EA4" w:rsidRPr="005B3E7F" w:rsidRDefault="002B0EA4" w:rsidP="002B0EA4">
      <w:pPr>
        <w:adjustRightInd w:val="0"/>
        <w:ind w:right="-113" w:firstLine="480"/>
      </w:pPr>
      <w:r w:rsidRPr="005B3E7F">
        <w:t>根据国家标准《环境保护图形标志</w:t>
      </w:r>
      <w:r w:rsidRPr="005B3E7F">
        <w:t>——</w:t>
      </w:r>
      <w:r w:rsidRPr="005B3E7F">
        <w:t>排放口（源）》和国家环保总局《排污口规范化整治要求（试行）》的技术要求，企业所有排放口，包括水、气、声、固体废物，必须按照</w:t>
      </w:r>
      <w:r w:rsidRPr="005B3E7F">
        <w:t>“</w:t>
      </w:r>
      <w:r w:rsidRPr="005B3E7F">
        <w:t>便于计量监测、便于日常现场监督检查</w:t>
      </w:r>
      <w:r w:rsidRPr="005B3E7F">
        <w:t>”</w:t>
      </w:r>
      <w:r w:rsidRPr="005B3E7F">
        <w:t>的原则和规范化要求，设置与之相适应的环境保护图形标志牌，绘制企业排污口分布图，同时对环保治理设施安装在线监控装置。排污口的规范化要符合环境监察部门的有关要求。</w:t>
      </w:r>
    </w:p>
    <w:p w:rsidR="002B0EA4" w:rsidRPr="005B3E7F" w:rsidRDefault="002B0EA4" w:rsidP="002B0EA4">
      <w:pPr>
        <w:pStyle w:val="affff1"/>
        <w:ind w:firstLine="480"/>
      </w:pPr>
      <w:r>
        <w:t>1</w:t>
      </w:r>
      <w:r w:rsidRPr="005B3E7F">
        <w:t>、废气排放口</w:t>
      </w:r>
    </w:p>
    <w:p w:rsidR="002B0EA4" w:rsidRPr="005B3E7F" w:rsidRDefault="002B0EA4" w:rsidP="002B0EA4">
      <w:pPr>
        <w:pStyle w:val="affff1"/>
        <w:ind w:firstLine="480"/>
      </w:pPr>
      <w:r w:rsidRPr="005B3E7F">
        <w:t>废气排放口必须符合规定的高度和按《污染源监测技术规范》便于采样、监测的要求，设置直径不小于</w:t>
      </w:r>
      <w:smartTag w:uri="urn:schemas-microsoft-com:office:smarttags" w:element="chmetcnv">
        <w:smartTagPr>
          <w:attr w:name="UnitName" w:val="mm"/>
          <w:attr w:name="SourceValue" w:val="75"/>
          <w:attr w:name="HasSpace" w:val="False"/>
          <w:attr w:name="Negative" w:val="False"/>
          <w:attr w:name="NumberType" w:val="1"/>
          <w:attr w:name="TCSC" w:val="0"/>
        </w:smartTagPr>
        <w:r w:rsidRPr="005B3E7F">
          <w:t>75mm</w:t>
        </w:r>
      </w:smartTag>
      <w:r w:rsidRPr="005B3E7F">
        <w:t>的采样口。如无法满足要求的，其采样口与环境监测部门共同确认。</w:t>
      </w:r>
    </w:p>
    <w:p w:rsidR="002B0EA4" w:rsidRPr="005B3E7F" w:rsidRDefault="002B0EA4" w:rsidP="002B0EA4">
      <w:pPr>
        <w:pStyle w:val="affff1"/>
        <w:ind w:firstLine="480"/>
      </w:pPr>
      <w:r>
        <w:t>2</w:t>
      </w:r>
      <w:r w:rsidRPr="005B3E7F">
        <w:t>、固定噪声源</w:t>
      </w:r>
    </w:p>
    <w:p w:rsidR="002B0EA4" w:rsidRPr="005B3E7F" w:rsidRDefault="002B0EA4" w:rsidP="002B0EA4">
      <w:pPr>
        <w:pStyle w:val="affff1"/>
        <w:ind w:firstLine="480"/>
        <w:rPr>
          <w:snapToGrid w:val="0"/>
          <w:kern w:val="0"/>
        </w:rPr>
      </w:pPr>
      <w:r w:rsidRPr="005B3E7F">
        <w:rPr>
          <w:snapToGrid w:val="0"/>
          <w:kern w:val="0"/>
        </w:rPr>
        <w:t>按规定对固定噪声源进行治理，并在边界噪声敏感点，且对外界影响最大处设置标志牌。</w:t>
      </w:r>
    </w:p>
    <w:p w:rsidR="002B0EA4" w:rsidRPr="005B3E7F" w:rsidRDefault="002B0EA4" w:rsidP="002B0EA4">
      <w:pPr>
        <w:pStyle w:val="affff1"/>
        <w:ind w:firstLine="480"/>
      </w:pPr>
      <w:r>
        <w:t>3</w:t>
      </w:r>
      <w:r w:rsidRPr="005B3E7F">
        <w:t>、固体废物储存场</w:t>
      </w:r>
    </w:p>
    <w:p w:rsidR="002B0EA4" w:rsidRPr="005B3E7F" w:rsidRDefault="002B0EA4" w:rsidP="002B0EA4">
      <w:pPr>
        <w:pStyle w:val="affff1"/>
        <w:ind w:firstLine="480"/>
        <w:rPr>
          <w:snapToGrid w:val="0"/>
          <w:kern w:val="0"/>
        </w:rPr>
      </w:pPr>
      <w:r w:rsidRPr="005B3E7F">
        <w:rPr>
          <w:snapToGrid w:val="0"/>
          <w:kern w:val="0"/>
        </w:rPr>
        <w:t>在固体废物堆放场地，设置标志牌。并采取防止二次扬尘措施，在工业固体</w:t>
      </w:r>
      <w:r w:rsidRPr="005B3E7F">
        <w:rPr>
          <w:snapToGrid w:val="0"/>
          <w:kern w:val="0"/>
        </w:rPr>
        <w:lastRenderedPageBreak/>
        <w:t>废物和危险废物暂存场等必须采取防流失、防渗漏及导流等措施。</w:t>
      </w:r>
    </w:p>
    <w:p w:rsidR="002B0EA4" w:rsidRPr="005B3E7F" w:rsidRDefault="002B0EA4" w:rsidP="002B0EA4">
      <w:pPr>
        <w:pStyle w:val="affff1"/>
        <w:ind w:firstLine="480"/>
      </w:pPr>
      <w:r>
        <w:t>4</w:t>
      </w:r>
      <w:r w:rsidRPr="005B3E7F">
        <w:t>、设置标志牌</w:t>
      </w:r>
    </w:p>
    <w:p w:rsidR="002B0EA4" w:rsidRPr="005B3E7F" w:rsidRDefault="002B0EA4" w:rsidP="002B0EA4">
      <w:pPr>
        <w:pStyle w:val="affff1"/>
        <w:ind w:firstLine="480"/>
        <w:rPr>
          <w:snapToGrid w:val="0"/>
          <w:kern w:val="0"/>
        </w:rPr>
      </w:pPr>
      <w:r w:rsidRPr="005B3E7F">
        <w:t>环境保护图形标志牌由国家环保总部统一定点制作，环境监察部门根据企业排污情况统一向国家环保总部订购。</w:t>
      </w:r>
      <w:r w:rsidRPr="005B3E7F">
        <w:rPr>
          <w:snapToGrid w:val="0"/>
          <w:kern w:val="0"/>
        </w:rPr>
        <w:t>企业排污口分布图由环境监察部门统一绘制。排放一般污染物排污口（源），设置提示式标志牌，排放有毒有害等污染物的排污口设置警告式标志牌。</w:t>
      </w:r>
      <w:r w:rsidRPr="005B3E7F">
        <w:t>本项目各排污口图形标志样图</w:t>
      </w:r>
      <w:r w:rsidRPr="005B3E7F">
        <w:rPr>
          <w:snapToGrid w:val="0"/>
          <w:kern w:val="0"/>
        </w:rPr>
        <w:t>见表</w:t>
      </w:r>
      <w:r w:rsidRPr="005B3E7F">
        <w:rPr>
          <w:snapToGrid w:val="0"/>
          <w:kern w:val="0"/>
        </w:rPr>
        <w:t>13-3</w:t>
      </w:r>
      <w:r w:rsidRPr="005B3E7F">
        <w:rPr>
          <w:snapToGrid w:val="0"/>
          <w:kern w:val="0"/>
        </w:rPr>
        <w:t>。</w:t>
      </w:r>
    </w:p>
    <w:p w:rsidR="002B0EA4" w:rsidRPr="005B3E7F" w:rsidRDefault="002B0EA4" w:rsidP="002B0EA4">
      <w:pPr>
        <w:ind w:firstLine="422"/>
        <w:jc w:val="center"/>
        <w:rPr>
          <w:b/>
          <w:sz w:val="21"/>
        </w:rPr>
      </w:pPr>
      <w:r w:rsidRPr="005B3E7F">
        <w:rPr>
          <w:b/>
          <w:snapToGrid w:val="0"/>
          <w:kern w:val="0"/>
          <w:sz w:val="21"/>
        </w:rPr>
        <w:t>表</w:t>
      </w:r>
      <w:r w:rsidRPr="005B3E7F">
        <w:rPr>
          <w:b/>
          <w:snapToGrid w:val="0"/>
          <w:kern w:val="0"/>
          <w:sz w:val="21"/>
        </w:rPr>
        <w:t xml:space="preserve">13-3 </w:t>
      </w:r>
      <w:r w:rsidRPr="005B3E7F">
        <w:rPr>
          <w:b/>
          <w:sz w:val="21"/>
        </w:rPr>
        <w:t>本项目各排污口图形标志样图</w:t>
      </w:r>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02"/>
        <w:gridCol w:w="1520"/>
        <w:gridCol w:w="1819"/>
        <w:gridCol w:w="728"/>
        <w:gridCol w:w="1907"/>
        <w:gridCol w:w="1846"/>
      </w:tblGrid>
      <w:tr w:rsidR="002B0EA4" w:rsidRPr="005B3E7F" w:rsidTr="00C35FDC">
        <w:trPr>
          <w:trHeight w:val="340"/>
          <w:jc w:val="center"/>
        </w:trPr>
        <w:tc>
          <w:tcPr>
            <w:tcW w:w="412" w:type="pct"/>
            <w:shd w:val="clear" w:color="auto" w:fill="auto"/>
            <w:vAlign w:val="center"/>
          </w:tcPr>
          <w:p w:rsidR="002B0EA4" w:rsidRPr="005B3E7F" w:rsidRDefault="002B0EA4" w:rsidP="00C35FDC">
            <w:pPr>
              <w:widowControl/>
              <w:spacing w:before="100" w:beforeAutospacing="1" w:after="100" w:afterAutospacing="1" w:line="240" w:lineRule="auto"/>
              <w:ind w:firstLineChars="0" w:firstLine="0"/>
              <w:jc w:val="center"/>
              <w:rPr>
                <w:b/>
                <w:kern w:val="0"/>
                <w:sz w:val="21"/>
              </w:rPr>
            </w:pPr>
            <w:r w:rsidRPr="005B3E7F">
              <w:rPr>
                <w:b/>
                <w:kern w:val="0"/>
                <w:sz w:val="21"/>
              </w:rPr>
              <w:t>序号</w:t>
            </w:r>
          </w:p>
        </w:tc>
        <w:tc>
          <w:tcPr>
            <w:tcW w:w="892" w:type="pct"/>
            <w:shd w:val="clear" w:color="auto" w:fill="auto"/>
            <w:vAlign w:val="center"/>
          </w:tcPr>
          <w:p w:rsidR="002B0EA4" w:rsidRPr="005B3E7F" w:rsidRDefault="002B0EA4" w:rsidP="00C35FDC">
            <w:pPr>
              <w:widowControl/>
              <w:spacing w:before="100" w:beforeAutospacing="1" w:after="100" w:afterAutospacing="1" w:line="240" w:lineRule="auto"/>
              <w:ind w:firstLineChars="0" w:firstLine="0"/>
              <w:jc w:val="center"/>
              <w:rPr>
                <w:b/>
                <w:kern w:val="0"/>
                <w:sz w:val="21"/>
              </w:rPr>
            </w:pPr>
            <w:r w:rsidRPr="005B3E7F">
              <w:rPr>
                <w:b/>
                <w:kern w:val="0"/>
                <w:sz w:val="21"/>
              </w:rPr>
              <w:t>位置</w:t>
            </w:r>
          </w:p>
        </w:tc>
        <w:tc>
          <w:tcPr>
            <w:tcW w:w="1067" w:type="pct"/>
            <w:shd w:val="clear" w:color="auto" w:fill="auto"/>
            <w:vAlign w:val="center"/>
          </w:tcPr>
          <w:p w:rsidR="002B0EA4" w:rsidRPr="005B3E7F" w:rsidRDefault="002B0EA4" w:rsidP="00C35FDC">
            <w:pPr>
              <w:widowControl/>
              <w:spacing w:before="100" w:beforeAutospacing="1" w:after="100" w:afterAutospacing="1" w:line="240" w:lineRule="auto"/>
              <w:ind w:firstLineChars="0" w:firstLine="0"/>
              <w:jc w:val="center"/>
              <w:rPr>
                <w:b/>
                <w:kern w:val="0"/>
                <w:sz w:val="21"/>
              </w:rPr>
            </w:pPr>
            <w:r w:rsidRPr="005B3E7F">
              <w:rPr>
                <w:b/>
                <w:kern w:val="0"/>
                <w:sz w:val="21"/>
              </w:rPr>
              <w:t>图形符号</w:t>
            </w:r>
          </w:p>
        </w:tc>
        <w:tc>
          <w:tcPr>
            <w:tcW w:w="427" w:type="pct"/>
            <w:vAlign w:val="center"/>
          </w:tcPr>
          <w:p w:rsidR="002B0EA4" w:rsidRPr="005B3E7F" w:rsidRDefault="002B0EA4" w:rsidP="00C35FDC">
            <w:pPr>
              <w:widowControl/>
              <w:spacing w:before="100" w:beforeAutospacing="1" w:after="100" w:afterAutospacing="1" w:line="240" w:lineRule="auto"/>
              <w:ind w:firstLineChars="0" w:firstLine="0"/>
              <w:jc w:val="center"/>
              <w:rPr>
                <w:b/>
                <w:kern w:val="0"/>
                <w:sz w:val="21"/>
              </w:rPr>
            </w:pPr>
            <w:r w:rsidRPr="005B3E7F">
              <w:rPr>
                <w:b/>
                <w:kern w:val="0"/>
                <w:sz w:val="21"/>
              </w:rPr>
              <w:t>序号</w:t>
            </w:r>
          </w:p>
        </w:tc>
        <w:tc>
          <w:tcPr>
            <w:tcW w:w="1119" w:type="pct"/>
            <w:vAlign w:val="center"/>
          </w:tcPr>
          <w:p w:rsidR="002B0EA4" w:rsidRPr="005B3E7F" w:rsidRDefault="002B0EA4" w:rsidP="00C35FDC">
            <w:pPr>
              <w:widowControl/>
              <w:spacing w:before="100" w:beforeAutospacing="1" w:after="100" w:afterAutospacing="1" w:line="240" w:lineRule="auto"/>
              <w:ind w:firstLineChars="0" w:firstLine="0"/>
              <w:jc w:val="center"/>
              <w:rPr>
                <w:b/>
                <w:kern w:val="0"/>
                <w:sz w:val="21"/>
              </w:rPr>
            </w:pPr>
            <w:r w:rsidRPr="005B3E7F">
              <w:rPr>
                <w:b/>
                <w:kern w:val="0"/>
                <w:sz w:val="21"/>
              </w:rPr>
              <w:t>位置</w:t>
            </w:r>
          </w:p>
        </w:tc>
        <w:tc>
          <w:tcPr>
            <w:tcW w:w="1083" w:type="pct"/>
            <w:vAlign w:val="center"/>
          </w:tcPr>
          <w:p w:rsidR="002B0EA4" w:rsidRPr="005B3E7F" w:rsidRDefault="002B0EA4" w:rsidP="00C35FDC">
            <w:pPr>
              <w:widowControl/>
              <w:spacing w:before="100" w:beforeAutospacing="1" w:after="100" w:afterAutospacing="1" w:line="240" w:lineRule="auto"/>
              <w:ind w:firstLineChars="0" w:firstLine="0"/>
              <w:jc w:val="center"/>
              <w:rPr>
                <w:b/>
                <w:kern w:val="0"/>
                <w:sz w:val="21"/>
              </w:rPr>
            </w:pPr>
            <w:r w:rsidRPr="005B3E7F">
              <w:rPr>
                <w:b/>
                <w:kern w:val="0"/>
                <w:sz w:val="21"/>
              </w:rPr>
              <w:t>图形符号</w:t>
            </w:r>
          </w:p>
        </w:tc>
      </w:tr>
      <w:tr w:rsidR="002B0EA4" w:rsidRPr="005B3E7F" w:rsidTr="00C35FDC">
        <w:trPr>
          <w:trHeight w:val="340"/>
          <w:jc w:val="center"/>
        </w:trPr>
        <w:tc>
          <w:tcPr>
            <w:tcW w:w="412" w:type="pct"/>
            <w:shd w:val="clear" w:color="auto" w:fill="auto"/>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Pr>
                <w:rFonts w:hint="eastAsia"/>
                <w:kern w:val="0"/>
                <w:sz w:val="21"/>
              </w:rPr>
              <w:t>1</w:t>
            </w:r>
          </w:p>
        </w:tc>
        <w:tc>
          <w:tcPr>
            <w:tcW w:w="892" w:type="pct"/>
            <w:shd w:val="clear" w:color="auto" w:fill="auto"/>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sidRPr="005B3E7F">
              <w:rPr>
                <w:kern w:val="0"/>
                <w:sz w:val="21"/>
              </w:rPr>
              <w:t>废气</w:t>
            </w:r>
          </w:p>
          <w:p w:rsidR="002B0EA4" w:rsidRPr="005B3E7F" w:rsidRDefault="002B0EA4" w:rsidP="00C35FDC">
            <w:pPr>
              <w:widowControl/>
              <w:spacing w:before="100" w:beforeAutospacing="1" w:after="100" w:afterAutospacing="1" w:line="240" w:lineRule="auto"/>
              <w:ind w:firstLineChars="0" w:firstLine="0"/>
              <w:jc w:val="center"/>
              <w:rPr>
                <w:kern w:val="0"/>
                <w:sz w:val="21"/>
              </w:rPr>
            </w:pPr>
            <w:r w:rsidRPr="005B3E7F">
              <w:rPr>
                <w:kern w:val="0"/>
                <w:sz w:val="21"/>
              </w:rPr>
              <w:t>排放口</w:t>
            </w:r>
          </w:p>
        </w:tc>
        <w:tc>
          <w:tcPr>
            <w:tcW w:w="1067" w:type="pct"/>
            <w:shd w:val="clear" w:color="auto" w:fill="auto"/>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Pr>
                <w:noProof/>
                <w:kern w:val="0"/>
                <w:sz w:val="21"/>
              </w:rPr>
              <w:drawing>
                <wp:inline distT="0" distB="0" distL="0" distR="0" wp14:anchorId="5501EF37" wp14:editId="4642F7DB">
                  <wp:extent cx="1017905" cy="1024255"/>
                  <wp:effectExtent l="0" t="0" r="0" b="0"/>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17905" cy="1024255"/>
                          </a:xfrm>
                          <a:prstGeom prst="rect">
                            <a:avLst/>
                          </a:prstGeom>
                          <a:noFill/>
                        </pic:spPr>
                      </pic:pic>
                    </a:graphicData>
                  </a:graphic>
                </wp:inline>
              </w:drawing>
            </w:r>
          </w:p>
        </w:tc>
        <w:tc>
          <w:tcPr>
            <w:tcW w:w="427" w:type="pct"/>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Pr>
                <w:kern w:val="0"/>
                <w:sz w:val="21"/>
              </w:rPr>
              <w:t>3</w:t>
            </w:r>
          </w:p>
        </w:tc>
        <w:tc>
          <w:tcPr>
            <w:tcW w:w="1119" w:type="pct"/>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sidRPr="005B3E7F">
              <w:rPr>
                <w:kern w:val="0"/>
                <w:sz w:val="21"/>
              </w:rPr>
              <w:t>一般工业废物</w:t>
            </w:r>
          </w:p>
          <w:p w:rsidR="002B0EA4" w:rsidRPr="005B3E7F" w:rsidRDefault="002B0EA4" w:rsidP="00C35FDC">
            <w:pPr>
              <w:widowControl/>
              <w:spacing w:before="100" w:beforeAutospacing="1" w:after="100" w:afterAutospacing="1" w:line="240" w:lineRule="auto"/>
              <w:ind w:firstLineChars="0" w:firstLine="0"/>
              <w:jc w:val="center"/>
              <w:rPr>
                <w:kern w:val="0"/>
                <w:sz w:val="21"/>
              </w:rPr>
            </w:pPr>
            <w:r w:rsidRPr="005B3E7F">
              <w:rPr>
                <w:snapToGrid w:val="0"/>
                <w:kern w:val="0"/>
                <w:sz w:val="21"/>
              </w:rPr>
              <w:t>暂存场</w:t>
            </w:r>
          </w:p>
        </w:tc>
        <w:tc>
          <w:tcPr>
            <w:tcW w:w="1083" w:type="pct"/>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sidRPr="005B3E7F">
              <w:rPr>
                <w:noProof/>
                <w:kern w:val="0"/>
                <w:sz w:val="21"/>
              </w:rPr>
              <w:drawing>
                <wp:inline distT="0" distB="0" distL="0" distR="0" wp14:anchorId="122B7576" wp14:editId="2845EEBC">
                  <wp:extent cx="1016000" cy="1022350"/>
                  <wp:effectExtent l="19050" t="0" r="0" b="0"/>
                  <wp:docPr id="14" name="图片 55" descr="QQ图片2015011823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QQ图片20150118235606"/>
                          <pic:cNvPicPr>
                            <a:picLocks noChangeAspect="1" noChangeArrowheads="1"/>
                          </pic:cNvPicPr>
                        </pic:nvPicPr>
                        <pic:blipFill>
                          <a:blip r:embed="rId57"/>
                          <a:srcRect/>
                          <a:stretch>
                            <a:fillRect/>
                          </a:stretch>
                        </pic:blipFill>
                        <pic:spPr bwMode="auto">
                          <a:xfrm>
                            <a:off x="0" y="0"/>
                            <a:ext cx="1016000" cy="1022350"/>
                          </a:xfrm>
                          <a:prstGeom prst="rect">
                            <a:avLst/>
                          </a:prstGeom>
                          <a:noFill/>
                          <a:ln w="9525">
                            <a:noFill/>
                            <a:miter lim="800000"/>
                            <a:headEnd/>
                            <a:tailEnd/>
                          </a:ln>
                        </pic:spPr>
                      </pic:pic>
                    </a:graphicData>
                  </a:graphic>
                </wp:inline>
              </w:drawing>
            </w:r>
          </w:p>
        </w:tc>
      </w:tr>
      <w:tr w:rsidR="002B0EA4" w:rsidRPr="005B3E7F" w:rsidTr="00C35FDC">
        <w:trPr>
          <w:trHeight w:val="340"/>
          <w:jc w:val="center"/>
        </w:trPr>
        <w:tc>
          <w:tcPr>
            <w:tcW w:w="412" w:type="pct"/>
            <w:shd w:val="clear" w:color="auto" w:fill="auto"/>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sidRPr="005B3E7F">
              <w:rPr>
                <w:kern w:val="0"/>
                <w:sz w:val="21"/>
              </w:rPr>
              <w:t>2</w:t>
            </w:r>
          </w:p>
        </w:tc>
        <w:tc>
          <w:tcPr>
            <w:tcW w:w="892" w:type="pct"/>
            <w:shd w:val="clear" w:color="auto" w:fill="auto"/>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sidRPr="005B3E7F">
              <w:rPr>
                <w:kern w:val="0"/>
                <w:sz w:val="21"/>
              </w:rPr>
              <w:t>噪声</w:t>
            </w:r>
          </w:p>
          <w:p w:rsidR="002B0EA4" w:rsidRPr="005B3E7F" w:rsidRDefault="002B0EA4" w:rsidP="00C35FDC">
            <w:pPr>
              <w:widowControl/>
              <w:spacing w:before="100" w:beforeAutospacing="1" w:after="100" w:afterAutospacing="1" w:line="240" w:lineRule="auto"/>
              <w:ind w:firstLineChars="0" w:firstLine="0"/>
              <w:jc w:val="center"/>
              <w:rPr>
                <w:kern w:val="0"/>
                <w:sz w:val="21"/>
              </w:rPr>
            </w:pPr>
            <w:r w:rsidRPr="005B3E7F">
              <w:rPr>
                <w:kern w:val="0"/>
                <w:sz w:val="21"/>
              </w:rPr>
              <w:t>排放源</w:t>
            </w:r>
          </w:p>
        </w:tc>
        <w:tc>
          <w:tcPr>
            <w:tcW w:w="1067" w:type="pct"/>
            <w:shd w:val="clear" w:color="auto" w:fill="auto"/>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Pr>
                <w:noProof/>
                <w:kern w:val="0"/>
                <w:sz w:val="21"/>
              </w:rPr>
              <w:drawing>
                <wp:inline distT="0" distB="0" distL="0" distR="0" wp14:anchorId="1DE464FC" wp14:editId="5E02E459">
                  <wp:extent cx="1017905" cy="101790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tc>
        <w:tc>
          <w:tcPr>
            <w:tcW w:w="427" w:type="pct"/>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Pr>
                <w:kern w:val="0"/>
                <w:sz w:val="21"/>
              </w:rPr>
              <w:t>4</w:t>
            </w:r>
          </w:p>
        </w:tc>
        <w:tc>
          <w:tcPr>
            <w:tcW w:w="1119" w:type="pct"/>
            <w:vAlign w:val="center"/>
          </w:tcPr>
          <w:p w:rsidR="002B0EA4" w:rsidRPr="005B3E7F" w:rsidRDefault="002B0EA4" w:rsidP="00C35FDC">
            <w:pPr>
              <w:widowControl/>
              <w:spacing w:before="100" w:beforeAutospacing="1" w:after="100" w:afterAutospacing="1" w:line="240" w:lineRule="auto"/>
              <w:ind w:firstLineChars="0" w:firstLine="0"/>
              <w:jc w:val="center"/>
              <w:rPr>
                <w:kern w:val="0"/>
                <w:sz w:val="21"/>
              </w:rPr>
            </w:pPr>
            <w:r w:rsidRPr="005B3E7F">
              <w:rPr>
                <w:kern w:val="0"/>
                <w:sz w:val="21"/>
              </w:rPr>
              <w:t>危险废物</w:t>
            </w:r>
            <w:r w:rsidRPr="005B3E7F">
              <w:rPr>
                <w:kern w:val="0"/>
                <w:sz w:val="21"/>
              </w:rPr>
              <w:t>(</w:t>
            </w:r>
            <w:r>
              <w:rPr>
                <w:rFonts w:hint="eastAsia"/>
                <w:kern w:val="0"/>
                <w:sz w:val="21"/>
              </w:rPr>
              <w:t>废活性炭</w:t>
            </w:r>
            <w:r w:rsidRPr="005B3E7F">
              <w:rPr>
                <w:kern w:val="0"/>
                <w:sz w:val="21"/>
              </w:rPr>
              <w:t>)</w:t>
            </w:r>
            <w:r w:rsidRPr="005B3E7F">
              <w:rPr>
                <w:snapToGrid w:val="0"/>
                <w:kern w:val="0"/>
                <w:sz w:val="21"/>
              </w:rPr>
              <w:t>暂存场</w:t>
            </w:r>
          </w:p>
        </w:tc>
        <w:tc>
          <w:tcPr>
            <w:tcW w:w="1083" w:type="pct"/>
            <w:vAlign w:val="center"/>
          </w:tcPr>
          <w:p w:rsidR="002B0EA4" w:rsidRPr="005B3E7F" w:rsidRDefault="002B0EA4" w:rsidP="00C35FDC">
            <w:pPr>
              <w:widowControl/>
              <w:tabs>
                <w:tab w:val="left" w:pos="1338"/>
              </w:tabs>
              <w:spacing w:before="100" w:beforeAutospacing="1" w:after="100" w:afterAutospacing="1" w:line="240" w:lineRule="auto"/>
              <w:ind w:firstLineChars="0" w:firstLine="0"/>
              <w:jc w:val="center"/>
              <w:rPr>
                <w:kern w:val="0"/>
                <w:sz w:val="21"/>
              </w:rPr>
            </w:pPr>
            <w:r w:rsidRPr="005B3E7F">
              <w:rPr>
                <w:noProof/>
                <w:kern w:val="0"/>
                <w:sz w:val="21"/>
              </w:rPr>
              <w:drawing>
                <wp:inline distT="0" distB="0" distL="0" distR="0" wp14:anchorId="2FFF0B24" wp14:editId="665B31A0">
                  <wp:extent cx="1016000" cy="1016000"/>
                  <wp:effectExtent l="19050" t="0" r="0" b="0"/>
                  <wp:docPr id="1472" name="图片 57" descr="QQ图片2015011823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QQ图片20150118235911"/>
                          <pic:cNvPicPr>
                            <a:picLocks noChangeAspect="1" noChangeArrowheads="1"/>
                          </pic:cNvPicPr>
                        </pic:nvPicPr>
                        <pic:blipFill>
                          <a:blip r:embed="rId59"/>
                          <a:srcRect/>
                          <a:stretch>
                            <a:fillRect/>
                          </a:stretch>
                        </pic:blipFill>
                        <pic:spPr bwMode="auto">
                          <a:xfrm>
                            <a:off x="0" y="0"/>
                            <a:ext cx="1016000" cy="1016000"/>
                          </a:xfrm>
                          <a:prstGeom prst="rect">
                            <a:avLst/>
                          </a:prstGeom>
                          <a:noFill/>
                          <a:ln w="9525">
                            <a:noFill/>
                            <a:miter lim="800000"/>
                            <a:headEnd/>
                            <a:tailEnd/>
                          </a:ln>
                        </pic:spPr>
                      </pic:pic>
                    </a:graphicData>
                  </a:graphic>
                </wp:inline>
              </w:drawing>
            </w:r>
          </w:p>
        </w:tc>
      </w:tr>
    </w:tbl>
    <w:p w:rsidR="002B0EA4" w:rsidRPr="005B3E7F" w:rsidRDefault="002B0EA4" w:rsidP="002B0EA4">
      <w:pPr>
        <w:spacing w:line="240" w:lineRule="auto"/>
        <w:ind w:firstLine="480"/>
        <w:rPr>
          <w:snapToGrid w:val="0"/>
          <w:kern w:val="0"/>
          <w:szCs w:val="24"/>
        </w:rPr>
      </w:pPr>
    </w:p>
    <w:p w:rsidR="002B0EA4" w:rsidRPr="005B3E7F" w:rsidRDefault="002B0EA4" w:rsidP="002B0EA4">
      <w:pPr>
        <w:ind w:firstLine="480"/>
        <w:rPr>
          <w:snapToGrid w:val="0"/>
          <w:kern w:val="0"/>
        </w:rPr>
      </w:pPr>
      <w:r w:rsidRPr="005B3E7F">
        <w:rPr>
          <w:snapToGrid w:val="0"/>
          <w:kern w:val="0"/>
        </w:rPr>
        <w:t>标志牌设置位置在排污口（采样点）附近且醒目处，高度为标志牌上缘离地面</w:t>
      </w:r>
      <w:smartTag w:uri="urn:schemas-microsoft-com:office:smarttags" w:element="chmetcnv">
        <w:smartTagPr>
          <w:attr w:name="UnitName" w:val="1Ƴ̈脬ዊꢨዊ肨ዊƶ̈ꚨポ嫸ꟴዊꡘዊ ƹ̌ꎠヲ꙼ポꜴヲ嫸ブꢠዊ Ơ̈꡼ዊꥀዊꠐዊƫ̈ꚨポ嫸舄ዊ꣰ዊ "/>
          <w:attr w:name="SourceValue" w:val="2"/>
          <w:attr w:name="HasSpace" w:val="False"/>
          <w:attr w:name="Negative" w:val="False"/>
          <w:attr w:name="NumberType" w:val="1"/>
          <w:attr w:name="TCSC" w:val="0"/>
        </w:smartTagPr>
        <w:r w:rsidRPr="005B3E7F">
          <w:rPr>
            <w:snapToGrid w:val="0"/>
            <w:kern w:val="0"/>
          </w:rPr>
          <w:t>2</w:t>
        </w:r>
        <w:r w:rsidRPr="005B3E7F">
          <w:rPr>
            <w:snapToGrid w:val="0"/>
            <w:kern w:val="0"/>
          </w:rPr>
          <w:t>米</w:t>
        </w:r>
      </w:smartTag>
      <w:r w:rsidRPr="005B3E7F">
        <w:rPr>
          <w:snapToGrid w:val="0"/>
          <w:kern w:val="0"/>
        </w:rPr>
        <w:t>。排污口附近</w:t>
      </w:r>
      <w:smartTag w:uri="urn:schemas-microsoft-com:office:smarttags" w:element="chmetcnv">
        <w:smartTagPr>
          <w:attr w:name="UnitName" w:val="1Ƴ̈脬ዊꢨዊ肨ዊƶ̈ꚨポ嫸ꟴዊꡘዊ ƹ̌ꎠヲ꙼ポꜴヲ嫸ブꢠዊ Ơ̈꡼ዊꥀዊꠐዊƫ̈ꚨポ嫸舄ዊ꣰ዊ "/>
          <w:attr w:name="SourceValue" w:val="1"/>
          <w:attr w:name="HasSpace" w:val="False"/>
          <w:attr w:name="Negative" w:val="False"/>
          <w:attr w:name="NumberType" w:val="1"/>
          <w:attr w:name="TCSC" w:val="0"/>
        </w:smartTagPr>
        <w:r w:rsidRPr="005B3E7F">
          <w:rPr>
            <w:snapToGrid w:val="0"/>
            <w:kern w:val="0"/>
          </w:rPr>
          <w:t>1</w:t>
        </w:r>
        <w:r w:rsidRPr="005B3E7F">
          <w:rPr>
            <w:snapToGrid w:val="0"/>
            <w:kern w:val="0"/>
          </w:rPr>
          <w:t>米</w:t>
        </w:r>
      </w:smartTag>
      <w:r w:rsidRPr="005B3E7F">
        <w:rPr>
          <w:snapToGrid w:val="0"/>
          <w:kern w:val="0"/>
        </w:rPr>
        <w:t>范围内有建筑物的，设平面式标志牌，无建筑物的设立式标志牌。</w:t>
      </w:r>
    </w:p>
    <w:p w:rsidR="002B0EA4" w:rsidRPr="005B3E7F" w:rsidRDefault="002B0EA4" w:rsidP="002B0EA4">
      <w:pPr>
        <w:adjustRightInd w:val="0"/>
        <w:ind w:right="-113" w:firstLine="480"/>
      </w:pPr>
      <w:r w:rsidRPr="005B3E7F">
        <w:rPr>
          <w:snapToGrid w:val="0"/>
          <w:kern w:val="0"/>
        </w:rPr>
        <w:t>规范化排污口的有关设置（如图形标志牌、计量装置、监控装置等）属环保设施，排污单位必须负责日常的维护保养，任何单位和个人不得擅自拆除，如需变更的须报环境监察部门同意并办理变更手续。</w:t>
      </w:r>
    </w:p>
    <w:p w:rsidR="002B0EA4" w:rsidRPr="005B3E7F" w:rsidRDefault="002B0EA4" w:rsidP="002B0EA4">
      <w:pPr>
        <w:pStyle w:val="22"/>
        <w:numPr>
          <w:ilvl w:val="1"/>
          <w:numId w:val="99"/>
        </w:numPr>
        <w:ind w:left="0"/>
      </w:pPr>
      <w:bookmarkStart w:id="603" w:name="_Toc329878326"/>
      <w:bookmarkStart w:id="604" w:name="_Toc343694927"/>
      <w:bookmarkStart w:id="605" w:name="_Toc250641275"/>
      <w:bookmarkStart w:id="606" w:name="_Toc250666270"/>
      <w:bookmarkStart w:id="607" w:name="_Toc250703205"/>
      <w:bookmarkStart w:id="608" w:name="_Toc294260817"/>
      <w:bookmarkStart w:id="609" w:name="_Toc361916349"/>
      <w:bookmarkStart w:id="610" w:name="_Toc376293087"/>
      <w:bookmarkStart w:id="611" w:name="_Toc395732898"/>
      <w:bookmarkStart w:id="612" w:name="_Toc409439227"/>
      <w:bookmarkStart w:id="613" w:name="_Toc425753480"/>
      <w:r w:rsidRPr="005B3E7F">
        <w:t>环保设施</w:t>
      </w:r>
      <w:r w:rsidRPr="005B3E7F">
        <w:t>“</w:t>
      </w:r>
      <w:r w:rsidRPr="005B3E7F">
        <w:t>三同时</w:t>
      </w:r>
      <w:r w:rsidRPr="005B3E7F">
        <w:t>”</w:t>
      </w:r>
      <w:r w:rsidRPr="005B3E7F">
        <w:t>验收</w:t>
      </w:r>
      <w:bookmarkEnd w:id="603"/>
      <w:bookmarkEnd w:id="604"/>
      <w:bookmarkEnd w:id="605"/>
      <w:bookmarkEnd w:id="606"/>
      <w:bookmarkEnd w:id="607"/>
      <w:bookmarkEnd w:id="608"/>
      <w:bookmarkEnd w:id="609"/>
      <w:bookmarkEnd w:id="610"/>
      <w:bookmarkEnd w:id="611"/>
      <w:r w:rsidRPr="005B3E7F">
        <w:t>情况</w:t>
      </w:r>
      <w:bookmarkEnd w:id="612"/>
      <w:bookmarkEnd w:id="613"/>
    </w:p>
    <w:p w:rsidR="002B0EA4" w:rsidRPr="005B3E7F" w:rsidRDefault="002B0EA4" w:rsidP="002B0EA4">
      <w:pPr>
        <w:autoSpaceDE w:val="0"/>
        <w:autoSpaceDN w:val="0"/>
        <w:adjustRightInd w:val="0"/>
        <w:ind w:firstLine="480"/>
      </w:pPr>
      <w:r w:rsidRPr="005B3E7F">
        <w:rPr>
          <w:kern w:val="44"/>
        </w:rPr>
        <w:t>本项目</w:t>
      </w:r>
      <w:r w:rsidRPr="005B3E7F">
        <w:t>的环保设施必须与生产设施同时设计、同时施工、同时竣工投入使用。</w:t>
      </w:r>
    </w:p>
    <w:p w:rsidR="002B0EA4" w:rsidRPr="005B3E7F" w:rsidRDefault="002B0EA4" w:rsidP="002B0EA4">
      <w:pPr>
        <w:autoSpaceDE w:val="0"/>
        <w:autoSpaceDN w:val="0"/>
        <w:adjustRightInd w:val="0"/>
        <w:ind w:firstLineChars="0" w:firstLine="0"/>
        <w:sectPr w:rsidR="002B0EA4" w:rsidRPr="005B3E7F">
          <w:pgSz w:w="11906" w:h="16838"/>
          <w:pgMar w:top="1440" w:right="1800" w:bottom="1440" w:left="1800" w:header="851" w:footer="992" w:gutter="0"/>
          <w:cols w:space="425"/>
          <w:docGrid w:type="lines" w:linePitch="312"/>
        </w:sectPr>
      </w:pPr>
    </w:p>
    <w:p w:rsidR="000B0C14" w:rsidRPr="005B3E7F" w:rsidRDefault="000B0C14" w:rsidP="00FD5FD5">
      <w:pPr>
        <w:pStyle w:val="10"/>
      </w:pPr>
      <w:bookmarkStart w:id="614" w:name="_Toc122365190"/>
      <w:bookmarkStart w:id="615" w:name="_Toc409439258"/>
      <w:bookmarkStart w:id="616" w:name="_Toc425753481"/>
      <w:bookmarkEnd w:id="84"/>
      <w:bookmarkEnd w:id="85"/>
      <w:bookmarkEnd w:id="86"/>
      <w:bookmarkEnd w:id="87"/>
      <w:bookmarkEnd w:id="88"/>
      <w:bookmarkEnd w:id="327"/>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614"/>
      <w:r w:rsidRPr="005B3E7F">
        <w:lastRenderedPageBreak/>
        <w:t>结论</w:t>
      </w:r>
      <w:bookmarkEnd w:id="615"/>
      <w:bookmarkEnd w:id="616"/>
    </w:p>
    <w:p w:rsidR="000B0C14" w:rsidRPr="005B3E7F" w:rsidRDefault="000B0C14" w:rsidP="00D411E4">
      <w:pPr>
        <w:pStyle w:val="22"/>
        <w:ind w:left="0"/>
      </w:pPr>
      <w:bookmarkStart w:id="617" w:name="_Toc142727461"/>
      <w:bookmarkStart w:id="618" w:name="_Toc213945358"/>
      <w:bookmarkStart w:id="619" w:name="_Toc406511336"/>
      <w:bookmarkStart w:id="620" w:name="_Toc409439259"/>
      <w:bookmarkStart w:id="621" w:name="_Toc425753482"/>
      <w:r w:rsidRPr="005B3E7F">
        <w:t>项目</w:t>
      </w:r>
      <w:bookmarkEnd w:id="617"/>
      <w:bookmarkEnd w:id="618"/>
      <w:r w:rsidRPr="005B3E7F">
        <w:t>概况</w:t>
      </w:r>
      <w:bookmarkEnd w:id="619"/>
      <w:bookmarkEnd w:id="620"/>
      <w:bookmarkEnd w:id="621"/>
    </w:p>
    <w:p w:rsidR="0022458E" w:rsidRPr="005B3E7F" w:rsidRDefault="000B0C14" w:rsidP="0022458E">
      <w:pPr>
        <w:ind w:firstLine="480"/>
      </w:pPr>
      <w:bookmarkStart w:id="622" w:name="_Toc142727463"/>
      <w:bookmarkStart w:id="623" w:name="_Toc213945359"/>
      <w:r w:rsidRPr="005B3E7F">
        <w:t>广东</w:t>
      </w:r>
      <w:r w:rsidR="00187C29">
        <w:rPr>
          <w:rFonts w:hint="eastAsia"/>
          <w:snapToGrid w:val="0"/>
          <w:kern w:val="0"/>
        </w:rPr>
        <w:t>新兴铸管</w:t>
      </w:r>
      <w:r w:rsidRPr="005B3E7F">
        <w:t>有限公司项目投资</w:t>
      </w:r>
      <w:r w:rsidR="00E4716A">
        <w:rPr>
          <w:rFonts w:hint="eastAsia"/>
        </w:rPr>
        <w:t>10</w:t>
      </w:r>
      <w:r w:rsidR="00E4716A">
        <w:rPr>
          <w:rFonts w:hint="eastAsia"/>
        </w:rPr>
        <w:t>亿</w:t>
      </w:r>
      <w:r w:rsidRPr="005B3E7F">
        <w:t>元，</w:t>
      </w:r>
      <w:r w:rsidR="00E4716A">
        <w:rPr>
          <w:rFonts w:hint="eastAsia"/>
        </w:rPr>
        <w:t>建设</w:t>
      </w:r>
      <w:r w:rsidR="0022458E" w:rsidRPr="005B3E7F">
        <w:t>30</w:t>
      </w:r>
      <w:r w:rsidR="0022458E" w:rsidRPr="005B3E7F">
        <w:t>万吨离心球墨铸铁管工程</w:t>
      </w:r>
      <w:r w:rsidR="00E4716A">
        <w:rPr>
          <w:rFonts w:hint="eastAsia"/>
        </w:rPr>
        <w:t>。</w:t>
      </w:r>
      <w:r w:rsidR="0022458E" w:rsidRPr="005B3E7F">
        <w:t>项目占地</w:t>
      </w:r>
      <w:r w:rsidR="0022458E" w:rsidRPr="005B3E7F">
        <w:t>433550m</w:t>
      </w:r>
      <w:r w:rsidR="0022458E" w:rsidRPr="005B3E7F">
        <w:rPr>
          <w:vertAlign w:val="superscript"/>
        </w:rPr>
        <w:t>2</w:t>
      </w:r>
      <w:r w:rsidR="0022458E" w:rsidRPr="005B3E7F">
        <w:t>，主要建设内容包括</w:t>
      </w:r>
      <w:r w:rsidR="0022458E" w:rsidRPr="005B3E7F">
        <w:t>460m</w:t>
      </w:r>
      <w:r w:rsidR="0022458E" w:rsidRPr="005B3E7F">
        <w:rPr>
          <w:vertAlign w:val="superscript"/>
        </w:rPr>
        <w:t>3</w:t>
      </w:r>
      <w:r w:rsidR="0022458E" w:rsidRPr="005B3E7F">
        <w:t>高炉一座，</w:t>
      </w:r>
      <w:r w:rsidR="0022458E" w:rsidRPr="005B3E7F">
        <w:t>90m</w:t>
      </w:r>
      <w:r w:rsidR="0022458E" w:rsidRPr="005B3E7F">
        <w:rPr>
          <w:vertAlign w:val="superscript"/>
        </w:rPr>
        <w:t>2</w:t>
      </w:r>
      <w:r w:rsidR="0022458E" w:rsidRPr="005B3E7F">
        <w:t>烧结设备一台，</w:t>
      </w:r>
      <w:r w:rsidR="0022458E" w:rsidRPr="005B3E7F">
        <w:t>DN80</w:t>
      </w:r>
      <w:r w:rsidR="0022458E" w:rsidRPr="005B3E7F">
        <w:t>～</w:t>
      </w:r>
      <w:r w:rsidR="0022458E" w:rsidRPr="005B3E7F">
        <w:t>2000mm 30</w:t>
      </w:r>
      <w:r w:rsidR="0022458E" w:rsidRPr="005B3E7F">
        <w:t>万吨铸管生产线，以及配套的公辅设施。公司主要生产经营离心球墨铸铁管、管件、铸件、钢铁压延产品、生铁；销售钢材、钢铁压延产品及生铁、铸管、管件和铸件产品及其生产过程的副产品及辅助材料。</w:t>
      </w:r>
    </w:p>
    <w:p w:rsidR="000B0C14" w:rsidRPr="005B3E7F" w:rsidRDefault="000B0C14" w:rsidP="00D411E4">
      <w:pPr>
        <w:pStyle w:val="22"/>
        <w:ind w:left="0"/>
      </w:pPr>
      <w:bookmarkStart w:id="624" w:name="_Toc406511337"/>
      <w:bookmarkStart w:id="625" w:name="_Toc409439260"/>
      <w:bookmarkStart w:id="626" w:name="_Toc425753483"/>
      <w:r w:rsidRPr="005B3E7F">
        <w:t>环境质量现状评价结论</w:t>
      </w:r>
      <w:bookmarkEnd w:id="622"/>
      <w:bookmarkEnd w:id="623"/>
      <w:bookmarkEnd w:id="624"/>
      <w:bookmarkEnd w:id="625"/>
      <w:bookmarkEnd w:id="626"/>
    </w:p>
    <w:p w:rsidR="000B0C14" w:rsidRPr="005B3E7F" w:rsidRDefault="000B0C14" w:rsidP="00D411E4">
      <w:pPr>
        <w:pStyle w:val="31"/>
        <w:ind w:right="240"/>
      </w:pPr>
      <w:bookmarkStart w:id="627" w:name="_Toc406511338"/>
      <w:bookmarkStart w:id="628" w:name="_Toc409439261"/>
      <w:r w:rsidRPr="005B3E7F">
        <w:t>地表水环境质量现状结论</w:t>
      </w:r>
      <w:bookmarkEnd w:id="627"/>
      <w:bookmarkEnd w:id="628"/>
    </w:p>
    <w:p w:rsidR="00E4716A" w:rsidRPr="005B3E7F" w:rsidRDefault="00E4716A" w:rsidP="00E4716A">
      <w:pPr>
        <w:ind w:firstLine="512"/>
      </w:pPr>
      <w:r w:rsidRPr="005B3E7F">
        <w:rPr>
          <w:bCs/>
          <w:spacing w:val="8"/>
        </w:rPr>
        <w:t>地表水水质现状监测结果表明：</w:t>
      </w:r>
      <w:r w:rsidRPr="005B3E7F">
        <w:t>W1</w:t>
      </w:r>
      <w:r>
        <w:rPr>
          <w:bCs/>
          <w:spacing w:val="8"/>
        </w:rPr>
        <w:t>监测点</w:t>
      </w:r>
      <w:r>
        <w:rPr>
          <w:rFonts w:hint="eastAsia"/>
          <w:bCs/>
          <w:spacing w:val="8"/>
        </w:rPr>
        <w:t>的总氮、总磷出现超标，其余</w:t>
      </w:r>
      <w:r w:rsidRPr="005B3E7F">
        <w:rPr>
          <w:bCs/>
          <w:spacing w:val="8"/>
        </w:rPr>
        <w:t>指标</w:t>
      </w:r>
      <w:r w:rsidRPr="005B3E7F">
        <w:t>均达到</w:t>
      </w:r>
      <w:r w:rsidRPr="005B3E7F">
        <w:rPr>
          <w:bCs/>
        </w:rPr>
        <w:t>《地表水环境质量标准》（</w:t>
      </w:r>
      <w:r w:rsidRPr="005B3E7F">
        <w:rPr>
          <w:bCs/>
        </w:rPr>
        <w:t>GB3838-2002</w:t>
      </w:r>
      <w:r w:rsidRPr="005B3E7F">
        <w:rPr>
          <w:bCs/>
        </w:rPr>
        <w:t>）</w:t>
      </w:r>
      <w:r w:rsidRPr="005B3E7F">
        <w:rPr>
          <w:rFonts w:ascii="宋体" w:hAnsi="宋体" w:cs="宋体" w:hint="eastAsia"/>
          <w:bCs/>
        </w:rPr>
        <w:t>Ⅲ</w:t>
      </w:r>
      <w:r w:rsidRPr="005B3E7F">
        <w:rPr>
          <w:bCs/>
        </w:rPr>
        <w:t>类标准</w:t>
      </w:r>
      <w:r w:rsidRPr="005B3E7F">
        <w:t>的要求。</w:t>
      </w:r>
      <w:r w:rsidRPr="005B3E7F">
        <w:t>W2</w:t>
      </w:r>
      <w:r w:rsidRPr="005B3E7F">
        <w:t>监测断面的</w:t>
      </w:r>
      <w:r w:rsidRPr="002B2B2A">
        <w:t>五日生化需氧量、</w:t>
      </w:r>
      <w:r w:rsidRPr="005B3E7F">
        <w:t>总氮</w:t>
      </w:r>
      <w:r>
        <w:rPr>
          <w:rFonts w:hint="eastAsia"/>
        </w:rPr>
        <w:t>、氨氮</w:t>
      </w:r>
      <w:r w:rsidRPr="005B3E7F">
        <w:t>指标，</w:t>
      </w:r>
      <w:r w:rsidRPr="005B3E7F">
        <w:t>W3</w:t>
      </w:r>
      <w:r w:rsidRPr="005B3E7F">
        <w:t>监测断面的</w:t>
      </w:r>
      <w:r>
        <w:rPr>
          <w:rFonts w:hint="eastAsia"/>
        </w:rPr>
        <w:t>溶解氧、</w:t>
      </w:r>
      <w:r w:rsidRPr="002B2B2A">
        <w:t>五日生化需氧量、总氮</w:t>
      </w:r>
      <w:r w:rsidRPr="002B2B2A">
        <w:rPr>
          <w:rFonts w:hint="eastAsia"/>
        </w:rPr>
        <w:t>、氨氮</w:t>
      </w:r>
      <w:r w:rsidRPr="005B3E7F">
        <w:t>，以及</w:t>
      </w:r>
      <w:r w:rsidRPr="005B3E7F">
        <w:t>W4</w:t>
      </w:r>
      <w:r w:rsidRPr="005B3E7F">
        <w:rPr>
          <w:bCs/>
          <w:spacing w:val="8"/>
        </w:rPr>
        <w:t>监测断面的</w:t>
      </w:r>
      <w:r w:rsidRPr="002B2B2A">
        <w:t>五日生化需氧量、总氮</w:t>
      </w:r>
      <w:r w:rsidRPr="002B2B2A">
        <w:rPr>
          <w:rFonts w:hint="eastAsia"/>
        </w:rPr>
        <w:t>、氨氮</w:t>
      </w:r>
      <w:r w:rsidRPr="005B3E7F">
        <w:t>出现超标现象，各监测断面的其余指标均达到</w:t>
      </w:r>
      <w:r w:rsidRPr="005B3E7F">
        <w:rPr>
          <w:bCs/>
        </w:rPr>
        <w:t>《地表水环境质量标准》（</w:t>
      </w:r>
      <w:r w:rsidRPr="005B3E7F">
        <w:rPr>
          <w:bCs/>
        </w:rPr>
        <w:t>GB3838-2002</w:t>
      </w:r>
      <w:r w:rsidRPr="005B3E7F">
        <w:rPr>
          <w:bCs/>
        </w:rPr>
        <w:t>）</w:t>
      </w:r>
      <w:r w:rsidRPr="005B3E7F">
        <w:rPr>
          <w:rFonts w:ascii="宋体" w:hAnsi="宋体" w:cs="宋体" w:hint="eastAsia"/>
          <w:bCs/>
        </w:rPr>
        <w:t>Ⅲ</w:t>
      </w:r>
      <w:r w:rsidRPr="005B3E7F">
        <w:rPr>
          <w:bCs/>
        </w:rPr>
        <w:t>类标准</w:t>
      </w:r>
      <w:r w:rsidRPr="005B3E7F">
        <w:t>要求。</w:t>
      </w:r>
    </w:p>
    <w:p w:rsidR="00E4716A" w:rsidRPr="005B3E7F" w:rsidRDefault="00E4716A" w:rsidP="00E4716A">
      <w:pPr>
        <w:autoSpaceDE w:val="0"/>
        <w:autoSpaceDN w:val="0"/>
        <w:adjustRightInd w:val="0"/>
        <w:ind w:firstLine="480"/>
      </w:pPr>
      <w:r w:rsidRPr="005B3E7F">
        <w:t>从超标项目上来看，纳污水体漠阳江马水段在一定程度上受到有机污染，水环境质量现状差，造成水质污染的原因可能为：马水镇生活污水排放量不断增加，而马水镇污水收集管网还未达到应有的水平，部分未经处理的污水直接排入漠阳江马水段，致使进入水体的污染物总量超过水体自净能力和环境容量。随着污水处理厂管网建设的逐渐完善，整体废水处理率将得到明显提高，水质也有望得到改善。</w:t>
      </w:r>
    </w:p>
    <w:p w:rsidR="000B0C14" w:rsidRPr="005B3E7F" w:rsidRDefault="000B0C14" w:rsidP="00D411E4">
      <w:pPr>
        <w:pStyle w:val="31"/>
        <w:ind w:right="240"/>
      </w:pPr>
      <w:bookmarkStart w:id="629" w:name="_Toc406511339"/>
      <w:bookmarkStart w:id="630" w:name="_Toc409439262"/>
      <w:r w:rsidRPr="005B3E7F">
        <w:t>地下水环境质量现状结论</w:t>
      </w:r>
      <w:bookmarkEnd w:id="629"/>
      <w:bookmarkEnd w:id="630"/>
    </w:p>
    <w:p w:rsidR="000B0C14" w:rsidRPr="005B3E7F" w:rsidRDefault="000B0C14" w:rsidP="000B0C14">
      <w:pPr>
        <w:ind w:firstLine="480"/>
      </w:pPr>
      <w:r w:rsidRPr="005B3E7F">
        <w:t>本项目地下水各监测点的各监测因子均符合《地下水质量标准》</w:t>
      </w:r>
      <w:r w:rsidRPr="005B3E7F">
        <w:t>(GB/T14848-93)</w:t>
      </w:r>
      <w:r w:rsidRPr="005B3E7F">
        <w:rPr>
          <w:rFonts w:ascii="宋体" w:hAnsi="宋体" w:cs="宋体" w:hint="eastAsia"/>
        </w:rPr>
        <w:t>Ⅲ</w:t>
      </w:r>
      <w:r w:rsidRPr="005B3E7F">
        <w:t>类标准要求。</w:t>
      </w:r>
    </w:p>
    <w:p w:rsidR="000B0C14" w:rsidRPr="005B3E7F" w:rsidRDefault="000B0C14" w:rsidP="003F4C97">
      <w:pPr>
        <w:pStyle w:val="31"/>
        <w:ind w:left="240" w:right="240"/>
      </w:pPr>
      <w:bookmarkStart w:id="631" w:name="_Toc406511340"/>
      <w:bookmarkStart w:id="632" w:name="_Toc409439263"/>
      <w:r w:rsidRPr="005B3E7F">
        <w:lastRenderedPageBreak/>
        <w:t>大气环境质量现状结论</w:t>
      </w:r>
      <w:bookmarkEnd w:id="631"/>
      <w:bookmarkEnd w:id="632"/>
    </w:p>
    <w:p w:rsidR="000B0C14" w:rsidRPr="005B3E7F" w:rsidRDefault="000B0C14" w:rsidP="000B0C14">
      <w:pPr>
        <w:ind w:firstLine="480"/>
      </w:pPr>
      <w:r w:rsidRPr="005B3E7F">
        <w:t>本项目评价区域内各大气监测点</w:t>
      </w:r>
      <w:r w:rsidRPr="005B3E7F">
        <w:rPr>
          <w:lang w:val="zh-CN"/>
        </w:rPr>
        <w:t>的</w:t>
      </w:r>
      <w:r w:rsidRPr="005B3E7F">
        <w:t>SO</w:t>
      </w:r>
      <w:r w:rsidRPr="005B3E7F">
        <w:rPr>
          <w:vertAlign w:val="subscript"/>
        </w:rPr>
        <w:t>2</w:t>
      </w:r>
      <w:r w:rsidRPr="005B3E7F">
        <w:t>、</w:t>
      </w:r>
      <w:r w:rsidRPr="005B3E7F">
        <w:t>NO</w:t>
      </w:r>
      <w:r w:rsidRPr="005B3E7F">
        <w:rPr>
          <w:vertAlign w:val="subscript"/>
        </w:rPr>
        <w:t>2</w:t>
      </w:r>
      <w:r w:rsidRPr="005B3E7F">
        <w:t>、</w:t>
      </w:r>
      <w:r w:rsidRPr="005B3E7F">
        <w:t>PM</w:t>
      </w:r>
      <w:r w:rsidRPr="005B3E7F">
        <w:rPr>
          <w:vertAlign w:val="subscript"/>
        </w:rPr>
        <w:t>10</w:t>
      </w:r>
      <w:r w:rsidRPr="005B3E7F">
        <w:t>、</w:t>
      </w:r>
      <w:r w:rsidRPr="005B3E7F">
        <w:t>TSP</w:t>
      </w:r>
      <w:r w:rsidRPr="005B3E7F">
        <w:t>、氟化物监测值均达到《环境空气质量标准》（</w:t>
      </w:r>
      <w:r w:rsidRPr="005B3E7F">
        <w:t>GB3095-</w:t>
      </w:r>
      <w:r w:rsidR="00560904">
        <w:rPr>
          <w:rFonts w:hint="eastAsia"/>
        </w:rPr>
        <w:t>2012</w:t>
      </w:r>
      <w:r w:rsidRPr="005B3E7F">
        <w:t>）二级标准要求；</w:t>
      </w:r>
      <w:r w:rsidRPr="005B3E7F">
        <w:rPr>
          <w:szCs w:val="24"/>
        </w:rPr>
        <w:t>H</w:t>
      </w:r>
      <w:r w:rsidRPr="005B3E7F">
        <w:rPr>
          <w:szCs w:val="24"/>
          <w:vertAlign w:val="subscript"/>
        </w:rPr>
        <w:t>2</w:t>
      </w:r>
      <w:r w:rsidRPr="005B3E7F">
        <w:rPr>
          <w:szCs w:val="24"/>
        </w:rPr>
        <w:t>S</w:t>
      </w:r>
      <w:r w:rsidRPr="005B3E7F">
        <w:t>监测值达到《工业企业设计卫生标准》</w:t>
      </w:r>
      <w:r w:rsidRPr="005B3E7F">
        <w:t>(TJ36-79)</w:t>
      </w:r>
      <w:r w:rsidRPr="005B3E7F">
        <w:t>居住区大气中有害物质的最高容许浓度限值要求</w:t>
      </w:r>
      <w:r w:rsidRPr="005B3E7F">
        <w:rPr>
          <w:szCs w:val="24"/>
        </w:rPr>
        <w:t>。</w:t>
      </w:r>
      <w:r w:rsidR="00E4716A">
        <w:rPr>
          <w:rFonts w:hint="eastAsia"/>
          <w:szCs w:val="24"/>
        </w:rPr>
        <w:t>二噁英为未检出，达到</w:t>
      </w:r>
      <w:r w:rsidR="00E4716A" w:rsidRPr="00E4716A">
        <w:rPr>
          <w:rFonts w:hint="eastAsia"/>
          <w:szCs w:val="24"/>
        </w:rPr>
        <w:t>日本环境质量标准（</w:t>
      </w:r>
      <w:r w:rsidR="00E4716A" w:rsidRPr="00E4716A">
        <w:rPr>
          <w:rFonts w:hint="eastAsia"/>
          <w:szCs w:val="24"/>
        </w:rPr>
        <w:t>2002</w:t>
      </w:r>
      <w:r w:rsidR="00E4716A" w:rsidRPr="00E4716A">
        <w:rPr>
          <w:rFonts w:hint="eastAsia"/>
          <w:szCs w:val="24"/>
        </w:rPr>
        <w:t>年</w:t>
      </w:r>
      <w:r w:rsidR="00E4716A" w:rsidRPr="00E4716A">
        <w:rPr>
          <w:rFonts w:hint="eastAsia"/>
          <w:szCs w:val="24"/>
        </w:rPr>
        <w:t>7</w:t>
      </w:r>
      <w:r w:rsidR="00E4716A" w:rsidRPr="00E4716A">
        <w:rPr>
          <w:rFonts w:hint="eastAsia"/>
          <w:szCs w:val="24"/>
        </w:rPr>
        <w:t>月环境省告示第</w:t>
      </w:r>
      <w:r w:rsidR="00E4716A" w:rsidRPr="00E4716A">
        <w:rPr>
          <w:rFonts w:hint="eastAsia"/>
          <w:szCs w:val="24"/>
        </w:rPr>
        <w:t>46</w:t>
      </w:r>
      <w:r w:rsidR="00E4716A" w:rsidRPr="00E4716A">
        <w:rPr>
          <w:rFonts w:hint="eastAsia"/>
          <w:szCs w:val="24"/>
        </w:rPr>
        <w:t>号）</w:t>
      </w:r>
      <w:r w:rsidR="00E4716A">
        <w:rPr>
          <w:rFonts w:hint="eastAsia"/>
          <w:szCs w:val="24"/>
        </w:rPr>
        <w:t>标准。</w:t>
      </w:r>
    </w:p>
    <w:p w:rsidR="000B0C14" w:rsidRPr="005B3E7F" w:rsidRDefault="000B0C14" w:rsidP="003F4C97">
      <w:pPr>
        <w:pStyle w:val="31"/>
        <w:ind w:left="240" w:right="240"/>
      </w:pPr>
      <w:bookmarkStart w:id="633" w:name="_Toc406511341"/>
      <w:bookmarkStart w:id="634" w:name="_Toc409439264"/>
      <w:r w:rsidRPr="005B3E7F">
        <w:t>声环境质量现状结论</w:t>
      </w:r>
      <w:bookmarkEnd w:id="633"/>
      <w:bookmarkEnd w:id="634"/>
    </w:p>
    <w:p w:rsidR="000B0C14" w:rsidRPr="005B3E7F" w:rsidRDefault="000B0C14" w:rsidP="000B0C14">
      <w:pPr>
        <w:ind w:firstLine="480"/>
      </w:pPr>
      <w:bookmarkStart w:id="635" w:name="_Toc406511342"/>
      <w:bookmarkStart w:id="636" w:name="_Toc142727465"/>
      <w:bookmarkStart w:id="637" w:name="_Toc213945361"/>
      <w:r w:rsidRPr="005B3E7F">
        <w:t>1~4#</w:t>
      </w:r>
      <w:r w:rsidRPr="005B3E7F">
        <w:t>监测点的昼间、夜间监测值均满足《声环境质量标准》（</w:t>
      </w:r>
      <w:r w:rsidRPr="005B3E7F">
        <w:t>GB3096-2008</w:t>
      </w:r>
      <w:r w:rsidRPr="005B3E7F">
        <w:t>）的</w:t>
      </w:r>
      <w:r w:rsidRPr="005B3E7F">
        <w:t>3</w:t>
      </w:r>
      <w:r w:rsidRPr="005B3E7F">
        <w:t>类标准要求（昼间</w:t>
      </w:r>
      <w:r w:rsidRPr="005B3E7F">
        <w:t>≤65dB(A)</w:t>
      </w:r>
      <w:r w:rsidRPr="005B3E7F">
        <w:t>，夜间</w:t>
      </w:r>
      <w:r w:rsidRPr="005B3E7F">
        <w:t>≤55dB(A)</w:t>
      </w:r>
      <w:r w:rsidRPr="005B3E7F">
        <w:t>），</w:t>
      </w:r>
      <w:r w:rsidRPr="005B3E7F">
        <w:t>5#</w:t>
      </w:r>
      <w:r w:rsidRPr="005B3E7F">
        <w:t>监测点的昼间、夜间监测值均满足《声环境质量标准》（</w:t>
      </w:r>
      <w:r w:rsidRPr="005B3E7F">
        <w:t>GB3096-2008</w:t>
      </w:r>
      <w:r w:rsidRPr="005B3E7F">
        <w:t>）</w:t>
      </w:r>
      <w:r w:rsidR="00584F1E">
        <w:rPr>
          <w:rFonts w:hint="eastAsia"/>
        </w:rPr>
        <w:t>可以达到</w:t>
      </w:r>
      <w:r w:rsidRPr="005B3E7F">
        <w:t>2</w:t>
      </w:r>
      <w:r w:rsidRPr="005B3E7F">
        <w:t>类标准要求（昼间</w:t>
      </w:r>
      <w:r w:rsidRPr="005B3E7F">
        <w:t>≤60dB(A)</w:t>
      </w:r>
      <w:r w:rsidRPr="005B3E7F">
        <w:t>，夜间</w:t>
      </w:r>
      <w:r w:rsidRPr="005B3E7F">
        <w:t>≤50dB(A)</w:t>
      </w:r>
      <w:r w:rsidRPr="005B3E7F">
        <w:t>）。</w:t>
      </w:r>
    </w:p>
    <w:p w:rsidR="000B0C14" w:rsidRPr="005B3E7F" w:rsidRDefault="000B0C14" w:rsidP="00C356F3">
      <w:pPr>
        <w:pStyle w:val="22"/>
        <w:ind w:left="0"/>
      </w:pPr>
      <w:bookmarkStart w:id="638" w:name="_Toc409439265"/>
      <w:bookmarkStart w:id="639" w:name="_Toc425753484"/>
      <w:r w:rsidRPr="005B3E7F">
        <w:t>环境影响评价结论</w:t>
      </w:r>
      <w:bookmarkEnd w:id="635"/>
      <w:bookmarkEnd w:id="638"/>
      <w:bookmarkEnd w:id="639"/>
    </w:p>
    <w:p w:rsidR="000B0C14" w:rsidRPr="005B3E7F" w:rsidRDefault="000B0C14" w:rsidP="003F4C97">
      <w:pPr>
        <w:pStyle w:val="31"/>
        <w:ind w:left="240" w:right="240"/>
      </w:pPr>
      <w:bookmarkStart w:id="640" w:name="_Toc406511343"/>
      <w:bookmarkStart w:id="641" w:name="_Toc409439266"/>
      <w:r w:rsidRPr="005B3E7F">
        <w:t>地表水环境影响评价结论</w:t>
      </w:r>
      <w:bookmarkEnd w:id="640"/>
      <w:bookmarkEnd w:id="641"/>
    </w:p>
    <w:p w:rsidR="00584F1E" w:rsidRDefault="00584F1E" w:rsidP="00584F1E">
      <w:pPr>
        <w:ind w:firstLine="480"/>
      </w:pPr>
      <w:bookmarkStart w:id="642" w:name="_Toc406511344"/>
      <w:bookmarkStart w:id="643" w:name="_Toc409439267"/>
      <w:r>
        <w:rPr>
          <w:rFonts w:hint="eastAsia"/>
        </w:rPr>
        <w:t>项目利用新水量为</w:t>
      </w:r>
      <w:r>
        <w:rPr>
          <w:rFonts w:hint="eastAsia"/>
        </w:rPr>
        <w:t>300m</w:t>
      </w:r>
      <w:r w:rsidRPr="00743AA4">
        <w:rPr>
          <w:rFonts w:hint="eastAsia"/>
          <w:vertAlign w:val="superscript"/>
        </w:rPr>
        <w:t>3</w:t>
      </w:r>
      <w:r>
        <w:rPr>
          <w:rFonts w:hint="eastAsia"/>
        </w:rPr>
        <w:t>/h</w:t>
      </w:r>
      <w:r>
        <w:rPr>
          <w:rFonts w:hint="eastAsia"/>
        </w:rPr>
        <w:t>，主要用于高炉烧结车间循环水系统、铸管车间循环水系统、铸管水泥涂衬及内磨用水、铸管车间水压机、煤气电站水系统及其他用水，废水产生量约</w:t>
      </w:r>
      <w:r>
        <w:rPr>
          <w:rFonts w:hint="eastAsia"/>
        </w:rPr>
        <w:t>1440</w:t>
      </w:r>
      <w:r w:rsidRPr="007B7CB2">
        <w:rPr>
          <w:rFonts w:hint="eastAsia"/>
        </w:rPr>
        <w:t xml:space="preserve"> </w:t>
      </w:r>
      <w:r>
        <w:rPr>
          <w:rFonts w:hint="eastAsia"/>
        </w:rPr>
        <w:t>m</w:t>
      </w:r>
      <w:r w:rsidRPr="00743AA4">
        <w:rPr>
          <w:rFonts w:hint="eastAsia"/>
          <w:vertAlign w:val="superscript"/>
        </w:rPr>
        <w:t>3</w:t>
      </w:r>
      <w:r>
        <w:rPr>
          <w:rFonts w:hint="eastAsia"/>
        </w:rPr>
        <w:t>/d</w:t>
      </w:r>
      <w:r>
        <w:rPr>
          <w:rFonts w:hint="eastAsia"/>
        </w:rPr>
        <w:t>，经自建污水处理系统处理后，二次利用进行高炉冲渣和烧结混合工艺用水。</w:t>
      </w:r>
    </w:p>
    <w:p w:rsidR="00584F1E" w:rsidRPr="00E75D6E" w:rsidRDefault="00584F1E" w:rsidP="00584F1E">
      <w:pPr>
        <w:ind w:firstLine="480"/>
      </w:pPr>
      <w:r>
        <w:rPr>
          <w:rFonts w:hint="eastAsia"/>
        </w:rPr>
        <w:t>生活废水产生量约</w:t>
      </w:r>
      <w:r>
        <w:rPr>
          <w:rFonts w:hint="eastAsia"/>
        </w:rPr>
        <w:t>288m</w:t>
      </w:r>
      <w:r w:rsidRPr="007B7CB2">
        <w:rPr>
          <w:rFonts w:hint="eastAsia"/>
          <w:vertAlign w:val="superscript"/>
        </w:rPr>
        <w:t>3</w:t>
      </w:r>
      <w:r>
        <w:rPr>
          <w:rFonts w:hint="eastAsia"/>
        </w:rPr>
        <w:t>/d</w:t>
      </w:r>
      <w:r>
        <w:rPr>
          <w:rFonts w:hint="eastAsia"/>
        </w:rPr>
        <w:t>，经自建污水处理系统，处理后进入厂区回用水池，用于高炉冲渣和烧结混合工艺用水。全厂生产和生活废水实现零排放，不对周围水环境产生影响。</w:t>
      </w:r>
    </w:p>
    <w:p w:rsidR="000B0C14" w:rsidRPr="005B3E7F" w:rsidRDefault="000B0C14" w:rsidP="003F4C97">
      <w:pPr>
        <w:pStyle w:val="31"/>
        <w:ind w:left="240" w:right="240"/>
      </w:pPr>
      <w:r w:rsidRPr="005B3E7F">
        <w:t>地下水环境影响评价结论</w:t>
      </w:r>
      <w:bookmarkEnd w:id="642"/>
      <w:bookmarkEnd w:id="643"/>
    </w:p>
    <w:p w:rsidR="000B0C14" w:rsidRPr="005B3E7F" w:rsidRDefault="000B0C14" w:rsidP="000B0C14">
      <w:pPr>
        <w:ind w:firstLine="480"/>
      </w:pPr>
      <w:r w:rsidRPr="005B3E7F">
        <w:t>本项目各类废水均将得到有效处理，渗透入地下的可能性较小。地下水存在污染的情况主要是污水处理池、污水管网等设施的破裂导致污水的下渗，</w:t>
      </w:r>
      <w:r w:rsidRPr="005B3E7F">
        <w:rPr>
          <w:kern w:val="0"/>
        </w:rPr>
        <w:t>因此企业应加强污水处理设施的建设和管理；同时，废水排放流经的区域应做好污水管网的建设，同时应加强污水管网的管理，预防管网破损等情况发生。另外，本项目</w:t>
      </w:r>
      <w:r w:rsidRPr="005B3E7F">
        <w:t>所需的新鲜水源由市政管</w:t>
      </w:r>
      <w:r w:rsidRPr="005B3E7F">
        <w:lastRenderedPageBreak/>
        <w:t>网供给，不涉及地下水的采用，因此本项目对所在区域的地下水水质及水位影响较小。</w:t>
      </w:r>
    </w:p>
    <w:p w:rsidR="000B0C14" w:rsidRPr="005B3E7F" w:rsidRDefault="000B0C14" w:rsidP="003F4C97">
      <w:pPr>
        <w:pStyle w:val="31"/>
        <w:ind w:left="240" w:right="240"/>
      </w:pPr>
      <w:bookmarkStart w:id="644" w:name="_Toc406511345"/>
      <w:bookmarkStart w:id="645" w:name="_Toc409439268"/>
      <w:r w:rsidRPr="005B3E7F">
        <w:t>大气环境影响评价结论</w:t>
      </w:r>
      <w:bookmarkEnd w:id="644"/>
      <w:bookmarkEnd w:id="645"/>
    </w:p>
    <w:p w:rsidR="000B0C14" w:rsidRPr="005B3E7F" w:rsidRDefault="000B0C14" w:rsidP="000B0C14">
      <w:pPr>
        <w:ind w:firstLine="480"/>
      </w:pPr>
      <w:r w:rsidRPr="005B3E7F">
        <w:t>本项目投入营运后，在正常排放情况下，项目排放的</w:t>
      </w:r>
      <w:r w:rsidRPr="005B3E7F">
        <w:rPr>
          <w:kern w:val="0"/>
        </w:rPr>
        <w:t>SO</w:t>
      </w:r>
      <w:r w:rsidRPr="005B3E7F">
        <w:rPr>
          <w:kern w:val="0"/>
          <w:vertAlign w:val="subscript"/>
        </w:rPr>
        <w:t>2</w:t>
      </w:r>
      <w:r w:rsidRPr="005B3E7F">
        <w:rPr>
          <w:kern w:val="0"/>
        </w:rPr>
        <w:t>、</w:t>
      </w:r>
      <w:r w:rsidRPr="005B3E7F">
        <w:rPr>
          <w:kern w:val="0"/>
        </w:rPr>
        <w:t>NO</w:t>
      </w:r>
      <w:r w:rsidRPr="005B3E7F">
        <w:rPr>
          <w:kern w:val="0"/>
          <w:vertAlign w:val="subscript"/>
        </w:rPr>
        <w:t>2</w:t>
      </w:r>
      <w:r w:rsidRPr="005B3E7F">
        <w:rPr>
          <w:kern w:val="0"/>
        </w:rPr>
        <w:t>、</w:t>
      </w:r>
      <w:r w:rsidRPr="005B3E7F">
        <w:rPr>
          <w:kern w:val="0"/>
        </w:rPr>
        <w:t>PM</w:t>
      </w:r>
      <w:r w:rsidRPr="005B3E7F">
        <w:rPr>
          <w:kern w:val="0"/>
          <w:vertAlign w:val="subscript"/>
        </w:rPr>
        <w:t>10</w:t>
      </w:r>
      <w:r w:rsidRPr="005B3E7F">
        <w:rPr>
          <w:kern w:val="0"/>
        </w:rPr>
        <w:t>、氟化物、硫化氢</w:t>
      </w:r>
      <w:r w:rsidRPr="005B3E7F">
        <w:t>对周围空气环境质量影响不大，对周围环境敏感点的大气环境影响也较小，均没有超标。</w:t>
      </w:r>
    </w:p>
    <w:p w:rsidR="000B0C14" w:rsidRPr="005B3E7F" w:rsidRDefault="000B0C14" w:rsidP="000B0C14">
      <w:pPr>
        <w:ind w:firstLine="480"/>
        <w:rPr>
          <w:kern w:val="0"/>
        </w:rPr>
      </w:pPr>
      <w:r w:rsidRPr="005B3E7F">
        <w:t>在事故排放的情况下，</w:t>
      </w:r>
      <w:r w:rsidRPr="005B3E7F">
        <w:rPr>
          <w:kern w:val="0"/>
        </w:rPr>
        <w:t>SO</w:t>
      </w:r>
      <w:r w:rsidRPr="005B3E7F">
        <w:rPr>
          <w:kern w:val="0"/>
          <w:vertAlign w:val="subscript"/>
        </w:rPr>
        <w:t>2</w:t>
      </w:r>
      <w:r w:rsidRPr="005B3E7F">
        <w:rPr>
          <w:kern w:val="0"/>
        </w:rPr>
        <w:t>、</w:t>
      </w:r>
      <w:r w:rsidRPr="005B3E7F">
        <w:rPr>
          <w:kern w:val="0"/>
        </w:rPr>
        <w:t>NO</w:t>
      </w:r>
      <w:r w:rsidRPr="005B3E7F">
        <w:rPr>
          <w:kern w:val="0"/>
          <w:vertAlign w:val="subscript"/>
        </w:rPr>
        <w:t>2</w:t>
      </w:r>
      <w:r w:rsidRPr="005B3E7F">
        <w:rPr>
          <w:kern w:val="0"/>
        </w:rPr>
        <w:t>、</w:t>
      </w:r>
      <w:r w:rsidRPr="005B3E7F">
        <w:rPr>
          <w:kern w:val="0"/>
        </w:rPr>
        <w:t>PM</w:t>
      </w:r>
      <w:r w:rsidRPr="005B3E7F">
        <w:rPr>
          <w:kern w:val="0"/>
          <w:vertAlign w:val="subscript"/>
        </w:rPr>
        <w:t>10</w:t>
      </w:r>
      <w:r w:rsidRPr="005B3E7F">
        <w:rPr>
          <w:kern w:val="0"/>
        </w:rPr>
        <w:t>、氟化物、硫化氢</w:t>
      </w:r>
      <w:r w:rsidRPr="005B3E7F">
        <w:t>废气经过处理后达标排放对周围区域环境和敏感点环境空气质量影响不大。</w:t>
      </w:r>
      <w:r w:rsidRPr="005B3E7F">
        <w:rPr>
          <w:kern w:val="0"/>
        </w:rPr>
        <w:t>但建设单位仍必须加强管理，合理运行，杜绝生产过程中的废气事故排放情况的发生。</w:t>
      </w:r>
    </w:p>
    <w:p w:rsidR="000B0C14" w:rsidRPr="005B3E7F" w:rsidRDefault="000B0C14" w:rsidP="000B0C14">
      <w:pPr>
        <w:ind w:firstLine="480"/>
      </w:pPr>
      <w:r w:rsidRPr="005B3E7F">
        <w:t>本项目的卫生防护距离为</w:t>
      </w:r>
      <w:r w:rsidR="00584F1E">
        <w:rPr>
          <w:rFonts w:hint="eastAsia"/>
        </w:rPr>
        <w:t>10</w:t>
      </w:r>
      <w:r w:rsidRPr="005B3E7F">
        <w:t>0m</w:t>
      </w:r>
      <w:r w:rsidRPr="005B3E7F">
        <w:t>。由于煤气</w:t>
      </w:r>
      <w:r w:rsidR="00584F1E">
        <w:rPr>
          <w:rFonts w:hint="eastAsia"/>
        </w:rPr>
        <w:t>柜</w:t>
      </w:r>
      <w:r w:rsidRPr="005B3E7F">
        <w:t>边界外</w:t>
      </w:r>
      <w:r w:rsidR="00584F1E">
        <w:rPr>
          <w:rFonts w:hint="eastAsia"/>
        </w:rPr>
        <w:t>10</w:t>
      </w:r>
      <w:r w:rsidRPr="005B3E7F">
        <w:t>0m</w:t>
      </w:r>
      <w:r w:rsidRPr="005B3E7F">
        <w:t>内无居民区，项目选址满足卫生防护距离的要求。</w:t>
      </w:r>
    </w:p>
    <w:p w:rsidR="000B0C14" w:rsidRPr="005B3E7F" w:rsidRDefault="000B0C14" w:rsidP="003F4C97">
      <w:pPr>
        <w:pStyle w:val="31"/>
        <w:ind w:left="240" w:right="240"/>
      </w:pPr>
      <w:bookmarkStart w:id="646" w:name="_Toc406511346"/>
      <w:bookmarkStart w:id="647" w:name="_Toc409439269"/>
      <w:r w:rsidRPr="005B3E7F">
        <w:t>声环境影响评价结论</w:t>
      </w:r>
      <w:bookmarkEnd w:id="646"/>
      <w:bookmarkEnd w:id="647"/>
    </w:p>
    <w:p w:rsidR="000B0C14" w:rsidRPr="005B3E7F" w:rsidRDefault="000B0C14" w:rsidP="000B0C14">
      <w:pPr>
        <w:ind w:firstLine="480"/>
      </w:pPr>
      <w:r w:rsidRPr="005B3E7F">
        <w:t>在采取相应噪声治理措施后，本项目边界噪声均可达到《工业企业厂界环境噪声排放标准》（</w:t>
      </w:r>
      <w:r w:rsidRPr="005B3E7F">
        <w:t>GB12348-2008</w:t>
      </w:r>
      <w:r w:rsidRPr="005B3E7F">
        <w:t>）</w:t>
      </w:r>
      <w:r w:rsidRPr="005B3E7F">
        <w:t>3</w:t>
      </w:r>
      <w:r w:rsidRPr="005B3E7F">
        <w:t>类标准。因此，在采取有效噪声污染防治措施后，本项目主要噪声源对本项目所在地的声环境质量影响轻微。</w:t>
      </w:r>
    </w:p>
    <w:p w:rsidR="000B0C14" w:rsidRPr="005B3E7F" w:rsidRDefault="000B0C14" w:rsidP="003F4C97">
      <w:pPr>
        <w:pStyle w:val="31"/>
        <w:ind w:left="240" w:right="240"/>
      </w:pPr>
      <w:bookmarkStart w:id="648" w:name="_Toc406511347"/>
      <w:bookmarkStart w:id="649" w:name="_Toc409439270"/>
      <w:r w:rsidRPr="005B3E7F">
        <w:t>固体废物影响评价结论</w:t>
      </w:r>
      <w:bookmarkEnd w:id="648"/>
      <w:bookmarkEnd w:id="649"/>
    </w:p>
    <w:p w:rsidR="000B0C14" w:rsidRPr="005B3E7F" w:rsidRDefault="000B0C14" w:rsidP="00BB5B3B">
      <w:pPr>
        <w:ind w:firstLine="480"/>
      </w:pPr>
      <w:r w:rsidRPr="005B3E7F">
        <w:t>本项目的所有固体废物在尽量回收利用的前提下，不可利用的部分都要达到</w:t>
      </w:r>
      <w:r w:rsidRPr="005B3E7F">
        <w:t>100%</w:t>
      </w:r>
      <w:r w:rsidRPr="005B3E7F">
        <w:t>处置的目标。生活垃圾运到卫生填埋场进行填埋处理或综合处理；一般工业固体废物处理可以采用资源回收、减量以及无害化处理等措施。危险废物委托有资质的单位进行处理。</w:t>
      </w:r>
      <w:bookmarkStart w:id="650" w:name="_Toc142727467"/>
      <w:bookmarkStart w:id="651" w:name="_Toc213945363"/>
      <w:bookmarkEnd w:id="636"/>
      <w:bookmarkEnd w:id="637"/>
    </w:p>
    <w:p w:rsidR="000B0C14" w:rsidRPr="005B3E7F" w:rsidRDefault="000B0C14" w:rsidP="00C356F3">
      <w:pPr>
        <w:pStyle w:val="22"/>
        <w:ind w:left="0"/>
      </w:pPr>
      <w:bookmarkStart w:id="652" w:name="_Toc406511349"/>
      <w:bookmarkStart w:id="653" w:name="_Toc409439272"/>
      <w:bookmarkStart w:id="654" w:name="_Toc425753485"/>
      <w:r w:rsidRPr="005B3E7F">
        <w:t>环境风险</w:t>
      </w:r>
      <w:bookmarkEnd w:id="650"/>
      <w:r w:rsidRPr="005B3E7F">
        <w:t>评价</w:t>
      </w:r>
      <w:bookmarkEnd w:id="651"/>
      <w:r w:rsidRPr="005B3E7F">
        <w:t>结论</w:t>
      </w:r>
      <w:bookmarkEnd w:id="652"/>
      <w:bookmarkEnd w:id="653"/>
      <w:bookmarkEnd w:id="654"/>
    </w:p>
    <w:p w:rsidR="000B0C14" w:rsidRPr="005B3E7F" w:rsidRDefault="000B0C14" w:rsidP="000B0C14">
      <w:pPr>
        <w:ind w:firstLine="480"/>
      </w:pPr>
      <w:r w:rsidRPr="005B3E7F">
        <w:t>本项目环境风险主要是煤气泄漏及爆炸风险。</w:t>
      </w:r>
    </w:p>
    <w:p w:rsidR="000B0C14" w:rsidRPr="005B3E7F" w:rsidRDefault="000B0C14" w:rsidP="000B0C14">
      <w:pPr>
        <w:ind w:firstLine="480"/>
      </w:pPr>
      <w:r w:rsidRPr="005B3E7F">
        <w:t>若煤气发生泄露并发生火灾，火球辐射半径较小，</w:t>
      </w:r>
      <w:r w:rsidRPr="005B3E7F">
        <w:t>D</w:t>
      </w:r>
      <w:r w:rsidRPr="005B3E7F">
        <w:t>级别对应危害距离为</w:t>
      </w:r>
      <w:smartTag w:uri="urn:schemas-microsoft-com:office:smarttags" w:element="chmetcnv">
        <w:smartTagPr>
          <w:attr w:name="TCSC" w:val="0"/>
          <w:attr w:name="NumberType" w:val="1"/>
          <w:attr w:name="Negative" w:val="False"/>
          <w:attr w:name="HasSpace" w:val="False"/>
          <w:attr w:name="SourceValue" w:val="81.1"/>
          <w:attr w:name="UnitName" w:val="m"/>
        </w:smartTagPr>
        <w:r w:rsidRPr="005B3E7F">
          <w:t>81.1m</w:t>
        </w:r>
      </w:smartTag>
      <w:r w:rsidRPr="005B3E7F">
        <w:t>，项目煤气站与最近敏感点</w:t>
      </w:r>
      <w:r w:rsidR="00584F1E">
        <w:rPr>
          <w:rFonts w:hint="eastAsia"/>
        </w:rPr>
        <w:t>下</w:t>
      </w:r>
      <w:r w:rsidRPr="005B3E7F">
        <w:t>南山村的距离约</w:t>
      </w:r>
      <w:r w:rsidRPr="005B3E7F">
        <w:t>5</w:t>
      </w:r>
      <w:r w:rsidR="00584F1E">
        <w:rPr>
          <w:rFonts w:hint="eastAsia"/>
        </w:rPr>
        <w:t>50</w:t>
      </w:r>
      <w:r w:rsidRPr="005B3E7F">
        <w:t>m</w:t>
      </w:r>
      <w:r w:rsidRPr="005B3E7F">
        <w:t>，因而不会对敏感点产生影响。若发生爆炸，本项目煤气站距离厂区宿舍楼最近距离为</w:t>
      </w:r>
      <w:r w:rsidR="00584F1E">
        <w:rPr>
          <w:rFonts w:hint="eastAsia"/>
        </w:rPr>
        <w:t>900</w:t>
      </w:r>
      <w:r w:rsidRPr="005B3E7F">
        <w:t>m</w:t>
      </w:r>
      <w:r w:rsidRPr="005B3E7F">
        <w:t>，爆炸不会对宿舍楼造成明显</w:t>
      </w:r>
      <w:r w:rsidRPr="005B3E7F">
        <w:lastRenderedPageBreak/>
        <w:t>影响。</w:t>
      </w:r>
      <w:r w:rsidRPr="005B3E7F">
        <w:rPr>
          <w:szCs w:val="24"/>
        </w:rPr>
        <w:t>煤气爆炸燃烧的产物是</w:t>
      </w:r>
      <w:r w:rsidRPr="005B3E7F">
        <w:rPr>
          <w:szCs w:val="24"/>
        </w:rPr>
        <w:t>CO</w:t>
      </w:r>
      <w:r w:rsidRPr="005B3E7F">
        <w:rPr>
          <w:szCs w:val="24"/>
          <w:vertAlign w:val="subscript"/>
        </w:rPr>
        <w:t>2</w:t>
      </w:r>
      <w:r w:rsidRPr="005B3E7F">
        <w:rPr>
          <w:szCs w:val="24"/>
        </w:rPr>
        <w:t>，对环境不构成明显影响。</w:t>
      </w:r>
    </w:p>
    <w:p w:rsidR="000B0C14" w:rsidRPr="005B3E7F" w:rsidRDefault="000B0C14" w:rsidP="000B0C14">
      <w:pPr>
        <w:ind w:firstLine="480"/>
      </w:pPr>
      <w:r w:rsidRPr="005B3E7F">
        <w:t>本项目必须按《工业企业煤气安全规程》（</w:t>
      </w:r>
      <w:r w:rsidRPr="005B3E7F">
        <w:t>GB6222-2005</w:t>
      </w:r>
      <w:r w:rsidRPr="005B3E7F">
        <w:t>）和环评要求落实风险事故防范措施，对本项目煤气发生站设立</w:t>
      </w:r>
      <w:r w:rsidRPr="005B3E7F">
        <w:t>500m</w:t>
      </w:r>
      <w:r w:rsidRPr="005B3E7F">
        <w:t>安全防护距离，在此情况下，风险事故发生的几率不大，对环境的不利影响可以得到有效的控制。</w:t>
      </w:r>
    </w:p>
    <w:p w:rsidR="000B0C14" w:rsidRPr="005B3E7F" w:rsidRDefault="000B0C14" w:rsidP="00C356F3">
      <w:pPr>
        <w:pStyle w:val="22"/>
        <w:ind w:left="0"/>
      </w:pPr>
      <w:bookmarkStart w:id="655" w:name="_Toc142727468"/>
      <w:bookmarkStart w:id="656" w:name="_Toc213945364"/>
      <w:bookmarkStart w:id="657" w:name="_Toc406511350"/>
      <w:bookmarkStart w:id="658" w:name="_Toc409439273"/>
      <w:bookmarkStart w:id="659" w:name="_Toc425753486"/>
      <w:r w:rsidRPr="005B3E7F">
        <w:t>环境影响经济损益分析结论</w:t>
      </w:r>
      <w:bookmarkEnd w:id="655"/>
      <w:bookmarkEnd w:id="656"/>
      <w:bookmarkEnd w:id="657"/>
      <w:bookmarkEnd w:id="658"/>
      <w:bookmarkEnd w:id="659"/>
    </w:p>
    <w:p w:rsidR="000B0C14" w:rsidRPr="005B3E7F" w:rsidRDefault="000B0C14" w:rsidP="000B0C14">
      <w:pPr>
        <w:ind w:firstLine="480"/>
      </w:pPr>
      <w:r w:rsidRPr="005B3E7F">
        <w:t>本项目具有较好的社会效益、经济效益和环境效益，在严格执行达标排放的情况下，对环境影响不大，适合投资建设。</w:t>
      </w:r>
    </w:p>
    <w:p w:rsidR="000B0C14" w:rsidRPr="005B3E7F" w:rsidRDefault="000B0C14" w:rsidP="00C356F3">
      <w:pPr>
        <w:pStyle w:val="22"/>
        <w:ind w:left="0"/>
      </w:pPr>
      <w:bookmarkStart w:id="660" w:name="_Toc142727469"/>
      <w:bookmarkStart w:id="661" w:name="_Toc213945365"/>
      <w:bookmarkStart w:id="662" w:name="_Toc406511351"/>
      <w:bookmarkStart w:id="663" w:name="_Toc409439274"/>
      <w:bookmarkStart w:id="664" w:name="_Toc425753487"/>
      <w:r w:rsidRPr="005B3E7F">
        <w:t>污染物总量控制</w:t>
      </w:r>
      <w:bookmarkEnd w:id="660"/>
      <w:bookmarkEnd w:id="661"/>
      <w:r w:rsidRPr="005B3E7F">
        <w:t>建议指标</w:t>
      </w:r>
      <w:bookmarkEnd w:id="662"/>
      <w:bookmarkEnd w:id="663"/>
      <w:bookmarkEnd w:id="664"/>
    </w:p>
    <w:p w:rsidR="000B0C14" w:rsidRPr="005B3E7F" w:rsidRDefault="000B0C14" w:rsidP="000B0C14">
      <w:pPr>
        <w:autoSpaceDE w:val="0"/>
        <w:autoSpaceDN w:val="0"/>
        <w:ind w:firstLine="480"/>
        <w:rPr>
          <w:szCs w:val="24"/>
        </w:rPr>
      </w:pPr>
      <w:r w:rsidRPr="005B3E7F">
        <w:rPr>
          <w:kern w:val="44"/>
          <w:szCs w:val="24"/>
        </w:rPr>
        <w:t>本项目</w:t>
      </w:r>
      <w:r w:rsidRPr="005B3E7F">
        <w:rPr>
          <w:szCs w:val="24"/>
        </w:rPr>
        <w:t>建成后无生产废水排放，生活污水纳入园区污水处理厂进行处理，生活污水中的</w:t>
      </w:r>
      <w:r w:rsidRPr="005B3E7F">
        <w:rPr>
          <w:szCs w:val="24"/>
        </w:rPr>
        <w:t>C</w:t>
      </w:r>
      <w:r w:rsidRPr="005B3E7F">
        <w:rPr>
          <w:szCs w:val="24"/>
          <w:lang w:val="zh-CN"/>
        </w:rPr>
        <w:t>OD</w:t>
      </w:r>
      <w:r w:rsidRPr="005B3E7F">
        <w:rPr>
          <w:szCs w:val="24"/>
          <w:vertAlign w:val="subscript"/>
          <w:lang w:val="zh-CN"/>
        </w:rPr>
        <w:t>Cr</w:t>
      </w:r>
      <w:r w:rsidRPr="005B3E7F">
        <w:rPr>
          <w:szCs w:val="24"/>
          <w:lang w:val="zh-CN"/>
        </w:rPr>
        <w:t>、氨氮总量指标纳入</w:t>
      </w:r>
      <w:r w:rsidRPr="005B3E7F">
        <w:rPr>
          <w:szCs w:val="24"/>
        </w:rPr>
        <w:t>园区污水处理厂</w:t>
      </w:r>
      <w:r w:rsidRPr="005B3E7F">
        <w:rPr>
          <w:szCs w:val="24"/>
          <w:lang w:val="zh-CN"/>
        </w:rPr>
        <w:t>总量考核指标范围，不单独进行分配。</w:t>
      </w:r>
    </w:p>
    <w:p w:rsidR="000B0C14" w:rsidRPr="005B3E7F" w:rsidRDefault="000B0C14" w:rsidP="000B0C14">
      <w:pPr>
        <w:autoSpaceDE w:val="0"/>
        <w:autoSpaceDN w:val="0"/>
        <w:ind w:firstLine="480"/>
        <w:rPr>
          <w:szCs w:val="24"/>
          <w:lang w:val="zh-CN"/>
        </w:rPr>
      </w:pPr>
      <w:r w:rsidRPr="005B3E7F">
        <w:rPr>
          <w:kern w:val="44"/>
          <w:szCs w:val="24"/>
        </w:rPr>
        <w:t>本项目</w:t>
      </w:r>
      <w:r w:rsidRPr="005B3E7F">
        <w:rPr>
          <w:szCs w:val="24"/>
          <w:lang w:val="zh-CN"/>
        </w:rPr>
        <w:t>大气污染物排放总量控制指标为</w:t>
      </w:r>
      <w:r w:rsidRPr="005B3E7F">
        <w:rPr>
          <w:szCs w:val="24"/>
          <w:lang w:val="zh-CN"/>
        </w:rPr>
        <w:t>SO</w:t>
      </w:r>
      <w:r w:rsidRPr="005B3E7F">
        <w:rPr>
          <w:szCs w:val="24"/>
          <w:vertAlign w:val="subscript"/>
          <w:lang w:val="zh-CN"/>
        </w:rPr>
        <w:t>2</w:t>
      </w:r>
      <w:r w:rsidRPr="005B3E7F">
        <w:rPr>
          <w:szCs w:val="24"/>
          <w:lang w:val="zh-CN"/>
        </w:rPr>
        <w:t>、</w:t>
      </w:r>
      <w:r w:rsidRPr="005B3E7F">
        <w:rPr>
          <w:szCs w:val="24"/>
          <w:lang w:val="zh-CN"/>
        </w:rPr>
        <w:t>NOx</w:t>
      </w:r>
      <w:r w:rsidRPr="005B3E7F">
        <w:rPr>
          <w:szCs w:val="24"/>
          <w:lang w:val="zh-CN"/>
        </w:rPr>
        <w:t>、烟尘，同时</w:t>
      </w:r>
      <w:r w:rsidRPr="005B3E7F">
        <w:t>将氟化物作为总量控制建议指标。</w:t>
      </w:r>
      <w:r w:rsidRPr="005B3E7F">
        <w:rPr>
          <w:kern w:val="44"/>
          <w:szCs w:val="24"/>
        </w:rPr>
        <w:t>本项目</w:t>
      </w:r>
      <w:r w:rsidRPr="005B3E7F">
        <w:rPr>
          <w:szCs w:val="24"/>
          <w:lang w:val="zh-CN"/>
        </w:rPr>
        <w:t>应向阳春市环境保护局申请主要污染物排放总量指标：二氧化硫：</w:t>
      </w:r>
      <w:r w:rsidR="00584F1E">
        <w:rPr>
          <w:rFonts w:hint="eastAsia"/>
          <w:szCs w:val="24"/>
        </w:rPr>
        <w:t>400</w:t>
      </w:r>
      <w:r w:rsidRPr="005B3E7F">
        <w:rPr>
          <w:szCs w:val="24"/>
          <w:lang w:val="zh-CN"/>
        </w:rPr>
        <w:t>吨</w:t>
      </w:r>
      <w:r w:rsidRPr="005B3E7F">
        <w:rPr>
          <w:szCs w:val="24"/>
          <w:lang w:val="zh-CN"/>
        </w:rPr>
        <w:t>/</w:t>
      </w:r>
      <w:r w:rsidRPr="005B3E7F">
        <w:rPr>
          <w:szCs w:val="24"/>
          <w:lang w:val="zh-CN"/>
        </w:rPr>
        <w:t>年；氮氧化物：</w:t>
      </w:r>
      <w:r w:rsidR="00584F1E">
        <w:rPr>
          <w:rFonts w:hint="eastAsia"/>
          <w:szCs w:val="24"/>
        </w:rPr>
        <w:t>400</w:t>
      </w:r>
      <w:r w:rsidRPr="005B3E7F">
        <w:rPr>
          <w:szCs w:val="24"/>
          <w:lang w:val="zh-CN"/>
        </w:rPr>
        <w:t>吨</w:t>
      </w:r>
      <w:r w:rsidRPr="005B3E7F">
        <w:rPr>
          <w:szCs w:val="24"/>
          <w:lang w:val="zh-CN"/>
        </w:rPr>
        <w:t>/</w:t>
      </w:r>
      <w:r w:rsidRPr="005B3E7F">
        <w:rPr>
          <w:szCs w:val="24"/>
          <w:lang w:val="zh-CN"/>
        </w:rPr>
        <w:t>年；烟尘：</w:t>
      </w:r>
      <w:r w:rsidR="00584F1E">
        <w:rPr>
          <w:rFonts w:hint="eastAsia"/>
          <w:szCs w:val="24"/>
        </w:rPr>
        <w:t>920</w:t>
      </w:r>
      <w:r w:rsidRPr="005B3E7F">
        <w:rPr>
          <w:szCs w:val="24"/>
          <w:lang w:val="zh-CN"/>
        </w:rPr>
        <w:t>吨</w:t>
      </w:r>
      <w:r w:rsidRPr="005B3E7F">
        <w:rPr>
          <w:szCs w:val="24"/>
          <w:lang w:val="zh-CN"/>
        </w:rPr>
        <w:t>/</w:t>
      </w:r>
      <w:r w:rsidRPr="005B3E7F">
        <w:rPr>
          <w:szCs w:val="24"/>
          <w:lang w:val="zh-CN"/>
        </w:rPr>
        <w:t>年。</w:t>
      </w:r>
    </w:p>
    <w:p w:rsidR="000B0C14" w:rsidRPr="005B3E7F" w:rsidRDefault="000B0C14" w:rsidP="00C356F3">
      <w:pPr>
        <w:pStyle w:val="22"/>
        <w:ind w:left="0"/>
      </w:pPr>
      <w:bookmarkStart w:id="665" w:name="_Toc142727472"/>
      <w:bookmarkStart w:id="666" w:name="_Toc213945368"/>
      <w:bookmarkStart w:id="667" w:name="_Toc406511354"/>
      <w:bookmarkStart w:id="668" w:name="_Toc409439277"/>
      <w:bookmarkStart w:id="669" w:name="_Toc425753488"/>
      <w:r w:rsidRPr="005B3E7F">
        <w:t>综合结论</w:t>
      </w:r>
      <w:bookmarkEnd w:id="665"/>
      <w:bookmarkEnd w:id="666"/>
      <w:bookmarkEnd w:id="667"/>
      <w:bookmarkEnd w:id="668"/>
      <w:bookmarkEnd w:id="669"/>
    </w:p>
    <w:p w:rsidR="000B0C14" w:rsidRPr="005B3E7F" w:rsidRDefault="00EE69AD" w:rsidP="000B0C14">
      <w:pPr>
        <w:autoSpaceDE w:val="0"/>
        <w:autoSpaceDN w:val="0"/>
        <w:adjustRightInd w:val="0"/>
        <w:ind w:firstLine="480"/>
      </w:pPr>
      <w:r>
        <w:rPr>
          <w:snapToGrid w:val="0"/>
          <w:kern w:val="0"/>
        </w:rPr>
        <w:t>广东新兴铸管有限公司</w:t>
      </w:r>
      <w:r w:rsidR="000B0C14" w:rsidRPr="005B3E7F">
        <w:t>拟在</w:t>
      </w:r>
      <w:r w:rsidR="000B0C14" w:rsidRPr="005B3E7F">
        <w:rPr>
          <w:snapToGrid w:val="0"/>
          <w:kern w:val="0"/>
        </w:rPr>
        <w:t>阳春市马水镇南山工业园</w:t>
      </w:r>
      <w:r w:rsidR="000B0C14" w:rsidRPr="005B3E7F">
        <w:t>建设，本项目符合国家、广东省产业政策及环境保护规划要求，符合阳江市、阳春市的城市总体规划、土地利用规划及环境保护规划的要求，项目选址具有用地合法性和环境可行性。</w:t>
      </w:r>
    </w:p>
    <w:p w:rsidR="000B0C14" w:rsidRPr="005B3E7F" w:rsidRDefault="000B0C14" w:rsidP="000B0C14">
      <w:pPr>
        <w:autoSpaceDE w:val="0"/>
        <w:autoSpaceDN w:val="0"/>
        <w:adjustRightInd w:val="0"/>
        <w:ind w:firstLine="480"/>
      </w:pPr>
      <w:r w:rsidRPr="005B3E7F">
        <w:t>本项目关于生产和生活的废水和垃圾、工艺废气和设备噪声等的污染防治对策和措施切实可行，能够保证达标排放。达标排放的各类污染物对外部水环境、声环境所构成的影响处于可接受范围，不改变所在地区的环境功能属性。</w:t>
      </w:r>
    </w:p>
    <w:p w:rsidR="000B0C14" w:rsidRPr="005B3E7F" w:rsidRDefault="000B0C14" w:rsidP="000B0C14">
      <w:pPr>
        <w:autoSpaceDE w:val="0"/>
        <w:autoSpaceDN w:val="0"/>
        <w:adjustRightInd w:val="0"/>
        <w:ind w:firstLine="480"/>
      </w:pPr>
      <w:r w:rsidRPr="005B3E7F">
        <w:t>最后，本评价报告书认为，在保证严格执行我国建设项目环境保护</w:t>
      </w:r>
      <w:r w:rsidR="00584F1E">
        <w:rPr>
          <w:rFonts w:hint="eastAsia"/>
        </w:rPr>
        <w:t>“</w:t>
      </w:r>
      <w:r w:rsidRPr="005B3E7F">
        <w:t>三同时制度</w:t>
      </w:r>
      <w:r w:rsidR="00584F1E">
        <w:rPr>
          <w:rFonts w:hint="eastAsia"/>
        </w:rPr>
        <w:t>”</w:t>
      </w:r>
      <w:r w:rsidRPr="005B3E7F">
        <w:t>、对各项污染防治措施和建议切实逐项予以落实</w:t>
      </w:r>
      <w:r w:rsidR="00584F1E">
        <w:rPr>
          <w:rFonts w:hint="eastAsia"/>
        </w:rPr>
        <w:t>，</w:t>
      </w:r>
      <w:r w:rsidRPr="005B3E7F">
        <w:t>并加强污染治理设施的运行管理</w:t>
      </w:r>
      <w:r w:rsidR="00584F1E">
        <w:rPr>
          <w:rFonts w:hint="eastAsia"/>
        </w:rPr>
        <w:t>，</w:t>
      </w:r>
      <w:r w:rsidRPr="005B3E7F">
        <w:t>保证各种污染物达标排放的前提下，本项目在总体上对周围环境质量的影响可以得到有效控制，符合国家、地方环保标准。因此本项目的选址和建设从环保角度而言是可行的。</w:t>
      </w:r>
    </w:p>
    <w:p w:rsidR="004467E9" w:rsidRPr="005B3E7F" w:rsidRDefault="004467E9" w:rsidP="00FD5FD5">
      <w:pPr>
        <w:adjustRightInd w:val="0"/>
        <w:ind w:firstLineChars="0" w:firstLine="0"/>
        <w:rPr>
          <w:szCs w:val="24"/>
        </w:rPr>
      </w:pPr>
    </w:p>
    <w:sectPr w:rsidR="004467E9" w:rsidRPr="005B3E7F" w:rsidSect="00701F3B">
      <w:pgSz w:w="11906" w:h="16838"/>
      <w:pgMar w:top="1418" w:right="1418" w:bottom="1418" w:left="1418"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31" w:rsidRDefault="00720331">
      <w:pPr>
        <w:spacing w:line="240" w:lineRule="auto"/>
        <w:ind w:firstLine="480"/>
      </w:pPr>
      <w:r>
        <w:separator/>
      </w:r>
    </w:p>
  </w:endnote>
  <w:endnote w:type="continuationSeparator" w:id="0">
    <w:p w:rsidR="00720331" w:rsidRDefault="0072033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crosoft YaHei UI">
    <w:charset w:val="86"/>
    <w:family w:val="swiss"/>
    <w:pitch w:val="variable"/>
    <w:sig w:usb0="80000287" w:usb1="28CF3C52" w:usb2="00000016" w:usb3="00000000" w:csb0="0004001F" w:csb1="00000000"/>
  </w:font>
  <w:font w:name="Hei">
    <w:altName w:val="Times New Roman"/>
    <w:charset w:val="00"/>
    <w:family w:val="roman"/>
    <w:pitch w:val="default"/>
    <w:sig w:usb0="00000003"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font>
  <w:font w:name="Dutch801 Rm BT">
    <w:panose1 w:val="02020603060505020304"/>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New Gulim">
    <w:altName w:val="Dotum"/>
    <w:charset w:val="81"/>
    <w:family w:val="roman"/>
    <w:pitch w:val="variable"/>
    <w:sig w:usb0="B00002AF" w:usb1="7FD77CFB" w:usb2="00000030" w:usb3="00000000" w:csb0="0008009F" w:csb1="00000000"/>
  </w:font>
  <w:font w:name="仿宋体">
    <w:altName w:val="宋体"/>
    <w:charset w:val="86"/>
    <w:family w:val="roman"/>
    <w:pitch w:val="variable"/>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Plotter">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Sϸ">
    <w:altName w:val="Times New Roman"/>
    <w:charset w:val="00"/>
    <w:family w:val="roman"/>
    <w:pitch w:val="default"/>
    <w:sig w:usb0="00000000" w:usb1="00000000" w:usb2="00000000" w:usb3="00000000" w:csb0="0004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Bold">
    <w:altName w:val="Arial"/>
    <w:panose1 w:val="00000000000000000000"/>
    <w:charset w:val="00"/>
    <w:family w:val="swiss"/>
    <w:notTrueType/>
    <w:pitch w:val="default"/>
    <w:sig w:usb0="00000003" w:usb1="00000000" w:usb2="00000000" w:usb3="00000000" w:csb0="00000001" w:csb1="00000000"/>
  </w:font>
  <w:font w:name="DFKai-SB">
    <w:charset w:val="88"/>
    <w:family w:val="script"/>
    <w:pitch w:val="fixed"/>
    <w:sig w:usb0="00000003" w:usb1="080E0000" w:usb2="00000016" w:usb3="00000000" w:csb0="00100001" w:csb1="00000000"/>
  </w:font>
  <w:font w:name="Bookman Old Style">
    <w:panose1 w:val="0205080404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華康細圓體">
    <w:altName w:val="PMingLiU"/>
    <w:charset w:val="88"/>
    <w:family w:val="modern"/>
    <w:pitch w:val="default"/>
    <w:sig w:usb0="00000000" w:usb1="00000000" w:usb2="00000000" w:usb3="00000000" w:csb0="00100000" w:csb1="00000000"/>
  </w:font>
  <w:font w:name="Century Gothic">
    <w:panose1 w:val="020B07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華康楷書體W5">
    <w:altName w:val="PMingLiU"/>
    <w:charset w:val="88"/>
    <w:family w:val="script"/>
    <w:pitch w:val="default"/>
    <w:sig w:usb0="00000000" w:usb1="00000000" w:usb2="00000000" w:usb3="00000000" w:csb0="00100000" w:csb1="00000000"/>
  </w:font>
  <w:font w:name="Garamond">
    <w:panose1 w:val="02020804030307010803"/>
    <w:charset w:val="00"/>
    <w:family w:val="roman"/>
    <w:pitch w:val="variable"/>
    <w:sig w:usb0="00000287" w:usb1="00000000" w:usb2="00000000" w:usb3="00000000" w:csb0="0000009F" w:csb1="00000000"/>
  </w:font>
  <w:font w:name="”“Times New Roman”“">
    <w:altName w:val="宋体"/>
    <w:panose1 w:val="00000000000000000000"/>
    <w:charset w:val="86"/>
    <w:family w:val="roman"/>
    <w:notTrueType/>
    <w:pitch w:val="default"/>
    <w:sig w:usb0="00000001" w:usb1="080E0000" w:usb2="00000010" w:usb3="00000000" w:csb0="00040000" w:csb1="00000000"/>
  </w:font>
  <w:font w:name="方正大标宋_GBK">
    <w:altName w:val="黑体"/>
    <w:charset w:val="86"/>
    <w:family w:val="script"/>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方正宋三简体">
    <w:altName w:val="黑体"/>
    <w:charset w:val="86"/>
    <w:family w:val="script"/>
    <w:pitch w:val="fixed"/>
    <w:sig w:usb0="00000001" w:usb1="080E0000" w:usb2="00000010" w:usb3="00000000" w:csb0="00040000" w:csb1="00000000"/>
  </w:font>
  <w:font w:name="Sim Sun">
    <w:altName w:val="黑体"/>
    <w:charset w:val="86"/>
    <w:family w:val="auto"/>
    <w:pitch w:val="default"/>
    <w:sig w:usb0="00000001" w:usb1="080E0000" w:usb2="00000010" w:usb3="00000000" w:csb0="00040000" w:csb1="00000000"/>
  </w:font>
  <w:font w:name="方正大标宋简体">
    <w:altName w:val="宋体"/>
    <w:charset w:val="86"/>
    <w:family w:val="script"/>
    <w:pitch w:val="default"/>
    <w:sig w:usb0="00000001" w:usb1="080E0000" w:usb2="00000010" w:usb3="00000000" w:csb0="00040000" w:csb1="00000000"/>
  </w:font>
  <w:font w:name="SansSerif">
    <w:panose1 w:val="00000400000000000000"/>
    <w:charset w:val="02"/>
    <w:family w:val="auto"/>
    <w:pitch w:val="variable"/>
    <w:sig w:usb0="00000000" w:usb1="10000000" w:usb2="00000000" w:usb3="00000000" w:csb0="80000000" w:csb1="00000000"/>
  </w:font>
  <w:font w:name="TT54AB0ED3tCID-WinCharSetFFFF-H">
    <w:altName w:val="黑体"/>
    <w:charset w:val="86"/>
    <w:family w:val="auto"/>
    <w:pitch w:val="default"/>
    <w:sig w:usb0="00000001" w:usb1="080E0000" w:usb2="00000010" w:usb3="00000000" w:csb0="00040000" w:csb1="00000000"/>
  </w:font>
  <w:font w:name="Times New Roman Bold">
    <w:panose1 w:val="00000000000000000000"/>
    <w:charset w:val="00"/>
    <w:family w:val="auto"/>
    <w:notTrueType/>
    <w:pitch w:val="default"/>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Symusic">
    <w:panose1 w:val="00000400000000000000"/>
    <w:charset w:val="00"/>
    <w:family w:val="auto"/>
    <w:pitch w:val="variable"/>
    <w:sig w:usb0="20002A87" w:usb1="00000000" w:usb2="00000000" w:usb3="00000000" w:csb0="000001FF"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方正仿宋简体">
    <w:altName w:val="黑体"/>
    <w:charset w:val="86"/>
    <w:family w:val="script"/>
    <w:pitch w:val="fixed"/>
    <w:sig w:usb0="00000001" w:usb1="080E0000" w:usb2="00000010" w:usb3="00000000" w:csb0="00040000" w:csb1="00000000"/>
  </w:font>
  <w:font w:name="方正书宋简体">
    <w:altName w:val="宋体"/>
    <w:charset w:val="86"/>
    <w:family w:val="auto"/>
    <w:pitch w:val="default"/>
    <w:sig w:usb0="00000001" w:usb1="080E0000" w:usb2="00000010" w:usb3="00000000" w:csb0="00040000" w:csb1="00000000"/>
  </w:font>
  <w:font w:name="??">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imesNewRomanPSMT">
    <w:altName w:val="宋体"/>
    <w:panose1 w:val="00000000000000000000"/>
    <w:charset w:val="00"/>
    <w:family w:val="roman"/>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22458E">
    <w:pPr>
      <w:pStyle w:val="af0"/>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pStyle w:val="af0"/>
      <w:spacing w:before="60"/>
      <w:ind w:firstLine="210"/>
      <w:jc w:val="center"/>
    </w:pPr>
    <w:r>
      <w:fldChar w:fldCharType="begin"/>
    </w:r>
    <w:r>
      <w:instrText xml:space="preserve"> PAGE </w:instrText>
    </w:r>
    <w:r>
      <w:fldChar w:fldCharType="separate"/>
    </w:r>
    <w:r w:rsidR="00560904">
      <w:rPr>
        <w:noProof/>
      </w:rPr>
      <w:t>7</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4345D0">
    <w:pPr>
      <w:pStyle w:val="af0"/>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Pr="00734307" w:rsidRDefault="00CB7D92" w:rsidP="004345D0">
    <w:pPr>
      <w:pStyle w:val="af0"/>
      <w:jc w:val="center"/>
      <w:rPr>
        <w:sz w:val="24"/>
        <w:szCs w:val="24"/>
      </w:rPr>
    </w:pPr>
    <w:r w:rsidRPr="00734307">
      <w:rPr>
        <w:sz w:val="24"/>
        <w:szCs w:val="24"/>
      </w:rPr>
      <w:fldChar w:fldCharType="begin"/>
    </w:r>
    <w:r w:rsidRPr="00734307">
      <w:rPr>
        <w:sz w:val="24"/>
        <w:szCs w:val="24"/>
      </w:rPr>
      <w:instrText xml:space="preserve"> PAGE   \* MERGEFORMAT </w:instrText>
    </w:r>
    <w:r w:rsidRPr="00734307">
      <w:rPr>
        <w:sz w:val="24"/>
        <w:szCs w:val="24"/>
      </w:rPr>
      <w:fldChar w:fldCharType="separate"/>
    </w:r>
    <w:r w:rsidR="00560904" w:rsidRPr="00560904">
      <w:rPr>
        <w:noProof/>
        <w:sz w:val="24"/>
        <w:szCs w:val="24"/>
        <w:lang w:val="zh-CN"/>
      </w:rPr>
      <w:t>15</w:t>
    </w:r>
    <w:r w:rsidRPr="00734307">
      <w:rPr>
        <w:sz w:val="24"/>
        <w:szCs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4345D0">
    <w:pPr>
      <w:pStyle w:val="af0"/>
      <w:ind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4345D0">
    <w:pPr>
      <w:pStyle w:val="af0"/>
      <w:ind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Pr="00734307" w:rsidRDefault="00CB7D92" w:rsidP="004345D0">
    <w:pPr>
      <w:pStyle w:val="af0"/>
      <w:jc w:val="center"/>
      <w:rPr>
        <w:sz w:val="24"/>
        <w:szCs w:val="24"/>
      </w:rPr>
    </w:pPr>
    <w:r w:rsidRPr="00734307">
      <w:rPr>
        <w:sz w:val="24"/>
        <w:szCs w:val="24"/>
      </w:rPr>
      <w:fldChar w:fldCharType="begin"/>
    </w:r>
    <w:r w:rsidRPr="00734307">
      <w:rPr>
        <w:sz w:val="24"/>
        <w:szCs w:val="24"/>
      </w:rPr>
      <w:instrText xml:space="preserve"> PAGE   \* MERGEFORMAT </w:instrText>
    </w:r>
    <w:r w:rsidRPr="00734307">
      <w:rPr>
        <w:sz w:val="24"/>
        <w:szCs w:val="24"/>
      </w:rPr>
      <w:fldChar w:fldCharType="separate"/>
    </w:r>
    <w:r w:rsidR="00560904" w:rsidRPr="00560904">
      <w:rPr>
        <w:noProof/>
        <w:sz w:val="24"/>
        <w:szCs w:val="24"/>
        <w:lang w:val="zh-CN"/>
      </w:rPr>
      <w:t>20</w:t>
    </w:r>
    <w:r w:rsidRPr="00734307">
      <w:rPr>
        <w:sz w:val="24"/>
        <w:szCs w:val="24"/>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4345D0">
    <w:pPr>
      <w:pStyle w:val="af0"/>
      <w:ind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pStyle w:val="af0"/>
      <w:framePr w:h="0" w:wrap="around" w:vAnchor="text" w:hAnchor="margin" w:xAlign="center" w:y="1"/>
      <w:ind w:firstLine="360"/>
      <w:rPr>
        <w:rStyle w:val="affff5"/>
      </w:rPr>
    </w:pPr>
    <w:r>
      <w:fldChar w:fldCharType="begin"/>
    </w:r>
    <w:r>
      <w:rPr>
        <w:rStyle w:val="affff5"/>
      </w:rPr>
      <w:instrText xml:space="preserve">PAGE  </w:instrText>
    </w:r>
    <w:r>
      <w:fldChar w:fldCharType="end"/>
    </w:r>
  </w:p>
  <w:p w:rsidR="00CB7D92" w:rsidRDefault="00CB7D92">
    <w:pPr>
      <w:pStyle w:val="af0"/>
      <w:ind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Pr="00734307" w:rsidRDefault="00CB7D92" w:rsidP="000B0C14">
    <w:pPr>
      <w:pStyle w:val="af0"/>
      <w:jc w:val="center"/>
      <w:rPr>
        <w:sz w:val="24"/>
        <w:szCs w:val="24"/>
      </w:rPr>
    </w:pPr>
    <w:r w:rsidRPr="00734307">
      <w:rPr>
        <w:sz w:val="24"/>
        <w:szCs w:val="24"/>
      </w:rPr>
      <w:fldChar w:fldCharType="begin"/>
    </w:r>
    <w:r w:rsidRPr="00734307">
      <w:rPr>
        <w:sz w:val="24"/>
        <w:szCs w:val="24"/>
      </w:rPr>
      <w:instrText xml:space="preserve"> PAGE   \* MERGEFORMAT </w:instrText>
    </w:r>
    <w:r w:rsidRPr="00734307">
      <w:rPr>
        <w:sz w:val="24"/>
        <w:szCs w:val="24"/>
      </w:rPr>
      <w:fldChar w:fldCharType="separate"/>
    </w:r>
    <w:r w:rsidR="00560904" w:rsidRPr="00560904">
      <w:rPr>
        <w:noProof/>
        <w:lang w:val="zh-CN"/>
      </w:rPr>
      <w:t>23</w:t>
    </w:r>
    <w:r w:rsidRPr="00734307">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pStyle w:val="af0"/>
      <w:ind w:left="480" w:firstLine="480"/>
      <w:jc w:val="center"/>
    </w:pPr>
    <w:r>
      <w:fldChar w:fldCharType="begin"/>
    </w:r>
    <w:r>
      <w:instrText xml:space="preserve"> PAGE   \* MERGEFORMAT </w:instrText>
    </w:r>
    <w:r>
      <w:fldChar w:fldCharType="separate"/>
    </w:r>
    <w:r>
      <w:rPr>
        <w:noProof/>
      </w:rPr>
      <w:t>2</w:t>
    </w:r>
    <w:r>
      <w:rPr>
        <w:noProof/>
      </w:rPr>
      <w:fldChar w:fldCharType="end"/>
    </w:r>
  </w:p>
  <w:p w:rsidR="00CB7D92" w:rsidRDefault="00CB7D92">
    <w:pPr>
      <w:pStyle w:val="af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pStyle w:val="af0"/>
      <w:ind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0B0C14">
    <w:pPr>
      <w:pStyle w:val="af0"/>
      <w:framePr w:wrap="around" w:vAnchor="text" w:hAnchor="margin" w:xAlign="center" w:y="1"/>
      <w:ind w:firstLine="360"/>
      <w:rPr>
        <w:rStyle w:val="affff5"/>
      </w:rPr>
    </w:pPr>
    <w:r>
      <w:rPr>
        <w:rStyle w:val="affff5"/>
      </w:rPr>
      <w:fldChar w:fldCharType="begin"/>
    </w:r>
    <w:r>
      <w:rPr>
        <w:rStyle w:val="affff5"/>
      </w:rPr>
      <w:instrText xml:space="preserve">PAGE  </w:instrText>
    </w:r>
    <w:r>
      <w:rPr>
        <w:rStyle w:val="affff5"/>
      </w:rPr>
      <w:fldChar w:fldCharType="end"/>
    </w:r>
  </w:p>
  <w:p w:rsidR="00CB7D92" w:rsidRDefault="00CB7D92" w:rsidP="000B0C14">
    <w:pPr>
      <w:pStyle w:val="af0"/>
      <w:ind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Pr="00734307" w:rsidRDefault="00CB7D92" w:rsidP="000B0C14">
    <w:pPr>
      <w:pStyle w:val="af0"/>
      <w:framePr w:wrap="around" w:vAnchor="text" w:hAnchor="page" w:x="5758" w:y="-23"/>
      <w:jc w:val="center"/>
      <w:rPr>
        <w:rStyle w:val="affff5"/>
        <w:szCs w:val="24"/>
      </w:rPr>
    </w:pPr>
    <w:r w:rsidRPr="00734307">
      <w:rPr>
        <w:rStyle w:val="affff5"/>
        <w:szCs w:val="24"/>
      </w:rPr>
      <w:fldChar w:fldCharType="begin"/>
    </w:r>
    <w:r w:rsidRPr="00734307">
      <w:rPr>
        <w:rStyle w:val="affff5"/>
        <w:szCs w:val="24"/>
      </w:rPr>
      <w:instrText xml:space="preserve">PAGE  </w:instrText>
    </w:r>
    <w:r w:rsidRPr="00734307">
      <w:rPr>
        <w:rStyle w:val="affff5"/>
        <w:szCs w:val="24"/>
      </w:rPr>
      <w:fldChar w:fldCharType="separate"/>
    </w:r>
    <w:r w:rsidR="00560904">
      <w:rPr>
        <w:rStyle w:val="affff5"/>
        <w:noProof/>
        <w:szCs w:val="24"/>
      </w:rPr>
      <w:t>25</w:t>
    </w:r>
    <w:r w:rsidRPr="00734307">
      <w:rPr>
        <w:rStyle w:val="affff5"/>
        <w:szCs w:val="24"/>
      </w:rPr>
      <w:fldChar w:fldCharType="end"/>
    </w:r>
  </w:p>
  <w:p w:rsidR="00CB7D92" w:rsidRDefault="00CB7D92" w:rsidP="000B0C14">
    <w:pPr>
      <w:pStyle w:val="af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pStyle w:val="af0"/>
      <w:ind w:left="480" w:firstLine="480"/>
      <w:jc w:val="center"/>
    </w:pPr>
    <w:r>
      <w:fldChar w:fldCharType="begin"/>
    </w:r>
    <w:r>
      <w:instrText xml:space="preserve"> PAGE   \* MERGEFORMAT </w:instrText>
    </w:r>
    <w:r>
      <w:fldChar w:fldCharType="separate"/>
    </w:r>
    <w:r w:rsidR="00560904">
      <w:rPr>
        <w:noProof/>
      </w:rPr>
      <w:t>1</w:t>
    </w:r>
    <w:r>
      <w:rPr>
        <w:noProof/>
      </w:rPr>
      <w:fldChar w:fldCharType="end"/>
    </w:r>
  </w:p>
  <w:p w:rsidR="00CB7D92" w:rsidRDefault="00CB7D92">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pStyle w:val="af0"/>
      <w:ind w:left="480" w:firstLine="480"/>
      <w:jc w:val="center"/>
    </w:pPr>
    <w:r>
      <w:fldChar w:fldCharType="begin"/>
    </w:r>
    <w:r>
      <w:instrText>PAGE   \* MERGEFORMAT</w:instrText>
    </w:r>
    <w:r>
      <w:fldChar w:fldCharType="separate"/>
    </w:r>
    <w:r w:rsidR="00560904" w:rsidRPr="00560904">
      <w:rPr>
        <w:noProof/>
        <w:lang w:val="zh-CN"/>
      </w:rPr>
      <w:t>3</w:t>
    </w:r>
    <w:r>
      <w:rPr>
        <w:noProof/>
        <w:lang w:val="zh-CN"/>
      </w:rPr>
      <w:fldChar w:fldCharType="end"/>
    </w:r>
  </w:p>
  <w:p w:rsidR="00CB7D92" w:rsidRDefault="00CB7D92" w:rsidP="00877F27">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22458E">
    <w:pPr>
      <w:pStyle w:val="af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22458E">
    <w:pPr>
      <w:pStyle w:val="af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31" w:rsidRDefault="00720331" w:rsidP="00AF217E">
      <w:pPr>
        <w:spacing w:line="240" w:lineRule="auto"/>
        <w:ind w:firstLine="480"/>
      </w:pPr>
      <w:r>
        <w:separator/>
      </w:r>
    </w:p>
  </w:footnote>
  <w:footnote w:type="continuationSeparator" w:id="0">
    <w:p w:rsidR="00720331" w:rsidRDefault="0072033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pStyle w:val="af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4345D0">
    <w:pPr>
      <w:pStyle w:val="af6"/>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Pr="00630A28" w:rsidRDefault="00CB7D92" w:rsidP="004345D0">
    <w:pPr>
      <w:ind w:left="480" w:firstLineChars="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4345D0">
    <w:pPr>
      <w:pStyle w:val="af6"/>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4345D0">
    <w:pPr>
      <w:pStyle w:val="af6"/>
      <w:ind w:firstLine="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Pr="00630A28" w:rsidRDefault="00CB7D92" w:rsidP="004345D0">
    <w:pPr>
      <w:ind w:left="480" w:firstLineChars="0"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4345D0">
    <w:pPr>
      <w:pStyle w:val="af6"/>
      <w:ind w:firstLine="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0B0C14">
    <w:pPr>
      <w:pStyle w:val="af6"/>
      <w:ind w:firstLine="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0B0C14">
    <w:pPr>
      <w:pStyle w:val="af6"/>
      <w:ind w:firstLine="3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0B0C14">
    <w:pPr>
      <w:pStyle w:val="af6"/>
      <w:ind w:firstLine="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0B0C14">
    <w:pPr>
      <w:pStyle w:val="af6"/>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pStyle w:val="af6"/>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0B0C14">
    <w:pPr>
      <w:pStyle w:val="af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104112">
    <w:pPr>
      <w:pStyle w:val="af6"/>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877F27">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pPr>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22458E">
    <w:pPr>
      <w:pStyle w:val="af6"/>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22458E">
    <w:pPr>
      <w:pStyle w:val="af6"/>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2" w:rsidRDefault="00CB7D92" w:rsidP="0022458E">
    <w:pPr>
      <w:pStyle w:val="af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35pt;height:9.2pt" o:bullet="t">
        <v:imagedata r:id="rId1" o:title=""/>
      </v:shape>
    </w:pict>
  </w:numPicBullet>
  <w:numPicBullet w:numPicBulletId="1">
    <w:pict>
      <v:shape id="_x0000_i1062" type="#_x0000_t75" style="width:16.75pt;height:8.35pt" o:bullet="t">
        <v:imagedata r:id="rId2" o:title=""/>
      </v:shape>
    </w:pict>
  </w:numPicBullet>
  <w:abstractNum w:abstractNumId="0">
    <w:nsid w:val="FFFFFF83"/>
    <w:multiLevelType w:val="singleLevel"/>
    <w:tmpl w:val="BE0C662E"/>
    <w:styleLink w:val="42"/>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nsid w:val="FFFFFFFB"/>
    <w:multiLevelType w:val="multilevel"/>
    <w:tmpl w:val="0409001F"/>
    <w:styleLink w:val="11111131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pStyle w:val="7"/>
      <w:lvlText w:val="%1.%2.%3.%4.%5.%6.%7."/>
      <w:lvlJc w:val="left"/>
      <w:pPr>
        <w:tabs>
          <w:tab w:val="num" w:pos="1276"/>
        </w:tabs>
        <w:ind w:left="1276" w:hanging="1276"/>
      </w:pPr>
    </w:lvl>
    <w:lvl w:ilvl="7">
      <w:start w:val="1"/>
      <w:numFmt w:val="decimal"/>
      <w:pStyle w:val="8"/>
      <w:lvlText w:val="%1.%2.%3.%4.%5.%6.%7.%8."/>
      <w:lvlJc w:val="left"/>
      <w:pPr>
        <w:tabs>
          <w:tab w:val="num" w:pos="1418"/>
        </w:tabs>
        <w:ind w:left="1418" w:hanging="1418"/>
      </w:pPr>
    </w:lvl>
    <w:lvl w:ilvl="8">
      <w:start w:val="1"/>
      <w:numFmt w:val="decimal"/>
      <w:pStyle w:val="9"/>
      <w:lvlText w:val="%1.%2.%3.%4.%5.%6.%7.%8.%9."/>
      <w:lvlJc w:val="left"/>
      <w:pPr>
        <w:tabs>
          <w:tab w:val="num" w:pos="1559"/>
        </w:tabs>
        <w:ind w:left="1559" w:hanging="1559"/>
      </w:pPr>
    </w:lvl>
  </w:abstractNum>
  <w:abstractNum w:abstractNumId="2">
    <w:nsid w:val="00000001"/>
    <w:multiLevelType w:val="multilevel"/>
    <w:tmpl w:val="00000001"/>
    <w:styleLink w:val="11111142"/>
    <w:lvl w:ilvl="0">
      <w:start w:val="1"/>
      <w:numFmt w:val="decimal"/>
      <w:pStyle w:val="3"/>
      <w:lvlText w:val="(%1)"/>
      <w:lvlJc w:val="left"/>
      <w:pPr>
        <w:ind w:left="825" w:hanging="420"/>
      </w:pPr>
      <w:rPr>
        <w:rFonts w:hint="eastAsia"/>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3">
    <w:nsid w:val="0000000B"/>
    <w:multiLevelType w:val="singleLevel"/>
    <w:tmpl w:val="0000000B"/>
    <w:styleLink w:val="111111215"/>
    <w:lvl w:ilvl="0">
      <w:start w:val="1"/>
      <w:numFmt w:val="bullet"/>
      <w:lvlText w:val=""/>
      <w:lvlJc w:val="left"/>
      <w:pPr>
        <w:tabs>
          <w:tab w:val="num" w:pos="420"/>
        </w:tabs>
        <w:ind w:left="420" w:hanging="420"/>
      </w:pPr>
      <w:rPr>
        <w:rFonts w:ascii="Wingdings" w:hAnsi="Wingdings" w:hint="default"/>
      </w:rPr>
    </w:lvl>
  </w:abstractNum>
  <w:abstractNum w:abstractNumId="4">
    <w:nsid w:val="0000000F"/>
    <w:multiLevelType w:val="singleLevel"/>
    <w:tmpl w:val="0000000F"/>
    <w:styleLink w:val="1133"/>
    <w:lvl w:ilvl="0">
      <w:start w:val="1"/>
      <w:numFmt w:val="bullet"/>
      <w:pStyle w:val="4"/>
      <w:lvlText w:val=""/>
      <w:lvlJc w:val="left"/>
      <w:pPr>
        <w:tabs>
          <w:tab w:val="num" w:pos="1200"/>
        </w:tabs>
        <w:ind w:left="1200" w:hanging="360"/>
      </w:pPr>
      <w:rPr>
        <w:rFonts w:ascii="Wingdings" w:hAnsi="Wingdings" w:hint="default"/>
      </w:rPr>
    </w:lvl>
  </w:abstractNum>
  <w:abstractNum w:abstractNumId="5">
    <w:nsid w:val="0000001D"/>
    <w:multiLevelType w:val="multilevel"/>
    <w:tmpl w:val="0000001D"/>
    <w:styleLink w:val="1111112"/>
    <w:lvl w:ilvl="0">
      <w:start w:val="1"/>
      <w:numFmt w:val="decimal"/>
      <w:lvlText w:val="（%1）"/>
      <w:lvlJc w:val="left"/>
      <w:pPr>
        <w:tabs>
          <w:tab w:val="num" w:pos="1080"/>
        </w:tabs>
        <w:ind w:left="360" w:firstLine="0"/>
      </w:pPr>
      <w:rPr>
        <w:rFonts w:hint="eastAsia"/>
      </w:rPr>
    </w:lvl>
    <w:lvl w:ilvl="1">
      <w:start w:val="1"/>
      <w:numFmt w:val="decimal"/>
      <w:lvlText w:val="（%2）"/>
      <w:lvlJc w:val="left"/>
      <w:pPr>
        <w:tabs>
          <w:tab w:val="num" w:pos="720"/>
        </w:tabs>
        <w:ind w:left="0" w:firstLine="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22"/>
    <w:multiLevelType w:val="multilevel"/>
    <w:tmpl w:val="00000022"/>
    <w:styleLink w:val="111111132"/>
    <w:lvl w:ilvl="0">
      <w:start w:val="1"/>
      <w:numFmt w:val="bullet"/>
      <w:lvlText w:val=""/>
      <w:lvlPicBulletId w:val="0"/>
      <w:lvlJc w:val="left"/>
      <w:pPr>
        <w:tabs>
          <w:tab w:val="num" w:pos="360"/>
        </w:tabs>
        <w:ind w:left="360" w:firstLine="0"/>
      </w:pPr>
      <w:rPr>
        <w:rFonts w:ascii="Symbol" w:hAnsi="Symbol" w:hint="default"/>
      </w:rPr>
    </w:lvl>
    <w:lvl w:ilvl="1">
      <w:start w:val="1"/>
      <w:numFmt w:val="bullet"/>
      <w:lvlText w:val=""/>
      <w:lvlJc w:val="left"/>
      <w:pPr>
        <w:tabs>
          <w:tab w:val="num" w:pos="780"/>
        </w:tabs>
        <w:ind w:left="780" w:firstLine="0"/>
      </w:pPr>
      <w:rPr>
        <w:rFonts w:ascii="Symbol" w:hAnsi="Symbol" w:hint="default"/>
      </w:rPr>
    </w:lvl>
    <w:lvl w:ilvl="2">
      <w:start w:val="1"/>
      <w:numFmt w:val="bullet"/>
      <w:lvlText w:val=""/>
      <w:lvlJc w:val="left"/>
      <w:pPr>
        <w:tabs>
          <w:tab w:val="num" w:pos="1200"/>
        </w:tabs>
        <w:ind w:left="1200" w:firstLine="0"/>
      </w:pPr>
      <w:rPr>
        <w:rFonts w:ascii="Symbol" w:hAnsi="Symbol" w:hint="default"/>
      </w:rPr>
    </w:lvl>
    <w:lvl w:ilvl="3">
      <w:start w:val="1"/>
      <w:numFmt w:val="bullet"/>
      <w:lvlText w:val=""/>
      <w:lvlJc w:val="left"/>
      <w:pPr>
        <w:tabs>
          <w:tab w:val="num" w:pos="1620"/>
        </w:tabs>
        <w:ind w:left="1620" w:firstLine="0"/>
      </w:pPr>
      <w:rPr>
        <w:rFonts w:ascii="Symbol" w:hAnsi="Symbol" w:hint="default"/>
      </w:rPr>
    </w:lvl>
    <w:lvl w:ilvl="4">
      <w:start w:val="1"/>
      <w:numFmt w:val="bullet"/>
      <w:lvlText w:val=""/>
      <w:lvlJc w:val="left"/>
      <w:pPr>
        <w:tabs>
          <w:tab w:val="num" w:pos="2040"/>
        </w:tabs>
        <w:ind w:left="2040" w:firstLine="0"/>
      </w:pPr>
      <w:rPr>
        <w:rFonts w:ascii="Symbol" w:hAnsi="Symbol" w:hint="default"/>
      </w:rPr>
    </w:lvl>
    <w:lvl w:ilvl="5">
      <w:start w:val="1"/>
      <w:numFmt w:val="bullet"/>
      <w:lvlText w:val=""/>
      <w:lvlJc w:val="left"/>
      <w:pPr>
        <w:tabs>
          <w:tab w:val="num" w:pos="2460"/>
        </w:tabs>
        <w:ind w:left="2460" w:firstLine="0"/>
      </w:pPr>
      <w:rPr>
        <w:rFonts w:ascii="Symbol" w:hAnsi="Symbol" w:hint="default"/>
      </w:rPr>
    </w:lvl>
    <w:lvl w:ilvl="6">
      <w:start w:val="1"/>
      <w:numFmt w:val="bullet"/>
      <w:lvlText w:val=""/>
      <w:lvlJc w:val="left"/>
      <w:pPr>
        <w:tabs>
          <w:tab w:val="num" w:pos="2880"/>
        </w:tabs>
        <w:ind w:left="2880" w:firstLine="0"/>
      </w:pPr>
      <w:rPr>
        <w:rFonts w:ascii="Symbol" w:hAnsi="Symbol" w:hint="default"/>
      </w:rPr>
    </w:lvl>
    <w:lvl w:ilvl="7">
      <w:start w:val="1"/>
      <w:numFmt w:val="bullet"/>
      <w:lvlText w:val=""/>
      <w:lvlJc w:val="left"/>
      <w:pPr>
        <w:tabs>
          <w:tab w:val="num" w:pos="3300"/>
        </w:tabs>
        <w:ind w:left="3300" w:firstLine="0"/>
      </w:pPr>
      <w:rPr>
        <w:rFonts w:ascii="Symbol" w:hAnsi="Symbol" w:hint="default"/>
      </w:rPr>
    </w:lvl>
    <w:lvl w:ilvl="8">
      <w:start w:val="1"/>
      <w:numFmt w:val="bullet"/>
      <w:lvlText w:val=""/>
      <w:lvlJc w:val="left"/>
      <w:pPr>
        <w:tabs>
          <w:tab w:val="num" w:pos="3720"/>
        </w:tabs>
        <w:ind w:left="3720" w:firstLine="0"/>
      </w:pPr>
      <w:rPr>
        <w:rFonts w:ascii="Symbol" w:hAnsi="Symbol" w:hint="default"/>
      </w:rPr>
    </w:lvl>
  </w:abstractNum>
  <w:abstractNum w:abstractNumId="7">
    <w:nsid w:val="00265DD9"/>
    <w:multiLevelType w:val="multilevel"/>
    <w:tmpl w:val="0409001D"/>
    <w:styleLink w:val="1111115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010A0A97"/>
    <w:multiLevelType w:val="multilevel"/>
    <w:tmpl w:val="010A0A97"/>
    <w:styleLink w:val="11111151"/>
    <w:lvl w:ilvl="0">
      <w:start w:val="4"/>
      <w:numFmt w:val="decimal"/>
      <w:pStyle w:val="5"/>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022B6176"/>
    <w:multiLevelType w:val="multilevel"/>
    <w:tmpl w:val="022B6176"/>
    <w:styleLink w:val="1111111132"/>
    <w:lvl w:ilvl="0">
      <w:numFmt w:val="none"/>
      <w:pStyle w:val="20"/>
      <w:suff w:val="space"/>
      <w:lvlText w:val=""/>
      <w:lvlJc w:val="left"/>
      <w:pPr>
        <w:ind w:left="425" w:hanging="425"/>
      </w:pPr>
      <w:rPr>
        <w:rFonts w:hint="eastAsia"/>
        <w:sz w:val="44"/>
        <w:szCs w:val="44"/>
      </w:rPr>
    </w:lvl>
    <w:lvl w:ilvl="1">
      <w:start w:val="1"/>
      <w:numFmt w:val="decimal"/>
      <w:suff w:val="space"/>
      <w:lvlText w:val="%1 "/>
      <w:lvlJc w:val="left"/>
      <w:pPr>
        <w:ind w:left="0" w:firstLine="0"/>
      </w:pPr>
      <w:rPr>
        <w:rFonts w:hint="eastAsia"/>
      </w:rPr>
    </w:lvl>
    <w:lvl w:ilvl="2">
      <w:start w:val="1"/>
      <w:numFmt w:val="decimal"/>
      <w:suff w:val="space"/>
      <w:lvlText w:val="%1.%2"/>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0">
    <w:nsid w:val="026A3AEA"/>
    <w:multiLevelType w:val="hybridMultilevel"/>
    <w:tmpl w:val="FB32390A"/>
    <w:styleLink w:val="2121"/>
    <w:lvl w:ilvl="0" w:tplc="8DD6EFC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4E26EB1"/>
    <w:multiLevelType w:val="multilevel"/>
    <w:tmpl w:val="67302B98"/>
    <w:styleLink w:val="111111242"/>
    <w:lvl w:ilvl="0">
      <w:start w:val="1"/>
      <w:numFmt w:val="decimal"/>
      <w:lvlText w:val="%1)"/>
      <w:legacy w:legacy="1" w:legacySpace="0" w:legacyIndent="360"/>
      <w:lvlJc w:val="left"/>
      <w:rPr>
        <w:rFonts w:eastAsia="宋体"/>
        <w:b/>
        <w:color w:val="000000"/>
        <w:kern w:val="2"/>
        <w:sz w:val="4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5757A4C"/>
    <w:multiLevelType w:val="multilevel"/>
    <w:tmpl w:val="3F7606E6"/>
    <w:styleLink w:val="16"/>
    <w:lvl w:ilvl="0">
      <w:start w:val="1"/>
      <w:numFmt w:val="decimal"/>
      <w:lvlText w:val="（%1）"/>
      <w:lvlJc w:val="left"/>
      <w:pPr>
        <w:tabs>
          <w:tab w:val="num" w:pos="454"/>
        </w:tabs>
        <w:ind w:left="0" w:firstLine="454"/>
      </w:pPr>
      <w:rPr>
        <w:rFonts w:eastAsia="宋体" w:hint="eastAsia"/>
        <w:kern w:val="2"/>
        <w:sz w:val="24"/>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08D4507A"/>
    <w:multiLevelType w:val="hybridMultilevel"/>
    <w:tmpl w:val="3DBCDEDC"/>
    <w:styleLink w:val="21"/>
    <w:lvl w:ilvl="0" w:tplc="FFFFFFFF">
      <w:start w:val="1"/>
      <w:numFmt w:val="lowerLetter"/>
      <w:lvlText w:val="%1)"/>
      <w:lvlJc w:val="left"/>
      <w:pPr>
        <w:tabs>
          <w:tab w:val="num" w:pos="900"/>
        </w:tabs>
        <w:ind w:left="900"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4">
    <w:nsid w:val="09216AE4"/>
    <w:multiLevelType w:val="multilevel"/>
    <w:tmpl w:val="F01AD208"/>
    <w:styleLink w:val="132"/>
    <w:lvl w:ilvl="0">
      <w:start w:val="1"/>
      <w:numFmt w:val="decimal"/>
      <w:lvlText w:val="（%1）"/>
      <w:lvlJc w:val="left"/>
      <w:pPr>
        <w:tabs>
          <w:tab w:val="num" w:pos="454"/>
        </w:tabs>
        <w:ind w:left="0" w:firstLine="454"/>
      </w:pPr>
      <w:rPr>
        <w:rFonts w:hint="eastAsia"/>
      </w:rPr>
    </w:lvl>
    <w:lvl w:ilvl="1">
      <w:start w:val="1"/>
      <w:numFmt w:val="decimal"/>
      <w:lvlText w:val="（%2）"/>
      <w:lvlJc w:val="left"/>
      <w:pPr>
        <w:tabs>
          <w:tab w:val="num" w:pos="201"/>
        </w:tabs>
        <w:ind w:left="144" w:firstLine="454"/>
      </w:pPr>
      <w:rPr>
        <w:rFonts w:eastAsia="宋体" w:hint="eastAsia"/>
        <w:kern w:val="2"/>
        <w:sz w:val="24"/>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nsid w:val="0DF34A88"/>
    <w:multiLevelType w:val="multilevel"/>
    <w:tmpl w:val="660E0610"/>
    <w:styleLink w:val="25"/>
    <w:lvl w:ilvl="0">
      <w:start w:val="6"/>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0F2B0889"/>
    <w:multiLevelType w:val="multilevel"/>
    <w:tmpl w:val="EF24BE82"/>
    <w:styleLink w:val="111111241"/>
    <w:lvl w:ilvl="0">
      <w:start w:val="1"/>
      <w:numFmt w:val="decimal"/>
      <w:lvlText w:val="（%1）"/>
      <w:lvlJc w:val="left"/>
      <w:pPr>
        <w:tabs>
          <w:tab w:val="num" w:pos="0"/>
        </w:tabs>
        <w:ind w:left="1247" w:hanging="76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07B6EAE"/>
    <w:multiLevelType w:val="hybridMultilevel"/>
    <w:tmpl w:val="8F28735A"/>
    <w:styleLink w:val="1111111320"/>
    <w:lvl w:ilvl="0" w:tplc="A2E6FA86">
      <w:start w:val="1"/>
      <w:numFmt w:val="decimal"/>
      <w:lvlText w:val="(%1)"/>
      <w:lvlJc w:val="left"/>
      <w:pPr>
        <w:tabs>
          <w:tab w:val="num" w:pos="420"/>
        </w:tabs>
        <w:ind w:left="420" w:hanging="420"/>
      </w:pPr>
      <w:rPr>
        <w:rFonts w:hint="eastAsia"/>
      </w:rPr>
    </w:lvl>
    <w:lvl w:ilvl="1" w:tplc="9044F688" w:tentative="1">
      <w:start w:val="1"/>
      <w:numFmt w:val="lowerLetter"/>
      <w:lvlText w:val="%2)"/>
      <w:lvlJc w:val="left"/>
      <w:pPr>
        <w:tabs>
          <w:tab w:val="num" w:pos="840"/>
        </w:tabs>
        <w:ind w:left="840" w:hanging="420"/>
      </w:pPr>
    </w:lvl>
    <w:lvl w:ilvl="2" w:tplc="7D0A87D8" w:tentative="1">
      <w:start w:val="1"/>
      <w:numFmt w:val="lowerRoman"/>
      <w:lvlText w:val="%3."/>
      <w:lvlJc w:val="right"/>
      <w:pPr>
        <w:tabs>
          <w:tab w:val="num" w:pos="1260"/>
        </w:tabs>
        <w:ind w:left="1260" w:hanging="420"/>
      </w:pPr>
    </w:lvl>
    <w:lvl w:ilvl="3" w:tplc="F09E99A4" w:tentative="1">
      <w:start w:val="1"/>
      <w:numFmt w:val="decimal"/>
      <w:lvlText w:val="%4."/>
      <w:lvlJc w:val="left"/>
      <w:pPr>
        <w:tabs>
          <w:tab w:val="num" w:pos="1680"/>
        </w:tabs>
        <w:ind w:left="1680" w:hanging="420"/>
      </w:pPr>
    </w:lvl>
    <w:lvl w:ilvl="4" w:tplc="BE2C3D98" w:tentative="1">
      <w:start w:val="1"/>
      <w:numFmt w:val="lowerLetter"/>
      <w:lvlText w:val="%5)"/>
      <w:lvlJc w:val="left"/>
      <w:pPr>
        <w:tabs>
          <w:tab w:val="num" w:pos="2100"/>
        </w:tabs>
        <w:ind w:left="2100" w:hanging="420"/>
      </w:pPr>
    </w:lvl>
    <w:lvl w:ilvl="5" w:tplc="7E6EE672" w:tentative="1">
      <w:start w:val="1"/>
      <w:numFmt w:val="lowerRoman"/>
      <w:lvlText w:val="%6."/>
      <w:lvlJc w:val="right"/>
      <w:pPr>
        <w:tabs>
          <w:tab w:val="num" w:pos="2520"/>
        </w:tabs>
        <w:ind w:left="2520" w:hanging="420"/>
      </w:pPr>
    </w:lvl>
    <w:lvl w:ilvl="6" w:tplc="67C8E29A" w:tentative="1">
      <w:start w:val="1"/>
      <w:numFmt w:val="decimal"/>
      <w:lvlText w:val="%7."/>
      <w:lvlJc w:val="left"/>
      <w:pPr>
        <w:tabs>
          <w:tab w:val="num" w:pos="2940"/>
        </w:tabs>
        <w:ind w:left="2940" w:hanging="420"/>
      </w:pPr>
    </w:lvl>
    <w:lvl w:ilvl="7" w:tplc="F1F252FE" w:tentative="1">
      <w:start w:val="1"/>
      <w:numFmt w:val="lowerLetter"/>
      <w:lvlText w:val="%8)"/>
      <w:lvlJc w:val="left"/>
      <w:pPr>
        <w:tabs>
          <w:tab w:val="num" w:pos="3360"/>
        </w:tabs>
        <w:ind w:left="3360" w:hanging="420"/>
      </w:pPr>
    </w:lvl>
    <w:lvl w:ilvl="8" w:tplc="5F106E96" w:tentative="1">
      <w:start w:val="1"/>
      <w:numFmt w:val="lowerRoman"/>
      <w:lvlText w:val="%9."/>
      <w:lvlJc w:val="right"/>
      <w:pPr>
        <w:tabs>
          <w:tab w:val="num" w:pos="3780"/>
        </w:tabs>
        <w:ind w:left="3780" w:hanging="420"/>
      </w:pPr>
    </w:lvl>
  </w:abstractNum>
  <w:abstractNum w:abstractNumId="18">
    <w:nsid w:val="10AF333B"/>
    <w:multiLevelType w:val="hybridMultilevel"/>
    <w:tmpl w:val="FE7C7018"/>
    <w:lvl w:ilvl="0" w:tplc="9AF89E3C">
      <w:start w:val="2"/>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1107728E"/>
    <w:multiLevelType w:val="multilevel"/>
    <w:tmpl w:val="33CC79E4"/>
    <w:styleLink w:val="111111142"/>
    <w:lvl w:ilvl="0">
      <w:start w:val="1"/>
      <w:numFmt w:val="decimal"/>
      <w:lvlText w:val="（%1）"/>
      <w:lvlJc w:val="left"/>
      <w:pPr>
        <w:tabs>
          <w:tab w:val="num" w:pos="0"/>
        </w:tabs>
        <w:ind w:left="1247" w:hanging="765"/>
      </w:pPr>
      <w:rPr>
        <w:rFonts w:hint="eastAsia"/>
      </w:rPr>
    </w:lvl>
    <w:lvl w:ilvl="1">
      <w:start w:val="1"/>
      <w:numFmt w:val="decimal"/>
      <w:lvlText w:val="（%2）"/>
      <w:lvlJc w:val="left"/>
      <w:pPr>
        <w:tabs>
          <w:tab w:val="num" w:pos="-56"/>
        </w:tabs>
        <w:ind w:left="1191" w:hanging="765"/>
      </w:pPr>
      <w:rPr>
        <w:rFonts w:hint="eastAsia"/>
      </w:rPr>
    </w:lvl>
    <w:lvl w:ilvl="2">
      <w:start w:val="1"/>
      <w:numFmt w:val="decimal"/>
      <w:lvlText w:val="（%3）"/>
      <w:lvlJc w:val="left"/>
      <w:pPr>
        <w:tabs>
          <w:tab w:val="num" w:pos="0"/>
        </w:tabs>
        <w:ind w:left="1247" w:hanging="765"/>
      </w:pPr>
      <w:rPr>
        <w:rFonts w:hint="eastAsia"/>
      </w:rPr>
    </w:lvl>
    <w:lvl w:ilvl="3">
      <w:start w:val="1"/>
      <w:numFmt w:val="decimal"/>
      <w:lvlText w:val="（%4）"/>
      <w:lvlJc w:val="left"/>
      <w:pPr>
        <w:tabs>
          <w:tab w:val="num" w:pos="-56"/>
        </w:tabs>
        <w:ind w:left="1191" w:hanging="765"/>
      </w:pPr>
      <w:rPr>
        <w:rFonts w:hint="eastAsia"/>
      </w:rPr>
    </w:lvl>
    <w:lvl w:ilvl="4">
      <w:start w:val="1"/>
      <w:numFmt w:val="decimal"/>
      <w:lvlText w:val="（%5）"/>
      <w:lvlJc w:val="left"/>
      <w:pPr>
        <w:tabs>
          <w:tab w:val="num" w:pos="0"/>
        </w:tabs>
        <w:ind w:left="0" w:firstLine="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125038FE"/>
    <w:multiLevelType w:val="hybridMultilevel"/>
    <w:tmpl w:val="2A12409C"/>
    <w:styleLink w:val="a"/>
    <w:lvl w:ilvl="0" w:tplc="E54E7D74">
      <w:start w:val="1"/>
      <w:numFmt w:val="bullet"/>
      <w:lvlText w:val=""/>
      <w:lvlJc w:val="left"/>
      <w:pPr>
        <w:tabs>
          <w:tab w:val="num" w:pos="900"/>
        </w:tabs>
        <w:ind w:left="900" w:hanging="420"/>
      </w:pPr>
      <w:rPr>
        <w:rFonts w:ascii="Wingdings" w:hAnsi="Wingdings" w:hint="default"/>
      </w:rPr>
    </w:lvl>
    <w:lvl w:ilvl="1" w:tplc="4D704C58" w:tentative="1">
      <w:start w:val="1"/>
      <w:numFmt w:val="bullet"/>
      <w:lvlText w:val=""/>
      <w:lvlJc w:val="left"/>
      <w:pPr>
        <w:tabs>
          <w:tab w:val="num" w:pos="1320"/>
        </w:tabs>
        <w:ind w:left="1320" w:hanging="420"/>
      </w:pPr>
      <w:rPr>
        <w:rFonts w:ascii="Wingdings" w:hAnsi="Wingdings" w:hint="default"/>
      </w:rPr>
    </w:lvl>
    <w:lvl w:ilvl="2" w:tplc="419ED5BA" w:tentative="1">
      <w:start w:val="1"/>
      <w:numFmt w:val="bullet"/>
      <w:lvlText w:val=""/>
      <w:lvlJc w:val="left"/>
      <w:pPr>
        <w:tabs>
          <w:tab w:val="num" w:pos="1740"/>
        </w:tabs>
        <w:ind w:left="1740" w:hanging="420"/>
      </w:pPr>
      <w:rPr>
        <w:rFonts w:ascii="Wingdings" w:hAnsi="Wingdings" w:hint="default"/>
      </w:rPr>
    </w:lvl>
    <w:lvl w:ilvl="3" w:tplc="BF860B12" w:tentative="1">
      <w:start w:val="1"/>
      <w:numFmt w:val="bullet"/>
      <w:lvlText w:val=""/>
      <w:lvlJc w:val="left"/>
      <w:pPr>
        <w:tabs>
          <w:tab w:val="num" w:pos="2160"/>
        </w:tabs>
        <w:ind w:left="2160" w:hanging="420"/>
      </w:pPr>
      <w:rPr>
        <w:rFonts w:ascii="Wingdings" w:hAnsi="Wingdings" w:hint="default"/>
      </w:rPr>
    </w:lvl>
    <w:lvl w:ilvl="4" w:tplc="297A9EA0" w:tentative="1">
      <w:start w:val="1"/>
      <w:numFmt w:val="bullet"/>
      <w:lvlText w:val=""/>
      <w:lvlJc w:val="left"/>
      <w:pPr>
        <w:tabs>
          <w:tab w:val="num" w:pos="2580"/>
        </w:tabs>
        <w:ind w:left="2580" w:hanging="420"/>
      </w:pPr>
      <w:rPr>
        <w:rFonts w:ascii="Wingdings" w:hAnsi="Wingdings" w:hint="default"/>
      </w:rPr>
    </w:lvl>
    <w:lvl w:ilvl="5" w:tplc="CB6C89E0" w:tentative="1">
      <w:start w:val="1"/>
      <w:numFmt w:val="bullet"/>
      <w:lvlText w:val=""/>
      <w:lvlJc w:val="left"/>
      <w:pPr>
        <w:tabs>
          <w:tab w:val="num" w:pos="3000"/>
        </w:tabs>
        <w:ind w:left="3000" w:hanging="420"/>
      </w:pPr>
      <w:rPr>
        <w:rFonts w:ascii="Wingdings" w:hAnsi="Wingdings" w:hint="default"/>
      </w:rPr>
    </w:lvl>
    <w:lvl w:ilvl="6" w:tplc="E4D08B2A" w:tentative="1">
      <w:start w:val="1"/>
      <w:numFmt w:val="bullet"/>
      <w:lvlText w:val=""/>
      <w:lvlJc w:val="left"/>
      <w:pPr>
        <w:tabs>
          <w:tab w:val="num" w:pos="3420"/>
        </w:tabs>
        <w:ind w:left="3420" w:hanging="420"/>
      </w:pPr>
      <w:rPr>
        <w:rFonts w:ascii="Wingdings" w:hAnsi="Wingdings" w:hint="default"/>
      </w:rPr>
    </w:lvl>
    <w:lvl w:ilvl="7" w:tplc="38C68AAE" w:tentative="1">
      <w:start w:val="1"/>
      <w:numFmt w:val="bullet"/>
      <w:lvlText w:val=""/>
      <w:lvlJc w:val="left"/>
      <w:pPr>
        <w:tabs>
          <w:tab w:val="num" w:pos="3840"/>
        </w:tabs>
        <w:ind w:left="3840" w:hanging="420"/>
      </w:pPr>
      <w:rPr>
        <w:rFonts w:ascii="Wingdings" w:hAnsi="Wingdings" w:hint="default"/>
      </w:rPr>
    </w:lvl>
    <w:lvl w:ilvl="8" w:tplc="AF50005A" w:tentative="1">
      <w:start w:val="1"/>
      <w:numFmt w:val="bullet"/>
      <w:lvlText w:val=""/>
      <w:lvlJc w:val="left"/>
      <w:pPr>
        <w:tabs>
          <w:tab w:val="num" w:pos="4260"/>
        </w:tabs>
        <w:ind w:left="4260" w:hanging="420"/>
      </w:pPr>
      <w:rPr>
        <w:rFonts w:ascii="Wingdings" w:hAnsi="Wingdings" w:hint="default"/>
      </w:rPr>
    </w:lvl>
  </w:abstractNum>
  <w:abstractNum w:abstractNumId="21">
    <w:nsid w:val="12D24892"/>
    <w:multiLevelType w:val="multilevel"/>
    <w:tmpl w:val="1107728E"/>
    <w:styleLink w:val="2132"/>
    <w:lvl w:ilvl="0">
      <w:start w:val="1"/>
      <w:numFmt w:val="decimal"/>
      <w:lvlText w:val="（%1）"/>
      <w:lvlJc w:val="left"/>
      <w:pPr>
        <w:tabs>
          <w:tab w:val="num" w:pos="0"/>
        </w:tabs>
        <w:ind w:left="1247" w:hanging="765"/>
      </w:pPr>
      <w:rPr>
        <w:rFonts w:hint="eastAsia"/>
      </w:rPr>
    </w:lvl>
    <w:lvl w:ilvl="1">
      <w:start w:val="1"/>
      <w:numFmt w:val="decimal"/>
      <w:lvlText w:val="（%2）"/>
      <w:lvlJc w:val="left"/>
      <w:pPr>
        <w:tabs>
          <w:tab w:val="num" w:pos="0"/>
        </w:tabs>
        <w:ind w:left="1247" w:hanging="765"/>
      </w:pPr>
      <w:rPr>
        <w:rFonts w:hint="eastAsia"/>
      </w:rPr>
    </w:lvl>
    <w:lvl w:ilvl="2">
      <w:start w:val="1"/>
      <w:numFmt w:val="decimal"/>
      <w:lvlText w:val="（%3）"/>
      <w:lvlJc w:val="left"/>
      <w:pPr>
        <w:tabs>
          <w:tab w:val="num" w:pos="0"/>
        </w:tabs>
        <w:ind w:left="1247" w:hanging="765"/>
      </w:pPr>
      <w:rPr>
        <w:rFonts w:hint="eastAsia"/>
      </w:rPr>
    </w:lvl>
    <w:lvl w:ilvl="3">
      <w:start w:val="1"/>
      <w:numFmt w:val="decimal"/>
      <w:lvlText w:val="（%4）"/>
      <w:lvlJc w:val="left"/>
      <w:pPr>
        <w:tabs>
          <w:tab w:val="num" w:pos="0"/>
        </w:tabs>
        <w:ind w:left="1247" w:hanging="765"/>
      </w:pPr>
      <w:rPr>
        <w:rFonts w:hint="eastAsia"/>
      </w:rPr>
    </w:lvl>
    <w:lvl w:ilvl="4">
      <w:start w:val="1"/>
      <w:numFmt w:val="decimal"/>
      <w:lvlText w:val="（%5）"/>
      <w:lvlJc w:val="left"/>
      <w:pPr>
        <w:tabs>
          <w:tab w:val="num" w:pos="0"/>
        </w:tabs>
        <w:ind w:left="0" w:firstLine="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2DF32EE"/>
    <w:multiLevelType w:val="multilevel"/>
    <w:tmpl w:val="0409001D"/>
    <w:styleLink w:val="111111213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3">
    <w:nsid w:val="17A12F19"/>
    <w:multiLevelType w:val="hybridMultilevel"/>
    <w:tmpl w:val="89AE74D0"/>
    <w:styleLink w:val="1111112122"/>
    <w:lvl w:ilvl="0" w:tplc="9D58CB10">
      <w:start w:val="1"/>
      <w:numFmt w:val="decimalEnclosedCircle"/>
      <w:lvlText w:val="%1"/>
      <w:lvlJc w:val="left"/>
      <w:pPr>
        <w:ind w:left="840" w:hanging="360"/>
      </w:pPr>
      <w:rPr>
        <w:rFonts w:hint="default"/>
      </w:rPr>
    </w:lvl>
    <w:lvl w:ilvl="1" w:tplc="CF10444C" w:tentative="1">
      <w:start w:val="1"/>
      <w:numFmt w:val="lowerLetter"/>
      <w:lvlText w:val="%2)"/>
      <w:lvlJc w:val="left"/>
      <w:pPr>
        <w:ind w:left="1320" w:hanging="420"/>
      </w:pPr>
    </w:lvl>
    <w:lvl w:ilvl="2" w:tplc="8EE8D89C" w:tentative="1">
      <w:start w:val="1"/>
      <w:numFmt w:val="lowerRoman"/>
      <w:lvlText w:val="%3."/>
      <w:lvlJc w:val="right"/>
      <w:pPr>
        <w:ind w:left="1740" w:hanging="420"/>
      </w:pPr>
    </w:lvl>
    <w:lvl w:ilvl="3" w:tplc="863ACCB4" w:tentative="1">
      <w:start w:val="1"/>
      <w:numFmt w:val="decimal"/>
      <w:lvlText w:val="%4."/>
      <w:lvlJc w:val="left"/>
      <w:pPr>
        <w:ind w:left="2160" w:hanging="420"/>
      </w:pPr>
    </w:lvl>
    <w:lvl w:ilvl="4" w:tplc="C9B84C6A" w:tentative="1">
      <w:start w:val="1"/>
      <w:numFmt w:val="lowerLetter"/>
      <w:lvlText w:val="%5)"/>
      <w:lvlJc w:val="left"/>
      <w:pPr>
        <w:ind w:left="2580" w:hanging="420"/>
      </w:pPr>
    </w:lvl>
    <w:lvl w:ilvl="5" w:tplc="ED1CC896" w:tentative="1">
      <w:start w:val="1"/>
      <w:numFmt w:val="lowerRoman"/>
      <w:lvlText w:val="%6."/>
      <w:lvlJc w:val="right"/>
      <w:pPr>
        <w:ind w:left="3000" w:hanging="420"/>
      </w:pPr>
    </w:lvl>
    <w:lvl w:ilvl="6" w:tplc="B75E2E80" w:tentative="1">
      <w:start w:val="1"/>
      <w:numFmt w:val="decimal"/>
      <w:lvlText w:val="%7."/>
      <w:lvlJc w:val="left"/>
      <w:pPr>
        <w:ind w:left="3420" w:hanging="420"/>
      </w:pPr>
    </w:lvl>
    <w:lvl w:ilvl="7" w:tplc="4044EACE" w:tentative="1">
      <w:start w:val="1"/>
      <w:numFmt w:val="lowerLetter"/>
      <w:lvlText w:val="%8)"/>
      <w:lvlJc w:val="left"/>
      <w:pPr>
        <w:ind w:left="3840" w:hanging="420"/>
      </w:pPr>
    </w:lvl>
    <w:lvl w:ilvl="8" w:tplc="683A166C" w:tentative="1">
      <w:start w:val="1"/>
      <w:numFmt w:val="lowerRoman"/>
      <w:lvlText w:val="%9."/>
      <w:lvlJc w:val="right"/>
      <w:pPr>
        <w:ind w:left="4260" w:hanging="420"/>
      </w:pPr>
    </w:lvl>
  </w:abstractNum>
  <w:abstractNum w:abstractNumId="24">
    <w:nsid w:val="17B4059D"/>
    <w:multiLevelType w:val="hybridMultilevel"/>
    <w:tmpl w:val="F11EBD02"/>
    <w:styleLink w:val="11111120"/>
    <w:lvl w:ilvl="0" w:tplc="FFFFFFFF">
      <w:start w:val="1"/>
      <w:numFmt w:val="decimal"/>
      <w:lvlText w:val="（%1）"/>
      <w:lvlJc w:val="left"/>
      <w:pPr>
        <w:tabs>
          <w:tab w:val="num" w:pos="720"/>
        </w:tabs>
        <w:ind w:left="0" w:firstLine="0"/>
      </w:pPr>
      <w:rPr>
        <w:rFonts w:hint="eastAsia"/>
      </w:rPr>
    </w:lvl>
    <w:lvl w:ilvl="1" w:tplc="FFFFFFFF">
      <w:start w:val="1"/>
      <w:numFmt w:val="decimal"/>
      <w:lvlText w:val="%2）"/>
      <w:lvlJc w:val="left"/>
      <w:pPr>
        <w:tabs>
          <w:tab w:val="num" w:pos="780"/>
        </w:tabs>
        <w:ind w:left="780" w:hanging="360"/>
      </w:pPr>
      <w:rPr>
        <w:rFonts w:hint="eastAsia"/>
      </w:r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nsid w:val="19754308"/>
    <w:multiLevelType w:val="multilevel"/>
    <w:tmpl w:val="19754308"/>
    <w:styleLink w:val="1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F8B5789"/>
    <w:multiLevelType w:val="hybridMultilevel"/>
    <w:tmpl w:val="A3569EAC"/>
    <w:styleLink w:val="1111112121"/>
    <w:lvl w:ilvl="0" w:tplc="2E62E5CE">
      <w:start w:val="1"/>
      <w:numFmt w:val="decimal"/>
      <w:lvlText w:val="(%1)"/>
      <w:lvlJc w:val="left"/>
      <w:pPr>
        <w:tabs>
          <w:tab w:val="num" w:pos="840"/>
        </w:tabs>
        <w:ind w:left="840" w:hanging="360"/>
      </w:pPr>
      <w:rPr>
        <w:rFonts w:hint="eastAsia"/>
      </w:rPr>
    </w:lvl>
    <w:lvl w:ilvl="1" w:tplc="04090019">
      <w:start w:val="1"/>
      <w:numFmt w:val="decimalEnclosedCircle"/>
      <w:lvlText w:val="%2"/>
      <w:lvlJc w:val="left"/>
      <w:pPr>
        <w:tabs>
          <w:tab w:val="num" w:pos="1260"/>
        </w:tabs>
        <w:ind w:left="1260" w:hanging="360"/>
      </w:pPr>
      <w:rPr>
        <w:rFonts w:hint="eastAsia"/>
      </w:r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22025CA0"/>
    <w:multiLevelType w:val="multilevel"/>
    <w:tmpl w:val="22025CA0"/>
    <w:styleLink w:val="1111115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22E55DD9"/>
    <w:multiLevelType w:val="multilevel"/>
    <w:tmpl w:val="0409001F"/>
    <w:styleLink w:val="1111112132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2325718B"/>
    <w:multiLevelType w:val="multilevel"/>
    <w:tmpl w:val="04090023"/>
    <w:styleLink w:val="11111116"/>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24A6229A"/>
    <w:multiLevelType w:val="multilevel"/>
    <w:tmpl w:val="24A6229A"/>
    <w:styleLink w:val="1111112131"/>
    <w:lvl w:ilvl="0">
      <w:start w:val="1"/>
      <w:numFmt w:val="decimal"/>
      <w:pStyle w:val="104326"/>
      <w:lvlText w:val="%1"/>
      <w:lvlJc w:val="left"/>
      <w:pPr>
        <w:ind w:left="425" w:hanging="425"/>
      </w:pPr>
      <w:rPr>
        <w:rFonts w:hint="eastAsia"/>
      </w:rPr>
    </w:lvl>
    <w:lvl w:ilvl="1">
      <w:start w:val="1"/>
      <w:numFmt w:val="decimal"/>
      <w:pStyle w:val="2201615"/>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257B115E"/>
    <w:multiLevelType w:val="hybridMultilevel"/>
    <w:tmpl w:val="9A9CCCB2"/>
    <w:styleLink w:val="1111111122"/>
    <w:lvl w:ilvl="0" w:tplc="ACA8285A">
      <w:start w:val="1"/>
      <w:numFmt w:val="decimal"/>
      <w:lvlText w:val="(%1)"/>
      <w:lvlJc w:val="left"/>
      <w:pPr>
        <w:tabs>
          <w:tab w:val="num" w:pos="525"/>
        </w:tabs>
        <w:ind w:left="525" w:hanging="420"/>
      </w:pPr>
    </w:lvl>
    <w:lvl w:ilvl="1" w:tplc="752EFD56">
      <w:start w:val="1"/>
      <w:numFmt w:val="lowerLetter"/>
      <w:lvlText w:val="%2)"/>
      <w:lvlJc w:val="left"/>
      <w:pPr>
        <w:tabs>
          <w:tab w:val="num" w:pos="945"/>
        </w:tabs>
        <w:ind w:left="945" w:hanging="420"/>
      </w:pPr>
    </w:lvl>
    <w:lvl w:ilvl="2" w:tplc="834C72DE">
      <w:start w:val="1"/>
      <w:numFmt w:val="lowerRoman"/>
      <w:lvlText w:val="%3."/>
      <w:lvlJc w:val="right"/>
      <w:pPr>
        <w:tabs>
          <w:tab w:val="num" w:pos="1365"/>
        </w:tabs>
        <w:ind w:left="1365" w:hanging="420"/>
      </w:pPr>
    </w:lvl>
    <w:lvl w:ilvl="3" w:tplc="426A27E6">
      <w:start w:val="1"/>
      <w:numFmt w:val="decimal"/>
      <w:lvlText w:val="%4."/>
      <w:lvlJc w:val="left"/>
      <w:pPr>
        <w:tabs>
          <w:tab w:val="num" w:pos="1785"/>
        </w:tabs>
        <w:ind w:left="1785" w:hanging="420"/>
      </w:pPr>
    </w:lvl>
    <w:lvl w:ilvl="4" w:tplc="EFC01C08">
      <w:start w:val="1"/>
      <w:numFmt w:val="lowerLetter"/>
      <w:lvlText w:val="%5)"/>
      <w:lvlJc w:val="left"/>
      <w:pPr>
        <w:tabs>
          <w:tab w:val="num" w:pos="2205"/>
        </w:tabs>
        <w:ind w:left="2205" w:hanging="420"/>
      </w:pPr>
    </w:lvl>
    <w:lvl w:ilvl="5" w:tplc="CB6ED356">
      <w:start w:val="1"/>
      <w:numFmt w:val="lowerRoman"/>
      <w:lvlText w:val="%6."/>
      <w:lvlJc w:val="right"/>
      <w:pPr>
        <w:tabs>
          <w:tab w:val="num" w:pos="2625"/>
        </w:tabs>
        <w:ind w:left="2625" w:hanging="420"/>
      </w:pPr>
    </w:lvl>
    <w:lvl w:ilvl="6" w:tplc="3C864896">
      <w:start w:val="1"/>
      <w:numFmt w:val="decimal"/>
      <w:lvlText w:val="%7."/>
      <w:lvlJc w:val="left"/>
      <w:pPr>
        <w:tabs>
          <w:tab w:val="num" w:pos="3045"/>
        </w:tabs>
        <w:ind w:left="3045" w:hanging="420"/>
      </w:pPr>
    </w:lvl>
    <w:lvl w:ilvl="7" w:tplc="28E8A5BE">
      <w:start w:val="1"/>
      <w:numFmt w:val="lowerLetter"/>
      <w:lvlText w:val="%8)"/>
      <w:lvlJc w:val="left"/>
      <w:pPr>
        <w:tabs>
          <w:tab w:val="num" w:pos="3465"/>
        </w:tabs>
        <w:ind w:left="3465" w:hanging="420"/>
      </w:pPr>
    </w:lvl>
    <w:lvl w:ilvl="8" w:tplc="19C28F32">
      <w:start w:val="1"/>
      <w:numFmt w:val="lowerRoman"/>
      <w:lvlText w:val="%9."/>
      <w:lvlJc w:val="right"/>
      <w:pPr>
        <w:tabs>
          <w:tab w:val="num" w:pos="3885"/>
        </w:tabs>
        <w:ind w:left="3885" w:hanging="420"/>
      </w:pPr>
    </w:lvl>
  </w:abstractNum>
  <w:abstractNum w:abstractNumId="32">
    <w:nsid w:val="267D4F94"/>
    <w:multiLevelType w:val="multilevel"/>
    <w:tmpl w:val="267D4F94"/>
    <w:styleLink w:val="232"/>
    <w:lvl w:ilvl="0">
      <w:start w:val="1"/>
      <w:numFmt w:val="decimal"/>
      <w:suff w:val="nothing"/>
      <w:lvlText w:val="(%1)、"/>
      <w:lvlJc w:val="left"/>
      <w:pPr>
        <w:ind w:left="568" w:firstLine="0"/>
      </w:pPr>
      <w:rPr>
        <w:rFonts w:hint="default"/>
      </w:rPr>
    </w:lvl>
    <w:lvl w:ilvl="1">
      <w:start w:val="1"/>
      <w:numFmt w:val="lowerLetter"/>
      <w:lvlText w:val="%2)"/>
      <w:lvlJc w:val="left"/>
      <w:pPr>
        <w:ind w:left="2248" w:hanging="420"/>
      </w:pPr>
    </w:lvl>
    <w:lvl w:ilvl="2">
      <w:start w:val="1"/>
      <w:numFmt w:val="lowerRoman"/>
      <w:lvlText w:val="%3."/>
      <w:lvlJc w:val="right"/>
      <w:pPr>
        <w:ind w:left="2668" w:hanging="420"/>
      </w:pPr>
    </w:lvl>
    <w:lvl w:ilvl="3">
      <w:start w:val="1"/>
      <w:numFmt w:val="decimal"/>
      <w:lvlText w:val="%4."/>
      <w:lvlJc w:val="left"/>
      <w:pPr>
        <w:ind w:left="3088" w:hanging="420"/>
      </w:pPr>
    </w:lvl>
    <w:lvl w:ilvl="4">
      <w:start w:val="1"/>
      <w:numFmt w:val="lowerLetter"/>
      <w:lvlText w:val="%5)"/>
      <w:lvlJc w:val="left"/>
      <w:pPr>
        <w:ind w:left="3508" w:hanging="420"/>
      </w:pPr>
    </w:lvl>
    <w:lvl w:ilvl="5">
      <w:start w:val="1"/>
      <w:numFmt w:val="lowerRoman"/>
      <w:lvlText w:val="%6."/>
      <w:lvlJc w:val="right"/>
      <w:pPr>
        <w:ind w:left="3928" w:hanging="420"/>
      </w:pPr>
    </w:lvl>
    <w:lvl w:ilvl="6">
      <w:start w:val="1"/>
      <w:numFmt w:val="decimal"/>
      <w:lvlText w:val="%7."/>
      <w:lvlJc w:val="left"/>
      <w:pPr>
        <w:ind w:left="4348" w:hanging="420"/>
      </w:pPr>
    </w:lvl>
    <w:lvl w:ilvl="7">
      <w:start w:val="1"/>
      <w:numFmt w:val="lowerLetter"/>
      <w:lvlText w:val="%8)"/>
      <w:lvlJc w:val="left"/>
      <w:pPr>
        <w:ind w:left="4768" w:hanging="420"/>
      </w:pPr>
    </w:lvl>
    <w:lvl w:ilvl="8">
      <w:start w:val="1"/>
      <w:numFmt w:val="lowerRoman"/>
      <w:lvlText w:val="%9."/>
      <w:lvlJc w:val="right"/>
      <w:pPr>
        <w:ind w:left="5188" w:hanging="420"/>
      </w:pPr>
    </w:lvl>
  </w:abstractNum>
  <w:abstractNum w:abstractNumId="33">
    <w:nsid w:val="26E8569B"/>
    <w:multiLevelType w:val="hybridMultilevel"/>
    <w:tmpl w:val="CFD4B414"/>
    <w:lvl w:ilvl="0" w:tplc="FFFFFFFF">
      <w:start w:val="1"/>
      <w:numFmt w:val="upperLetter"/>
      <w:pStyle w:val="70"/>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4">
    <w:nsid w:val="2A4F5BDB"/>
    <w:multiLevelType w:val="hybridMultilevel"/>
    <w:tmpl w:val="C02615E2"/>
    <w:styleLink w:val="131"/>
    <w:lvl w:ilvl="0" w:tplc="71842E1E">
      <w:start w:val="9"/>
      <w:numFmt w:val="decimal"/>
      <w:lvlText w:val="第%1章"/>
      <w:lvlJc w:val="left"/>
      <w:pPr>
        <w:tabs>
          <w:tab w:val="num" w:pos="990"/>
        </w:tabs>
        <w:ind w:left="990" w:hanging="9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2CE4584C"/>
    <w:multiLevelType w:val="multilevel"/>
    <w:tmpl w:val="2CE4584C"/>
    <w:lvl w:ilvl="0">
      <w:start w:val="5"/>
      <w:numFmt w:val="decimal"/>
      <w:pStyle w:val="0505"/>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2CEC281D"/>
    <w:multiLevelType w:val="multilevel"/>
    <w:tmpl w:val="2CEC281D"/>
    <w:styleLink w:val="52"/>
    <w:lvl w:ilvl="0">
      <w:start w:val="1"/>
      <w:numFmt w:val="decimal"/>
      <w:pStyle w:val="40"/>
      <w:suff w:val="space"/>
      <w:lvlText w:val="%1"/>
      <w:lvlJc w:val="left"/>
      <w:pPr>
        <w:ind w:left="425" w:hanging="425"/>
      </w:pPr>
      <w:rPr>
        <w:rFonts w:hint="eastAsia"/>
        <w:sz w:val="44"/>
        <w:szCs w:val="44"/>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37">
    <w:nsid w:val="2E861465"/>
    <w:multiLevelType w:val="hybridMultilevel"/>
    <w:tmpl w:val="1B109406"/>
    <w:styleLink w:val="214"/>
    <w:lvl w:ilvl="0" w:tplc="61D21E2A">
      <w:start w:val="1"/>
      <w:numFmt w:val="decimal"/>
      <w:lvlText w:val="%1."/>
      <w:lvlJc w:val="left"/>
      <w:pPr>
        <w:ind w:left="420" w:hanging="420"/>
      </w:pPr>
    </w:lvl>
    <w:lvl w:ilvl="1" w:tplc="97540F64" w:tentative="1">
      <w:start w:val="1"/>
      <w:numFmt w:val="lowerLetter"/>
      <w:lvlText w:val="%2)"/>
      <w:lvlJc w:val="left"/>
      <w:pPr>
        <w:ind w:left="840" w:hanging="420"/>
      </w:pPr>
    </w:lvl>
    <w:lvl w:ilvl="2" w:tplc="AD74D8BC" w:tentative="1">
      <w:start w:val="1"/>
      <w:numFmt w:val="lowerRoman"/>
      <w:lvlText w:val="%3."/>
      <w:lvlJc w:val="right"/>
      <w:pPr>
        <w:ind w:left="1260" w:hanging="420"/>
      </w:pPr>
    </w:lvl>
    <w:lvl w:ilvl="3" w:tplc="657220F4" w:tentative="1">
      <w:start w:val="1"/>
      <w:numFmt w:val="decimal"/>
      <w:lvlText w:val="%4."/>
      <w:lvlJc w:val="left"/>
      <w:pPr>
        <w:ind w:left="1680" w:hanging="420"/>
      </w:pPr>
    </w:lvl>
    <w:lvl w:ilvl="4" w:tplc="85B276D6" w:tentative="1">
      <w:start w:val="1"/>
      <w:numFmt w:val="lowerLetter"/>
      <w:lvlText w:val="%5)"/>
      <w:lvlJc w:val="left"/>
      <w:pPr>
        <w:ind w:left="2100" w:hanging="420"/>
      </w:pPr>
    </w:lvl>
    <w:lvl w:ilvl="5" w:tplc="8C4CE036" w:tentative="1">
      <w:start w:val="1"/>
      <w:numFmt w:val="lowerRoman"/>
      <w:lvlText w:val="%6."/>
      <w:lvlJc w:val="right"/>
      <w:pPr>
        <w:ind w:left="2520" w:hanging="420"/>
      </w:pPr>
    </w:lvl>
    <w:lvl w:ilvl="6" w:tplc="F1F291DA" w:tentative="1">
      <w:start w:val="1"/>
      <w:numFmt w:val="decimal"/>
      <w:lvlText w:val="%7."/>
      <w:lvlJc w:val="left"/>
      <w:pPr>
        <w:ind w:left="2940" w:hanging="420"/>
      </w:pPr>
    </w:lvl>
    <w:lvl w:ilvl="7" w:tplc="013A602A" w:tentative="1">
      <w:start w:val="1"/>
      <w:numFmt w:val="lowerLetter"/>
      <w:lvlText w:val="%8)"/>
      <w:lvlJc w:val="left"/>
      <w:pPr>
        <w:ind w:left="3360" w:hanging="420"/>
      </w:pPr>
    </w:lvl>
    <w:lvl w:ilvl="8" w:tplc="CA26A14E" w:tentative="1">
      <w:start w:val="1"/>
      <w:numFmt w:val="lowerRoman"/>
      <w:lvlText w:val="%9."/>
      <w:lvlJc w:val="right"/>
      <w:pPr>
        <w:ind w:left="3780" w:hanging="420"/>
      </w:pPr>
    </w:lvl>
  </w:abstractNum>
  <w:abstractNum w:abstractNumId="38">
    <w:nsid w:val="2EA401F4"/>
    <w:multiLevelType w:val="multilevel"/>
    <w:tmpl w:val="0409001D"/>
    <w:styleLink w:val="25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282"/>
        </w:tabs>
        <w:ind w:left="5102" w:hanging="1700"/>
      </w:pPr>
    </w:lvl>
  </w:abstractNum>
  <w:abstractNum w:abstractNumId="39">
    <w:nsid w:val="30B416F7"/>
    <w:multiLevelType w:val="multilevel"/>
    <w:tmpl w:val="0409001F"/>
    <w:styleLink w:val="ArticleSection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nsid w:val="31D866FA"/>
    <w:multiLevelType w:val="hybridMultilevel"/>
    <w:tmpl w:val="9F8C26CA"/>
    <w:styleLink w:val="2122"/>
    <w:lvl w:ilvl="0" w:tplc="CE1C989E">
      <w:start w:val="1"/>
      <w:numFmt w:val="decimal"/>
      <w:lvlText w:val="(%1)"/>
      <w:lvlJc w:val="left"/>
      <w:pPr>
        <w:ind w:left="420" w:hanging="420"/>
      </w:pPr>
      <w:rPr>
        <w:rFonts w:hint="eastAsia"/>
      </w:rPr>
    </w:lvl>
    <w:lvl w:ilvl="1" w:tplc="8242BED0" w:tentative="1">
      <w:start w:val="1"/>
      <w:numFmt w:val="lowerLetter"/>
      <w:lvlText w:val="%2)"/>
      <w:lvlJc w:val="left"/>
      <w:pPr>
        <w:ind w:left="840" w:hanging="420"/>
      </w:pPr>
    </w:lvl>
    <w:lvl w:ilvl="2" w:tplc="CCF4323C" w:tentative="1">
      <w:start w:val="1"/>
      <w:numFmt w:val="lowerRoman"/>
      <w:lvlText w:val="%3."/>
      <w:lvlJc w:val="right"/>
      <w:pPr>
        <w:ind w:left="1260" w:hanging="420"/>
      </w:pPr>
    </w:lvl>
    <w:lvl w:ilvl="3" w:tplc="B7ACF1A2" w:tentative="1">
      <w:start w:val="1"/>
      <w:numFmt w:val="decimal"/>
      <w:lvlText w:val="%4."/>
      <w:lvlJc w:val="left"/>
      <w:pPr>
        <w:ind w:left="1680" w:hanging="420"/>
      </w:pPr>
    </w:lvl>
    <w:lvl w:ilvl="4" w:tplc="5CD01A62" w:tentative="1">
      <w:start w:val="1"/>
      <w:numFmt w:val="lowerLetter"/>
      <w:lvlText w:val="%5)"/>
      <w:lvlJc w:val="left"/>
      <w:pPr>
        <w:ind w:left="2100" w:hanging="420"/>
      </w:pPr>
    </w:lvl>
    <w:lvl w:ilvl="5" w:tplc="72FCC1A0" w:tentative="1">
      <w:start w:val="1"/>
      <w:numFmt w:val="lowerRoman"/>
      <w:lvlText w:val="%6."/>
      <w:lvlJc w:val="right"/>
      <w:pPr>
        <w:ind w:left="2520" w:hanging="420"/>
      </w:pPr>
    </w:lvl>
    <w:lvl w:ilvl="6" w:tplc="BC50E7F8" w:tentative="1">
      <w:start w:val="1"/>
      <w:numFmt w:val="decimal"/>
      <w:lvlText w:val="%7."/>
      <w:lvlJc w:val="left"/>
      <w:pPr>
        <w:ind w:left="2940" w:hanging="420"/>
      </w:pPr>
    </w:lvl>
    <w:lvl w:ilvl="7" w:tplc="A776F478" w:tentative="1">
      <w:start w:val="1"/>
      <w:numFmt w:val="lowerLetter"/>
      <w:lvlText w:val="%8)"/>
      <w:lvlJc w:val="left"/>
      <w:pPr>
        <w:ind w:left="3360" w:hanging="420"/>
      </w:pPr>
    </w:lvl>
    <w:lvl w:ilvl="8" w:tplc="2056CAFC" w:tentative="1">
      <w:start w:val="1"/>
      <w:numFmt w:val="lowerRoman"/>
      <w:lvlText w:val="%9."/>
      <w:lvlJc w:val="right"/>
      <w:pPr>
        <w:ind w:left="3780" w:hanging="420"/>
      </w:pPr>
    </w:lvl>
  </w:abstractNum>
  <w:abstractNum w:abstractNumId="41">
    <w:nsid w:val="324D6A60"/>
    <w:multiLevelType w:val="multilevel"/>
    <w:tmpl w:val="324D6A60"/>
    <w:styleLink w:val="215"/>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851" w:hanging="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330B5D76"/>
    <w:multiLevelType w:val="hybridMultilevel"/>
    <w:tmpl w:val="293AEF9E"/>
    <w:lvl w:ilvl="0" w:tplc="7B0627BA">
      <w:start w:val="1"/>
      <w:numFmt w:val="decimalEnclosedCircle"/>
      <w:pStyle w:val="6"/>
      <w:lvlText w:val="%1"/>
      <w:lvlJc w:val="left"/>
      <w:pPr>
        <w:ind w:left="1352" w:hanging="360"/>
      </w:pPr>
      <w:rPr>
        <w:rFonts w:hint="default"/>
      </w:rPr>
    </w:lvl>
    <w:lvl w:ilvl="1" w:tplc="6CDA805C" w:tentative="1">
      <w:start w:val="1"/>
      <w:numFmt w:val="lowerLetter"/>
      <w:lvlText w:val="%2)"/>
      <w:lvlJc w:val="left"/>
      <w:pPr>
        <w:ind w:left="1832" w:hanging="420"/>
      </w:pPr>
    </w:lvl>
    <w:lvl w:ilvl="2" w:tplc="E9727592" w:tentative="1">
      <w:start w:val="1"/>
      <w:numFmt w:val="lowerRoman"/>
      <w:lvlText w:val="%3."/>
      <w:lvlJc w:val="right"/>
      <w:pPr>
        <w:ind w:left="2252" w:hanging="420"/>
      </w:pPr>
    </w:lvl>
    <w:lvl w:ilvl="3" w:tplc="D770976C" w:tentative="1">
      <w:start w:val="1"/>
      <w:numFmt w:val="decimal"/>
      <w:lvlText w:val="%4."/>
      <w:lvlJc w:val="left"/>
      <w:pPr>
        <w:ind w:left="2672" w:hanging="420"/>
      </w:pPr>
    </w:lvl>
    <w:lvl w:ilvl="4" w:tplc="7B9A5326" w:tentative="1">
      <w:start w:val="1"/>
      <w:numFmt w:val="lowerLetter"/>
      <w:lvlText w:val="%5)"/>
      <w:lvlJc w:val="left"/>
      <w:pPr>
        <w:ind w:left="3092" w:hanging="420"/>
      </w:pPr>
    </w:lvl>
    <w:lvl w:ilvl="5" w:tplc="437EA0CE" w:tentative="1">
      <w:start w:val="1"/>
      <w:numFmt w:val="lowerRoman"/>
      <w:lvlText w:val="%6."/>
      <w:lvlJc w:val="right"/>
      <w:pPr>
        <w:ind w:left="3512" w:hanging="420"/>
      </w:pPr>
    </w:lvl>
    <w:lvl w:ilvl="6" w:tplc="86A602D4" w:tentative="1">
      <w:start w:val="1"/>
      <w:numFmt w:val="decimal"/>
      <w:lvlText w:val="%7."/>
      <w:lvlJc w:val="left"/>
      <w:pPr>
        <w:ind w:left="3932" w:hanging="420"/>
      </w:pPr>
    </w:lvl>
    <w:lvl w:ilvl="7" w:tplc="B6EC247E" w:tentative="1">
      <w:start w:val="1"/>
      <w:numFmt w:val="lowerLetter"/>
      <w:lvlText w:val="%8)"/>
      <w:lvlJc w:val="left"/>
      <w:pPr>
        <w:ind w:left="4352" w:hanging="420"/>
      </w:pPr>
    </w:lvl>
    <w:lvl w:ilvl="8" w:tplc="7E9E19D0" w:tentative="1">
      <w:start w:val="1"/>
      <w:numFmt w:val="lowerRoman"/>
      <w:lvlText w:val="%9."/>
      <w:lvlJc w:val="right"/>
      <w:pPr>
        <w:ind w:left="4772" w:hanging="420"/>
      </w:pPr>
    </w:lvl>
  </w:abstractNum>
  <w:abstractNum w:abstractNumId="43">
    <w:nsid w:val="34171EE1"/>
    <w:multiLevelType w:val="multilevel"/>
    <w:tmpl w:val="34171EE1"/>
    <w:styleLink w:val="1111111420"/>
    <w:lvl w:ilvl="0">
      <w:start w:val="1"/>
      <w:numFmt w:val="decimalEnclosedCircle"/>
      <w:pStyle w:val="30"/>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2"/>
      <w:numFmt w:val="decimalEnclosedCircle"/>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48761D5"/>
    <w:multiLevelType w:val="multilevel"/>
    <w:tmpl w:val="348761D5"/>
    <w:styleLink w:val="231"/>
    <w:lvl w:ilvl="0">
      <w:start w:val="1"/>
      <w:numFmt w:val="decimalEnclosedCircle"/>
      <w:lvlText w:val="%1"/>
      <w:lvlJc w:val="left"/>
      <w:pPr>
        <w:ind w:left="900" w:hanging="42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nsid w:val="35FB0D0A"/>
    <w:multiLevelType w:val="multilevel"/>
    <w:tmpl w:val="35FB0D0A"/>
    <w:styleLink w:val="11111111320"/>
    <w:lvl w:ilvl="0">
      <w:start w:val="1"/>
      <w:numFmt w:val="decimalEnclosedCircle"/>
      <w:pStyle w:val="a0"/>
      <w:lvlText w:val="%1"/>
      <w:lvlJc w:val="left"/>
      <w:pPr>
        <w:ind w:left="900" w:hanging="42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362722E1"/>
    <w:multiLevelType w:val="hybridMultilevel"/>
    <w:tmpl w:val="71C6592C"/>
    <w:lvl w:ilvl="0" w:tplc="9D764286">
      <w:start w:val="1"/>
      <w:numFmt w:val="lowerLetter"/>
      <w:pStyle w:val="80"/>
      <w:lvlText w:val="%1、"/>
      <w:lvlJc w:val="left"/>
      <w:pPr>
        <w:ind w:left="845" w:hanging="420"/>
      </w:pPr>
      <w:rPr>
        <w:rFonts w:hint="eastAsia"/>
      </w:rPr>
    </w:lvl>
    <w:lvl w:ilvl="1" w:tplc="8488D6CA" w:tentative="1">
      <w:start w:val="1"/>
      <w:numFmt w:val="lowerLetter"/>
      <w:lvlText w:val="%2)"/>
      <w:lvlJc w:val="left"/>
      <w:pPr>
        <w:ind w:left="1265" w:hanging="420"/>
      </w:pPr>
    </w:lvl>
    <w:lvl w:ilvl="2" w:tplc="B9CAFFEE" w:tentative="1">
      <w:start w:val="1"/>
      <w:numFmt w:val="lowerRoman"/>
      <w:lvlText w:val="%3."/>
      <w:lvlJc w:val="right"/>
      <w:pPr>
        <w:ind w:left="1685" w:hanging="420"/>
      </w:pPr>
    </w:lvl>
    <w:lvl w:ilvl="3" w:tplc="F1468D20" w:tentative="1">
      <w:start w:val="1"/>
      <w:numFmt w:val="decimal"/>
      <w:lvlText w:val="%4."/>
      <w:lvlJc w:val="left"/>
      <w:pPr>
        <w:ind w:left="2105" w:hanging="420"/>
      </w:pPr>
    </w:lvl>
    <w:lvl w:ilvl="4" w:tplc="7CF0A9B8" w:tentative="1">
      <w:start w:val="1"/>
      <w:numFmt w:val="lowerLetter"/>
      <w:lvlText w:val="%5)"/>
      <w:lvlJc w:val="left"/>
      <w:pPr>
        <w:ind w:left="2525" w:hanging="420"/>
      </w:pPr>
    </w:lvl>
    <w:lvl w:ilvl="5" w:tplc="694606EA" w:tentative="1">
      <w:start w:val="1"/>
      <w:numFmt w:val="lowerRoman"/>
      <w:lvlText w:val="%6."/>
      <w:lvlJc w:val="right"/>
      <w:pPr>
        <w:ind w:left="2945" w:hanging="420"/>
      </w:pPr>
    </w:lvl>
    <w:lvl w:ilvl="6" w:tplc="A3FA3FEE" w:tentative="1">
      <w:start w:val="1"/>
      <w:numFmt w:val="decimal"/>
      <w:lvlText w:val="%7."/>
      <w:lvlJc w:val="left"/>
      <w:pPr>
        <w:ind w:left="3365" w:hanging="420"/>
      </w:pPr>
    </w:lvl>
    <w:lvl w:ilvl="7" w:tplc="DA5A658C" w:tentative="1">
      <w:start w:val="1"/>
      <w:numFmt w:val="lowerLetter"/>
      <w:lvlText w:val="%8)"/>
      <w:lvlJc w:val="left"/>
      <w:pPr>
        <w:ind w:left="3785" w:hanging="420"/>
      </w:pPr>
    </w:lvl>
    <w:lvl w:ilvl="8" w:tplc="1A98872E" w:tentative="1">
      <w:start w:val="1"/>
      <w:numFmt w:val="lowerRoman"/>
      <w:lvlText w:val="%9."/>
      <w:lvlJc w:val="right"/>
      <w:pPr>
        <w:ind w:left="4205" w:hanging="420"/>
      </w:pPr>
    </w:lvl>
  </w:abstractNum>
  <w:abstractNum w:abstractNumId="47">
    <w:nsid w:val="382F1CDA"/>
    <w:multiLevelType w:val="hybridMultilevel"/>
    <w:tmpl w:val="40686B16"/>
    <w:lvl w:ilvl="0" w:tplc="04090001">
      <w:start w:val="1"/>
      <w:numFmt w:val="decimal"/>
      <w:lvlText w:val="%1."/>
      <w:lvlJc w:val="left"/>
      <w:pPr>
        <w:ind w:left="420" w:hanging="420"/>
      </w:p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48">
    <w:nsid w:val="38A54E1E"/>
    <w:multiLevelType w:val="hybridMultilevel"/>
    <w:tmpl w:val="0C0A1F6C"/>
    <w:styleLink w:val="11"/>
    <w:lvl w:ilvl="0" w:tplc="590CB0F4">
      <w:start w:val="1"/>
      <w:numFmt w:val="decimal"/>
      <w:lvlText w:val="（%1）"/>
      <w:lvlJc w:val="left"/>
      <w:pPr>
        <w:ind w:left="1200" w:hanging="720"/>
      </w:pPr>
      <w:rPr>
        <w:rFonts w:hint="default"/>
      </w:rPr>
    </w:lvl>
    <w:lvl w:ilvl="1" w:tplc="00AE868C" w:tentative="1">
      <w:start w:val="1"/>
      <w:numFmt w:val="lowerLetter"/>
      <w:lvlText w:val="%2)"/>
      <w:lvlJc w:val="left"/>
      <w:pPr>
        <w:ind w:left="1320" w:hanging="420"/>
      </w:pPr>
    </w:lvl>
    <w:lvl w:ilvl="2" w:tplc="1206F20E" w:tentative="1">
      <w:start w:val="1"/>
      <w:numFmt w:val="lowerRoman"/>
      <w:lvlText w:val="%3."/>
      <w:lvlJc w:val="right"/>
      <w:pPr>
        <w:ind w:left="1740" w:hanging="420"/>
      </w:pPr>
    </w:lvl>
    <w:lvl w:ilvl="3" w:tplc="C7CC8E0A" w:tentative="1">
      <w:start w:val="1"/>
      <w:numFmt w:val="decimal"/>
      <w:lvlText w:val="%4."/>
      <w:lvlJc w:val="left"/>
      <w:pPr>
        <w:ind w:left="2160" w:hanging="420"/>
      </w:pPr>
    </w:lvl>
    <w:lvl w:ilvl="4" w:tplc="AE0A62E0" w:tentative="1">
      <w:start w:val="1"/>
      <w:numFmt w:val="lowerLetter"/>
      <w:lvlText w:val="%5)"/>
      <w:lvlJc w:val="left"/>
      <w:pPr>
        <w:ind w:left="2580" w:hanging="420"/>
      </w:pPr>
    </w:lvl>
    <w:lvl w:ilvl="5" w:tplc="902A285A" w:tentative="1">
      <w:start w:val="1"/>
      <w:numFmt w:val="lowerRoman"/>
      <w:lvlText w:val="%6."/>
      <w:lvlJc w:val="right"/>
      <w:pPr>
        <w:ind w:left="3000" w:hanging="420"/>
      </w:pPr>
    </w:lvl>
    <w:lvl w:ilvl="6" w:tplc="7304EE06" w:tentative="1">
      <w:start w:val="1"/>
      <w:numFmt w:val="decimal"/>
      <w:lvlText w:val="%7."/>
      <w:lvlJc w:val="left"/>
      <w:pPr>
        <w:ind w:left="3420" w:hanging="420"/>
      </w:pPr>
    </w:lvl>
    <w:lvl w:ilvl="7" w:tplc="1922A390" w:tentative="1">
      <w:start w:val="1"/>
      <w:numFmt w:val="lowerLetter"/>
      <w:lvlText w:val="%8)"/>
      <w:lvlJc w:val="left"/>
      <w:pPr>
        <w:ind w:left="3840" w:hanging="420"/>
      </w:pPr>
    </w:lvl>
    <w:lvl w:ilvl="8" w:tplc="45C61DCC" w:tentative="1">
      <w:start w:val="1"/>
      <w:numFmt w:val="lowerRoman"/>
      <w:lvlText w:val="%9."/>
      <w:lvlJc w:val="right"/>
      <w:pPr>
        <w:ind w:left="4260" w:hanging="420"/>
      </w:pPr>
    </w:lvl>
  </w:abstractNum>
  <w:abstractNum w:abstractNumId="49">
    <w:nsid w:val="39DA2095"/>
    <w:multiLevelType w:val="multilevel"/>
    <w:tmpl w:val="18FCDE04"/>
    <w:styleLink w:val="1ai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nsid w:val="3ACC762E"/>
    <w:multiLevelType w:val="hybridMultilevel"/>
    <w:tmpl w:val="583085BA"/>
    <w:styleLink w:val="1"/>
    <w:lvl w:ilvl="0" w:tplc="A40E4C28">
      <w:start w:val="1"/>
      <w:numFmt w:val="decimal"/>
      <w:lvlText w:val="（%1）"/>
      <w:lvlJc w:val="left"/>
      <w:pPr>
        <w:tabs>
          <w:tab w:val="num" w:pos="720"/>
        </w:tabs>
        <w:ind w:left="0" w:firstLine="0"/>
      </w:pPr>
      <w:rPr>
        <w:rFonts w:hint="default"/>
      </w:rPr>
    </w:lvl>
    <w:lvl w:ilvl="1" w:tplc="04090019">
      <w:start w:val="7"/>
      <w:numFmt w:val="decimal"/>
      <w:lvlText w:val="%2、"/>
      <w:lvlJc w:val="left"/>
      <w:pPr>
        <w:tabs>
          <w:tab w:val="num" w:pos="840"/>
        </w:tabs>
        <w:ind w:left="840" w:hanging="360"/>
      </w:pPr>
      <w:rPr>
        <w:rFonts w:hint="default"/>
        <w:color w:val="00000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nsid w:val="3B625506"/>
    <w:multiLevelType w:val="multilevel"/>
    <w:tmpl w:val="3B625506"/>
    <w:styleLink w:val="2131"/>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nsid w:val="3C5E1D20"/>
    <w:multiLevelType w:val="hybridMultilevel"/>
    <w:tmpl w:val="C6A8A46C"/>
    <w:styleLink w:val="1320"/>
    <w:lvl w:ilvl="0" w:tplc="0C2E9E6E">
      <w:start w:val="1"/>
      <w:numFmt w:val="decimal"/>
      <w:lvlText w:val="%1）"/>
      <w:lvlJc w:val="left"/>
      <w:pPr>
        <w:tabs>
          <w:tab w:val="num" w:pos="840"/>
        </w:tabs>
        <w:ind w:left="840" w:hanging="360"/>
      </w:pPr>
      <w:rPr>
        <w:rFonts w:hint="default"/>
      </w:rPr>
    </w:lvl>
    <w:lvl w:ilvl="1" w:tplc="7B6AF610" w:tentative="1">
      <w:start w:val="1"/>
      <w:numFmt w:val="lowerLetter"/>
      <w:lvlText w:val="%2)"/>
      <w:lvlJc w:val="left"/>
      <w:pPr>
        <w:tabs>
          <w:tab w:val="num" w:pos="1320"/>
        </w:tabs>
        <w:ind w:left="1320" w:hanging="420"/>
      </w:pPr>
    </w:lvl>
    <w:lvl w:ilvl="2" w:tplc="69F2DE42" w:tentative="1">
      <w:start w:val="1"/>
      <w:numFmt w:val="lowerRoman"/>
      <w:lvlText w:val="%3."/>
      <w:lvlJc w:val="right"/>
      <w:pPr>
        <w:tabs>
          <w:tab w:val="num" w:pos="1740"/>
        </w:tabs>
        <w:ind w:left="1740" w:hanging="420"/>
      </w:pPr>
    </w:lvl>
    <w:lvl w:ilvl="3" w:tplc="3670EAE4" w:tentative="1">
      <w:start w:val="1"/>
      <w:numFmt w:val="decimal"/>
      <w:lvlText w:val="%4."/>
      <w:lvlJc w:val="left"/>
      <w:pPr>
        <w:tabs>
          <w:tab w:val="num" w:pos="2160"/>
        </w:tabs>
        <w:ind w:left="2160" w:hanging="420"/>
      </w:pPr>
    </w:lvl>
    <w:lvl w:ilvl="4" w:tplc="E1B0C50C" w:tentative="1">
      <w:start w:val="1"/>
      <w:numFmt w:val="lowerLetter"/>
      <w:lvlText w:val="%5)"/>
      <w:lvlJc w:val="left"/>
      <w:pPr>
        <w:tabs>
          <w:tab w:val="num" w:pos="2580"/>
        </w:tabs>
        <w:ind w:left="2580" w:hanging="420"/>
      </w:pPr>
    </w:lvl>
    <w:lvl w:ilvl="5" w:tplc="D87A7200" w:tentative="1">
      <w:start w:val="1"/>
      <w:numFmt w:val="lowerRoman"/>
      <w:lvlText w:val="%6."/>
      <w:lvlJc w:val="right"/>
      <w:pPr>
        <w:tabs>
          <w:tab w:val="num" w:pos="3000"/>
        </w:tabs>
        <w:ind w:left="3000" w:hanging="420"/>
      </w:pPr>
    </w:lvl>
    <w:lvl w:ilvl="6" w:tplc="E4647276" w:tentative="1">
      <w:start w:val="1"/>
      <w:numFmt w:val="decimal"/>
      <w:lvlText w:val="%7."/>
      <w:lvlJc w:val="left"/>
      <w:pPr>
        <w:tabs>
          <w:tab w:val="num" w:pos="3420"/>
        </w:tabs>
        <w:ind w:left="3420" w:hanging="420"/>
      </w:pPr>
    </w:lvl>
    <w:lvl w:ilvl="7" w:tplc="AF70DEE2" w:tentative="1">
      <w:start w:val="1"/>
      <w:numFmt w:val="lowerLetter"/>
      <w:lvlText w:val="%8)"/>
      <w:lvlJc w:val="left"/>
      <w:pPr>
        <w:tabs>
          <w:tab w:val="num" w:pos="3840"/>
        </w:tabs>
        <w:ind w:left="3840" w:hanging="420"/>
      </w:pPr>
    </w:lvl>
    <w:lvl w:ilvl="8" w:tplc="4366FECA" w:tentative="1">
      <w:start w:val="1"/>
      <w:numFmt w:val="lowerRoman"/>
      <w:lvlText w:val="%9."/>
      <w:lvlJc w:val="right"/>
      <w:pPr>
        <w:tabs>
          <w:tab w:val="num" w:pos="4260"/>
        </w:tabs>
        <w:ind w:left="4260" w:hanging="420"/>
      </w:pPr>
    </w:lvl>
  </w:abstractNum>
  <w:abstractNum w:abstractNumId="53">
    <w:nsid w:val="3CDA40C3"/>
    <w:multiLevelType w:val="hybridMultilevel"/>
    <w:tmpl w:val="59046F96"/>
    <w:styleLink w:val="1310"/>
    <w:lvl w:ilvl="0" w:tplc="018CCE76">
      <w:start w:val="1"/>
      <w:numFmt w:val="bullet"/>
      <w:lvlText w:val=""/>
      <w:lvlPicBulletId w:val="0"/>
      <w:lvlJc w:val="left"/>
      <w:pPr>
        <w:tabs>
          <w:tab w:val="num" w:pos="360"/>
        </w:tabs>
        <w:ind w:left="360" w:firstLine="0"/>
      </w:pPr>
      <w:rPr>
        <w:rFonts w:ascii="Symbol" w:hAnsi="Symbol" w:hint="default"/>
      </w:rPr>
    </w:lvl>
    <w:lvl w:ilvl="1" w:tplc="04E63EFE" w:tentative="1">
      <w:start w:val="1"/>
      <w:numFmt w:val="bullet"/>
      <w:lvlText w:val=""/>
      <w:lvlJc w:val="left"/>
      <w:pPr>
        <w:tabs>
          <w:tab w:val="num" w:pos="780"/>
        </w:tabs>
        <w:ind w:left="780" w:firstLine="0"/>
      </w:pPr>
      <w:rPr>
        <w:rFonts w:ascii="Symbol" w:hAnsi="Symbol" w:hint="default"/>
      </w:rPr>
    </w:lvl>
    <w:lvl w:ilvl="2" w:tplc="0822858E" w:tentative="1">
      <w:start w:val="1"/>
      <w:numFmt w:val="bullet"/>
      <w:lvlText w:val=""/>
      <w:lvlJc w:val="left"/>
      <w:pPr>
        <w:tabs>
          <w:tab w:val="num" w:pos="1200"/>
        </w:tabs>
        <w:ind w:left="1200" w:firstLine="0"/>
      </w:pPr>
      <w:rPr>
        <w:rFonts w:ascii="Symbol" w:hAnsi="Symbol" w:hint="default"/>
      </w:rPr>
    </w:lvl>
    <w:lvl w:ilvl="3" w:tplc="0AEA26E6" w:tentative="1">
      <w:start w:val="1"/>
      <w:numFmt w:val="bullet"/>
      <w:lvlText w:val=""/>
      <w:lvlJc w:val="left"/>
      <w:pPr>
        <w:tabs>
          <w:tab w:val="num" w:pos="1620"/>
        </w:tabs>
        <w:ind w:left="1620" w:firstLine="0"/>
      </w:pPr>
      <w:rPr>
        <w:rFonts w:ascii="Symbol" w:hAnsi="Symbol" w:hint="default"/>
      </w:rPr>
    </w:lvl>
    <w:lvl w:ilvl="4" w:tplc="9A565A08" w:tentative="1">
      <w:start w:val="1"/>
      <w:numFmt w:val="bullet"/>
      <w:lvlText w:val=""/>
      <w:lvlJc w:val="left"/>
      <w:pPr>
        <w:tabs>
          <w:tab w:val="num" w:pos="2040"/>
        </w:tabs>
        <w:ind w:left="2040" w:firstLine="0"/>
      </w:pPr>
      <w:rPr>
        <w:rFonts w:ascii="Symbol" w:hAnsi="Symbol" w:hint="default"/>
      </w:rPr>
    </w:lvl>
    <w:lvl w:ilvl="5" w:tplc="40263F1C" w:tentative="1">
      <w:start w:val="1"/>
      <w:numFmt w:val="bullet"/>
      <w:lvlText w:val=""/>
      <w:lvlJc w:val="left"/>
      <w:pPr>
        <w:tabs>
          <w:tab w:val="num" w:pos="2460"/>
        </w:tabs>
        <w:ind w:left="2460" w:firstLine="0"/>
      </w:pPr>
      <w:rPr>
        <w:rFonts w:ascii="Symbol" w:hAnsi="Symbol" w:hint="default"/>
      </w:rPr>
    </w:lvl>
    <w:lvl w:ilvl="6" w:tplc="9E70B442" w:tentative="1">
      <w:start w:val="1"/>
      <w:numFmt w:val="bullet"/>
      <w:lvlText w:val=""/>
      <w:lvlJc w:val="left"/>
      <w:pPr>
        <w:tabs>
          <w:tab w:val="num" w:pos="2880"/>
        </w:tabs>
        <w:ind w:left="2880" w:firstLine="0"/>
      </w:pPr>
      <w:rPr>
        <w:rFonts w:ascii="Symbol" w:hAnsi="Symbol" w:hint="default"/>
      </w:rPr>
    </w:lvl>
    <w:lvl w:ilvl="7" w:tplc="B6148F1A" w:tentative="1">
      <w:start w:val="1"/>
      <w:numFmt w:val="bullet"/>
      <w:lvlText w:val=""/>
      <w:lvlJc w:val="left"/>
      <w:pPr>
        <w:tabs>
          <w:tab w:val="num" w:pos="3300"/>
        </w:tabs>
        <w:ind w:left="3300" w:firstLine="0"/>
      </w:pPr>
      <w:rPr>
        <w:rFonts w:ascii="Symbol" w:hAnsi="Symbol" w:hint="default"/>
      </w:rPr>
    </w:lvl>
    <w:lvl w:ilvl="8" w:tplc="6B58706C" w:tentative="1">
      <w:start w:val="1"/>
      <w:numFmt w:val="bullet"/>
      <w:lvlText w:val=""/>
      <w:lvlJc w:val="left"/>
      <w:pPr>
        <w:tabs>
          <w:tab w:val="num" w:pos="3720"/>
        </w:tabs>
        <w:ind w:left="3720" w:firstLine="0"/>
      </w:pPr>
      <w:rPr>
        <w:rFonts w:ascii="Symbol" w:hAnsi="Symbol" w:hint="default"/>
      </w:rPr>
    </w:lvl>
  </w:abstractNum>
  <w:abstractNum w:abstractNumId="54">
    <w:nsid w:val="3F4A2D72"/>
    <w:multiLevelType w:val="hybridMultilevel"/>
    <w:tmpl w:val="F7EC9A16"/>
    <w:styleLink w:val="ArticleSection1"/>
    <w:lvl w:ilvl="0" w:tplc="FFFFFFFF">
      <w:start w:val="1"/>
      <w:numFmt w:val="decimalEnclosedCircle"/>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5">
    <w:nsid w:val="3FAA2913"/>
    <w:multiLevelType w:val="multilevel"/>
    <w:tmpl w:val="3FAA2913"/>
    <w:lvl w:ilvl="0">
      <w:start w:val="1"/>
      <w:numFmt w:val="decimal"/>
      <w:pStyle w:val="33"/>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851" w:hanging="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40F06913"/>
    <w:multiLevelType w:val="multilevel"/>
    <w:tmpl w:val="40F06913"/>
    <w:lvl w:ilvl="0">
      <w:start w:val="1"/>
      <w:numFmt w:val="decimal"/>
      <w:pStyle w:val="a1"/>
      <w:lvlText w:val="（%1）"/>
      <w:lvlJc w:val="left"/>
      <w:pPr>
        <w:tabs>
          <w:tab w:val="num" w:pos="1146"/>
        </w:tabs>
        <w:ind w:left="1146" w:hanging="720"/>
      </w:pPr>
      <w:rPr>
        <w:rFonts w:hint="eastAsia"/>
      </w:rPr>
    </w:lvl>
    <w:lvl w:ilvl="1">
      <w:start w:val="1"/>
      <w:numFmt w:val="decimalEnclosedCircle"/>
      <w:lvlText w:val="%2"/>
      <w:lvlJc w:val="left"/>
      <w:pPr>
        <w:ind w:left="1915" w:hanging="360"/>
      </w:pPr>
      <w:rPr>
        <w:rFonts w:ascii="宋体" w:hAnsi="宋体" w:hint="default"/>
      </w:rPr>
    </w:lvl>
    <w:lvl w:ilvl="2">
      <w:start w:val="1"/>
      <w:numFmt w:val="decimalEnclosedCircle"/>
      <w:lvlText w:val="%3"/>
      <w:lvlJc w:val="left"/>
      <w:pPr>
        <w:ind w:left="2335" w:hanging="360"/>
      </w:pPr>
      <w:rPr>
        <w:rFonts w:ascii="宋体" w:hAnsi="宋体" w:hint="default"/>
      </w:rPr>
    </w:lvl>
    <w:lvl w:ilvl="3">
      <w:start w:val="1"/>
      <w:numFmt w:val="decimal"/>
      <w:lvlText w:val="%4."/>
      <w:lvlJc w:val="left"/>
      <w:pPr>
        <w:tabs>
          <w:tab w:val="num" w:pos="2815"/>
        </w:tabs>
        <w:ind w:left="2815" w:hanging="420"/>
      </w:pPr>
    </w:lvl>
    <w:lvl w:ilvl="4">
      <w:start w:val="1"/>
      <w:numFmt w:val="lowerLetter"/>
      <w:lvlText w:val="%5)"/>
      <w:lvlJc w:val="left"/>
      <w:pPr>
        <w:tabs>
          <w:tab w:val="num" w:pos="3235"/>
        </w:tabs>
        <w:ind w:left="3235" w:hanging="420"/>
      </w:pPr>
    </w:lvl>
    <w:lvl w:ilvl="5">
      <w:start w:val="1"/>
      <w:numFmt w:val="lowerRoman"/>
      <w:lvlText w:val="%6."/>
      <w:lvlJc w:val="right"/>
      <w:pPr>
        <w:tabs>
          <w:tab w:val="num" w:pos="3655"/>
        </w:tabs>
        <w:ind w:left="3655" w:hanging="420"/>
      </w:pPr>
    </w:lvl>
    <w:lvl w:ilvl="6">
      <w:start w:val="1"/>
      <w:numFmt w:val="decimal"/>
      <w:lvlText w:val="%7."/>
      <w:lvlJc w:val="left"/>
      <w:pPr>
        <w:tabs>
          <w:tab w:val="num" w:pos="4075"/>
        </w:tabs>
        <w:ind w:left="4075" w:hanging="420"/>
      </w:pPr>
    </w:lvl>
    <w:lvl w:ilvl="7">
      <w:start w:val="1"/>
      <w:numFmt w:val="lowerLetter"/>
      <w:lvlText w:val="%8)"/>
      <w:lvlJc w:val="left"/>
      <w:pPr>
        <w:tabs>
          <w:tab w:val="num" w:pos="4495"/>
        </w:tabs>
        <w:ind w:left="4495" w:hanging="420"/>
      </w:pPr>
    </w:lvl>
    <w:lvl w:ilvl="8">
      <w:start w:val="1"/>
      <w:numFmt w:val="lowerRoman"/>
      <w:lvlText w:val="%9."/>
      <w:lvlJc w:val="right"/>
      <w:pPr>
        <w:tabs>
          <w:tab w:val="num" w:pos="4915"/>
        </w:tabs>
        <w:ind w:left="4915" w:hanging="420"/>
      </w:pPr>
    </w:lvl>
  </w:abstractNum>
  <w:abstractNum w:abstractNumId="57">
    <w:nsid w:val="413A7E4A"/>
    <w:multiLevelType w:val="multilevel"/>
    <w:tmpl w:val="413A7E4A"/>
    <w:styleLink w:val="51"/>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nsid w:val="444F4EF8"/>
    <w:multiLevelType w:val="hybridMultilevel"/>
    <w:tmpl w:val="9A9CCCB2"/>
    <w:styleLink w:val="1132"/>
    <w:lvl w:ilvl="0" w:tplc="E2FC64E8">
      <w:start w:val="1"/>
      <w:numFmt w:val="decimal"/>
      <w:lvlText w:val="(%1)"/>
      <w:lvlJc w:val="left"/>
      <w:pPr>
        <w:tabs>
          <w:tab w:val="num" w:pos="525"/>
        </w:tabs>
        <w:ind w:left="525" w:hanging="420"/>
      </w:pPr>
    </w:lvl>
    <w:lvl w:ilvl="1" w:tplc="81343F36">
      <w:start w:val="1"/>
      <w:numFmt w:val="lowerLetter"/>
      <w:lvlText w:val="%2)"/>
      <w:lvlJc w:val="left"/>
      <w:pPr>
        <w:tabs>
          <w:tab w:val="num" w:pos="945"/>
        </w:tabs>
        <w:ind w:left="945" w:hanging="420"/>
      </w:pPr>
    </w:lvl>
    <w:lvl w:ilvl="2" w:tplc="701C40A2">
      <w:start w:val="1"/>
      <w:numFmt w:val="lowerRoman"/>
      <w:lvlText w:val="%3."/>
      <w:lvlJc w:val="right"/>
      <w:pPr>
        <w:tabs>
          <w:tab w:val="num" w:pos="1365"/>
        </w:tabs>
        <w:ind w:left="1365" w:hanging="420"/>
      </w:pPr>
    </w:lvl>
    <w:lvl w:ilvl="3" w:tplc="F4DE7DBC">
      <w:start w:val="1"/>
      <w:numFmt w:val="decimal"/>
      <w:lvlText w:val="%4."/>
      <w:lvlJc w:val="left"/>
      <w:pPr>
        <w:tabs>
          <w:tab w:val="num" w:pos="1785"/>
        </w:tabs>
        <w:ind w:left="1785" w:hanging="420"/>
      </w:pPr>
    </w:lvl>
    <w:lvl w:ilvl="4" w:tplc="1A3CBDFA">
      <w:start w:val="1"/>
      <w:numFmt w:val="lowerLetter"/>
      <w:lvlText w:val="%5)"/>
      <w:lvlJc w:val="left"/>
      <w:pPr>
        <w:tabs>
          <w:tab w:val="num" w:pos="2205"/>
        </w:tabs>
        <w:ind w:left="2205" w:hanging="420"/>
      </w:pPr>
    </w:lvl>
    <w:lvl w:ilvl="5" w:tplc="A6A8F67C">
      <w:start w:val="1"/>
      <w:numFmt w:val="lowerRoman"/>
      <w:lvlText w:val="%6."/>
      <w:lvlJc w:val="right"/>
      <w:pPr>
        <w:tabs>
          <w:tab w:val="num" w:pos="2625"/>
        </w:tabs>
        <w:ind w:left="2625" w:hanging="420"/>
      </w:pPr>
    </w:lvl>
    <w:lvl w:ilvl="6" w:tplc="9206708E">
      <w:start w:val="1"/>
      <w:numFmt w:val="decimal"/>
      <w:lvlText w:val="%7."/>
      <w:lvlJc w:val="left"/>
      <w:pPr>
        <w:tabs>
          <w:tab w:val="num" w:pos="3045"/>
        </w:tabs>
        <w:ind w:left="3045" w:hanging="420"/>
      </w:pPr>
    </w:lvl>
    <w:lvl w:ilvl="7" w:tplc="61F2D5AE">
      <w:start w:val="1"/>
      <w:numFmt w:val="lowerLetter"/>
      <w:lvlText w:val="%8)"/>
      <w:lvlJc w:val="left"/>
      <w:pPr>
        <w:tabs>
          <w:tab w:val="num" w:pos="3465"/>
        </w:tabs>
        <w:ind w:left="3465" w:hanging="420"/>
      </w:pPr>
    </w:lvl>
    <w:lvl w:ilvl="8" w:tplc="130E5AA0">
      <w:start w:val="1"/>
      <w:numFmt w:val="lowerRoman"/>
      <w:lvlText w:val="%9."/>
      <w:lvlJc w:val="right"/>
      <w:pPr>
        <w:tabs>
          <w:tab w:val="num" w:pos="3885"/>
        </w:tabs>
        <w:ind w:left="3885" w:hanging="420"/>
      </w:pPr>
    </w:lvl>
  </w:abstractNum>
  <w:abstractNum w:abstractNumId="59">
    <w:nsid w:val="45CE341A"/>
    <w:multiLevelType w:val="multilevel"/>
    <w:tmpl w:val="04090023"/>
    <w:styleLink w:val="7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0">
    <w:nsid w:val="47F83F79"/>
    <w:multiLevelType w:val="hybridMultilevel"/>
    <w:tmpl w:val="959C0E30"/>
    <w:styleLink w:val="121"/>
    <w:lvl w:ilvl="0" w:tplc="A2FC1A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nsid w:val="47F95A25"/>
    <w:multiLevelType w:val="multilevel"/>
    <w:tmpl w:val="660E0610"/>
    <w:styleLink w:val="2320"/>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482D38F6"/>
    <w:multiLevelType w:val="multilevel"/>
    <w:tmpl w:val="482D38F6"/>
    <w:styleLink w:val="24"/>
    <w:lvl w:ilvl="0">
      <w:start w:val="4"/>
      <w:numFmt w:val="decimal"/>
      <w:pStyle w:val="a2"/>
      <w:lvlText w:val="%1."/>
      <w:lvlJc w:val="left"/>
      <w:pPr>
        <w:tabs>
          <w:tab w:val="num" w:pos="360"/>
        </w:tabs>
        <w:ind w:left="360" w:hanging="360"/>
      </w:pPr>
      <w:rPr>
        <w:rFonts w:hint="default"/>
      </w:rPr>
    </w:lvl>
    <w:lvl w:ilvl="1">
      <w:start w:val="1"/>
      <w:numFmt w:val="decimal"/>
      <w:pStyle w:val="a3"/>
      <w:isLgl/>
      <w:lvlText w:val="%1.%2"/>
      <w:lvlJc w:val="left"/>
      <w:pPr>
        <w:tabs>
          <w:tab w:val="num" w:pos="720"/>
        </w:tabs>
        <w:ind w:left="720" w:hanging="720"/>
      </w:pPr>
      <w:rPr>
        <w:rFonts w:hint="default"/>
      </w:rPr>
    </w:lvl>
    <w:lvl w:ilvl="2">
      <w:start w:val="1"/>
      <w:numFmt w:val="decimal"/>
      <w:pStyle w:val="a4"/>
      <w:isLgl/>
      <w:lvlText w:val="%1.%2.%3"/>
      <w:lvlJc w:val="left"/>
      <w:pPr>
        <w:tabs>
          <w:tab w:val="num" w:pos="720"/>
        </w:tabs>
        <w:ind w:left="720" w:hanging="720"/>
      </w:pPr>
      <w:rPr>
        <w:rFonts w:hint="default"/>
      </w:rPr>
    </w:lvl>
    <w:lvl w:ilvl="3">
      <w:start w:val="1"/>
      <w:numFmt w:val="decimal"/>
      <w:pStyle w:val="a5"/>
      <w:isLgl/>
      <w:lvlText w:val="%1.%2.%3.%4"/>
      <w:lvlJc w:val="left"/>
      <w:pPr>
        <w:tabs>
          <w:tab w:val="num" w:pos="1080"/>
        </w:tabs>
        <w:ind w:left="1080" w:hanging="1080"/>
      </w:pPr>
      <w:rPr>
        <w:rFonts w:hint="default"/>
      </w:rPr>
    </w:lvl>
    <w:lvl w:ilvl="4">
      <w:start w:val="1"/>
      <w:numFmt w:val="decimal"/>
      <w:pStyle w:val="a6"/>
      <w:isLgl/>
      <w:lvlText w:val="%1.%2.%3.%4.%5"/>
      <w:lvlJc w:val="left"/>
      <w:pPr>
        <w:tabs>
          <w:tab w:val="num" w:pos="1440"/>
        </w:tabs>
        <w:ind w:left="1440" w:hanging="1440"/>
      </w:pPr>
      <w:rPr>
        <w:rFonts w:hint="default"/>
      </w:rPr>
    </w:lvl>
    <w:lvl w:ilvl="5">
      <w:start w:val="1"/>
      <w:numFmt w:val="decimal"/>
      <w:pStyle w:val="a7"/>
      <w:isLgl/>
      <w:lvlText w:val="%1.%2.%3.%4.%5.%6"/>
      <w:lvlJc w:val="left"/>
      <w:pPr>
        <w:tabs>
          <w:tab w:val="num" w:pos="1440"/>
        </w:tabs>
        <w:ind w:left="1440" w:hanging="1440"/>
      </w:pPr>
      <w:rPr>
        <w:rFonts w:hint="default"/>
      </w:rPr>
    </w:lvl>
    <w:lvl w:ilvl="6">
      <w:start w:val="1"/>
      <w:numFmt w:val="decimal"/>
      <w:pStyle w:val="a8"/>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3">
    <w:nsid w:val="48FA5382"/>
    <w:multiLevelType w:val="multilevel"/>
    <w:tmpl w:val="867A7708"/>
    <w:styleLink w:val="111111420"/>
    <w:lvl w:ilvl="0">
      <w:start w:val="1"/>
      <w:numFmt w:val="chineseCountingThousand"/>
      <w:pStyle w:val="10"/>
      <w:suff w:val="space"/>
      <w:lvlText w:val="第%1章"/>
      <w:lvlJc w:val="center"/>
      <w:pPr>
        <w:ind w:left="0" w:firstLine="0"/>
      </w:pPr>
      <w:rPr>
        <w:rFonts w:hint="eastAsia"/>
      </w:rPr>
    </w:lvl>
    <w:lvl w:ilvl="1">
      <w:start w:val="1"/>
      <w:numFmt w:val="decimal"/>
      <w:pStyle w:val="22"/>
      <w:isLgl/>
      <w:suff w:val="space"/>
      <w:lvlText w:val="%1.%2"/>
      <w:lvlJc w:val="left"/>
      <w:pPr>
        <w:ind w:left="1417" w:firstLine="0"/>
      </w:pPr>
      <w:rPr>
        <w:rFonts w:hint="eastAsia"/>
      </w:rPr>
    </w:lvl>
    <w:lvl w:ilvl="2">
      <w:start w:val="1"/>
      <w:numFmt w:val="decimal"/>
      <w:pStyle w:val="31"/>
      <w:isLgl/>
      <w:suff w:val="space"/>
      <w:lvlText w:val="%1.%2.%3"/>
      <w:lvlJc w:val="left"/>
      <w:pPr>
        <w:ind w:left="850" w:firstLine="0"/>
      </w:pPr>
      <w:rPr>
        <w:rFonts w:hint="eastAsia"/>
      </w:rPr>
    </w:lvl>
    <w:lvl w:ilvl="3">
      <w:start w:val="1"/>
      <w:numFmt w:val="decimal"/>
      <w:pStyle w:val="41"/>
      <w:isLgl/>
      <w:suff w:val="space"/>
      <w:lvlText w:val="%1.%2.%3.%4"/>
      <w:lvlJc w:val="left"/>
      <w:pPr>
        <w:ind w:left="5812"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nsid w:val="496B61B7"/>
    <w:multiLevelType w:val="hybridMultilevel"/>
    <w:tmpl w:val="1B6A04C0"/>
    <w:styleLink w:val="11111121220"/>
    <w:lvl w:ilvl="0" w:tplc="937ED6E6">
      <w:start w:val="1"/>
      <w:numFmt w:val="decimalEnclosedCircle"/>
      <w:lvlText w:val="%1"/>
      <w:lvlJc w:val="left"/>
      <w:pPr>
        <w:ind w:left="840" w:hanging="360"/>
      </w:pPr>
      <w:rPr>
        <w:rFonts w:hint="default"/>
      </w:rPr>
    </w:lvl>
    <w:lvl w:ilvl="1" w:tplc="D59689B2" w:tentative="1">
      <w:start w:val="1"/>
      <w:numFmt w:val="lowerLetter"/>
      <w:lvlText w:val="%2)"/>
      <w:lvlJc w:val="left"/>
      <w:pPr>
        <w:ind w:left="1320" w:hanging="420"/>
      </w:pPr>
    </w:lvl>
    <w:lvl w:ilvl="2" w:tplc="1278CDDC" w:tentative="1">
      <w:start w:val="1"/>
      <w:numFmt w:val="lowerRoman"/>
      <w:lvlText w:val="%3."/>
      <w:lvlJc w:val="right"/>
      <w:pPr>
        <w:ind w:left="1740" w:hanging="420"/>
      </w:pPr>
    </w:lvl>
    <w:lvl w:ilvl="3" w:tplc="E52C575A" w:tentative="1">
      <w:start w:val="1"/>
      <w:numFmt w:val="decimal"/>
      <w:lvlText w:val="%4."/>
      <w:lvlJc w:val="left"/>
      <w:pPr>
        <w:ind w:left="2160" w:hanging="420"/>
      </w:pPr>
    </w:lvl>
    <w:lvl w:ilvl="4" w:tplc="B42A6336" w:tentative="1">
      <w:start w:val="1"/>
      <w:numFmt w:val="lowerLetter"/>
      <w:lvlText w:val="%5)"/>
      <w:lvlJc w:val="left"/>
      <w:pPr>
        <w:ind w:left="2580" w:hanging="420"/>
      </w:pPr>
    </w:lvl>
    <w:lvl w:ilvl="5" w:tplc="7012CEA6" w:tentative="1">
      <w:start w:val="1"/>
      <w:numFmt w:val="lowerRoman"/>
      <w:lvlText w:val="%6."/>
      <w:lvlJc w:val="right"/>
      <w:pPr>
        <w:ind w:left="3000" w:hanging="420"/>
      </w:pPr>
    </w:lvl>
    <w:lvl w:ilvl="6" w:tplc="40C8AAE8" w:tentative="1">
      <w:start w:val="1"/>
      <w:numFmt w:val="decimal"/>
      <w:lvlText w:val="%7."/>
      <w:lvlJc w:val="left"/>
      <w:pPr>
        <w:ind w:left="3420" w:hanging="420"/>
      </w:pPr>
    </w:lvl>
    <w:lvl w:ilvl="7" w:tplc="30404C30" w:tentative="1">
      <w:start w:val="1"/>
      <w:numFmt w:val="lowerLetter"/>
      <w:lvlText w:val="%8)"/>
      <w:lvlJc w:val="left"/>
      <w:pPr>
        <w:ind w:left="3840" w:hanging="420"/>
      </w:pPr>
    </w:lvl>
    <w:lvl w:ilvl="8" w:tplc="4056A29C" w:tentative="1">
      <w:start w:val="1"/>
      <w:numFmt w:val="lowerRoman"/>
      <w:lvlText w:val="%9."/>
      <w:lvlJc w:val="right"/>
      <w:pPr>
        <w:ind w:left="4260" w:hanging="420"/>
      </w:pPr>
    </w:lvl>
  </w:abstractNum>
  <w:abstractNum w:abstractNumId="65">
    <w:nsid w:val="4ADE6926"/>
    <w:multiLevelType w:val="multilevel"/>
    <w:tmpl w:val="4ADE6926"/>
    <w:styleLink w:val="1ai1"/>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pStyle w:val="cauc-1"/>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50062BDD"/>
    <w:multiLevelType w:val="multilevel"/>
    <w:tmpl w:val="6D1C5A88"/>
    <w:styleLink w:val="520"/>
    <w:lvl w:ilvl="0">
      <w:start w:val="1"/>
      <w:numFmt w:val="decimal"/>
      <w:lvlText w:val="（%1）"/>
      <w:lvlJc w:val="left"/>
      <w:pPr>
        <w:tabs>
          <w:tab w:val="num" w:pos="454"/>
        </w:tabs>
        <w:ind w:left="0" w:firstLine="454"/>
      </w:pPr>
      <w:rPr>
        <w:rFonts w:hint="eastAsia"/>
      </w:rPr>
    </w:lvl>
    <w:lvl w:ilvl="1">
      <w:start w:val="1"/>
      <w:numFmt w:val="lowerLetter"/>
      <w:lvlText w:val="%2)"/>
      <w:lvlJc w:val="left"/>
      <w:pPr>
        <w:tabs>
          <w:tab w:val="num" w:pos="840"/>
        </w:tabs>
        <w:ind w:left="840" w:hanging="420"/>
      </w:pPr>
      <w:rPr>
        <w:rFonts w:hint="eastAsia"/>
      </w:rPr>
    </w:lvl>
    <w:lvl w:ilvl="2">
      <w:start w:val="1"/>
      <w:numFmt w:val="decimal"/>
      <w:lvlText w:val="（%3）"/>
      <w:lvlJc w:val="left"/>
      <w:pPr>
        <w:tabs>
          <w:tab w:val="num" w:pos="840"/>
        </w:tabs>
        <w:ind w:left="613" w:firstLine="227"/>
      </w:pPr>
      <w:rPr>
        <w:rFonts w:eastAsia="宋体" w:hint="eastAsia"/>
        <w:kern w:val="2"/>
        <w:sz w:val="24"/>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7">
    <w:nsid w:val="50087F9C"/>
    <w:multiLevelType w:val="hybridMultilevel"/>
    <w:tmpl w:val="9A9CCCB2"/>
    <w:styleLink w:val="420"/>
    <w:lvl w:ilvl="0" w:tplc="B5227378">
      <w:start w:val="1"/>
      <w:numFmt w:val="decimal"/>
      <w:lvlText w:val="(%1)"/>
      <w:lvlJc w:val="left"/>
      <w:pPr>
        <w:tabs>
          <w:tab w:val="num" w:pos="525"/>
        </w:tabs>
        <w:ind w:left="525" w:hanging="420"/>
      </w:pPr>
    </w:lvl>
    <w:lvl w:ilvl="1" w:tplc="336AE0CE">
      <w:start w:val="1"/>
      <w:numFmt w:val="lowerLetter"/>
      <w:lvlText w:val="%2)"/>
      <w:lvlJc w:val="left"/>
      <w:pPr>
        <w:tabs>
          <w:tab w:val="num" w:pos="945"/>
        </w:tabs>
        <w:ind w:left="945" w:hanging="420"/>
      </w:pPr>
    </w:lvl>
    <w:lvl w:ilvl="2" w:tplc="BD142F9C">
      <w:start w:val="1"/>
      <w:numFmt w:val="lowerRoman"/>
      <w:lvlText w:val="%3."/>
      <w:lvlJc w:val="right"/>
      <w:pPr>
        <w:tabs>
          <w:tab w:val="num" w:pos="1365"/>
        </w:tabs>
        <w:ind w:left="1365" w:hanging="420"/>
      </w:pPr>
    </w:lvl>
    <w:lvl w:ilvl="3" w:tplc="FBDCB48C">
      <w:start w:val="1"/>
      <w:numFmt w:val="decimal"/>
      <w:lvlText w:val="%4."/>
      <w:lvlJc w:val="left"/>
      <w:pPr>
        <w:tabs>
          <w:tab w:val="num" w:pos="1785"/>
        </w:tabs>
        <w:ind w:left="1785" w:hanging="420"/>
      </w:pPr>
    </w:lvl>
    <w:lvl w:ilvl="4" w:tplc="F3C807DE">
      <w:start w:val="1"/>
      <w:numFmt w:val="lowerLetter"/>
      <w:lvlText w:val="%5)"/>
      <w:lvlJc w:val="left"/>
      <w:pPr>
        <w:tabs>
          <w:tab w:val="num" w:pos="2205"/>
        </w:tabs>
        <w:ind w:left="2205" w:hanging="420"/>
      </w:pPr>
    </w:lvl>
    <w:lvl w:ilvl="5" w:tplc="12DCE83C">
      <w:start w:val="1"/>
      <w:numFmt w:val="lowerRoman"/>
      <w:lvlText w:val="%6."/>
      <w:lvlJc w:val="right"/>
      <w:pPr>
        <w:tabs>
          <w:tab w:val="num" w:pos="2625"/>
        </w:tabs>
        <w:ind w:left="2625" w:hanging="420"/>
      </w:pPr>
    </w:lvl>
    <w:lvl w:ilvl="6" w:tplc="E03E6F94">
      <w:start w:val="1"/>
      <w:numFmt w:val="decimal"/>
      <w:lvlText w:val="%7."/>
      <w:lvlJc w:val="left"/>
      <w:pPr>
        <w:tabs>
          <w:tab w:val="num" w:pos="3045"/>
        </w:tabs>
        <w:ind w:left="3045" w:hanging="420"/>
      </w:pPr>
    </w:lvl>
    <w:lvl w:ilvl="7" w:tplc="DA6AD4C8">
      <w:start w:val="1"/>
      <w:numFmt w:val="lowerLetter"/>
      <w:lvlText w:val="%8)"/>
      <w:lvlJc w:val="left"/>
      <w:pPr>
        <w:tabs>
          <w:tab w:val="num" w:pos="3465"/>
        </w:tabs>
        <w:ind w:left="3465" w:hanging="420"/>
      </w:pPr>
    </w:lvl>
    <w:lvl w:ilvl="8" w:tplc="7D9EB41C">
      <w:start w:val="1"/>
      <w:numFmt w:val="lowerRoman"/>
      <w:lvlText w:val="%9."/>
      <w:lvlJc w:val="right"/>
      <w:pPr>
        <w:tabs>
          <w:tab w:val="num" w:pos="3885"/>
        </w:tabs>
        <w:ind w:left="3885" w:hanging="420"/>
      </w:pPr>
    </w:lvl>
  </w:abstractNum>
  <w:abstractNum w:abstractNumId="68">
    <w:nsid w:val="50E77C89"/>
    <w:multiLevelType w:val="hybridMultilevel"/>
    <w:tmpl w:val="41388142"/>
    <w:styleLink w:val="60"/>
    <w:lvl w:ilvl="0" w:tplc="50705230">
      <w:start w:val="1"/>
      <w:numFmt w:val="decimal"/>
      <w:lvlText w:val="（%1）"/>
      <w:lvlJc w:val="left"/>
      <w:pPr>
        <w:ind w:left="900" w:hanging="420"/>
      </w:pPr>
      <w:rPr>
        <w:rFonts w:hint="eastAsia"/>
      </w:rPr>
    </w:lvl>
    <w:lvl w:ilvl="1" w:tplc="7B9A653A" w:tentative="1">
      <w:start w:val="1"/>
      <w:numFmt w:val="lowerLetter"/>
      <w:lvlText w:val="%2)"/>
      <w:lvlJc w:val="left"/>
      <w:pPr>
        <w:ind w:left="1320" w:hanging="420"/>
      </w:pPr>
    </w:lvl>
    <w:lvl w:ilvl="2" w:tplc="BE0A1DD6" w:tentative="1">
      <w:start w:val="1"/>
      <w:numFmt w:val="lowerRoman"/>
      <w:lvlText w:val="%3."/>
      <w:lvlJc w:val="right"/>
      <w:pPr>
        <w:ind w:left="1740" w:hanging="420"/>
      </w:pPr>
    </w:lvl>
    <w:lvl w:ilvl="3" w:tplc="1E12029C" w:tentative="1">
      <w:start w:val="1"/>
      <w:numFmt w:val="decimal"/>
      <w:lvlText w:val="%4."/>
      <w:lvlJc w:val="left"/>
      <w:pPr>
        <w:ind w:left="2160" w:hanging="420"/>
      </w:pPr>
    </w:lvl>
    <w:lvl w:ilvl="4" w:tplc="626C3A68" w:tentative="1">
      <w:start w:val="1"/>
      <w:numFmt w:val="lowerLetter"/>
      <w:lvlText w:val="%5)"/>
      <w:lvlJc w:val="left"/>
      <w:pPr>
        <w:ind w:left="2580" w:hanging="420"/>
      </w:pPr>
    </w:lvl>
    <w:lvl w:ilvl="5" w:tplc="F1DE8128" w:tentative="1">
      <w:start w:val="1"/>
      <w:numFmt w:val="lowerRoman"/>
      <w:lvlText w:val="%6."/>
      <w:lvlJc w:val="right"/>
      <w:pPr>
        <w:ind w:left="3000" w:hanging="420"/>
      </w:pPr>
    </w:lvl>
    <w:lvl w:ilvl="6" w:tplc="52B42904" w:tentative="1">
      <w:start w:val="1"/>
      <w:numFmt w:val="decimal"/>
      <w:lvlText w:val="%7."/>
      <w:lvlJc w:val="left"/>
      <w:pPr>
        <w:ind w:left="3420" w:hanging="420"/>
      </w:pPr>
    </w:lvl>
    <w:lvl w:ilvl="7" w:tplc="D9481CC4" w:tentative="1">
      <w:start w:val="1"/>
      <w:numFmt w:val="lowerLetter"/>
      <w:lvlText w:val="%8)"/>
      <w:lvlJc w:val="left"/>
      <w:pPr>
        <w:ind w:left="3840" w:hanging="420"/>
      </w:pPr>
    </w:lvl>
    <w:lvl w:ilvl="8" w:tplc="EF58B8FE" w:tentative="1">
      <w:start w:val="1"/>
      <w:numFmt w:val="lowerRoman"/>
      <w:lvlText w:val="%9."/>
      <w:lvlJc w:val="right"/>
      <w:pPr>
        <w:ind w:left="4260" w:hanging="420"/>
      </w:pPr>
    </w:lvl>
  </w:abstractNum>
  <w:abstractNum w:abstractNumId="69">
    <w:nsid w:val="520F610B"/>
    <w:multiLevelType w:val="hybridMultilevel"/>
    <w:tmpl w:val="6518CAE0"/>
    <w:styleLink w:val="111111232"/>
    <w:lvl w:ilvl="0" w:tplc="A2FC1A1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0">
    <w:nsid w:val="53E425B2"/>
    <w:multiLevelType w:val="multilevel"/>
    <w:tmpl w:val="53E425B2"/>
    <w:styleLink w:val="11111121310"/>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540468AD"/>
    <w:multiLevelType w:val="hybridMultilevel"/>
    <w:tmpl w:val="397A50DA"/>
    <w:styleLink w:val="122"/>
    <w:lvl w:ilvl="0" w:tplc="11F6721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2">
    <w:nsid w:val="54200BB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3">
    <w:nsid w:val="5505647B"/>
    <w:multiLevelType w:val="multilevel"/>
    <w:tmpl w:val="5505647B"/>
    <w:styleLink w:val="141"/>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55E6138C"/>
    <w:multiLevelType w:val="hybridMultilevel"/>
    <w:tmpl w:val="3F04065E"/>
    <w:styleLink w:val="111111231"/>
    <w:lvl w:ilvl="0" w:tplc="0409000F">
      <w:start w:val="1"/>
      <w:numFmt w:val="decimal"/>
      <w:lvlText w:val="%1"/>
      <w:lvlJc w:val="left"/>
      <w:pPr>
        <w:ind w:left="1237" w:hanging="420"/>
      </w:pPr>
      <w:rPr>
        <w:rFonts w:hint="eastAsia"/>
      </w:rPr>
    </w:lvl>
    <w:lvl w:ilvl="1" w:tplc="04090019" w:tentative="1">
      <w:start w:val="1"/>
      <w:numFmt w:val="lowerLetter"/>
      <w:lvlText w:val="%2)"/>
      <w:lvlJc w:val="left"/>
      <w:pPr>
        <w:ind w:left="1657" w:hanging="420"/>
      </w:pPr>
    </w:lvl>
    <w:lvl w:ilvl="2" w:tplc="0409001B" w:tentative="1">
      <w:start w:val="1"/>
      <w:numFmt w:val="lowerRoman"/>
      <w:lvlText w:val="%3."/>
      <w:lvlJc w:val="right"/>
      <w:pPr>
        <w:ind w:left="2077" w:hanging="420"/>
      </w:pPr>
    </w:lvl>
    <w:lvl w:ilvl="3" w:tplc="0409000F" w:tentative="1">
      <w:start w:val="1"/>
      <w:numFmt w:val="decimal"/>
      <w:lvlText w:val="%4."/>
      <w:lvlJc w:val="left"/>
      <w:pPr>
        <w:ind w:left="2497" w:hanging="420"/>
      </w:pPr>
    </w:lvl>
    <w:lvl w:ilvl="4" w:tplc="04090019" w:tentative="1">
      <w:start w:val="1"/>
      <w:numFmt w:val="lowerLetter"/>
      <w:lvlText w:val="%5)"/>
      <w:lvlJc w:val="left"/>
      <w:pPr>
        <w:ind w:left="2917" w:hanging="420"/>
      </w:pPr>
    </w:lvl>
    <w:lvl w:ilvl="5" w:tplc="0409001B" w:tentative="1">
      <w:start w:val="1"/>
      <w:numFmt w:val="lowerRoman"/>
      <w:lvlText w:val="%6."/>
      <w:lvlJc w:val="right"/>
      <w:pPr>
        <w:ind w:left="3337" w:hanging="420"/>
      </w:pPr>
    </w:lvl>
    <w:lvl w:ilvl="6" w:tplc="0409000F" w:tentative="1">
      <w:start w:val="1"/>
      <w:numFmt w:val="decimal"/>
      <w:lvlText w:val="%7."/>
      <w:lvlJc w:val="left"/>
      <w:pPr>
        <w:ind w:left="3757" w:hanging="420"/>
      </w:pPr>
    </w:lvl>
    <w:lvl w:ilvl="7" w:tplc="04090019" w:tentative="1">
      <w:start w:val="1"/>
      <w:numFmt w:val="lowerLetter"/>
      <w:lvlText w:val="%8)"/>
      <w:lvlJc w:val="left"/>
      <w:pPr>
        <w:ind w:left="4177" w:hanging="420"/>
      </w:pPr>
    </w:lvl>
    <w:lvl w:ilvl="8" w:tplc="0409001B" w:tentative="1">
      <w:start w:val="1"/>
      <w:numFmt w:val="lowerRoman"/>
      <w:lvlText w:val="%9."/>
      <w:lvlJc w:val="right"/>
      <w:pPr>
        <w:ind w:left="4597" w:hanging="420"/>
      </w:pPr>
    </w:lvl>
  </w:abstractNum>
  <w:abstractNum w:abstractNumId="75">
    <w:nsid w:val="562B08AA"/>
    <w:multiLevelType w:val="multilevel"/>
    <w:tmpl w:val="562B08AA"/>
    <w:lvl w:ilvl="0">
      <w:start w:val="4"/>
      <w:numFmt w:val="decimal"/>
      <w:pStyle w:val="50"/>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6">
    <w:nsid w:val="56774B49"/>
    <w:multiLevelType w:val="hybridMultilevel"/>
    <w:tmpl w:val="E72618D2"/>
    <w:styleLink w:val="111111214"/>
    <w:lvl w:ilvl="0" w:tplc="D9A2B1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7">
    <w:nsid w:val="57441857"/>
    <w:multiLevelType w:val="multilevel"/>
    <w:tmpl w:val="57441857"/>
    <w:styleLink w:val="1311"/>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8">
    <w:nsid w:val="5A9374F8"/>
    <w:multiLevelType w:val="hybridMultilevel"/>
    <w:tmpl w:val="80104C96"/>
    <w:styleLink w:val="1220"/>
    <w:lvl w:ilvl="0" w:tplc="8358536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9">
    <w:nsid w:val="5DB82D42"/>
    <w:multiLevelType w:val="hybridMultilevel"/>
    <w:tmpl w:val="02024C3E"/>
    <w:styleLink w:val="1111111"/>
    <w:lvl w:ilvl="0" w:tplc="FE8041AC">
      <w:start w:val="1"/>
      <w:numFmt w:val="decimal"/>
      <w:lvlText w:val="(%1)"/>
      <w:lvlJc w:val="left"/>
      <w:pPr>
        <w:tabs>
          <w:tab w:val="num" w:pos="1260"/>
        </w:tabs>
        <w:ind w:left="1260" w:hanging="420"/>
      </w:pPr>
      <w:rPr>
        <w:rFonts w:hint="eastAsia"/>
      </w:rPr>
    </w:lvl>
    <w:lvl w:ilvl="1" w:tplc="B62EA416">
      <w:start w:val="1"/>
      <w:numFmt w:val="decimal"/>
      <w:lvlText w:val="（%2）"/>
      <w:lvlJc w:val="left"/>
      <w:pPr>
        <w:tabs>
          <w:tab w:val="num" w:pos="1140"/>
        </w:tabs>
        <w:ind w:left="1140" w:hanging="720"/>
      </w:pPr>
      <w:rPr>
        <w:rFonts w:hint="eastAsia"/>
      </w:rPr>
    </w:lvl>
    <w:lvl w:ilvl="2" w:tplc="8D84A332">
      <w:start w:val="1"/>
      <w:numFmt w:val="decimal"/>
      <w:lvlText w:val="（%3）"/>
      <w:lvlJc w:val="left"/>
      <w:pPr>
        <w:tabs>
          <w:tab w:val="num" w:pos="1134"/>
        </w:tabs>
        <w:ind w:left="1134" w:hanging="714"/>
      </w:pPr>
      <w:rPr>
        <w:rFonts w:hint="eastAsia"/>
      </w:rPr>
    </w:lvl>
    <w:lvl w:ilvl="3" w:tplc="2DAEDD1E">
      <w:start w:val="1"/>
      <w:numFmt w:val="decimal"/>
      <w:lvlText w:val="%4."/>
      <w:lvlJc w:val="left"/>
      <w:pPr>
        <w:tabs>
          <w:tab w:val="num" w:pos="1680"/>
        </w:tabs>
        <w:ind w:left="1680" w:hanging="420"/>
      </w:pPr>
    </w:lvl>
    <w:lvl w:ilvl="4" w:tplc="7908A350" w:tentative="1">
      <w:start w:val="1"/>
      <w:numFmt w:val="lowerLetter"/>
      <w:lvlText w:val="%5)"/>
      <w:lvlJc w:val="left"/>
      <w:pPr>
        <w:tabs>
          <w:tab w:val="num" w:pos="2100"/>
        </w:tabs>
        <w:ind w:left="2100" w:hanging="420"/>
      </w:pPr>
    </w:lvl>
    <w:lvl w:ilvl="5" w:tplc="A9D269CC" w:tentative="1">
      <w:start w:val="1"/>
      <w:numFmt w:val="lowerRoman"/>
      <w:lvlText w:val="%6."/>
      <w:lvlJc w:val="right"/>
      <w:pPr>
        <w:tabs>
          <w:tab w:val="num" w:pos="2520"/>
        </w:tabs>
        <w:ind w:left="2520" w:hanging="420"/>
      </w:pPr>
    </w:lvl>
    <w:lvl w:ilvl="6" w:tplc="4438A676" w:tentative="1">
      <w:start w:val="1"/>
      <w:numFmt w:val="decimal"/>
      <w:lvlText w:val="%7."/>
      <w:lvlJc w:val="left"/>
      <w:pPr>
        <w:tabs>
          <w:tab w:val="num" w:pos="2940"/>
        </w:tabs>
        <w:ind w:left="2940" w:hanging="420"/>
      </w:pPr>
    </w:lvl>
    <w:lvl w:ilvl="7" w:tplc="7406806C" w:tentative="1">
      <w:start w:val="1"/>
      <w:numFmt w:val="lowerLetter"/>
      <w:lvlText w:val="%8)"/>
      <w:lvlJc w:val="left"/>
      <w:pPr>
        <w:tabs>
          <w:tab w:val="num" w:pos="3360"/>
        </w:tabs>
        <w:ind w:left="3360" w:hanging="420"/>
      </w:pPr>
    </w:lvl>
    <w:lvl w:ilvl="8" w:tplc="4002F4CE" w:tentative="1">
      <w:start w:val="1"/>
      <w:numFmt w:val="lowerRoman"/>
      <w:lvlText w:val="%9."/>
      <w:lvlJc w:val="right"/>
      <w:pPr>
        <w:tabs>
          <w:tab w:val="num" w:pos="3780"/>
        </w:tabs>
        <w:ind w:left="3780" w:hanging="420"/>
      </w:pPr>
    </w:lvl>
  </w:abstractNum>
  <w:abstractNum w:abstractNumId="80">
    <w:nsid w:val="69424CED"/>
    <w:multiLevelType w:val="hybridMultilevel"/>
    <w:tmpl w:val="12C8DDA6"/>
    <w:name w:val="bt3bh2"/>
    <w:styleLink w:val="11111121210"/>
    <w:lvl w:ilvl="0" w:tplc="1BBECE34">
      <w:start w:val="1"/>
      <w:numFmt w:val="decimal"/>
      <w:lvlText w:val="（%1）"/>
      <w:lvlJc w:val="left"/>
      <w:pPr>
        <w:ind w:left="1200" w:hanging="720"/>
      </w:pPr>
      <w:rPr>
        <w:rFonts w:hint="default"/>
      </w:rPr>
    </w:lvl>
    <w:lvl w:ilvl="1" w:tplc="161ED8A6" w:tentative="1">
      <w:start w:val="1"/>
      <w:numFmt w:val="lowerLetter"/>
      <w:lvlText w:val="%2)"/>
      <w:lvlJc w:val="left"/>
      <w:pPr>
        <w:ind w:left="1320" w:hanging="420"/>
      </w:pPr>
    </w:lvl>
    <w:lvl w:ilvl="2" w:tplc="E2B02E44" w:tentative="1">
      <w:start w:val="1"/>
      <w:numFmt w:val="lowerRoman"/>
      <w:lvlText w:val="%3."/>
      <w:lvlJc w:val="right"/>
      <w:pPr>
        <w:ind w:left="1740" w:hanging="420"/>
      </w:pPr>
    </w:lvl>
    <w:lvl w:ilvl="3" w:tplc="5EE297D0" w:tentative="1">
      <w:start w:val="1"/>
      <w:numFmt w:val="decimal"/>
      <w:lvlText w:val="%4."/>
      <w:lvlJc w:val="left"/>
      <w:pPr>
        <w:ind w:left="2160" w:hanging="420"/>
      </w:pPr>
    </w:lvl>
    <w:lvl w:ilvl="4" w:tplc="B2B2E956" w:tentative="1">
      <w:start w:val="1"/>
      <w:numFmt w:val="lowerLetter"/>
      <w:lvlText w:val="%5)"/>
      <w:lvlJc w:val="left"/>
      <w:pPr>
        <w:ind w:left="2580" w:hanging="420"/>
      </w:pPr>
    </w:lvl>
    <w:lvl w:ilvl="5" w:tplc="2D0EDC42" w:tentative="1">
      <w:start w:val="1"/>
      <w:numFmt w:val="lowerRoman"/>
      <w:lvlText w:val="%6."/>
      <w:lvlJc w:val="right"/>
      <w:pPr>
        <w:ind w:left="3000" w:hanging="420"/>
      </w:pPr>
    </w:lvl>
    <w:lvl w:ilvl="6" w:tplc="6E925A1E" w:tentative="1">
      <w:start w:val="1"/>
      <w:numFmt w:val="decimal"/>
      <w:lvlText w:val="%7."/>
      <w:lvlJc w:val="left"/>
      <w:pPr>
        <w:ind w:left="3420" w:hanging="420"/>
      </w:pPr>
    </w:lvl>
    <w:lvl w:ilvl="7" w:tplc="A5DC6932" w:tentative="1">
      <w:start w:val="1"/>
      <w:numFmt w:val="lowerLetter"/>
      <w:lvlText w:val="%8)"/>
      <w:lvlJc w:val="left"/>
      <w:pPr>
        <w:ind w:left="3840" w:hanging="420"/>
      </w:pPr>
    </w:lvl>
    <w:lvl w:ilvl="8" w:tplc="362A5306" w:tentative="1">
      <w:start w:val="1"/>
      <w:numFmt w:val="lowerRoman"/>
      <w:lvlText w:val="%9."/>
      <w:lvlJc w:val="right"/>
      <w:pPr>
        <w:ind w:left="4260" w:hanging="420"/>
      </w:pPr>
    </w:lvl>
  </w:abstractNum>
  <w:abstractNum w:abstractNumId="81">
    <w:nsid w:val="6AAC2731"/>
    <w:multiLevelType w:val="hybridMultilevel"/>
    <w:tmpl w:val="43326018"/>
    <w:styleLink w:val="421"/>
    <w:lvl w:ilvl="0" w:tplc="0BF06CB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nsid w:val="6AC01B1A"/>
    <w:multiLevelType w:val="hybridMultilevel"/>
    <w:tmpl w:val="F7226828"/>
    <w:lvl w:ilvl="0" w:tplc="0C2A15BA">
      <w:start w:val="1"/>
      <w:numFmt w:val="bullet"/>
      <w:pStyle w:val="a9"/>
      <w:lvlText w:val=""/>
      <w:lvlJc w:val="left"/>
      <w:pPr>
        <w:tabs>
          <w:tab w:val="num" w:pos="2100"/>
        </w:tabs>
        <w:ind w:left="2100" w:hanging="420"/>
      </w:pPr>
      <w:rPr>
        <w:rFonts w:ascii="Wingdings" w:hAnsi="Wingdings" w:hint="default"/>
      </w:rPr>
    </w:lvl>
    <w:lvl w:ilvl="1" w:tplc="1F240648">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3">
    <w:nsid w:val="6B49241B"/>
    <w:multiLevelType w:val="hybridMultilevel"/>
    <w:tmpl w:val="4AAE45BC"/>
    <w:styleLink w:val="14"/>
    <w:lvl w:ilvl="0" w:tplc="CECA9582">
      <w:start w:val="1"/>
      <w:numFmt w:val="decimalEnclosedCircle"/>
      <w:lvlText w:val="%1、"/>
      <w:lvlJc w:val="left"/>
      <w:pPr>
        <w:ind w:left="960" w:hanging="480"/>
      </w:pPr>
      <w:rPr>
        <w:rFonts w:hint="default"/>
      </w:rPr>
    </w:lvl>
    <w:lvl w:ilvl="1" w:tplc="2E3AD148" w:tentative="1">
      <w:start w:val="1"/>
      <w:numFmt w:val="lowerLetter"/>
      <w:lvlText w:val="%2)"/>
      <w:lvlJc w:val="left"/>
      <w:pPr>
        <w:ind w:left="1320" w:hanging="420"/>
      </w:pPr>
    </w:lvl>
    <w:lvl w:ilvl="2" w:tplc="3E662D56" w:tentative="1">
      <w:start w:val="1"/>
      <w:numFmt w:val="lowerRoman"/>
      <w:lvlText w:val="%3."/>
      <w:lvlJc w:val="right"/>
      <w:pPr>
        <w:ind w:left="1740" w:hanging="420"/>
      </w:pPr>
    </w:lvl>
    <w:lvl w:ilvl="3" w:tplc="AD88D906" w:tentative="1">
      <w:start w:val="1"/>
      <w:numFmt w:val="decimal"/>
      <w:lvlText w:val="%4."/>
      <w:lvlJc w:val="left"/>
      <w:pPr>
        <w:ind w:left="2160" w:hanging="420"/>
      </w:pPr>
    </w:lvl>
    <w:lvl w:ilvl="4" w:tplc="474A5FEA" w:tentative="1">
      <w:start w:val="1"/>
      <w:numFmt w:val="lowerLetter"/>
      <w:lvlText w:val="%5)"/>
      <w:lvlJc w:val="left"/>
      <w:pPr>
        <w:ind w:left="2580" w:hanging="420"/>
      </w:pPr>
    </w:lvl>
    <w:lvl w:ilvl="5" w:tplc="2AF8C456" w:tentative="1">
      <w:start w:val="1"/>
      <w:numFmt w:val="lowerRoman"/>
      <w:lvlText w:val="%6."/>
      <w:lvlJc w:val="right"/>
      <w:pPr>
        <w:ind w:left="3000" w:hanging="420"/>
      </w:pPr>
    </w:lvl>
    <w:lvl w:ilvl="6" w:tplc="8D02E868" w:tentative="1">
      <w:start w:val="1"/>
      <w:numFmt w:val="decimal"/>
      <w:lvlText w:val="%7."/>
      <w:lvlJc w:val="left"/>
      <w:pPr>
        <w:ind w:left="3420" w:hanging="420"/>
      </w:pPr>
    </w:lvl>
    <w:lvl w:ilvl="7" w:tplc="683410DA" w:tentative="1">
      <w:start w:val="1"/>
      <w:numFmt w:val="lowerLetter"/>
      <w:lvlText w:val="%8)"/>
      <w:lvlJc w:val="left"/>
      <w:pPr>
        <w:ind w:left="3840" w:hanging="420"/>
      </w:pPr>
    </w:lvl>
    <w:lvl w:ilvl="8" w:tplc="E74A9386" w:tentative="1">
      <w:start w:val="1"/>
      <w:numFmt w:val="lowerRoman"/>
      <w:lvlText w:val="%9."/>
      <w:lvlJc w:val="right"/>
      <w:pPr>
        <w:ind w:left="4260" w:hanging="420"/>
      </w:pPr>
    </w:lvl>
  </w:abstractNum>
  <w:abstractNum w:abstractNumId="84">
    <w:nsid w:val="6B7649C6"/>
    <w:multiLevelType w:val="hybridMultilevel"/>
    <w:tmpl w:val="9B2EC334"/>
    <w:styleLink w:val="11111110"/>
    <w:lvl w:ilvl="0" w:tplc="4ECEB36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nsid w:val="6CEA2025"/>
    <w:multiLevelType w:val="multilevel"/>
    <w:tmpl w:val="6CEA2025"/>
    <w:styleLink w:val="521"/>
    <w:lvl w:ilvl="0">
      <w:start w:val="1"/>
      <w:numFmt w:val="none"/>
      <w:pStyle w:val="53"/>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6">
    <w:nsid w:val="6CED1C55"/>
    <w:multiLevelType w:val="multilevel"/>
    <w:tmpl w:val="4E6AADBA"/>
    <w:styleLink w:val="aa"/>
    <w:lvl w:ilvl="0">
      <w:start w:val="1"/>
      <w:numFmt w:val="decimal"/>
      <w:suff w:val="nothing"/>
      <w:lvlText w:val="第%1章"/>
      <w:lvlJc w:val="left"/>
      <w:pPr>
        <w:ind w:left="0" w:firstLine="0"/>
      </w:pPr>
      <w:rPr>
        <w:rFonts w:eastAsia="宋体"/>
        <w:b/>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7">
    <w:nsid w:val="6D5054ED"/>
    <w:multiLevelType w:val="hybridMultilevel"/>
    <w:tmpl w:val="7F624BD8"/>
    <w:styleLink w:val="72"/>
    <w:lvl w:ilvl="0" w:tplc="ED30FA4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8">
    <w:nsid w:val="6E272AB8"/>
    <w:multiLevelType w:val="hybridMultilevel"/>
    <w:tmpl w:val="8C10E810"/>
    <w:lvl w:ilvl="0" w:tplc="16CE2076">
      <w:start w:val="1"/>
      <w:numFmt w:val="chineseCountingThousand"/>
      <w:pStyle w:val="23"/>
      <w:lvlText w:val="%1、"/>
      <w:lvlJc w:val="left"/>
      <w:pPr>
        <w:tabs>
          <w:tab w:val="num" w:pos="57"/>
        </w:tabs>
        <w:ind w:left="284" w:hanging="284"/>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2"/>
      <w:numFmt w:val="japaneseCounting"/>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9">
    <w:nsid w:val="723D62D5"/>
    <w:multiLevelType w:val="multilevel"/>
    <w:tmpl w:val="404E8310"/>
    <w:lvl w:ilvl="0">
      <w:start w:val="1"/>
      <w:numFmt w:val="decimal"/>
      <w:pStyle w:val="4-1"/>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0">
    <w:nsid w:val="761C7229"/>
    <w:multiLevelType w:val="hybridMultilevel"/>
    <w:tmpl w:val="2EF4AEE8"/>
    <w:styleLink w:val="11111121111"/>
    <w:lvl w:ilvl="0" w:tplc="FFFFFFFF">
      <w:start w:val="1"/>
      <w:numFmt w:val="decimal"/>
      <w:lvlText w:val="（%1）"/>
      <w:lvlJc w:val="left"/>
      <w:pPr>
        <w:ind w:left="1200" w:hanging="720"/>
      </w:pPr>
      <w:rPr>
        <w:rFonts w:hint="default"/>
        <w:color w:val="auto"/>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91">
    <w:nsid w:val="76E62818"/>
    <w:multiLevelType w:val="hybridMultilevel"/>
    <w:tmpl w:val="718A5516"/>
    <w:lvl w:ilvl="0" w:tplc="04090001">
      <w:start w:val="1"/>
      <w:numFmt w:val="decimal"/>
      <w:lvlText w:val="%1"/>
      <w:lvlJc w:val="left"/>
      <w:pPr>
        <w:tabs>
          <w:tab w:val="num" w:pos="600"/>
        </w:tabs>
        <w:ind w:left="60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2">
    <w:nsid w:val="79C673CD"/>
    <w:multiLevelType w:val="hybridMultilevel"/>
    <w:tmpl w:val="A9DCC718"/>
    <w:styleLink w:val="11111111220"/>
    <w:lvl w:ilvl="0" w:tplc="CA42E364">
      <w:start w:val="1"/>
      <w:numFmt w:val="decimal"/>
      <w:lvlText w:val="(%1)"/>
      <w:lvlJc w:val="left"/>
      <w:pPr>
        <w:tabs>
          <w:tab w:val="num" w:pos="525"/>
        </w:tabs>
        <w:ind w:left="525" w:hanging="420"/>
      </w:pPr>
    </w:lvl>
    <w:lvl w:ilvl="1" w:tplc="2AF21342">
      <w:start w:val="1"/>
      <w:numFmt w:val="lowerLetter"/>
      <w:lvlText w:val="%2)"/>
      <w:lvlJc w:val="left"/>
      <w:pPr>
        <w:tabs>
          <w:tab w:val="num" w:pos="945"/>
        </w:tabs>
        <w:ind w:left="945" w:hanging="420"/>
      </w:pPr>
    </w:lvl>
    <w:lvl w:ilvl="2" w:tplc="38BCEDE0">
      <w:start w:val="1"/>
      <w:numFmt w:val="lowerRoman"/>
      <w:lvlText w:val="%3."/>
      <w:lvlJc w:val="right"/>
      <w:pPr>
        <w:tabs>
          <w:tab w:val="num" w:pos="1365"/>
        </w:tabs>
        <w:ind w:left="1365" w:hanging="420"/>
      </w:pPr>
    </w:lvl>
    <w:lvl w:ilvl="3" w:tplc="5A640DA4">
      <w:start w:val="1"/>
      <w:numFmt w:val="decimal"/>
      <w:lvlText w:val="(%4)"/>
      <w:lvlJc w:val="left"/>
      <w:pPr>
        <w:tabs>
          <w:tab w:val="num" w:pos="1785"/>
        </w:tabs>
        <w:ind w:left="1785" w:hanging="420"/>
      </w:pPr>
      <w:rPr>
        <w:rFonts w:hint="eastAsia"/>
      </w:rPr>
    </w:lvl>
    <w:lvl w:ilvl="4" w:tplc="A1A84326">
      <w:start w:val="1"/>
      <w:numFmt w:val="lowerLetter"/>
      <w:lvlText w:val="%5)"/>
      <w:lvlJc w:val="left"/>
      <w:pPr>
        <w:tabs>
          <w:tab w:val="num" w:pos="2205"/>
        </w:tabs>
        <w:ind w:left="2205" w:hanging="420"/>
      </w:pPr>
    </w:lvl>
    <w:lvl w:ilvl="5" w:tplc="6094AAB6">
      <w:start w:val="1"/>
      <w:numFmt w:val="lowerRoman"/>
      <w:lvlText w:val="%6."/>
      <w:lvlJc w:val="right"/>
      <w:pPr>
        <w:tabs>
          <w:tab w:val="num" w:pos="2625"/>
        </w:tabs>
        <w:ind w:left="2625" w:hanging="420"/>
      </w:pPr>
    </w:lvl>
    <w:lvl w:ilvl="6" w:tplc="BB9A9C00">
      <w:start w:val="1"/>
      <w:numFmt w:val="decimal"/>
      <w:lvlText w:val="%7."/>
      <w:lvlJc w:val="left"/>
      <w:pPr>
        <w:tabs>
          <w:tab w:val="num" w:pos="3045"/>
        </w:tabs>
        <w:ind w:left="3045" w:hanging="420"/>
      </w:pPr>
    </w:lvl>
    <w:lvl w:ilvl="7" w:tplc="2FD0A724">
      <w:start w:val="1"/>
      <w:numFmt w:val="lowerLetter"/>
      <w:lvlText w:val="%8)"/>
      <w:lvlJc w:val="left"/>
      <w:pPr>
        <w:tabs>
          <w:tab w:val="num" w:pos="3465"/>
        </w:tabs>
        <w:ind w:left="3465" w:hanging="420"/>
      </w:pPr>
    </w:lvl>
    <w:lvl w:ilvl="8" w:tplc="89727F48">
      <w:start w:val="1"/>
      <w:numFmt w:val="lowerRoman"/>
      <w:lvlText w:val="%9."/>
      <w:lvlJc w:val="right"/>
      <w:pPr>
        <w:tabs>
          <w:tab w:val="num" w:pos="3885"/>
        </w:tabs>
        <w:ind w:left="3885" w:hanging="420"/>
      </w:pPr>
    </w:lvl>
  </w:abstractNum>
  <w:abstractNum w:abstractNumId="93">
    <w:nsid w:val="7D340EEF"/>
    <w:multiLevelType w:val="hybridMultilevel"/>
    <w:tmpl w:val="31329B00"/>
    <w:styleLink w:val="1321"/>
    <w:lvl w:ilvl="0" w:tplc="7F78AC64">
      <w:start w:val="1"/>
      <w:numFmt w:val="bullet"/>
      <w:lvlText w:val=""/>
      <w:lvlPicBulletId w:val="1"/>
      <w:lvlJc w:val="left"/>
      <w:pPr>
        <w:tabs>
          <w:tab w:val="num" w:pos="420"/>
        </w:tabs>
        <w:ind w:left="420" w:firstLine="0"/>
      </w:pPr>
      <w:rPr>
        <w:rFonts w:ascii="Symbol" w:hAnsi="Symbol" w:hint="default"/>
      </w:rPr>
    </w:lvl>
    <w:lvl w:ilvl="1" w:tplc="EC5AC8BC" w:tentative="1">
      <w:start w:val="1"/>
      <w:numFmt w:val="bullet"/>
      <w:lvlText w:val=""/>
      <w:lvlJc w:val="left"/>
      <w:pPr>
        <w:tabs>
          <w:tab w:val="num" w:pos="840"/>
        </w:tabs>
        <w:ind w:left="840" w:firstLine="0"/>
      </w:pPr>
      <w:rPr>
        <w:rFonts w:ascii="Symbol" w:hAnsi="Symbol" w:hint="default"/>
      </w:rPr>
    </w:lvl>
    <w:lvl w:ilvl="2" w:tplc="686EBA7A" w:tentative="1">
      <w:start w:val="1"/>
      <w:numFmt w:val="bullet"/>
      <w:lvlText w:val=""/>
      <w:lvlJc w:val="left"/>
      <w:pPr>
        <w:tabs>
          <w:tab w:val="num" w:pos="1260"/>
        </w:tabs>
        <w:ind w:left="1260" w:firstLine="0"/>
      </w:pPr>
      <w:rPr>
        <w:rFonts w:ascii="Symbol" w:hAnsi="Symbol" w:hint="default"/>
      </w:rPr>
    </w:lvl>
    <w:lvl w:ilvl="3" w:tplc="89F298FA" w:tentative="1">
      <w:start w:val="1"/>
      <w:numFmt w:val="bullet"/>
      <w:lvlText w:val=""/>
      <w:lvlJc w:val="left"/>
      <w:pPr>
        <w:tabs>
          <w:tab w:val="num" w:pos="1680"/>
        </w:tabs>
        <w:ind w:left="1680" w:firstLine="0"/>
      </w:pPr>
      <w:rPr>
        <w:rFonts w:ascii="Symbol" w:hAnsi="Symbol" w:hint="default"/>
      </w:rPr>
    </w:lvl>
    <w:lvl w:ilvl="4" w:tplc="304086C8" w:tentative="1">
      <w:start w:val="1"/>
      <w:numFmt w:val="bullet"/>
      <w:lvlText w:val=""/>
      <w:lvlJc w:val="left"/>
      <w:pPr>
        <w:tabs>
          <w:tab w:val="num" w:pos="2100"/>
        </w:tabs>
        <w:ind w:left="2100" w:firstLine="0"/>
      </w:pPr>
      <w:rPr>
        <w:rFonts w:ascii="Symbol" w:hAnsi="Symbol" w:hint="default"/>
      </w:rPr>
    </w:lvl>
    <w:lvl w:ilvl="5" w:tplc="22E2BD3E" w:tentative="1">
      <w:start w:val="1"/>
      <w:numFmt w:val="bullet"/>
      <w:lvlText w:val=""/>
      <w:lvlJc w:val="left"/>
      <w:pPr>
        <w:tabs>
          <w:tab w:val="num" w:pos="2520"/>
        </w:tabs>
        <w:ind w:left="2520" w:firstLine="0"/>
      </w:pPr>
      <w:rPr>
        <w:rFonts w:ascii="Symbol" w:hAnsi="Symbol" w:hint="default"/>
      </w:rPr>
    </w:lvl>
    <w:lvl w:ilvl="6" w:tplc="7A3CE814" w:tentative="1">
      <w:start w:val="1"/>
      <w:numFmt w:val="bullet"/>
      <w:lvlText w:val=""/>
      <w:lvlJc w:val="left"/>
      <w:pPr>
        <w:tabs>
          <w:tab w:val="num" w:pos="2940"/>
        </w:tabs>
        <w:ind w:left="2940" w:firstLine="0"/>
      </w:pPr>
      <w:rPr>
        <w:rFonts w:ascii="Symbol" w:hAnsi="Symbol" w:hint="default"/>
      </w:rPr>
    </w:lvl>
    <w:lvl w:ilvl="7" w:tplc="D090BCD8" w:tentative="1">
      <w:start w:val="1"/>
      <w:numFmt w:val="bullet"/>
      <w:lvlText w:val=""/>
      <w:lvlJc w:val="left"/>
      <w:pPr>
        <w:tabs>
          <w:tab w:val="num" w:pos="3360"/>
        </w:tabs>
        <w:ind w:left="3360" w:firstLine="0"/>
      </w:pPr>
      <w:rPr>
        <w:rFonts w:ascii="Symbol" w:hAnsi="Symbol" w:hint="default"/>
      </w:rPr>
    </w:lvl>
    <w:lvl w:ilvl="8" w:tplc="558A0B8C" w:tentative="1">
      <w:start w:val="1"/>
      <w:numFmt w:val="bullet"/>
      <w:lvlText w:val=""/>
      <w:lvlJc w:val="left"/>
      <w:pPr>
        <w:tabs>
          <w:tab w:val="num" w:pos="3780"/>
        </w:tabs>
        <w:ind w:left="3780" w:firstLine="0"/>
      </w:pPr>
      <w:rPr>
        <w:rFonts w:ascii="Symbol" w:hAnsi="Symbol" w:hint="default"/>
      </w:rPr>
    </w:lvl>
  </w:abstractNum>
  <w:num w:numId="1">
    <w:abstractNumId w:val="63"/>
    <w:lvlOverride w:ilvl="0">
      <w:lvl w:ilvl="0">
        <w:start w:val="1"/>
        <w:numFmt w:val="chineseCountingThousand"/>
        <w:pStyle w:val="10"/>
        <w:suff w:val="space"/>
        <w:lvlText w:val="第%1章"/>
        <w:lvlJc w:val="center"/>
        <w:pPr>
          <w:ind w:left="0" w:firstLine="0"/>
        </w:pPr>
        <w:rPr>
          <w:rFonts w:hint="eastAsia"/>
        </w:rPr>
      </w:lvl>
    </w:lvlOverride>
    <w:lvlOverride w:ilvl="1">
      <w:lvl w:ilvl="1">
        <w:start w:val="1"/>
        <w:numFmt w:val="decimal"/>
        <w:pStyle w:val="22"/>
        <w:isLgl/>
        <w:suff w:val="space"/>
        <w:lvlText w:val="%1.%2"/>
        <w:lvlJc w:val="left"/>
        <w:pPr>
          <w:ind w:left="0" w:firstLine="0"/>
        </w:pPr>
        <w:rPr>
          <w:rFonts w:hint="eastAsia"/>
        </w:rPr>
      </w:lvl>
    </w:lvlOverride>
    <w:lvlOverride w:ilvl="2">
      <w:lvl w:ilvl="2">
        <w:start w:val="1"/>
        <w:numFmt w:val="decimal"/>
        <w:pStyle w:val="31"/>
        <w:isLgl/>
        <w:suff w:val="space"/>
        <w:lvlText w:val="%1.%2.%3"/>
        <w:lvlJc w:val="left"/>
        <w:pPr>
          <w:ind w:left="850" w:firstLine="0"/>
        </w:pPr>
        <w:rPr>
          <w:rFonts w:hint="eastAsia"/>
        </w:rPr>
      </w:lvl>
    </w:lvlOverride>
    <w:lvlOverride w:ilvl="3">
      <w:lvl w:ilvl="3">
        <w:start w:val="1"/>
        <w:numFmt w:val="decimal"/>
        <w:pStyle w:val="41"/>
        <w:isLgl/>
        <w:suff w:val="space"/>
        <w:lvlText w:val="%1.%2.%3.%4"/>
        <w:lvlJc w:val="left"/>
        <w:pPr>
          <w:ind w:left="5812" w:firstLine="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
    <w:abstractNumId w:val="1"/>
  </w:num>
  <w:num w:numId="3">
    <w:abstractNumId w:val="0"/>
  </w:num>
  <w:num w:numId="4">
    <w:abstractNumId w:val="67"/>
  </w:num>
  <w:num w:numId="5">
    <w:abstractNumId w:val="31"/>
  </w:num>
  <w:num w:numId="6">
    <w:abstractNumId w:val="92"/>
  </w:num>
  <w:num w:numId="7">
    <w:abstractNumId w:val="58"/>
  </w:num>
  <w:num w:numId="8">
    <w:abstractNumId w:val="17"/>
  </w:num>
  <w:num w:numId="9">
    <w:abstractNumId w:val="6"/>
  </w:num>
  <w:num w:numId="10">
    <w:abstractNumId w:val="86"/>
  </w:num>
  <w:num w:numId="11">
    <w:abstractNumId w:val="93"/>
  </w:num>
  <w:num w:numId="12">
    <w:abstractNumId w:val="53"/>
  </w:num>
  <w:num w:numId="13">
    <w:abstractNumId w:val="60"/>
  </w:num>
  <w:num w:numId="14">
    <w:abstractNumId w:val="71"/>
  </w:num>
  <w:num w:numId="15">
    <w:abstractNumId w:val="74"/>
  </w:num>
  <w:num w:numId="16">
    <w:abstractNumId w:val="90"/>
  </w:num>
  <w:num w:numId="17">
    <w:abstractNumId w:val="80"/>
  </w:num>
  <w:num w:numId="18">
    <w:abstractNumId w:val="84"/>
  </w:num>
  <w:num w:numId="19">
    <w:abstractNumId w:val="48"/>
  </w:num>
  <w:num w:numId="20">
    <w:abstractNumId w:val="69"/>
  </w:num>
  <w:num w:numId="21">
    <w:abstractNumId w:val="64"/>
  </w:num>
  <w:num w:numId="22">
    <w:abstractNumId w:val="23"/>
  </w:num>
  <w:num w:numId="23">
    <w:abstractNumId w:val="10"/>
  </w:num>
  <w:num w:numId="24">
    <w:abstractNumId w:val="54"/>
  </w:num>
  <w:num w:numId="25">
    <w:abstractNumId w:val="81"/>
  </w:num>
  <w:num w:numId="26">
    <w:abstractNumId w:val="78"/>
  </w:num>
  <w:num w:numId="27">
    <w:abstractNumId w:val="27"/>
  </w:num>
  <w:num w:numId="28">
    <w:abstractNumId w:val="2"/>
  </w:num>
  <w:num w:numId="29">
    <w:abstractNumId w:val="85"/>
  </w:num>
  <w:num w:numId="30">
    <w:abstractNumId w:val="32"/>
  </w:num>
  <w:num w:numId="31">
    <w:abstractNumId w:val="36"/>
  </w:num>
  <w:num w:numId="32">
    <w:abstractNumId w:val="9"/>
  </w:num>
  <w:num w:numId="33">
    <w:abstractNumId w:val="45"/>
  </w:num>
  <w:num w:numId="34">
    <w:abstractNumId w:val="4"/>
  </w:num>
  <w:num w:numId="35">
    <w:abstractNumId w:val="43"/>
  </w:num>
  <w:num w:numId="36">
    <w:abstractNumId w:val="75"/>
  </w:num>
  <w:num w:numId="37">
    <w:abstractNumId w:val="62"/>
  </w:num>
  <w:num w:numId="38">
    <w:abstractNumId w:val="8"/>
  </w:num>
  <w:num w:numId="39">
    <w:abstractNumId w:val="56"/>
  </w:num>
  <w:num w:numId="40">
    <w:abstractNumId w:val="35"/>
  </w:num>
  <w:num w:numId="41">
    <w:abstractNumId w:val="65"/>
  </w:num>
  <w:num w:numId="42">
    <w:abstractNumId w:val="30"/>
  </w:num>
  <w:num w:numId="43">
    <w:abstractNumId w:val="55"/>
  </w:num>
  <w:num w:numId="44">
    <w:abstractNumId w:val="25"/>
  </w:num>
  <w:num w:numId="45">
    <w:abstractNumId w:val="73"/>
  </w:num>
  <w:num w:numId="46">
    <w:abstractNumId w:val="34"/>
  </w:num>
  <w:num w:numId="47">
    <w:abstractNumId w:val="52"/>
  </w:num>
  <w:num w:numId="48">
    <w:abstractNumId w:val="20"/>
  </w:num>
  <w:num w:numId="49">
    <w:abstractNumId w:val="16"/>
  </w:num>
  <w:num w:numId="50">
    <w:abstractNumId w:val="26"/>
  </w:num>
  <w:num w:numId="51">
    <w:abstractNumId w:val="39"/>
  </w:num>
  <w:num w:numId="52">
    <w:abstractNumId w:val="38"/>
  </w:num>
  <w:num w:numId="53">
    <w:abstractNumId w:val="59"/>
  </w:num>
  <w:num w:numId="54">
    <w:abstractNumId w:val="11"/>
  </w:num>
  <w:num w:numId="55">
    <w:abstractNumId w:val="28"/>
  </w:num>
  <w:num w:numId="56">
    <w:abstractNumId w:val="22"/>
  </w:num>
  <w:num w:numId="57">
    <w:abstractNumId w:val="29"/>
  </w:num>
  <w:num w:numId="58">
    <w:abstractNumId w:val="12"/>
  </w:num>
  <w:num w:numId="59">
    <w:abstractNumId w:val="66"/>
  </w:num>
  <w:num w:numId="60">
    <w:abstractNumId w:val="14"/>
  </w:num>
  <w:num w:numId="61">
    <w:abstractNumId w:val="61"/>
  </w:num>
  <w:num w:numId="62">
    <w:abstractNumId w:val="3"/>
  </w:num>
  <w:num w:numId="63">
    <w:abstractNumId w:val="87"/>
  </w:num>
  <w:num w:numId="64">
    <w:abstractNumId w:val="15"/>
  </w:num>
  <w:num w:numId="65">
    <w:abstractNumId w:val="7"/>
  </w:num>
  <w:num w:numId="66">
    <w:abstractNumId w:val="21"/>
  </w:num>
  <w:num w:numId="67">
    <w:abstractNumId w:val="76"/>
  </w:num>
  <w:num w:numId="68">
    <w:abstractNumId w:val="68"/>
  </w:num>
  <w:num w:numId="69">
    <w:abstractNumId w:val="83"/>
  </w:num>
  <w:num w:numId="70">
    <w:abstractNumId w:val="51"/>
  </w:num>
  <w:num w:numId="71">
    <w:abstractNumId w:val="37"/>
  </w:num>
  <w:num w:numId="72">
    <w:abstractNumId w:val="70"/>
  </w:num>
  <w:num w:numId="73">
    <w:abstractNumId w:val="41"/>
  </w:num>
  <w:num w:numId="74">
    <w:abstractNumId w:val="57"/>
  </w:num>
  <w:num w:numId="75">
    <w:abstractNumId w:val="77"/>
  </w:num>
  <w:num w:numId="76">
    <w:abstractNumId w:val="44"/>
  </w:num>
  <w:num w:numId="77">
    <w:abstractNumId w:val="47"/>
  </w:num>
  <w:num w:numId="78">
    <w:abstractNumId w:val="72"/>
  </w:num>
  <w:num w:numId="79">
    <w:abstractNumId w:val="42"/>
  </w:num>
  <w:num w:numId="80">
    <w:abstractNumId w:val="33"/>
  </w:num>
  <w:num w:numId="81">
    <w:abstractNumId w:val="46"/>
  </w:num>
  <w:num w:numId="82">
    <w:abstractNumId w:val="79"/>
  </w:num>
  <w:num w:numId="83">
    <w:abstractNumId w:val="50"/>
  </w:num>
  <w:num w:numId="84">
    <w:abstractNumId w:val="24"/>
  </w:num>
  <w:num w:numId="85">
    <w:abstractNumId w:val="5"/>
  </w:num>
  <w:num w:numId="86">
    <w:abstractNumId w:val="13"/>
  </w:num>
  <w:num w:numId="87">
    <w:abstractNumId w:val="88"/>
  </w:num>
  <w:num w:numId="88">
    <w:abstractNumId w:val="89"/>
  </w:num>
  <w:num w:numId="89">
    <w:abstractNumId w:val="82"/>
  </w:num>
  <w:num w:numId="90">
    <w:abstractNumId w:val="18"/>
  </w:num>
  <w:num w:numId="91">
    <w:abstractNumId w:val="19"/>
  </w:num>
  <w:num w:numId="92">
    <w:abstractNumId w:val="40"/>
  </w:num>
  <w:num w:numId="93">
    <w:abstractNumId w:val="49"/>
  </w:num>
  <w:num w:numId="94">
    <w:abstractNumId w:val="63"/>
  </w:num>
  <w:num w:numId="95">
    <w:abstractNumId w:val="91"/>
  </w:num>
  <w:num w:numId="96">
    <w:abstractNumId w:val="63"/>
    <w:lvlOverride w:ilvl="0">
      <w:lvl w:ilvl="0">
        <w:start w:val="1"/>
        <w:numFmt w:val="chineseCountingThousand"/>
        <w:pStyle w:val="10"/>
        <w:suff w:val="space"/>
        <w:lvlText w:val="第%1章"/>
        <w:lvlJc w:val="center"/>
        <w:pPr>
          <w:ind w:left="0" w:firstLine="0"/>
        </w:pPr>
        <w:rPr>
          <w:rFonts w:hint="eastAsia"/>
        </w:rPr>
      </w:lvl>
    </w:lvlOverride>
    <w:lvlOverride w:ilvl="1">
      <w:lvl w:ilvl="1">
        <w:start w:val="1"/>
        <w:numFmt w:val="decimal"/>
        <w:pStyle w:val="22"/>
        <w:isLgl/>
        <w:suff w:val="space"/>
        <w:lvlText w:val="%1.%2"/>
        <w:lvlJc w:val="left"/>
        <w:pPr>
          <w:ind w:left="1417" w:firstLine="0"/>
        </w:pPr>
        <w:rPr>
          <w:rFonts w:hint="eastAsia"/>
        </w:rPr>
      </w:lvl>
    </w:lvlOverride>
    <w:lvlOverride w:ilvl="2">
      <w:lvl w:ilvl="2">
        <w:start w:val="1"/>
        <w:numFmt w:val="decimal"/>
        <w:pStyle w:val="31"/>
        <w:isLgl/>
        <w:suff w:val="space"/>
        <w:lvlText w:val="%1.%2.%3"/>
        <w:lvlJc w:val="left"/>
        <w:pPr>
          <w:ind w:left="850" w:firstLine="0"/>
        </w:pPr>
        <w:rPr>
          <w:rFonts w:hint="eastAsia"/>
        </w:rPr>
      </w:lvl>
    </w:lvlOverride>
    <w:lvlOverride w:ilvl="3">
      <w:lvl w:ilvl="3">
        <w:start w:val="1"/>
        <w:numFmt w:val="decimal"/>
        <w:pStyle w:val="41"/>
        <w:isLgl/>
        <w:suff w:val="space"/>
        <w:lvlText w:val="%1.%2.%3.%4"/>
        <w:lvlJc w:val="left"/>
        <w:pPr>
          <w:ind w:left="5812" w:firstLine="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97">
    <w:abstractNumId w:val="63"/>
    <w:lvlOverride w:ilvl="0">
      <w:startOverride w:val="1"/>
      <w:lvl w:ilvl="0">
        <w:start w:val="1"/>
        <w:numFmt w:val="chineseCountingThousand"/>
        <w:pStyle w:val="10"/>
        <w:suff w:val="space"/>
        <w:lvlText w:val="第%1章"/>
        <w:lvlJc w:val="center"/>
        <w:pPr>
          <w:ind w:left="0" w:firstLine="0"/>
        </w:pPr>
        <w:rPr>
          <w:rFonts w:hint="eastAsia"/>
        </w:rPr>
      </w:lvl>
    </w:lvlOverride>
    <w:lvlOverride w:ilvl="1">
      <w:startOverride w:val="1"/>
      <w:lvl w:ilvl="1">
        <w:start w:val="1"/>
        <w:numFmt w:val="decimal"/>
        <w:pStyle w:val="22"/>
        <w:isLgl/>
        <w:suff w:val="space"/>
        <w:lvlText w:val="%1.%2"/>
        <w:lvlJc w:val="left"/>
        <w:pPr>
          <w:ind w:left="1417" w:firstLine="0"/>
        </w:pPr>
        <w:rPr>
          <w:rFonts w:hint="eastAsia"/>
        </w:rPr>
      </w:lvl>
    </w:lvlOverride>
    <w:lvlOverride w:ilvl="2">
      <w:startOverride w:val="1"/>
      <w:lvl w:ilvl="2">
        <w:start w:val="1"/>
        <w:numFmt w:val="decimal"/>
        <w:pStyle w:val="31"/>
        <w:isLgl/>
        <w:suff w:val="space"/>
        <w:lvlText w:val="%1.%2.%3"/>
        <w:lvlJc w:val="left"/>
        <w:pPr>
          <w:ind w:left="850" w:firstLine="0"/>
        </w:pPr>
        <w:rPr>
          <w:rFonts w:hint="eastAsia"/>
        </w:rPr>
      </w:lvl>
    </w:lvlOverride>
    <w:lvlOverride w:ilvl="3">
      <w:startOverride w:val="1"/>
      <w:lvl w:ilvl="3">
        <w:start w:val="1"/>
        <w:numFmt w:val="decimal"/>
        <w:pStyle w:val="41"/>
        <w:isLgl/>
        <w:suff w:val="space"/>
        <w:lvlText w:val="%1.%2.%3.%4"/>
        <w:lvlJc w:val="left"/>
        <w:pPr>
          <w:ind w:left="5812" w:firstLine="0"/>
        </w:pPr>
        <w:rPr>
          <w:rFonts w:hint="eastAsia"/>
        </w:rPr>
      </w:lvl>
    </w:lvlOverride>
    <w:lvlOverride w:ilvl="4">
      <w:startOverride w:val="1"/>
      <w:lvl w:ilvl="4">
        <w:start w:val="1"/>
        <w:numFmt w:val="decimal"/>
        <w:lvlText w:val="%1.%2.%3.%4.%5"/>
        <w:lvlJc w:val="left"/>
        <w:pPr>
          <w:ind w:left="2551" w:hanging="850"/>
        </w:pPr>
        <w:rPr>
          <w:rFonts w:hint="eastAsia"/>
        </w:rPr>
      </w:lvl>
    </w:lvlOverride>
    <w:lvlOverride w:ilvl="5">
      <w:startOverride w:val="1"/>
      <w:lvl w:ilvl="5">
        <w:start w:val="1"/>
        <w:numFmt w:val="decimal"/>
        <w:lvlText w:val="%1.%2.%3.%4.%5.%6"/>
        <w:lvlJc w:val="left"/>
        <w:pPr>
          <w:ind w:left="3260" w:hanging="1134"/>
        </w:pPr>
        <w:rPr>
          <w:rFonts w:hint="eastAsia"/>
        </w:rPr>
      </w:lvl>
    </w:lvlOverride>
    <w:lvlOverride w:ilvl="6">
      <w:startOverride w:val="1"/>
      <w:lvl w:ilvl="6">
        <w:start w:val="1"/>
        <w:numFmt w:val="decimal"/>
        <w:lvlText w:val="%1.%2.%3.%4.%5.%6.%7"/>
        <w:lvlJc w:val="left"/>
        <w:pPr>
          <w:ind w:left="3827" w:hanging="1276"/>
        </w:pPr>
        <w:rPr>
          <w:rFonts w:hint="eastAsia"/>
        </w:rPr>
      </w:lvl>
    </w:lvlOverride>
    <w:lvlOverride w:ilvl="7">
      <w:startOverride w:val="1"/>
      <w:lvl w:ilvl="7">
        <w:start w:val="1"/>
        <w:numFmt w:val="decimal"/>
        <w:lvlText w:val="%1.%2.%3.%4.%5.%6.%7.%8"/>
        <w:lvlJc w:val="left"/>
        <w:pPr>
          <w:ind w:left="4394" w:hanging="1418"/>
        </w:pPr>
        <w:rPr>
          <w:rFonts w:hint="eastAsia"/>
        </w:rPr>
      </w:lvl>
    </w:lvlOverride>
    <w:lvlOverride w:ilvl="8">
      <w:startOverride w:val="1"/>
      <w:lvl w:ilvl="8">
        <w:start w:val="1"/>
        <w:numFmt w:val="decimal"/>
        <w:lvlText w:val="%1.%2.%3.%4.%5.%6.%7.%8.%9"/>
        <w:lvlJc w:val="left"/>
        <w:pPr>
          <w:ind w:left="5102" w:hanging="1700"/>
        </w:pPr>
        <w:rPr>
          <w:rFonts w:hint="eastAsia"/>
        </w:rPr>
      </w:lvl>
    </w:lvlOverride>
  </w:num>
  <w:num w:numId="98">
    <w:abstractNumId w:val="63"/>
    <w:lvlOverride w:ilvl="0">
      <w:lvl w:ilvl="0">
        <w:start w:val="1"/>
        <w:numFmt w:val="chineseCountingThousand"/>
        <w:pStyle w:val="10"/>
        <w:suff w:val="space"/>
        <w:lvlText w:val="第%1章"/>
        <w:lvlJc w:val="center"/>
        <w:pPr>
          <w:ind w:left="0" w:firstLine="0"/>
        </w:pPr>
        <w:rPr>
          <w:rFonts w:hint="eastAsia"/>
        </w:rPr>
      </w:lvl>
    </w:lvlOverride>
    <w:lvlOverride w:ilvl="1">
      <w:lvl w:ilvl="1">
        <w:start w:val="1"/>
        <w:numFmt w:val="decimal"/>
        <w:pStyle w:val="22"/>
        <w:isLgl/>
        <w:suff w:val="space"/>
        <w:lvlText w:val="%1.%2"/>
        <w:lvlJc w:val="left"/>
        <w:pPr>
          <w:ind w:left="1417" w:firstLine="0"/>
        </w:pPr>
        <w:rPr>
          <w:rFonts w:hint="eastAsia"/>
        </w:rPr>
      </w:lvl>
    </w:lvlOverride>
    <w:lvlOverride w:ilvl="2">
      <w:lvl w:ilvl="2">
        <w:start w:val="1"/>
        <w:numFmt w:val="decimal"/>
        <w:pStyle w:val="31"/>
        <w:isLgl/>
        <w:suff w:val="space"/>
        <w:lvlText w:val="%1.%2.%3"/>
        <w:lvlJc w:val="left"/>
        <w:pPr>
          <w:ind w:left="0" w:firstLine="0"/>
        </w:pPr>
        <w:rPr>
          <w:rFonts w:hint="eastAsia"/>
        </w:rPr>
      </w:lvl>
    </w:lvlOverride>
    <w:lvlOverride w:ilvl="3">
      <w:lvl w:ilvl="3">
        <w:start w:val="1"/>
        <w:numFmt w:val="decimal"/>
        <w:pStyle w:val="41"/>
        <w:isLgl/>
        <w:suff w:val="space"/>
        <w:lvlText w:val="%1.%2.%3.%4"/>
        <w:lvlJc w:val="left"/>
        <w:pPr>
          <w:ind w:left="5812" w:firstLine="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99">
    <w:abstractNumId w:val="63"/>
    <w:lvlOverride w:ilvl="0">
      <w:lvl w:ilvl="0">
        <w:start w:val="1"/>
        <w:numFmt w:val="chineseCountingThousand"/>
        <w:pStyle w:val="10"/>
        <w:suff w:val="space"/>
        <w:lvlText w:val="第%1章"/>
        <w:lvlJc w:val="center"/>
        <w:pPr>
          <w:ind w:left="0" w:firstLine="0"/>
        </w:pPr>
        <w:rPr>
          <w:rFonts w:hint="eastAsia"/>
        </w:rPr>
      </w:lvl>
    </w:lvlOverride>
    <w:lvlOverride w:ilvl="1">
      <w:lvl w:ilvl="1">
        <w:start w:val="1"/>
        <w:numFmt w:val="decimal"/>
        <w:pStyle w:val="22"/>
        <w:isLgl/>
        <w:suff w:val="space"/>
        <w:lvlText w:val="%1.%2"/>
        <w:lvlJc w:val="left"/>
        <w:pPr>
          <w:ind w:left="1417" w:firstLine="0"/>
        </w:pPr>
        <w:rPr>
          <w:rFonts w:hint="eastAsia"/>
        </w:rPr>
      </w:lvl>
    </w:lvlOverride>
    <w:lvlOverride w:ilvl="2">
      <w:lvl w:ilvl="2">
        <w:start w:val="1"/>
        <w:numFmt w:val="decimal"/>
        <w:pStyle w:val="31"/>
        <w:isLgl/>
        <w:suff w:val="space"/>
        <w:lvlText w:val="%1.%2.%3"/>
        <w:lvlJc w:val="left"/>
        <w:pPr>
          <w:ind w:left="0" w:firstLine="0"/>
        </w:pPr>
        <w:rPr>
          <w:rFonts w:hint="eastAsia"/>
        </w:rPr>
      </w:lvl>
    </w:lvlOverride>
    <w:lvlOverride w:ilvl="3">
      <w:lvl w:ilvl="3">
        <w:start w:val="1"/>
        <w:numFmt w:val="decimal"/>
        <w:pStyle w:val="41"/>
        <w:isLgl/>
        <w:suff w:val="space"/>
        <w:lvlText w:val="%1.%2.%3.%4"/>
        <w:lvlJc w:val="left"/>
        <w:pPr>
          <w:ind w:left="5812"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lickAndTypeStyle w:val="af4"/>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3848" fillcolor="#9cbee0" strokecolor="#739cc3">
      <v:fill color="#9cbee0" color2="#bbd5f0" type="gradient">
        <o:fill v:ext="view" type="gradientUnscaled"/>
      </v:fill>
      <v:stroke color="#739cc3" weight="1.25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D"/>
    <w:rsid w:val="00000C69"/>
    <w:rsid w:val="0000220B"/>
    <w:rsid w:val="0000268B"/>
    <w:rsid w:val="00002729"/>
    <w:rsid w:val="00002A10"/>
    <w:rsid w:val="00002E3A"/>
    <w:rsid w:val="00003169"/>
    <w:rsid w:val="000044FF"/>
    <w:rsid w:val="000053A1"/>
    <w:rsid w:val="00006B0B"/>
    <w:rsid w:val="000124D5"/>
    <w:rsid w:val="00012D8F"/>
    <w:rsid w:val="00013246"/>
    <w:rsid w:val="00013457"/>
    <w:rsid w:val="00015F8A"/>
    <w:rsid w:val="0001635F"/>
    <w:rsid w:val="000204A0"/>
    <w:rsid w:val="00022EE0"/>
    <w:rsid w:val="0002314C"/>
    <w:rsid w:val="00023174"/>
    <w:rsid w:val="00023CD3"/>
    <w:rsid w:val="000243CF"/>
    <w:rsid w:val="0002455F"/>
    <w:rsid w:val="00024C29"/>
    <w:rsid w:val="00024E23"/>
    <w:rsid w:val="00024EC4"/>
    <w:rsid w:val="00025F91"/>
    <w:rsid w:val="00030FF0"/>
    <w:rsid w:val="00032893"/>
    <w:rsid w:val="00035706"/>
    <w:rsid w:val="000361B9"/>
    <w:rsid w:val="0003648C"/>
    <w:rsid w:val="00037CE3"/>
    <w:rsid w:val="00040B18"/>
    <w:rsid w:val="000435C7"/>
    <w:rsid w:val="000458F0"/>
    <w:rsid w:val="0004784F"/>
    <w:rsid w:val="00050547"/>
    <w:rsid w:val="00051C9A"/>
    <w:rsid w:val="000548ED"/>
    <w:rsid w:val="00055D2E"/>
    <w:rsid w:val="00060AFA"/>
    <w:rsid w:val="00060E5F"/>
    <w:rsid w:val="00061905"/>
    <w:rsid w:val="000624BA"/>
    <w:rsid w:val="00063E83"/>
    <w:rsid w:val="00063FC0"/>
    <w:rsid w:val="00064FC6"/>
    <w:rsid w:val="000652AD"/>
    <w:rsid w:val="00065E64"/>
    <w:rsid w:val="000661C5"/>
    <w:rsid w:val="000668DE"/>
    <w:rsid w:val="000701BE"/>
    <w:rsid w:val="000708B6"/>
    <w:rsid w:val="00071EC4"/>
    <w:rsid w:val="00072AB1"/>
    <w:rsid w:val="00072B6C"/>
    <w:rsid w:val="000743E1"/>
    <w:rsid w:val="00075207"/>
    <w:rsid w:val="000755EA"/>
    <w:rsid w:val="00075C44"/>
    <w:rsid w:val="00076730"/>
    <w:rsid w:val="00076AAE"/>
    <w:rsid w:val="00077F10"/>
    <w:rsid w:val="0008048D"/>
    <w:rsid w:val="000813ED"/>
    <w:rsid w:val="0008283A"/>
    <w:rsid w:val="00082B6F"/>
    <w:rsid w:val="00082D42"/>
    <w:rsid w:val="00084264"/>
    <w:rsid w:val="00084A64"/>
    <w:rsid w:val="00085877"/>
    <w:rsid w:val="000859D6"/>
    <w:rsid w:val="00085EA4"/>
    <w:rsid w:val="00086480"/>
    <w:rsid w:val="00087FDF"/>
    <w:rsid w:val="000912BE"/>
    <w:rsid w:val="0009228E"/>
    <w:rsid w:val="00092312"/>
    <w:rsid w:val="00092B8A"/>
    <w:rsid w:val="000933F5"/>
    <w:rsid w:val="00093C97"/>
    <w:rsid w:val="00093FAD"/>
    <w:rsid w:val="000940F8"/>
    <w:rsid w:val="00094284"/>
    <w:rsid w:val="00094B03"/>
    <w:rsid w:val="000956AD"/>
    <w:rsid w:val="00095D37"/>
    <w:rsid w:val="00096384"/>
    <w:rsid w:val="00097540"/>
    <w:rsid w:val="00097555"/>
    <w:rsid w:val="000A05E3"/>
    <w:rsid w:val="000A07AD"/>
    <w:rsid w:val="000A0EF0"/>
    <w:rsid w:val="000A1F3F"/>
    <w:rsid w:val="000A33F5"/>
    <w:rsid w:val="000A38F6"/>
    <w:rsid w:val="000A4A4A"/>
    <w:rsid w:val="000A4A6E"/>
    <w:rsid w:val="000A4D7D"/>
    <w:rsid w:val="000A674A"/>
    <w:rsid w:val="000A6766"/>
    <w:rsid w:val="000A7534"/>
    <w:rsid w:val="000B089F"/>
    <w:rsid w:val="000B0C14"/>
    <w:rsid w:val="000B119A"/>
    <w:rsid w:val="000B19A0"/>
    <w:rsid w:val="000B1E94"/>
    <w:rsid w:val="000B2C84"/>
    <w:rsid w:val="000B41B5"/>
    <w:rsid w:val="000B4540"/>
    <w:rsid w:val="000B4B35"/>
    <w:rsid w:val="000B54A1"/>
    <w:rsid w:val="000B78E9"/>
    <w:rsid w:val="000C0365"/>
    <w:rsid w:val="000C3D6C"/>
    <w:rsid w:val="000C45C5"/>
    <w:rsid w:val="000C51E4"/>
    <w:rsid w:val="000C75E4"/>
    <w:rsid w:val="000D1E2D"/>
    <w:rsid w:val="000D240C"/>
    <w:rsid w:val="000D51DF"/>
    <w:rsid w:val="000D6A1F"/>
    <w:rsid w:val="000D715C"/>
    <w:rsid w:val="000D7160"/>
    <w:rsid w:val="000D71BB"/>
    <w:rsid w:val="000E0393"/>
    <w:rsid w:val="000E08D7"/>
    <w:rsid w:val="000E0A2E"/>
    <w:rsid w:val="000E1949"/>
    <w:rsid w:val="000E1A29"/>
    <w:rsid w:val="000E1EF0"/>
    <w:rsid w:val="000E2323"/>
    <w:rsid w:val="000E3580"/>
    <w:rsid w:val="000E42CB"/>
    <w:rsid w:val="000E4872"/>
    <w:rsid w:val="000E4F17"/>
    <w:rsid w:val="000E58B8"/>
    <w:rsid w:val="000E59DC"/>
    <w:rsid w:val="000E71D0"/>
    <w:rsid w:val="000E740C"/>
    <w:rsid w:val="000E753A"/>
    <w:rsid w:val="000F0336"/>
    <w:rsid w:val="000F236B"/>
    <w:rsid w:val="000F3141"/>
    <w:rsid w:val="000F5FD5"/>
    <w:rsid w:val="000F611A"/>
    <w:rsid w:val="000F62FB"/>
    <w:rsid w:val="000F7BA8"/>
    <w:rsid w:val="000F7E4E"/>
    <w:rsid w:val="00100237"/>
    <w:rsid w:val="00101F96"/>
    <w:rsid w:val="00104112"/>
    <w:rsid w:val="001048DC"/>
    <w:rsid w:val="00104D4A"/>
    <w:rsid w:val="00106921"/>
    <w:rsid w:val="001071D2"/>
    <w:rsid w:val="00111220"/>
    <w:rsid w:val="00111652"/>
    <w:rsid w:val="0011207E"/>
    <w:rsid w:val="001120A2"/>
    <w:rsid w:val="00113DFE"/>
    <w:rsid w:val="00114126"/>
    <w:rsid w:val="0011563B"/>
    <w:rsid w:val="001169F8"/>
    <w:rsid w:val="00120BBB"/>
    <w:rsid w:val="00120D12"/>
    <w:rsid w:val="00121F57"/>
    <w:rsid w:val="00122E87"/>
    <w:rsid w:val="0012401D"/>
    <w:rsid w:val="001245BB"/>
    <w:rsid w:val="00124B03"/>
    <w:rsid w:val="0012658C"/>
    <w:rsid w:val="00131052"/>
    <w:rsid w:val="00131257"/>
    <w:rsid w:val="00134697"/>
    <w:rsid w:val="00134811"/>
    <w:rsid w:val="00136473"/>
    <w:rsid w:val="0013717A"/>
    <w:rsid w:val="001374E3"/>
    <w:rsid w:val="00140186"/>
    <w:rsid w:val="001401FE"/>
    <w:rsid w:val="001412FE"/>
    <w:rsid w:val="00141839"/>
    <w:rsid w:val="00142436"/>
    <w:rsid w:val="0014398E"/>
    <w:rsid w:val="00143F7C"/>
    <w:rsid w:val="001441AF"/>
    <w:rsid w:val="00145878"/>
    <w:rsid w:val="00146A7E"/>
    <w:rsid w:val="0014705A"/>
    <w:rsid w:val="00147C66"/>
    <w:rsid w:val="001507AE"/>
    <w:rsid w:val="001507C9"/>
    <w:rsid w:val="00153082"/>
    <w:rsid w:val="00153488"/>
    <w:rsid w:val="00153DDD"/>
    <w:rsid w:val="001548A6"/>
    <w:rsid w:val="00154E47"/>
    <w:rsid w:val="00156319"/>
    <w:rsid w:val="00157F91"/>
    <w:rsid w:val="0016144E"/>
    <w:rsid w:val="00161781"/>
    <w:rsid w:val="00161F34"/>
    <w:rsid w:val="00162F51"/>
    <w:rsid w:val="00163427"/>
    <w:rsid w:val="001636DB"/>
    <w:rsid w:val="00163951"/>
    <w:rsid w:val="00163ECB"/>
    <w:rsid w:val="001646C0"/>
    <w:rsid w:val="001672DF"/>
    <w:rsid w:val="0016730A"/>
    <w:rsid w:val="0017168E"/>
    <w:rsid w:val="00171FCD"/>
    <w:rsid w:val="00172A27"/>
    <w:rsid w:val="00172E00"/>
    <w:rsid w:val="00172E0B"/>
    <w:rsid w:val="00173885"/>
    <w:rsid w:val="00173E6D"/>
    <w:rsid w:val="001745B6"/>
    <w:rsid w:val="001751AC"/>
    <w:rsid w:val="001758A2"/>
    <w:rsid w:val="00175B32"/>
    <w:rsid w:val="0017669C"/>
    <w:rsid w:val="00176C28"/>
    <w:rsid w:val="001773DB"/>
    <w:rsid w:val="00177E6D"/>
    <w:rsid w:val="001805A6"/>
    <w:rsid w:val="00181DE0"/>
    <w:rsid w:val="0018246F"/>
    <w:rsid w:val="0018299F"/>
    <w:rsid w:val="001831AC"/>
    <w:rsid w:val="0018484D"/>
    <w:rsid w:val="00184EC6"/>
    <w:rsid w:val="001858B1"/>
    <w:rsid w:val="00185FF6"/>
    <w:rsid w:val="00186ABC"/>
    <w:rsid w:val="00187392"/>
    <w:rsid w:val="00187C29"/>
    <w:rsid w:val="00187D6F"/>
    <w:rsid w:val="00190248"/>
    <w:rsid w:val="0019247F"/>
    <w:rsid w:val="0019568D"/>
    <w:rsid w:val="00196BB1"/>
    <w:rsid w:val="001973AA"/>
    <w:rsid w:val="00197B18"/>
    <w:rsid w:val="001A0500"/>
    <w:rsid w:val="001A20BA"/>
    <w:rsid w:val="001A2930"/>
    <w:rsid w:val="001A2CBA"/>
    <w:rsid w:val="001A2CBE"/>
    <w:rsid w:val="001A32D5"/>
    <w:rsid w:val="001A489D"/>
    <w:rsid w:val="001A674D"/>
    <w:rsid w:val="001A6A7A"/>
    <w:rsid w:val="001B4602"/>
    <w:rsid w:val="001B46B0"/>
    <w:rsid w:val="001B5EC7"/>
    <w:rsid w:val="001B63AA"/>
    <w:rsid w:val="001B6583"/>
    <w:rsid w:val="001B78C2"/>
    <w:rsid w:val="001B7B2F"/>
    <w:rsid w:val="001B7C2B"/>
    <w:rsid w:val="001C0B69"/>
    <w:rsid w:val="001C0B7A"/>
    <w:rsid w:val="001C0DE6"/>
    <w:rsid w:val="001C1294"/>
    <w:rsid w:val="001C1DF2"/>
    <w:rsid w:val="001C254D"/>
    <w:rsid w:val="001C4349"/>
    <w:rsid w:val="001C5379"/>
    <w:rsid w:val="001C5AAC"/>
    <w:rsid w:val="001D101B"/>
    <w:rsid w:val="001D11D5"/>
    <w:rsid w:val="001D1E46"/>
    <w:rsid w:val="001D396F"/>
    <w:rsid w:val="001D5035"/>
    <w:rsid w:val="001D5648"/>
    <w:rsid w:val="001D60C6"/>
    <w:rsid w:val="001D7E4D"/>
    <w:rsid w:val="001E05DA"/>
    <w:rsid w:val="001E064A"/>
    <w:rsid w:val="001E0E7E"/>
    <w:rsid w:val="001E0F2E"/>
    <w:rsid w:val="001E28D6"/>
    <w:rsid w:val="001E2BCE"/>
    <w:rsid w:val="001E32CF"/>
    <w:rsid w:val="001E36F2"/>
    <w:rsid w:val="001E3BE6"/>
    <w:rsid w:val="001E5B56"/>
    <w:rsid w:val="001E6CAA"/>
    <w:rsid w:val="001F0A47"/>
    <w:rsid w:val="001F1B31"/>
    <w:rsid w:val="001F3577"/>
    <w:rsid w:val="001F4003"/>
    <w:rsid w:val="001F4278"/>
    <w:rsid w:val="001F463A"/>
    <w:rsid w:val="001F5EFE"/>
    <w:rsid w:val="001F6047"/>
    <w:rsid w:val="001F7CA7"/>
    <w:rsid w:val="001F7D35"/>
    <w:rsid w:val="002004C2"/>
    <w:rsid w:val="002006F9"/>
    <w:rsid w:val="002018C9"/>
    <w:rsid w:val="00201B7D"/>
    <w:rsid w:val="002023BC"/>
    <w:rsid w:val="002024B4"/>
    <w:rsid w:val="0020336F"/>
    <w:rsid w:val="00203F0A"/>
    <w:rsid w:val="00204E76"/>
    <w:rsid w:val="00205F5F"/>
    <w:rsid w:val="00206D82"/>
    <w:rsid w:val="00207F44"/>
    <w:rsid w:val="00210408"/>
    <w:rsid w:val="00211342"/>
    <w:rsid w:val="002128BB"/>
    <w:rsid w:val="00212B5D"/>
    <w:rsid w:val="00212C27"/>
    <w:rsid w:val="00212FED"/>
    <w:rsid w:val="0021317B"/>
    <w:rsid w:val="00214BD9"/>
    <w:rsid w:val="0021565F"/>
    <w:rsid w:val="002158D6"/>
    <w:rsid w:val="00216001"/>
    <w:rsid w:val="00216679"/>
    <w:rsid w:val="00216C8C"/>
    <w:rsid w:val="00216EA1"/>
    <w:rsid w:val="00217A71"/>
    <w:rsid w:val="00221371"/>
    <w:rsid w:val="00221561"/>
    <w:rsid w:val="00221F37"/>
    <w:rsid w:val="0022441E"/>
    <w:rsid w:val="0022458E"/>
    <w:rsid w:val="0022635E"/>
    <w:rsid w:val="00226815"/>
    <w:rsid w:val="00227301"/>
    <w:rsid w:val="00230690"/>
    <w:rsid w:val="00230BFB"/>
    <w:rsid w:val="00231620"/>
    <w:rsid w:val="00231CDE"/>
    <w:rsid w:val="00232156"/>
    <w:rsid w:val="00236239"/>
    <w:rsid w:val="00240012"/>
    <w:rsid w:val="00240622"/>
    <w:rsid w:val="00240AFB"/>
    <w:rsid w:val="0024128C"/>
    <w:rsid w:val="00241362"/>
    <w:rsid w:val="002420E3"/>
    <w:rsid w:val="00242A00"/>
    <w:rsid w:val="00242BA0"/>
    <w:rsid w:val="00244AAC"/>
    <w:rsid w:val="00244FA4"/>
    <w:rsid w:val="00245586"/>
    <w:rsid w:val="002456C6"/>
    <w:rsid w:val="0024643A"/>
    <w:rsid w:val="00247243"/>
    <w:rsid w:val="00251A7D"/>
    <w:rsid w:val="00251A97"/>
    <w:rsid w:val="00251DD7"/>
    <w:rsid w:val="00251FCB"/>
    <w:rsid w:val="00254145"/>
    <w:rsid w:val="002546F0"/>
    <w:rsid w:val="002553DC"/>
    <w:rsid w:val="00256946"/>
    <w:rsid w:val="0026047F"/>
    <w:rsid w:val="00260DE3"/>
    <w:rsid w:val="00261236"/>
    <w:rsid w:val="002619D6"/>
    <w:rsid w:val="00262672"/>
    <w:rsid w:val="002635DD"/>
    <w:rsid w:val="002640DD"/>
    <w:rsid w:val="00264893"/>
    <w:rsid w:val="002709A0"/>
    <w:rsid w:val="00270E16"/>
    <w:rsid w:val="00271518"/>
    <w:rsid w:val="00271D4C"/>
    <w:rsid w:val="002728F1"/>
    <w:rsid w:val="0027386C"/>
    <w:rsid w:val="002760D6"/>
    <w:rsid w:val="00277535"/>
    <w:rsid w:val="00280533"/>
    <w:rsid w:val="002831A2"/>
    <w:rsid w:val="00284887"/>
    <w:rsid w:val="00284A85"/>
    <w:rsid w:val="002851A1"/>
    <w:rsid w:val="002858DE"/>
    <w:rsid w:val="00285B9F"/>
    <w:rsid w:val="00286210"/>
    <w:rsid w:val="00286618"/>
    <w:rsid w:val="00290CE8"/>
    <w:rsid w:val="00290E25"/>
    <w:rsid w:val="00291F25"/>
    <w:rsid w:val="002928A9"/>
    <w:rsid w:val="0029305B"/>
    <w:rsid w:val="00294135"/>
    <w:rsid w:val="00295E6A"/>
    <w:rsid w:val="00296920"/>
    <w:rsid w:val="002A0BC5"/>
    <w:rsid w:val="002A1995"/>
    <w:rsid w:val="002A35BA"/>
    <w:rsid w:val="002A3B98"/>
    <w:rsid w:val="002A45FE"/>
    <w:rsid w:val="002A5570"/>
    <w:rsid w:val="002A5ECE"/>
    <w:rsid w:val="002A6E11"/>
    <w:rsid w:val="002A7989"/>
    <w:rsid w:val="002A7B2A"/>
    <w:rsid w:val="002B0EA4"/>
    <w:rsid w:val="002B0FC4"/>
    <w:rsid w:val="002B10C9"/>
    <w:rsid w:val="002B1F73"/>
    <w:rsid w:val="002B40F8"/>
    <w:rsid w:val="002B741D"/>
    <w:rsid w:val="002B789D"/>
    <w:rsid w:val="002C02EF"/>
    <w:rsid w:val="002C0C5B"/>
    <w:rsid w:val="002C1645"/>
    <w:rsid w:val="002C1C63"/>
    <w:rsid w:val="002C22CD"/>
    <w:rsid w:val="002C2A36"/>
    <w:rsid w:val="002C2B4E"/>
    <w:rsid w:val="002C33AE"/>
    <w:rsid w:val="002C3FF9"/>
    <w:rsid w:val="002C4C72"/>
    <w:rsid w:val="002C5ED6"/>
    <w:rsid w:val="002C66EB"/>
    <w:rsid w:val="002C6A70"/>
    <w:rsid w:val="002C736D"/>
    <w:rsid w:val="002C7677"/>
    <w:rsid w:val="002D00D6"/>
    <w:rsid w:val="002D0BAE"/>
    <w:rsid w:val="002D0D28"/>
    <w:rsid w:val="002D1F97"/>
    <w:rsid w:val="002D24AD"/>
    <w:rsid w:val="002D2615"/>
    <w:rsid w:val="002D27C1"/>
    <w:rsid w:val="002D2D06"/>
    <w:rsid w:val="002D38C8"/>
    <w:rsid w:val="002D4B67"/>
    <w:rsid w:val="002D4B96"/>
    <w:rsid w:val="002D5A1B"/>
    <w:rsid w:val="002D6AEA"/>
    <w:rsid w:val="002D7C73"/>
    <w:rsid w:val="002E1016"/>
    <w:rsid w:val="002E1303"/>
    <w:rsid w:val="002E1C13"/>
    <w:rsid w:val="002E1EAC"/>
    <w:rsid w:val="002E2764"/>
    <w:rsid w:val="002E348A"/>
    <w:rsid w:val="002E3520"/>
    <w:rsid w:val="002E3DBA"/>
    <w:rsid w:val="002E57A6"/>
    <w:rsid w:val="002E7627"/>
    <w:rsid w:val="002E7680"/>
    <w:rsid w:val="002F04BF"/>
    <w:rsid w:val="002F0BF2"/>
    <w:rsid w:val="002F1F7F"/>
    <w:rsid w:val="002F3BCE"/>
    <w:rsid w:val="002F519B"/>
    <w:rsid w:val="002F5E5E"/>
    <w:rsid w:val="002F697C"/>
    <w:rsid w:val="0030025B"/>
    <w:rsid w:val="003006E1"/>
    <w:rsid w:val="00300E7B"/>
    <w:rsid w:val="00301B86"/>
    <w:rsid w:val="00303127"/>
    <w:rsid w:val="00304693"/>
    <w:rsid w:val="00304CAD"/>
    <w:rsid w:val="0030544D"/>
    <w:rsid w:val="0030619B"/>
    <w:rsid w:val="00306922"/>
    <w:rsid w:val="00307EF8"/>
    <w:rsid w:val="003102C9"/>
    <w:rsid w:val="003109D6"/>
    <w:rsid w:val="00311050"/>
    <w:rsid w:val="003111DA"/>
    <w:rsid w:val="0031356D"/>
    <w:rsid w:val="0031535D"/>
    <w:rsid w:val="00316B32"/>
    <w:rsid w:val="00316D0D"/>
    <w:rsid w:val="0031779A"/>
    <w:rsid w:val="00317B80"/>
    <w:rsid w:val="00317DDE"/>
    <w:rsid w:val="00320D5C"/>
    <w:rsid w:val="00321048"/>
    <w:rsid w:val="00321F9C"/>
    <w:rsid w:val="00323F88"/>
    <w:rsid w:val="00324C38"/>
    <w:rsid w:val="00324E46"/>
    <w:rsid w:val="003252DB"/>
    <w:rsid w:val="00325DB4"/>
    <w:rsid w:val="003266C9"/>
    <w:rsid w:val="003275CB"/>
    <w:rsid w:val="00330947"/>
    <w:rsid w:val="00330CE2"/>
    <w:rsid w:val="0033186E"/>
    <w:rsid w:val="00331C80"/>
    <w:rsid w:val="00331FBF"/>
    <w:rsid w:val="00332727"/>
    <w:rsid w:val="003342B3"/>
    <w:rsid w:val="003348B3"/>
    <w:rsid w:val="00335C62"/>
    <w:rsid w:val="003364E3"/>
    <w:rsid w:val="00336BDB"/>
    <w:rsid w:val="003377C9"/>
    <w:rsid w:val="00337B4E"/>
    <w:rsid w:val="00340751"/>
    <w:rsid w:val="00340A4B"/>
    <w:rsid w:val="00342A94"/>
    <w:rsid w:val="003438C5"/>
    <w:rsid w:val="003440D0"/>
    <w:rsid w:val="003443F5"/>
    <w:rsid w:val="00344401"/>
    <w:rsid w:val="003453D8"/>
    <w:rsid w:val="00345B7B"/>
    <w:rsid w:val="003467D0"/>
    <w:rsid w:val="00346B05"/>
    <w:rsid w:val="0034764F"/>
    <w:rsid w:val="0034773B"/>
    <w:rsid w:val="0035063F"/>
    <w:rsid w:val="00351048"/>
    <w:rsid w:val="0035142E"/>
    <w:rsid w:val="00351687"/>
    <w:rsid w:val="00351782"/>
    <w:rsid w:val="0035191F"/>
    <w:rsid w:val="00351AB3"/>
    <w:rsid w:val="00351F47"/>
    <w:rsid w:val="00352410"/>
    <w:rsid w:val="00353270"/>
    <w:rsid w:val="00353D71"/>
    <w:rsid w:val="00353F3D"/>
    <w:rsid w:val="003542C1"/>
    <w:rsid w:val="003549D9"/>
    <w:rsid w:val="00356605"/>
    <w:rsid w:val="00357CE2"/>
    <w:rsid w:val="00360398"/>
    <w:rsid w:val="00361558"/>
    <w:rsid w:val="003615C4"/>
    <w:rsid w:val="00362869"/>
    <w:rsid w:val="00363284"/>
    <w:rsid w:val="0036329A"/>
    <w:rsid w:val="0036355B"/>
    <w:rsid w:val="00365767"/>
    <w:rsid w:val="00366BC4"/>
    <w:rsid w:val="003705A2"/>
    <w:rsid w:val="00371E2E"/>
    <w:rsid w:val="00372F88"/>
    <w:rsid w:val="00373EE5"/>
    <w:rsid w:val="0037527A"/>
    <w:rsid w:val="00376501"/>
    <w:rsid w:val="0037673B"/>
    <w:rsid w:val="00377009"/>
    <w:rsid w:val="003770A4"/>
    <w:rsid w:val="00377111"/>
    <w:rsid w:val="003778AA"/>
    <w:rsid w:val="0038159A"/>
    <w:rsid w:val="00386A30"/>
    <w:rsid w:val="003873EC"/>
    <w:rsid w:val="00387792"/>
    <w:rsid w:val="00390EAD"/>
    <w:rsid w:val="003918F4"/>
    <w:rsid w:val="00391F40"/>
    <w:rsid w:val="003921D6"/>
    <w:rsid w:val="00394045"/>
    <w:rsid w:val="00394A5C"/>
    <w:rsid w:val="00396E91"/>
    <w:rsid w:val="003A0BAE"/>
    <w:rsid w:val="003A185B"/>
    <w:rsid w:val="003A2267"/>
    <w:rsid w:val="003A50B8"/>
    <w:rsid w:val="003A6659"/>
    <w:rsid w:val="003A6B6A"/>
    <w:rsid w:val="003A7352"/>
    <w:rsid w:val="003B0FAB"/>
    <w:rsid w:val="003B1893"/>
    <w:rsid w:val="003B20C1"/>
    <w:rsid w:val="003B36A8"/>
    <w:rsid w:val="003B42FE"/>
    <w:rsid w:val="003B4C88"/>
    <w:rsid w:val="003B4D31"/>
    <w:rsid w:val="003B54DA"/>
    <w:rsid w:val="003B72DD"/>
    <w:rsid w:val="003B7E38"/>
    <w:rsid w:val="003C0AFB"/>
    <w:rsid w:val="003C140D"/>
    <w:rsid w:val="003C4836"/>
    <w:rsid w:val="003C78E9"/>
    <w:rsid w:val="003D0A8D"/>
    <w:rsid w:val="003D1ECA"/>
    <w:rsid w:val="003D26BC"/>
    <w:rsid w:val="003D2B81"/>
    <w:rsid w:val="003D427F"/>
    <w:rsid w:val="003D4819"/>
    <w:rsid w:val="003D4F06"/>
    <w:rsid w:val="003D5A5B"/>
    <w:rsid w:val="003D76EB"/>
    <w:rsid w:val="003D7E66"/>
    <w:rsid w:val="003E13FD"/>
    <w:rsid w:val="003E1E4A"/>
    <w:rsid w:val="003E22EB"/>
    <w:rsid w:val="003E2455"/>
    <w:rsid w:val="003E2E99"/>
    <w:rsid w:val="003E320E"/>
    <w:rsid w:val="003E4D25"/>
    <w:rsid w:val="003E52E8"/>
    <w:rsid w:val="003E553D"/>
    <w:rsid w:val="003E6A80"/>
    <w:rsid w:val="003E6D8C"/>
    <w:rsid w:val="003E7643"/>
    <w:rsid w:val="003F09C6"/>
    <w:rsid w:val="003F0B47"/>
    <w:rsid w:val="003F15EB"/>
    <w:rsid w:val="003F1DD9"/>
    <w:rsid w:val="003F294A"/>
    <w:rsid w:val="003F2C1B"/>
    <w:rsid w:val="003F2E21"/>
    <w:rsid w:val="003F398D"/>
    <w:rsid w:val="003F39B2"/>
    <w:rsid w:val="003F4C97"/>
    <w:rsid w:val="003F4D0E"/>
    <w:rsid w:val="00400522"/>
    <w:rsid w:val="0040122C"/>
    <w:rsid w:val="00402EC7"/>
    <w:rsid w:val="00403488"/>
    <w:rsid w:val="00403780"/>
    <w:rsid w:val="00403D2F"/>
    <w:rsid w:val="00405757"/>
    <w:rsid w:val="00406DAA"/>
    <w:rsid w:val="00406E22"/>
    <w:rsid w:val="004075B5"/>
    <w:rsid w:val="00407CC8"/>
    <w:rsid w:val="00410B36"/>
    <w:rsid w:val="00411B48"/>
    <w:rsid w:val="00412ED2"/>
    <w:rsid w:val="00413421"/>
    <w:rsid w:val="00413966"/>
    <w:rsid w:val="00415AC3"/>
    <w:rsid w:val="00415DBB"/>
    <w:rsid w:val="00416407"/>
    <w:rsid w:val="00417689"/>
    <w:rsid w:val="00417C12"/>
    <w:rsid w:val="00424AD4"/>
    <w:rsid w:val="00426CDB"/>
    <w:rsid w:val="00427BB1"/>
    <w:rsid w:val="00431A30"/>
    <w:rsid w:val="00432310"/>
    <w:rsid w:val="00432D8F"/>
    <w:rsid w:val="00432E00"/>
    <w:rsid w:val="00433ED9"/>
    <w:rsid w:val="004340E3"/>
    <w:rsid w:val="004340F2"/>
    <w:rsid w:val="004345D0"/>
    <w:rsid w:val="00434937"/>
    <w:rsid w:val="00435A63"/>
    <w:rsid w:val="00437554"/>
    <w:rsid w:val="00440023"/>
    <w:rsid w:val="004416DE"/>
    <w:rsid w:val="00441843"/>
    <w:rsid w:val="004418E1"/>
    <w:rsid w:val="00441A46"/>
    <w:rsid w:val="00441C39"/>
    <w:rsid w:val="00442337"/>
    <w:rsid w:val="004435D0"/>
    <w:rsid w:val="004443C7"/>
    <w:rsid w:val="004464FE"/>
    <w:rsid w:val="004467E9"/>
    <w:rsid w:val="00447CBA"/>
    <w:rsid w:val="00450109"/>
    <w:rsid w:val="004507A8"/>
    <w:rsid w:val="00450F7E"/>
    <w:rsid w:val="0045162A"/>
    <w:rsid w:val="004519CA"/>
    <w:rsid w:val="00452CF3"/>
    <w:rsid w:val="00452F24"/>
    <w:rsid w:val="00452F45"/>
    <w:rsid w:val="004548BC"/>
    <w:rsid w:val="00454D9A"/>
    <w:rsid w:val="00455159"/>
    <w:rsid w:val="004556F5"/>
    <w:rsid w:val="004575F6"/>
    <w:rsid w:val="00460732"/>
    <w:rsid w:val="004609FD"/>
    <w:rsid w:val="004630AD"/>
    <w:rsid w:val="00463112"/>
    <w:rsid w:val="004636FB"/>
    <w:rsid w:val="00463769"/>
    <w:rsid w:val="00466EC3"/>
    <w:rsid w:val="00467239"/>
    <w:rsid w:val="00470900"/>
    <w:rsid w:val="004738F4"/>
    <w:rsid w:val="00474486"/>
    <w:rsid w:val="004746DE"/>
    <w:rsid w:val="00474BBD"/>
    <w:rsid w:val="00474C80"/>
    <w:rsid w:val="00475594"/>
    <w:rsid w:val="00475F4D"/>
    <w:rsid w:val="004760E8"/>
    <w:rsid w:val="00476569"/>
    <w:rsid w:val="0048101C"/>
    <w:rsid w:val="0048148B"/>
    <w:rsid w:val="004839E6"/>
    <w:rsid w:val="00484809"/>
    <w:rsid w:val="00484C51"/>
    <w:rsid w:val="00485253"/>
    <w:rsid w:val="00485E5A"/>
    <w:rsid w:val="004864DF"/>
    <w:rsid w:val="00486978"/>
    <w:rsid w:val="00486D97"/>
    <w:rsid w:val="004878D3"/>
    <w:rsid w:val="00490064"/>
    <w:rsid w:val="0049041B"/>
    <w:rsid w:val="00492148"/>
    <w:rsid w:val="00493001"/>
    <w:rsid w:val="004947FD"/>
    <w:rsid w:val="00494E2D"/>
    <w:rsid w:val="0049725A"/>
    <w:rsid w:val="004A0DB2"/>
    <w:rsid w:val="004A13C3"/>
    <w:rsid w:val="004A237D"/>
    <w:rsid w:val="004A242F"/>
    <w:rsid w:val="004A556B"/>
    <w:rsid w:val="004A61C0"/>
    <w:rsid w:val="004A66BF"/>
    <w:rsid w:val="004A6F40"/>
    <w:rsid w:val="004B08D3"/>
    <w:rsid w:val="004B09B5"/>
    <w:rsid w:val="004B22C7"/>
    <w:rsid w:val="004B2FA1"/>
    <w:rsid w:val="004B413D"/>
    <w:rsid w:val="004B4667"/>
    <w:rsid w:val="004B6ACE"/>
    <w:rsid w:val="004B7459"/>
    <w:rsid w:val="004B773C"/>
    <w:rsid w:val="004C06FF"/>
    <w:rsid w:val="004C0F8F"/>
    <w:rsid w:val="004C1794"/>
    <w:rsid w:val="004C25FE"/>
    <w:rsid w:val="004C2DBB"/>
    <w:rsid w:val="004C3121"/>
    <w:rsid w:val="004D00F2"/>
    <w:rsid w:val="004D0BA1"/>
    <w:rsid w:val="004D152D"/>
    <w:rsid w:val="004D1533"/>
    <w:rsid w:val="004D25C0"/>
    <w:rsid w:val="004D4437"/>
    <w:rsid w:val="004D538D"/>
    <w:rsid w:val="004D5B5E"/>
    <w:rsid w:val="004D7D91"/>
    <w:rsid w:val="004E029F"/>
    <w:rsid w:val="004E10B8"/>
    <w:rsid w:val="004E15C9"/>
    <w:rsid w:val="004E4B00"/>
    <w:rsid w:val="004E522A"/>
    <w:rsid w:val="004E63FF"/>
    <w:rsid w:val="004E69E3"/>
    <w:rsid w:val="004E6E93"/>
    <w:rsid w:val="004E79B4"/>
    <w:rsid w:val="004F0C61"/>
    <w:rsid w:val="004F16BF"/>
    <w:rsid w:val="004F16C6"/>
    <w:rsid w:val="004F2BEE"/>
    <w:rsid w:val="004F2D5A"/>
    <w:rsid w:val="004F3384"/>
    <w:rsid w:val="004F36D3"/>
    <w:rsid w:val="004F3942"/>
    <w:rsid w:val="004F3A79"/>
    <w:rsid w:val="004F67D5"/>
    <w:rsid w:val="004F69B7"/>
    <w:rsid w:val="004F7EA7"/>
    <w:rsid w:val="00500E5E"/>
    <w:rsid w:val="00500ECA"/>
    <w:rsid w:val="00500F86"/>
    <w:rsid w:val="00501C71"/>
    <w:rsid w:val="00501F5C"/>
    <w:rsid w:val="00502618"/>
    <w:rsid w:val="00502FC2"/>
    <w:rsid w:val="00503042"/>
    <w:rsid w:val="005060DB"/>
    <w:rsid w:val="005066F2"/>
    <w:rsid w:val="00507BED"/>
    <w:rsid w:val="00511B21"/>
    <w:rsid w:val="00511F85"/>
    <w:rsid w:val="00512743"/>
    <w:rsid w:val="00512BBE"/>
    <w:rsid w:val="005132A7"/>
    <w:rsid w:val="00517238"/>
    <w:rsid w:val="00517783"/>
    <w:rsid w:val="005213F1"/>
    <w:rsid w:val="00523197"/>
    <w:rsid w:val="005244E7"/>
    <w:rsid w:val="00524EDE"/>
    <w:rsid w:val="00525CFB"/>
    <w:rsid w:val="00527E3A"/>
    <w:rsid w:val="00531A78"/>
    <w:rsid w:val="0053241E"/>
    <w:rsid w:val="00532497"/>
    <w:rsid w:val="005328EC"/>
    <w:rsid w:val="00534916"/>
    <w:rsid w:val="00535656"/>
    <w:rsid w:val="00536D73"/>
    <w:rsid w:val="0053727B"/>
    <w:rsid w:val="00537861"/>
    <w:rsid w:val="005412C1"/>
    <w:rsid w:val="0054164B"/>
    <w:rsid w:val="00541884"/>
    <w:rsid w:val="005418A2"/>
    <w:rsid w:val="00541B05"/>
    <w:rsid w:val="00542644"/>
    <w:rsid w:val="00542889"/>
    <w:rsid w:val="00542BF0"/>
    <w:rsid w:val="0054337E"/>
    <w:rsid w:val="0054376A"/>
    <w:rsid w:val="0054391A"/>
    <w:rsid w:val="00543DD6"/>
    <w:rsid w:val="00544799"/>
    <w:rsid w:val="005461E2"/>
    <w:rsid w:val="00546328"/>
    <w:rsid w:val="005502A7"/>
    <w:rsid w:val="00550E6B"/>
    <w:rsid w:val="005515F0"/>
    <w:rsid w:val="00551F01"/>
    <w:rsid w:val="0055374B"/>
    <w:rsid w:val="00553C1A"/>
    <w:rsid w:val="00556706"/>
    <w:rsid w:val="0055734F"/>
    <w:rsid w:val="00557B3A"/>
    <w:rsid w:val="00557E8E"/>
    <w:rsid w:val="00560904"/>
    <w:rsid w:val="00560D6F"/>
    <w:rsid w:val="00562684"/>
    <w:rsid w:val="005630B7"/>
    <w:rsid w:val="005634A4"/>
    <w:rsid w:val="00563B3D"/>
    <w:rsid w:val="00564353"/>
    <w:rsid w:val="00565A11"/>
    <w:rsid w:val="005663BE"/>
    <w:rsid w:val="005665AA"/>
    <w:rsid w:val="0056767F"/>
    <w:rsid w:val="00570731"/>
    <w:rsid w:val="00570A6D"/>
    <w:rsid w:val="00570F51"/>
    <w:rsid w:val="005716FF"/>
    <w:rsid w:val="005738C7"/>
    <w:rsid w:val="0057443E"/>
    <w:rsid w:val="0057460D"/>
    <w:rsid w:val="005756FD"/>
    <w:rsid w:val="005757E8"/>
    <w:rsid w:val="00576413"/>
    <w:rsid w:val="005764F1"/>
    <w:rsid w:val="00576807"/>
    <w:rsid w:val="00576D17"/>
    <w:rsid w:val="00577493"/>
    <w:rsid w:val="00582232"/>
    <w:rsid w:val="00583247"/>
    <w:rsid w:val="005835C1"/>
    <w:rsid w:val="00584F1E"/>
    <w:rsid w:val="005854AE"/>
    <w:rsid w:val="0058764D"/>
    <w:rsid w:val="00587B49"/>
    <w:rsid w:val="00591293"/>
    <w:rsid w:val="005912AA"/>
    <w:rsid w:val="00591326"/>
    <w:rsid w:val="00591D45"/>
    <w:rsid w:val="00591DC4"/>
    <w:rsid w:val="005938D6"/>
    <w:rsid w:val="00596BC4"/>
    <w:rsid w:val="005A02E6"/>
    <w:rsid w:val="005A289F"/>
    <w:rsid w:val="005A31EC"/>
    <w:rsid w:val="005A50E7"/>
    <w:rsid w:val="005A6771"/>
    <w:rsid w:val="005A7A03"/>
    <w:rsid w:val="005A7C6F"/>
    <w:rsid w:val="005B1F57"/>
    <w:rsid w:val="005B2DD8"/>
    <w:rsid w:val="005B2F32"/>
    <w:rsid w:val="005B3E27"/>
    <w:rsid w:val="005B3E7F"/>
    <w:rsid w:val="005B4EB3"/>
    <w:rsid w:val="005B4FF6"/>
    <w:rsid w:val="005B5902"/>
    <w:rsid w:val="005B65D0"/>
    <w:rsid w:val="005B69CD"/>
    <w:rsid w:val="005B7D77"/>
    <w:rsid w:val="005C027F"/>
    <w:rsid w:val="005C06C7"/>
    <w:rsid w:val="005C0829"/>
    <w:rsid w:val="005C090F"/>
    <w:rsid w:val="005C1946"/>
    <w:rsid w:val="005C2018"/>
    <w:rsid w:val="005C2604"/>
    <w:rsid w:val="005C2F00"/>
    <w:rsid w:val="005C444F"/>
    <w:rsid w:val="005C4751"/>
    <w:rsid w:val="005C4FA0"/>
    <w:rsid w:val="005C5EC6"/>
    <w:rsid w:val="005C6839"/>
    <w:rsid w:val="005C7871"/>
    <w:rsid w:val="005D08A2"/>
    <w:rsid w:val="005D10CE"/>
    <w:rsid w:val="005D2241"/>
    <w:rsid w:val="005D52C3"/>
    <w:rsid w:val="005D579F"/>
    <w:rsid w:val="005D64E7"/>
    <w:rsid w:val="005D75CB"/>
    <w:rsid w:val="005E1EB3"/>
    <w:rsid w:val="005E34C9"/>
    <w:rsid w:val="005E3FA7"/>
    <w:rsid w:val="005E3FC4"/>
    <w:rsid w:val="005E4877"/>
    <w:rsid w:val="005E50FF"/>
    <w:rsid w:val="005E5805"/>
    <w:rsid w:val="005E5ABA"/>
    <w:rsid w:val="005E6F85"/>
    <w:rsid w:val="005F04DB"/>
    <w:rsid w:val="005F0745"/>
    <w:rsid w:val="005F0D33"/>
    <w:rsid w:val="005F24DA"/>
    <w:rsid w:val="005F353B"/>
    <w:rsid w:val="005F3719"/>
    <w:rsid w:val="005F49C8"/>
    <w:rsid w:val="005F507F"/>
    <w:rsid w:val="005F51FD"/>
    <w:rsid w:val="005F52DC"/>
    <w:rsid w:val="005F5E41"/>
    <w:rsid w:val="005F6177"/>
    <w:rsid w:val="005F61D5"/>
    <w:rsid w:val="005F64DC"/>
    <w:rsid w:val="005F6B3A"/>
    <w:rsid w:val="005F7404"/>
    <w:rsid w:val="00600D8A"/>
    <w:rsid w:val="00601C56"/>
    <w:rsid w:val="0060217F"/>
    <w:rsid w:val="0060300F"/>
    <w:rsid w:val="00603862"/>
    <w:rsid w:val="00603A4C"/>
    <w:rsid w:val="0060486A"/>
    <w:rsid w:val="0060525E"/>
    <w:rsid w:val="0060542B"/>
    <w:rsid w:val="0060585F"/>
    <w:rsid w:val="006058D8"/>
    <w:rsid w:val="00605C92"/>
    <w:rsid w:val="00605E3B"/>
    <w:rsid w:val="00605EEE"/>
    <w:rsid w:val="00607740"/>
    <w:rsid w:val="00607B7E"/>
    <w:rsid w:val="00607EB2"/>
    <w:rsid w:val="0061009C"/>
    <w:rsid w:val="00610738"/>
    <w:rsid w:val="00611055"/>
    <w:rsid w:val="00611C42"/>
    <w:rsid w:val="00612989"/>
    <w:rsid w:val="00612A0A"/>
    <w:rsid w:val="00613382"/>
    <w:rsid w:val="00613B8D"/>
    <w:rsid w:val="006159CD"/>
    <w:rsid w:val="0061611F"/>
    <w:rsid w:val="0061618C"/>
    <w:rsid w:val="00617924"/>
    <w:rsid w:val="00620595"/>
    <w:rsid w:val="00620849"/>
    <w:rsid w:val="00621705"/>
    <w:rsid w:val="00621958"/>
    <w:rsid w:val="00621C30"/>
    <w:rsid w:val="00621F23"/>
    <w:rsid w:val="00622AA8"/>
    <w:rsid w:val="006261F4"/>
    <w:rsid w:val="00626549"/>
    <w:rsid w:val="0062684D"/>
    <w:rsid w:val="00626ED0"/>
    <w:rsid w:val="006273D8"/>
    <w:rsid w:val="0062787A"/>
    <w:rsid w:val="006278EF"/>
    <w:rsid w:val="0063020E"/>
    <w:rsid w:val="00630DCE"/>
    <w:rsid w:val="00631151"/>
    <w:rsid w:val="006316B1"/>
    <w:rsid w:val="00631C70"/>
    <w:rsid w:val="00631EE3"/>
    <w:rsid w:val="00632192"/>
    <w:rsid w:val="00632912"/>
    <w:rsid w:val="00632C47"/>
    <w:rsid w:val="00633A23"/>
    <w:rsid w:val="00633E9E"/>
    <w:rsid w:val="006347D5"/>
    <w:rsid w:val="00635AFD"/>
    <w:rsid w:val="00635FDB"/>
    <w:rsid w:val="00637031"/>
    <w:rsid w:val="00637175"/>
    <w:rsid w:val="0063799D"/>
    <w:rsid w:val="00637A79"/>
    <w:rsid w:val="006406F9"/>
    <w:rsid w:val="00641D39"/>
    <w:rsid w:val="006424F5"/>
    <w:rsid w:val="00642E0E"/>
    <w:rsid w:val="006436D8"/>
    <w:rsid w:val="00644BAE"/>
    <w:rsid w:val="0064659C"/>
    <w:rsid w:val="006466F4"/>
    <w:rsid w:val="0064699F"/>
    <w:rsid w:val="006470A4"/>
    <w:rsid w:val="0064721F"/>
    <w:rsid w:val="00650D71"/>
    <w:rsid w:val="00650EB6"/>
    <w:rsid w:val="0065191E"/>
    <w:rsid w:val="006521DD"/>
    <w:rsid w:val="0065510C"/>
    <w:rsid w:val="00656653"/>
    <w:rsid w:val="0065697F"/>
    <w:rsid w:val="00656B3C"/>
    <w:rsid w:val="00656B94"/>
    <w:rsid w:val="00656CF5"/>
    <w:rsid w:val="00657DCB"/>
    <w:rsid w:val="00657E7E"/>
    <w:rsid w:val="00657FCC"/>
    <w:rsid w:val="00660499"/>
    <w:rsid w:val="006606CF"/>
    <w:rsid w:val="00662312"/>
    <w:rsid w:val="0066341E"/>
    <w:rsid w:val="00663491"/>
    <w:rsid w:val="00664508"/>
    <w:rsid w:val="0066489C"/>
    <w:rsid w:val="00664AA5"/>
    <w:rsid w:val="00664DFB"/>
    <w:rsid w:val="00664F0F"/>
    <w:rsid w:val="00665CCA"/>
    <w:rsid w:val="006679DE"/>
    <w:rsid w:val="00670049"/>
    <w:rsid w:val="00670620"/>
    <w:rsid w:val="006706FB"/>
    <w:rsid w:val="006708EC"/>
    <w:rsid w:val="00671365"/>
    <w:rsid w:val="00673F6B"/>
    <w:rsid w:val="00674CDB"/>
    <w:rsid w:val="00675684"/>
    <w:rsid w:val="006758C8"/>
    <w:rsid w:val="00676332"/>
    <w:rsid w:val="00677A44"/>
    <w:rsid w:val="00677E79"/>
    <w:rsid w:val="006804B5"/>
    <w:rsid w:val="0068083B"/>
    <w:rsid w:val="006808E3"/>
    <w:rsid w:val="00680986"/>
    <w:rsid w:val="00680A4F"/>
    <w:rsid w:val="00681357"/>
    <w:rsid w:val="006816CE"/>
    <w:rsid w:val="00684239"/>
    <w:rsid w:val="00684454"/>
    <w:rsid w:val="0068512C"/>
    <w:rsid w:val="006859F1"/>
    <w:rsid w:val="00686397"/>
    <w:rsid w:val="00686E1B"/>
    <w:rsid w:val="00687B59"/>
    <w:rsid w:val="00687D31"/>
    <w:rsid w:val="00690F28"/>
    <w:rsid w:val="0069229C"/>
    <w:rsid w:val="00692B39"/>
    <w:rsid w:val="00693810"/>
    <w:rsid w:val="00695491"/>
    <w:rsid w:val="00695748"/>
    <w:rsid w:val="00696E9E"/>
    <w:rsid w:val="00697576"/>
    <w:rsid w:val="00697762"/>
    <w:rsid w:val="006A0430"/>
    <w:rsid w:val="006A0B32"/>
    <w:rsid w:val="006A334E"/>
    <w:rsid w:val="006A4246"/>
    <w:rsid w:val="006A44D7"/>
    <w:rsid w:val="006A491C"/>
    <w:rsid w:val="006A56A4"/>
    <w:rsid w:val="006A7123"/>
    <w:rsid w:val="006A75AE"/>
    <w:rsid w:val="006B298C"/>
    <w:rsid w:val="006B2D96"/>
    <w:rsid w:val="006B2DE6"/>
    <w:rsid w:val="006B3C3C"/>
    <w:rsid w:val="006B488E"/>
    <w:rsid w:val="006B60EA"/>
    <w:rsid w:val="006C1684"/>
    <w:rsid w:val="006C1827"/>
    <w:rsid w:val="006C2A90"/>
    <w:rsid w:val="006C3847"/>
    <w:rsid w:val="006C5787"/>
    <w:rsid w:val="006C631D"/>
    <w:rsid w:val="006C7FDA"/>
    <w:rsid w:val="006D0C40"/>
    <w:rsid w:val="006D1939"/>
    <w:rsid w:val="006D36D7"/>
    <w:rsid w:val="006D36FD"/>
    <w:rsid w:val="006D3EE3"/>
    <w:rsid w:val="006D4404"/>
    <w:rsid w:val="006D4CFB"/>
    <w:rsid w:val="006D54BC"/>
    <w:rsid w:val="006D70FC"/>
    <w:rsid w:val="006E023B"/>
    <w:rsid w:val="006E05E1"/>
    <w:rsid w:val="006E0803"/>
    <w:rsid w:val="006E0DDC"/>
    <w:rsid w:val="006E10DE"/>
    <w:rsid w:val="006E388F"/>
    <w:rsid w:val="006E38A6"/>
    <w:rsid w:val="006E3A29"/>
    <w:rsid w:val="006E46A4"/>
    <w:rsid w:val="006E67F1"/>
    <w:rsid w:val="006E6D96"/>
    <w:rsid w:val="006E736A"/>
    <w:rsid w:val="006F002E"/>
    <w:rsid w:val="006F0250"/>
    <w:rsid w:val="006F0BF5"/>
    <w:rsid w:val="006F118E"/>
    <w:rsid w:val="006F39FF"/>
    <w:rsid w:val="006F3F81"/>
    <w:rsid w:val="006F453A"/>
    <w:rsid w:val="006F59DB"/>
    <w:rsid w:val="006F746D"/>
    <w:rsid w:val="006F789B"/>
    <w:rsid w:val="0070006F"/>
    <w:rsid w:val="007000A5"/>
    <w:rsid w:val="0070044C"/>
    <w:rsid w:val="00700893"/>
    <w:rsid w:val="0070154F"/>
    <w:rsid w:val="00701F3B"/>
    <w:rsid w:val="00702CB1"/>
    <w:rsid w:val="007039FD"/>
    <w:rsid w:val="00705FD7"/>
    <w:rsid w:val="00707217"/>
    <w:rsid w:val="0071021C"/>
    <w:rsid w:val="00710500"/>
    <w:rsid w:val="00710743"/>
    <w:rsid w:val="007133A3"/>
    <w:rsid w:val="0071404F"/>
    <w:rsid w:val="00715AA0"/>
    <w:rsid w:val="00715B92"/>
    <w:rsid w:val="0071641B"/>
    <w:rsid w:val="00720331"/>
    <w:rsid w:val="00720541"/>
    <w:rsid w:val="00721603"/>
    <w:rsid w:val="0072189D"/>
    <w:rsid w:val="00722520"/>
    <w:rsid w:val="0072304A"/>
    <w:rsid w:val="0072493F"/>
    <w:rsid w:val="00725103"/>
    <w:rsid w:val="00726F7C"/>
    <w:rsid w:val="007273F1"/>
    <w:rsid w:val="007325F6"/>
    <w:rsid w:val="00732EE9"/>
    <w:rsid w:val="007334B8"/>
    <w:rsid w:val="00733646"/>
    <w:rsid w:val="00733D00"/>
    <w:rsid w:val="0073511A"/>
    <w:rsid w:val="00735390"/>
    <w:rsid w:val="00735580"/>
    <w:rsid w:val="007364E8"/>
    <w:rsid w:val="00736DE7"/>
    <w:rsid w:val="00736EAF"/>
    <w:rsid w:val="00737064"/>
    <w:rsid w:val="007374EB"/>
    <w:rsid w:val="007376F4"/>
    <w:rsid w:val="00740D82"/>
    <w:rsid w:val="00741D1B"/>
    <w:rsid w:val="0074239E"/>
    <w:rsid w:val="0074373D"/>
    <w:rsid w:val="00743AA4"/>
    <w:rsid w:val="00744511"/>
    <w:rsid w:val="00744E5F"/>
    <w:rsid w:val="00745533"/>
    <w:rsid w:val="00747019"/>
    <w:rsid w:val="00747606"/>
    <w:rsid w:val="00751096"/>
    <w:rsid w:val="00751387"/>
    <w:rsid w:val="0075242E"/>
    <w:rsid w:val="00753EDB"/>
    <w:rsid w:val="0075457C"/>
    <w:rsid w:val="0075525F"/>
    <w:rsid w:val="00756674"/>
    <w:rsid w:val="0076178C"/>
    <w:rsid w:val="00762565"/>
    <w:rsid w:val="00762E0F"/>
    <w:rsid w:val="0076331B"/>
    <w:rsid w:val="00764B47"/>
    <w:rsid w:val="00764F73"/>
    <w:rsid w:val="00765616"/>
    <w:rsid w:val="0076660B"/>
    <w:rsid w:val="00770181"/>
    <w:rsid w:val="00770689"/>
    <w:rsid w:val="00773009"/>
    <w:rsid w:val="00773344"/>
    <w:rsid w:val="007737B9"/>
    <w:rsid w:val="00774159"/>
    <w:rsid w:val="00774733"/>
    <w:rsid w:val="00777FF1"/>
    <w:rsid w:val="0078032D"/>
    <w:rsid w:val="00780BC0"/>
    <w:rsid w:val="00782488"/>
    <w:rsid w:val="00782AC0"/>
    <w:rsid w:val="00783A1C"/>
    <w:rsid w:val="00783C74"/>
    <w:rsid w:val="00783C9F"/>
    <w:rsid w:val="00785056"/>
    <w:rsid w:val="00785F90"/>
    <w:rsid w:val="007868FD"/>
    <w:rsid w:val="007877F2"/>
    <w:rsid w:val="00790410"/>
    <w:rsid w:val="00791D51"/>
    <w:rsid w:val="00792971"/>
    <w:rsid w:val="00793480"/>
    <w:rsid w:val="0079445E"/>
    <w:rsid w:val="00795214"/>
    <w:rsid w:val="00795821"/>
    <w:rsid w:val="00797B52"/>
    <w:rsid w:val="007A0844"/>
    <w:rsid w:val="007A3A99"/>
    <w:rsid w:val="007A4038"/>
    <w:rsid w:val="007A4747"/>
    <w:rsid w:val="007A5D40"/>
    <w:rsid w:val="007B351C"/>
    <w:rsid w:val="007B43A2"/>
    <w:rsid w:val="007B5533"/>
    <w:rsid w:val="007B7014"/>
    <w:rsid w:val="007B7086"/>
    <w:rsid w:val="007B713E"/>
    <w:rsid w:val="007B7B24"/>
    <w:rsid w:val="007B7CB2"/>
    <w:rsid w:val="007C0814"/>
    <w:rsid w:val="007C0B80"/>
    <w:rsid w:val="007C24FA"/>
    <w:rsid w:val="007C4043"/>
    <w:rsid w:val="007C62E7"/>
    <w:rsid w:val="007C7692"/>
    <w:rsid w:val="007D000C"/>
    <w:rsid w:val="007D06FB"/>
    <w:rsid w:val="007D21FD"/>
    <w:rsid w:val="007D4AA6"/>
    <w:rsid w:val="007D591F"/>
    <w:rsid w:val="007E03BA"/>
    <w:rsid w:val="007E2754"/>
    <w:rsid w:val="007E2871"/>
    <w:rsid w:val="007E4232"/>
    <w:rsid w:val="007E5080"/>
    <w:rsid w:val="007E5C20"/>
    <w:rsid w:val="007E72F5"/>
    <w:rsid w:val="007E7827"/>
    <w:rsid w:val="007F08E6"/>
    <w:rsid w:val="007F5202"/>
    <w:rsid w:val="007F797C"/>
    <w:rsid w:val="007F7F4A"/>
    <w:rsid w:val="00801CC5"/>
    <w:rsid w:val="0080206A"/>
    <w:rsid w:val="0080325A"/>
    <w:rsid w:val="00803A44"/>
    <w:rsid w:val="00804E64"/>
    <w:rsid w:val="00811AAE"/>
    <w:rsid w:val="0081221B"/>
    <w:rsid w:val="00812403"/>
    <w:rsid w:val="008144A8"/>
    <w:rsid w:val="00814C94"/>
    <w:rsid w:val="0081541F"/>
    <w:rsid w:val="008154C0"/>
    <w:rsid w:val="008154FB"/>
    <w:rsid w:val="00815D83"/>
    <w:rsid w:val="008169B7"/>
    <w:rsid w:val="00821D46"/>
    <w:rsid w:val="008223A7"/>
    <w:rsid w:val="00823263"/>
    <w:rsid w:val="008243DE"/>
    <w:rsid w:val="00824B50"/>
    <w:rsid w:val="008263A9"/>
    <w:rsid w:val="00827CFD"/>
    <w:rsid w:val="00831687"/>
    <w:rsid w:val="008317DF"/>
    <w:rsid w:val="0083222F"/>
    <w:rsid w:val="00833330"/>
    <w:rsid w:val="00833841"/>
    <w:rsid w:val="008356AD"/>
    <w:rsid w:val="00837E0C"/>
    <w:rsid w:val="00840BC4"/>
    <w:rsid w:val="00841180"/>
    <w:rsid w:val="00841378"/>
    <w:rsid w:val="0084140E"/>
    <w:rsid w:val="008432A8"/>
    <w:rsid w:val="00844311"/>
    <w:rsid w:val="00844435"/>
    <w:rsid w:val="0084645A"/>
    <w:rsid w:val="00850376"/>
    <w:rsid w:val="00850D7E"/>
    <w:rsid w:val="00853125"/>
    <w:rsid w:val="00854BFE"/>
    <w:rsid w:val="0085521B"/>
    <w:rsid w:val="0085534E"/>
    <w:rsid w:val="0085562C"/>
    <w:rsid w:val="00856392"/>
    <w:rsid w:val="00860129"/>
    <w:rsid w:val="0086086B"/>
    <w:rsid w:val="008608F0"/>
    <w:rsid w:val="00860AE2"/>
    <w:rsid w:val="00861863"/>
    <w:rsid w:val="00861B29"/>
    <w:rsid w:val="00863948"/>
    <w:rsid w:val="00864428"/>
    <w:rsid w:val="008644CF"/>
    <w:rsid w:val="008653AA"/>
    <w:rsid w:val="00867490"/>
    <w:rsid w:val="0086792A"/>
    <w:rsid w:val="00870278"/>
    <w:rsid w:val="00870A1D"/>
    <w:rsid w:val="0087154D"/>
    <w:rsid w:val="00872863"/>
    <w:rsid w:val="0087319B"/>
    <w:rsid w:val="00873B61"/>
    <w:rsid w:val="00874325"/>
    <w:rsid w:val="008745F8"/>
    <w:rsid w:val="00874BA7"/>
    <w:rsid w:val="00875522"/>
    <w:rsid w:val="008763CC"/>
    <w:rsid w:val="00877074"/>
    <w:rsid w:val="00877F27"/>
    <w:rsid w:val="00877FD7"/>
    <w:rsid w:val="0088112F"/>
    <w:rsid w:val="008820AE"/>
    <w:rsid w:val="008829FD"/>
    <w:rsid w:val="00882F10"/>
    <w:rsid w:val="0088348D"/>
    <w:rsid w:val="00887045"/>
    <w:rsid w:val="00890412"/>
    <w:rsid w:val="008905BA"/>
    <w:rsid w:val="00892D5B"/>
    <w:rsid w:val="00893106"/>
    <w:rsid w:val="00894305"/>
    <w:rsid w:val="008945F0"/>
    <w:rsid w:val="00894B51"/>
    <w:rsid w:val="00894CF8"/>
    <w:rsid w:val="00896440"/>
    <w:rsid w:val="00897EDC"/>
    <w:rsid w:val="008A0896"/>
    <w:rsid w:val="008A0D85"/>
    <w:rsid w:val="008A1967"/>
    <w:rsid w:val="008A1D8D"/>
    <w:rsid w:val="008A1E17"/>
    <w:rsid w:val="008A258E"/>
    <w:rsid w:val="008A2C27"/>
    <w:rsid w:val="008A2EE4"/>
    <w:rsid w:val="008A3775"/>
    <w:rsid w:val="008A41B8"/>
    <w:rsid w:val="008A5053"/>
    <w:rsid w:val="008A6FF7"/>
    <w:rsid w:val="008A728A"/>
    <w:rsid w:val="008A72F5"/>
    <w:rsid w:val="008A793E"/>
    <w:rsid w:val="008B1B91"/>
    <w:rsid w:val="008B38DD"/>
    <w:rsid w:val="008B50B3"/>
    <w:rsid w:val="008B5828"/>
    <w:rsid w:val="008B59C0"/>
    <w:rsid w:val="008B6B8E"/>
    <w:rsid w:val="008B7D3E"/>
    <w:rsid w:val="008C12B0"/>
    <w:rsid w:val="008C4D77"/>
    <w:rsid w:val="008C5E9D"/>
    <w:rsid w:val="008C622C"/>
    <w:rsid w:val="008C72FC"/>
    <w:rsid w:val="008C79D4"/>
    <w:rsid w:val="008D0447"/>
    <w:rsid w:val="008D33EA"/>
    <w:rsid w:val="008D57E0"/>
    <w:rsid w:val="008D62D0"/>
    <w:rsid w:val="008D7151"/>
    <w:rsid w:val="008D7967"/>
    <w:rsid w:val="008E0497"/>
    <w:rsid w:val="008E0702"/>
    <w:rsid w:val="008E09A3"/>
    <w:rsid w:val="008E16B6"/>
    <w:rsid w:val="008E1DC0"/>
    <w:rsid w:val="008E333F"/>
    <w:rsid w:val="008E4D6B"/>
    <w:rsid w:val="008E63C6"/>
    <w:rsid w:val="008E669C"/>
    <w:rsid w:val="008E7592"/>
    <w:rsid w:val="008E7B1B"/>
    <w:rsid w:val="008F0528"/>
    <w:rsid w:val="008F17A9"/>
    <w:rsid w:val="008F28E6"/>
    <w:rsid w:val="008F2A83"/>
    <w:rsid w:val="008F2F94"/>
    <w:rsid w:val="008F3846"/>
    <w:rsid w:val="008F47A5"/>
    <w:rsid w:val="008F7816"/>
    <w:rsid w:val="009004BD"/>
    <w:rsid w:val="009012EB"/>
    <w:rsid w:val="00901B07"/>
    <w:rsid w:val="009024C6"/>
    <w:rsid w:val="0090354E"/>
    <w:rsid w:val="00903C33"/>
    <w:rsid w:val="0090409F"/>
    <w:rsid w:val="00904456"/>
    <w:rsid w:val="00904E02"/>
    <w:rsid w:val="0090588F"/>
    <w:rsid w:val="00905DD3"/>
    <w:rsid w:val="00906E3D"/>
    <w:rsid w:val="00910443"/>
    <w:rsid w:val="009104A0"/>
    <w:rsid w:val="0091066B"/>
    <w:rsid w:val="0091096C"/>
    <w:rsid w:val="00910E54"/>
    <w:rsid w:val="00912611"/>
    <w:rsid w:val="00913257"/>
    <w:rsid w:val="00913A79"/>
    <w:rsid w:val="009141E7"/>
    <w:rsid w:val="009146F9"/>
    <w:rsid w:val="00916B78"/>
    <w:rsid w:val="00916FE5"/>
    <w:rsid w:val="0092012D"/>
    <w:rsid w:val="00920537"/>
    <w:rsid w:val="00921472"/>
    <w:rsid w:val="00921C1B"/>
    <w:rsid w:val="009239DD"/>
    <w:rsid w:val="00924D6D"/>
    <w:rsid w:val="00925ACD"/>
    <w:rsid w:val="00927108"/>
    <w:rsid w:val="00927596"/>
    <w:rsid w:val="00927848"/>
    <w:rsid w:val="009279D4"/>
    <w:rsid w:val="009279D5"/>
    <w:rsid w:val="0093040F"/>
    <w:rsid w:val="009309E5"/>
    <w:rsid w:val="00931118"/>
    <w:rsid w:val="00931378"/>
    <w:rsid w:val="0093252E"/>
    <w:rsid w:val="00934693"/>
    <w:rsid w:val="00936115"/>
    <w:rsid w:val="0093678F"/>
    <w:rsid w:val="0093740E"/>
    <w:rsid w:val="009374EF"/>
    <w:rsid w:val="00937AAC"/>
    <w:rsid w:val="0094102C"/>
    <w:rsid w:val="00941ECD"/>
    <w:rsid w:val="0094258D"/>
    <w:rsid w:val="0094283D"/>
    <w:rsid w:val="00942977"/>
    <w:rsid w:val="00942E77"/>
    <w:rsid w:val="00943D73"/>
    <w:rsid w:val="00944FE7"/>
    <w:rsid w:val="00945460"/>
    <w:rsid w:val="00945C3F"/>
    <w:rsid w:val="00950F8C"/>
    <w:rsid w:val="00955969"/>
    <w:rsid w:val="00955BB4"/>
    <w:rsid w:val="00955F88"/>
    <w:rsid w:val="00956314"/>
    <w:rsid w:val="0095660A"/>
    <w:rsid w:val="00956A80"/>
    <w:rsid w:val="00956EC4"/>
    <w:rsid w:val="009600FB"/>
    <w:rsid w:val="00960365"/>
    <w:rsid w:val="00960C80"/>
    <w:rsid w:val="009637D4"/>
    <w:rsid w:val="00963DD4"/>
    <w:rsid w:val="00966F61"/>
    <w:rsid w:val="009676A4"/>
    <w:rsid w:val="00970EE7"/>
    <w:rsid w:val="00971C97"/>
    <w:rsid w:val="009735F4"/>
    <w:rsid w:val="00973705"/>
    <w:rsid w:val="00973730"/>
    <w:rsid w:val="00973AC4"/>
    <w:rsid w:val="00974840"/>
    <w:rsid w:val="00975551"/>
    <w:rsid w:val="0097616D"/>
    <w:rsid w:val="0097658F"/>
    <w:rsid w:val="0097729D"/>
    <w:rsid w:val="00977781"/>
    <w:rsid w:val="00980BC8"/>
    <w:rsid w:val="00980CA8"/>
    <w:rsid w:val="00981E5F"/>
    <w:rsid w:val="00982282"/>
    <w:rsid w:val="00983450"/>
    <w:rsid w:val="00984492"/>
    <w:rsid w:val="00984EBA"/>
    <w:rsid w:val="00990690"/>
    <w:rsid w:val="00990A3D"/>
    <w:rsid w:val="00992AEE"/>
    <w:rsid w:val="00992BA7"/>
    <w:rsid w:val="00995698"/>
    <w:rsid w:val="00995C12"/>
    <w:rsid w:val="00995C94"/>
    <w:rsid w:val="009971E9"/>
    <w:rsid w:val="00997431"/>
    <w:rsid w:val="009A0699"/>
    <w:rsid w:val="009A1FB3"/>
    <w:rsid w:val="009A2191"/>
    <w:rsid w:val="009A29C2"/>
    <w:rsid w:val="009A2BFE"/>
    <w:rsid w:val="009A39B5"/>
    <w:rsid w:val="009A6E43"/>
    <w:rsid w:val="009B095F"/>
    <w:rsid w:val="009B0AEA"/>
    <w:rsid w:val="009B23A2"/>
    <w:rsid w:val="009B2464"/>
    <w:rsid w:val="009B2F27"/>
    <w:rsid w:val="009B5655"/>
    <w:rsid w:val="009B5FBD"/>
    <w:rsid w:val="009B69F2"/>
    <w:rsid w:val="009C0A10"/>
    <w:rsid w:val="009C0BBA"/>
    <w:rsid w:val="009C18DA"/>
    <w:rsid w:val="009C283E"/>
    <w:rsid w:val="009C3259"/>
    <w:rsid w:val="009C5E81"/>
    <w:rsid w:val="009C6217"/>
    <w:rsid w:val="009C6682"/>
    <w:rsid w:val="009C6E39"/>
    <w:rsid w:val="009C77CA"/>
    <w:rsid w:val="009C796C"/>
    <w:rsid w:val="009C79D2"/>
    <w:rsid w:val="009D0D5C"/>
    <w:rsid w:val="009D1102"/>
    <w:rsid w:val="009D16AD"/>
    <w:rsid w:val="009D1B66"/>
    <w:rsid w:val="009D1C58"/>
    <w:rsid w:val="009D310E"/>
    <w:rsid w:val="009D3D42"/>
    <w:rsid w:val="009D4502"/>
    <w:rsid w:val="009D588D"/>
    <w:rsid w:val="009D5FE9"/>
    <w:rsid w:val="009D63EE"/>
    <w:rsid w:val="009D6699"/>
    <w:rsid w:val="009D67C9"/>
    <w:rsid w:val="009D7636"/>
    <w:rsid w:val="009E25CA"/>
    <w:rsid w:val="009E3DE9"/>
    <w:rsid w:val="009E403D"/>
    <w:rsid w:val="009E6779"/>
    <w:rsid w:val="009E6951"/>
    <w:rsid w:val="009F0045"/>
    <w:rsid w:val="009F03F6"/>
    <w:rsid w:val="009F1D37"/>
    <w:rsid w:val="009F217E"/>
    <w:rsid w:val="009F28D5"/>
    <w:rsid w:val="009F2B41"/>
    <w:rsid w:val="009F2D1F"/>
    <w:rsid w:val="009F4D52"/>
    <w:rsid w:val="009F69D1"/>
    <w:rsid w:val="009F6E18"/>
    <w:rsid w:val="00A0092E"/>
    <w:rsid w:val="00A01D72"/>
    <w:rsid w:val="00A02A38"/>
    <w:rsid w:val="00A02CD8"/>
    <w:rsid w:val="00A0343D"/>
    <w:rsid w:val="00A0346C"/>
    <w:rsid w:val="00A052F1"/>
    <w:rsid w:val="00A05C71"/>
    <w:rsid w:val="00A06CA0"/>
    <w:rsid w:val="00A075BA"/>
    <w:rsid w:val="00A078A1"/>
    <w:rsid w:val="00A1038E"/>
    <w:rsid w:val="00A10606"/>
    <w:rsid w:val="00A1060F"/>
    <w:rsid w:val="00A10A7D"/>
    <w:rsid w:val="00A11750"/>
    <w:rsid w:val="00A11B41"/>
    <w:rsid w:val="00A12251"/>
    <w:rsid w:val="00A12327"/>
    <w:rsid w:val="00A131AF"/>
    <w:rsid w:val="00A1430C"/>
    <w:rsid w:val="00A14E54"/>
    <w:rsid w:val="00A15136"/>
    <w:rsid w:val="00A1574A"/>
    <w:rsid w:val="00A20073"/>
    <w:rsid w:val="00A23876"/>
    <w:rsid w:val="00A25379"/>
    <w:rsid w:val="00A25F8A"/>
    <w:rsid w:val="00A271F4"/>
    <w:rsid w:val="00A275B6"/>
    <w:rsid w:val="00A27855"/>
    <w:rsid w:val="00A27C66"/>
    <w:rsid w:val="00A30078"/>
    <w:rsid w:val="00A3013D"/>
    <w:rsid w:val="00A30304"/>
    <w:rsid w:val="00A3047B"/>
    <w:rsid w:val="00A3071B"/>
    <w:rsid w:val="00A30850"/>
    <w:rsid w:val="00A32D0E"/>
    <w:rsid w:val="00A33112"/>
    <w:rsid w:val="00A34589"/>
    <w:rsid w:val="00A3678D"/>
    <w:rsid w:val="00A36F4C"/>
    <w:rsid w:val="00A37659"/>
    <w:rsid w:val="00A37C06"/>
    <w:rsid w:val="00A403D8"/>
    <w:rsid w:val="00A40534"/>
    <w:rsid w:val="00A40B25"/>
    <w:rsid w:val="00A41303"/>
    <w:rsid w:val="00A41E5D"/>
    <w:rsid w:val="00A432C8"/>
    <w:rsid w:val="00A435CA"/>
    <w:rsid w:val="00A454D2"/>
    <w:rsid w:val="00A4646E"/>
    <w:rsid w:val="00A466B1"/>
    <w:rsid w:val="00A47458"/>
    <w:rsid w:val="00A505E0"/>
    <w:rsid w:val="00A510D0"/>
    <w:rsid w:val="00A518E6"/>
    <w:rsid w:val="00A51C79"/>
    <w:rsid w:val="00A52B1A"/>
    <w:rsid w:val="00A533DD"/>
    <w:rsid w:val="00A5363A"/>
    <w:rsid w:val="00A563CE"/>
    <w:rsid w:val="00A56862"/>
    <w:rsid w:val="00A60ABF"/>
    <w:rsid w:val="00A61201"/>
    <w:rsid w:val="00A613B5"/>
    <w:rsid w:val="00A616CA"/>
    <w:rsid w:val="00A6187C"/>
    <w:rsid w:val="00A6240D"/>
    <w:rsid w:val="00A6765F"/>
    <w:rsid w:val="00A67E7F"/>
    <w:rsid w:val="00A70163"/>
    <w:rsid w:val="00A70970"/>
    <w:rsid w:val="00A7168E"/>
    <w:rsid w:val="00A72209"/>
    <w:rsid w:val="00A7225D"/>
    <w:rsid w:val="00A727B9"/>
    <w:rsid w:val="00A73028"/>
    <w:rsid w:val="00A763A5"/>
    <w:rsid w:val="00A76E0A"/>
    <w:rsid w:val="00A777C4"/>
    <w:rsid w:val="00A778A8"/>
    <w:rsid w:val="00A8346A"/>
    <w:rsid w:val="00A838B4"/>
    <w:rsid w:val="00A85F6B"/>
    <w:rsid w:val="00A86BA7"/>
    <w:rsid w:val="00A90340"/>
    <w:rsid w:val="00A92434"/>
    <w:rsid w:val="00A94588"/>
    <w:rsid w:val="00A94DCF"/>
    <w:rsid w:val="00AA2D7C"/>
    <w:rsid w:val="00AA47D5"/>
    <w:rsid w:val="00AA4E87"/>
    <w:rsid w:val="00AA5795"/>
    <w:rsid w:val="00AA61D0"/>
    <w:rsid w:val="00AA7B3A"/>
    <w:rsid w:val="00AB1FF0"/>
    <w:rsid w:val="00AB20D9"/>
    <w:rsid w:val="00AB2D14"/>
    <w:rsid w:val="00AB3359"/>
    <w:rsid w:val="00AB3371"/>
    <w:rsid w:val="00AB3448"/>
    <w:rsid w:val="00AB3E33"/>
    <w:rsid w:val="00AB4214"/>
    <w:rsid w:val="00AB4578"/>
    <w:rsid w:val="00AB47FA"/>
    <w:rsid w:val="00AB4A71"/>
    <w:rsid w:val="00AB4B62"/>
    <w:rsid w:val="00AC03C9"/>
    <w:rsid w:val="00AC0EB9"/>
    <w:rsid w:val="00AC10AA"/>
    <w:rsid w:val="00AC1D2F"/>
    <w:rsid w:val="00AC21EE"/>
    <w:rsid w:val="00AC2AB3"/>
    <w:rsid w:val="00AC350F"/>
    <w:rsid w:val="00AC3598"/>
    <w:rsid w:val="00AC35E8"/>
    <w:rsid w:val="00AC3F55"/>
    <w:rsid w:val="00AC466C"/>
    <w:rsid w:val="00AC670D"/>
    <w:rsid w:val="00AD12A6"/>
    <w:rsid w:val="00AD1B3C"/>
    <w:rsid w:val="00AD1CCB"/>
    <w:rsid w:val="00AD1D45"/>
    <w:rsid w:val="00AD3BDD"/>
    <w:rsid w:val="00AD4442"/>
    <w:rsid w:val="00AD4B3A"/>
    <w:rsid w:val="00AD5162"/>
    <w:rsid w:val="00AD721F"/>
    <w:rsid w:val="00AE1190"/>
    <w:rsid w:val="00AE1CBF"/>
    <w:rsid w:val="00AE2CE7"/>
    <w:rsid w:val="00AE312F"/>
    <w:rsid w:val="00AE4C11"/>
    <w:rsid w:val="00AE58F7"/>
    <w:rsid w:val="00AE5CCC"/>
    <w:rsid w:val="00AE5E8A"/>
    <w:rsid w:val="00AE725B"/>
    <w:rsid w:val="00AE78D9"/>
    <w:rsid w:val="00AE7D64"/>
    <w:rsid w:val="00AF1D4C"/>
    <w:rsid w:val="00AF1E28"/>
    <w:rsid w:val="00AF217E"/>
    <w:rsid w:val="00AF2C8C"/>
    <w:rsid w:val="00AF334F"/>
    <w:rsid w:val="00AF440E"/>
    <w:rsid w:val="00AF5E2B"/>
    <w:rsid w:val="00AF625B"/>
    <w:rsid w:val="00B01155"/>
    <w:rsid w:val="00B01679"/>
    <w:rsid w:val="00B01E7F"/>
    <w:rsid w:val="00B02ED1"/>
    <w:rsid w:val="00B03061"/>
    <w:rsid w:val="00B038A2"/>
    <w:rsid w:val="00B04B2F"/>
    <w:rsid w:val="00B04D94"/>
    <w:rsid w:val="00B04FC5"/>
    <w:rsid w:val="00B0525F"/>
    <w:rsid w:val="00B0636F"/>
    <w:rsid w:val="00B07A01"/>
    <w:rsid w:val="00B1179A"/>
    <w:rsid w:val="00B12C1B"/>
    <w:rsid w:val="00B12DF2"/>
    <w:rsid w:val="00B1335B"/>
    <w:rsid w:val="00B13C2C"/>
    <w:rsid w:val="00B146B7"/>
    <w:rsid w:val="00B14A8F"/>
    <w:rsid w:val="00B15AF8"/>
    <w:rsid w:val="00B1653C"/>
    <w:rsid w:val="00B2190D"/>
    <w:rsid w:val="00B247B0"/>
    <w:rsid w:val="00B24AF7"/>
    <w:rsid w:val="00B24BC6"/>
    <w:rsid w:val="00B25653"/>
    <w:rsid w:val="00B25A43"/>
    <w:rsid w:val="00B27651"/>
    <w:rsid w:val="00B301F7"/>
    <w:rsid w:val="00B316CA"/>
    <w:rsid w:val="00B32243"/>
    <w:rsid w:val="00B330C7"/>
    <w:rsid w:val="00B33CBC"/>
    <w:rsid w:val="00B34EE6"/>
    <w:rsid w:val="00B35A67"/>
    <w:rsid w:val="00B360A8"/>
    <w:rsid w:val="00B36B95"/>
    <w:rsid w:val="00B375F7"/>
    <w:rsid w:val="00B376EF"/>
    <w:rsid w:val="00B37CA1"/>
    <w:rsid w:val="00B417C2"/>
    <w:rsid w:val="00B41A25"/>
    <w:rsid w:val="00B42525"/>
    <w:rsid w:val="00B42CD1"/>
    <w:rsid w:val="00B4388A"/>
    <w:rsid w:val="00B44AEC"/>
    <w:rsid w:val="00B45E99"/>
    <w:rsid w:val="00B46C6C"/>
    <w:rsid w:val="00B500D8"/>
    <w:rsid w:val="00B50B63"/>
    <w:rsid w:val="00B522E5"/>
    <w:rsid w:val="00B53AF6"/>
    <w:rsid w:val="00B54A63"/>
    <w:rsid w:val="00B558B1"/>
    <w:rsid w:val="00B561F3"/>
    <w:rsid w:val="00B568F6"/>
    <w:rsid w:val="00B56D44"/>
    <w:rsid w:val="00B574EB"/>
    <w:rsid w:val="00B57670"/>
    <w:rsid w:val="00B5771D"/>
    <w:rsid w:val="00B578D9"/>
    <w:rsid w:val="00B61442"/>
    <w:rsid w:val="00B61A5D"/>
    <w:rsid w:val="00B6469D"/>
    <w:rsid w:val="00B64A3F"/>
    <w:rsid w:val="00B66A5E"/>
    <w:rsid w:val="00B66F24"/>
    <w:rsid w:val="00B67385"/>
    <w:rsid w:val="00B67B86"/>
    <w:rsid w:val="00B67E40"/>
    <w:rsid w:val="00B7073D"/>
    <w:rsid w:val="00B72615"/>
    <w:rsid w:val="00B760DE"/>
    <w:rsid w:val="00B76554"/>
    <w:rsid w:val="00B76B01"/>
    <w:rsid w:val="00B76FED"/>
    <w:rsid w:val="00B77539"/>
    <w:rsid w:val="00B77B5A"/>
    <w:rsid w:val="00B80EEC"/>
    <w:rsid w:val="00B818B0"/>
    <w:rsid w:val="00B8504B"/>
    <w:rsid w:val="00B8540F"/>
    <w:rsid w:val="00B85410"/>
    <w:rsid w:val="00B86372"/>
    <w:rsid w:val="00B86AA8"/>
    <w:rsid w:val="00B90276"/>
    <w:rsid w:val="00B907B1"/>
    <w:rsid w:val="00B91197"/>
    <w:rsid w:val="00B91353"/>
    <w:rsid w:val="00B93B64"/>
    <w:rsid w:val="00B93BD4"/>
    <w:rsid w:val="00B93F00"/>
    <w:rsid w:val="00B948B3"/>
    <w:rsid w:val="00B94FB2"/>
    <w:rsid w:val="00B95143"/>
    <w:rsid w:val="00B96E0B"/>
    <w:rsid w:val="00BA09C6"/>
    <w:rsid w:val="00BA10D8"/>
    <w:rsid w:val="00BA355F"/>
    <w:rsid w:val="00BA4215"/>
    <w:rsid w:val="00BA67F6"/>
    <w:rsid w:val="00BA6C29"/>
    <w:rsid w:val="00BA7B3D"/>
    <w:rsid w:val="00BA7F17"/>
    <w:rsid w:val="00BA7FC5"/>
    <w:rsid w:val="00BB14A0"/>
    <w:rsid w:val="00BB188E"/>
    <w:rsid w:val="00BB2068"/>
    <w:rsid w:val="00BB257C"/>
    <w:rsid w:val="00BB346F"/>
    <w:rsid w:val="00BB3FF4"/>
    <w:rsid w:val="00BB4A58"/>
    <w:rsid w:val="00BB5B3B"/>
    <w:rsid w:val="00BB5B97"/>
    <w:rsid w:val="00BB6710"/>
    <w:rsid w:val="00BB6EB6"/>
    <w:rsid w:val="00BB7210"/>
    <w:rsid w:val="00BB7569"/>
    <w:rsid w:val="00BB7A56"/>
    <w:rsid w:val="00BB7AAB"/>
    <w:rsid w:val="00BB7C0F"/>
    <w:rsid w:val="00BC07D0"/>
    <w:rsid w:val="00BC10A7"/>
    <w:rsid w:val="00BC2221"/>
    <w:rsid w:val="00BC2DFC"/>
    <w:rsid w:val="00BC3368"/>
    <w:rsid w:val="00BC35B9"/>
    <w:rsid w:val="00BC37BC"/>
    <w:rsid w:val="00BC41C4"/>
    <w:rsid w:val="00BC474B"/>
    <w:rsid w:val="00BC4F34"/>
    <w:rsid w:val="00BC5155"/>
    <w:rsid w:val="00BC5700"/>
    <w:rsid w:val="00BC66F3"/>
    <w:rsid w:val="00BD0848"/>
    <w:rsid w:val="00BD1CFB"/>
    <w:rsid w:val="00BD4736"/>
    <w:rsid w:val="00BD6BD7"/>
    <w:rsid w:val="00BD6F29"/>
    <w:rsid w:val="00BD75AB"/>
    <w:rsid w:val="00BE036B"/>
    <w:rsid w:val="00BE08F8"/>
    <w:rsid w:val="00BE12B7"/>
    <w:rsid w:val="00BE165B"/>
    <w:rsid w:val="00BE26F5"/>
    <w:rsid w:val="00BE2B54"/>
    <w:rsid w:val="00BE2D48"/>
    <w:rsid w:val="00BE309B"/>
    <w:rsid w:val="00BE324D"/>
    <w:rsid w:val="00BE34A8"/>
    <w:rsid w:val="00BE35A6"/>
    <w:rsid w:val="00BE3B6D"/>
    <w:rsid w:val="00BE5C05"/>
    <w:rsid w:val="00BE65D0"/>
    <w:rsid w:val="00BE6763"/>
    <w:rsid w:val="00BE749D"/>
    <w:rsid w:val="00BF1BBF"/>
    <w:rsid w:val="00BF5B9E"/>
    <w:rsid w:val="00BF5E08"/>
    <w:rsid w:val="00C00DB8"/>
    <w:rsid w:val="00C015C9"/>
    <w:rsid w:val="00C02C06"/>
    <w:rsid w:val="00C033BF"/>
    <w:rsid w:val="00C05136"/>
    <w:rsid w:val="00C0613F"/>
    <w:rsid w:val="00C102AA"/>
    <w:rsid w:val="00C11528"/>
    <w:rsid w:val="00C14C17"/>
    <w:rsid w:val="00C158AF"/>
    <w:rsid w:val="00C1644A"/>
    <w:rsid w:val="00C1722C"/>
    <w:rsid w:val="00C20BA0"/>
    <w:rsid w:val="00C20FC3"/>
    <w:rsid w:val="00C214C9"/>
    <w:rsid w:val="00C21811"/>
    <w:rsid w:val="00C22279"/>
    <w:rsid w:val="00C223CA"/>
    <w:rsid w:val="00C228A0"/>
    <w:rsid w:val="00C22D70"/>
    <w:rsid w:val="00C23402"/>
    <w:rsid w:val="00C23791"/>
    <w:rsid w:val="00C23F5A"/>
    <w:rsid w:val="00C25932"/>
    <w:rsid w:val="00C25ADA"/>
    <w:rsid w:val="00C25AFA"/>
    <w:rsid w:val="00C25C7F"/>
    <w:rsid w:val="00C266C2"/>
    <w:rsid w:val="00C26ECF"/>
    <w:rsid w:val="00C26F2F"/>
    <w:rsid w:val="00C27415"/>
    <w:rsid w:val="00C2747C"/>
    <w:rsid w:val="00C277F5"/>
    <w:rsid w:val="00C30541"/>
    <w:rsid w:val="00C30C06"/>
    <w:rsid w:val="00C3140D"/>
    <w:rsid w:val="00C31BD6"/>
    <w:rsid w:val="00C336A2"/>
    <w:rsid w:val="00C3415C"/>
    <w:rsid w:val="00C356F3"/>
    <w:rsid w:val="00C35FDC"/>
    <w:rsid w:val="00C37F8F"/>
    <w:rsid w:val="00C41763"/>
    <w:rsid w:val="00C41BD0"/>
    <w:rsid w:val="00C421DF"/>
    <w:rsid w:val="00C42B28"/>
    <w:rsid w:val="00C43AF0"/>
    <w:rsid w:val="00C44155"/>
    <w:rsid w:val="00C4451A"/>
    <w:rsid w:val="00C446B0"/>
    <w:rsid w:val="00C4701E"/>
    <w:rsid w:val="00C47640"/>
    <w:rsid w:val="00C4766C"/>
    <w:rsid w:val="00C51898"/>
    <w:rsid w:val="00C52CDC"/>
    <w:rsid w:val="00C52F4E"/>
    <w:rsid w:val="00C53545"/>
    <w:rsid w:val="00C538A8"/>
    <w:rsid w:val="00C55DB1"/>
    <w:rsid w:val="00C57656"/>
    <w:rsid w:val="00C60244"/>
    <w:rsid w:val="00C60DCC"/>
    <w:rsid w:val="00C61C54"/>
    <w:rsid w:val="00C626DA"/>
    <w:rsid w:val="00C644B6"/>
    <w:rsid w:val="00C647B9"/>
    <w:rsid w:val="00C653B2"/>
    <w:rsid w:val="00C653F9"/>
    <w:rsid w:val="00C65A2C"/>
    <w:rsid w:val="00C704DB"/>
    <w:rsid w:val="00C71A6D"/>
    <w:rsid w:val="00C733A3"/>
    <w:rsid w:val="00C73489"/>
    <w:rsid w:val="00C7390A"/>
    <w:rsid w:val="00C739E1"/>
    <w:rsid w:val="00C73D8A"/>
    <w:rsid w:val="00C755BC"/>
    <w:rsid w:val="00C7643C"/>
    <w:rsid w:val="00C765A7"/>
    <w:rsid w:val="00C769D3"/>
    <w:rsid w:val="00C76CA8"/>
    <w:rsid w:val="00C77176"/>
    <w:rsid w:val="00C77F35"/>
    <w:rsid w:val="00C81601"/>
    <w:rsid w:val="00C834A0"/>
    <w:rsid w:val="00C84189"/>
    <w:rsid w:val="00C8511E"/>
    <w:rsid w:val="00C86356"/>
    <w:rsid w:val="00C86507"/>
    <w:rsid w:val="00C9047B"/>
    <w:rsid w:val="00C91179"/>
    <w:rsid w:val="00C91E22"/>
    <w:rsid w:val="00C92F28"/>
    <w:rsid w:val="00C93E17"/>
    <w:rsid w:val="00C94B02"/>
    <w:rsid w:val="00C94CDA"/>
    <w:rsid w:val="00C94E82"/>
    <w:rsid w:val="00C95C05"/>
    <w:rsid w:val="00C96651"/>
    <w:rsid w:val="00C96DBA"/>
    <w:rsid w:val="00C9785C"/>
    <w:rsid w:val="00C978E2"/>
    <w:rsid w:val="00C97CDD"/>
    <w:rsid w:val="00CA144F"/>
    <w:rsid w:val="00CA2344"/>
    <w:rsid w:val="00CA3D91"/>
    <w:rsid w:val="00CA7FA3"/>
    <w:rsid w:val="00CB0469"/>
    <w:rsid w:val="00CB07B9"/>
    <w:rsid w:val="00CB10B6"/>
    <w:rsid w:val="00CB152D"/>
    <w:rsid w:val="00CB22A9"/>
    <w:rsid w:val="00CB2321"/>
    <w:rsid w:val="00CB258B"/>
    <w:rsid w:val="00CB28AE"/>
    <w:rsid w:val="00CB3CF7"/>
    <w:rsid w:val="00CB419F"/>
    <w:rsid w:val="00CB4AB4"/>
    <w:rsid w:val="00CB567E"/>
    <w:rsid w:val="00CB6732"/>
    <w:rsid w:val="00CB7962"/>
    <w:rsid w:val="00CB7C69"/>
    <w:rsid w:val="00CB7CD5"/>
    <w:rsid w:val="00CB7D92"/>
    <w:rsid w:val="00CC0EB4"/>
    <w:rsid w:val="00CC1A0F"/>
    <w:rsid w:val="00CC2574"/>
    <w:rsid w:val="00CC2BB4"/>
    <w:rsid w:val="00CC36FB"/>
    <w:rsid w:val="00CC4E07"/>
    <w:rsid w:val="00CC4ED2"/>
    <w:rsid w:val="00CC5434"/>
    <w:rsid w:val="00CC5858"/>
    <w:rsid w:val="00CC60F6"/>
    <w:rsid w:val="00CC61C4"/>
    <w:rsid w:val="00CC7E8E"/>
    <w:rsid w:val="00CD0BFE"/>
    <w:rsid w:val="00CD0DD0"/>
    <w:rsid w:val="00CD2945"/>
    <w:rsid w:val="00CD3A97"/>
    <w:rsid w:val="00CD47C3"/>
    <w:rsid w:val="00CD4E9E"/>
    <w:rsid w:val="00CD69B6"/>
    <w:rsid w:val="00CE0FAA"/>
    <w:rsid w:val="00CE166C"/>
    <w:rsid w:val="00CE1DD0"/>
    <w:rsid w:val="00CE3AF5"/>
    <w:rsid w:val="00CE45CA"/>
    <w:rsid w:val="00CE56D1"/>
    <w:rsid w:val="00CE5C88"/>
    <w:rsid w:val="00CE688A"/>
    <w:rsid w:val="00CE7992"/>
    <w:rsid w:val="00CF0B3F"/>
    <w:rsid w:val="00CF0E04"/>
    <w:rsid w:val="00CF1517"/>
    <w:rsid w:val="00CF17D4"/>
    <w:rsid w:val="00CF2FA4"/>
    <w:rsid w:val="00CF353E"/>
    <w:rsid w:val="00CF3D1E"/>
    <w:rsid w:val="00CF3E59"/>
    <w:rsid w:val="00CF6619"/>
    <w:rsid w:val="00CF673E"/>
    <w:rsid w:val="00D00FD3"/>
    <w:rsid w:val="00D01958"/>
    <w:rsid w:val="00D01960"/>
    <w:rsid w:val="00D04BF1"/>
    <w:rsid w:val="00D06C87"/>
    <w:rsid w:val="00D071C4"/>
    <w:rsid w:val="00D07373"/>
    <w:rsid w:val="00D10724"/>
    <w:rsid w:val="00D10A64"/>
    <w:rsid w:val="00D11382"/>
    <w:rsid w:val="00D11AA4"/>
    <w:rsid w:val="00D13BF8"/>
    <w:rsid w:val="00D1633A"/>
    <w:rsid w:val="00D1637A"/>
    <w:rsid w:val="00D16EAF"/>
    <w:rsid w:val="00D2028D"/>
    <w:rsid w:val="00D205E2"/>
    <w:rsid w:val="00D21975"/>
    <w:rsid w:val="00D220BA"/>
    <w:rsid w:val="00D22119"/>
    <w:rsid w:val="00D22A49"/>
    <w:rsid w:val="00D22FB2"/>
    <w:rsid w:val="00D2304D"/>
    <w:rsid w:val="00D23BE8"/>
    <w:rsid w:val="00D25123"/>
    <w:rsid w:val="00D25AAE"/>
    <w:rsid w:val="00D25F27"/>
    <w:rsid w:val="00D260AC"/>
    <w:rsid w:val="00D263CE"/>
    <w:rsid w:val="00D26C97"/>
    <w:rsid w:val="00D302B0"/>
    <w:rsid w:val="00D32E7A"/>
    <w:rsid w:val="00D3430B"/>
    <w:rsid w:val="00D3690A"/>
    <w:rsid w:val="00D36DC7"/>
    <w:rsid w:val="00D40841"/>
    <w:rsid w:val="00D411E4"/>
    <w:rsid w:val="00D41B7E"/>
    <w:rsid w:val="00D43ED8"/>
    <w:rsid w:val="00D44A0E"/>
    <w:rsid w:val="00D44D47"/>
    <w:rsid w:val="00D45046"/>
    <w:rsid w:val="00D452AF"/>
    <w:rsid w:val="00D45BF8"/>
    <w:rsid w:val="00D463AD"/>
    <w:rsid w:val="00D47680"/>
    <w:rsid w:val="00D479DC"/>
    <w:rsid w:val="00D504F4"/>
    <w:rsid w:val="00D50BCB"/>
    <w:rsid w:val="00D512F3"/>
    <w:rsid w:val="00D51C63"/>
    <w:rsid w:val="00D51E6E"/>
    <w:rsid w:val="00D525AA"/>
    <w:rsid w:val="00D526C1"/>
    <w:rsid w:val="00D52AC2"/>
    <w:rsid w:val="00D53A25"/>
    <w:rsid w:val="00D53D41"/>
    <w:rsid w:val="00D53F71"/>
    <w:rsid w:val="00D543D3"/>
    <w:rsid w:val="00D5699A"/>
    <w:rsid w:val="00D56C69"/>
    <w:rsid w:val="00D571E9"/>
    <w:rsid w:val="00D57292"/>
    <w:rsid w:val="00D602AD"/>
    <w:rsid w:val="00D63152"/>
    <w:rsid w:val="00D63616"/>
    <w:rsid w:val="00D639E6"/>
    <w:rsid w:val="00D65C39"/>
    <w:rsid w:val="00D66EC2"/>
    <w:rsid w:val="00D70628"/>
    <w:rsid w:val="00D721C4"/>
    <w:rsid w:val="00D724D2"/>
    <w:rsid w:val="00D737F0"/>
    <w:rsid w:val="00D73F6E"/>
    <w:rsid w:val="00D740C8"/>
    <w:rsid w:val="00D744FE"/>
    <w:rsid w:val="00D758DB"/>
    <w:rsid w:val="00D75910"/>
    <w:rsid w:val="00D76472"/>
    <w:rsid w:val="00D76CCD"/>
    <w:rsid w:val="00D80018"/>
    <w:rsid w:val="00D827AF"/>
    <w:rsid w:val="00D83AD3"/>
    <w:rsid w:val="00D85FF1"/>
    <w:rsid w:val="00D87984"/>
    <w:rsid w:val="00D901DE"/>
    <w:rsid w:val="00D907FC"/>
    <w:rsid w:val="00D9138E"/>
    <w:rsid w:val="00D91896"/>
    <w:rsid w:val="00D91E1B"/>
    <w:rsid w:val="00D92BA4"/>
    <w:rsid w:val="00D92D59"/>
    <w:rsid w:val="00D9321F"/>
    <w:rsid w:val="00D93ECE"/>
    <w:rsid w:val="00D94E96"/>
    <w:rsid w:val="00D965EF"/>
    <w:rsid w:val="00DA0AF9"/>
    <w:rsid w:val="00DA0D9B"/>
    <w:rsid w:val="00DA1702"/>
    <w:rsid w:val="00DA3380"/>
    <w:rsid w:val="00DA3BC6"/>
    <w:rsid w:val="00DA3D04"/>
    <w:rsid w:val="00DA5C66"/>
    <w:rsid w:val="00DA62BA"/>
    <w:rsid w:val="00DA66BA"/>
    <w:rsid w:val="00DA7D7F"/>
    <w:rsid w:val="00DB17C0"/>
    <w:rsid w:val="00DB2F91"/>
    <w:rsid w:val="00DB391D"/>
    <w:rsid w:val="00DB3A90"/>
    <w:rsid w:val="00DB3C00"/>
    <w:rsid w:val="00DB403A"/>
    <w:rsid w:val="00DB43AC"/>
    <w:rsid w:val="00DC050A"/>
    <w:rsid w:val="00DC0FA8"/>
    <w:rsid w:val="00DC23A0"/>
    <w:rsid w:val="00DC2B9C"/>
    <w:rsid w:val="00DC34B8"/>
    <w:rsid w:val="00DC4A81"/>
    <w:rsid w:val="00DC4F14"/>
    <w:rsid w:val="00DC55F8"/>
    <w:rsid w:val="00DC6382"/>
    <w:rsid w:val="00DC65F1"/>
    <w:rsid w:val="00DC6E6D"/>
    <w:rsid w:val="00DC72A2"/>
    <w:rsid w:val="00DC76BD"/>
    <w:rsid w:val="00DC7C45"/>
    <w:rsid w:val="00DD085F"/>
    <w:rsid w:val="00DD1ADB"/>
    <w:rsid w:val="00DD1EC8"/>
    <w:rsid w:val="00DD24D3"/>
    <w:rsid w:val="00DD2F68"/>
    <w:rsid w:val="00DD2FA9"/>
    <w:rsid w:val="00DD41C7"/>
    <w:rsid w:val="00DD4ABE"/>
    <w:rsid w:val="00DD53EE"/>
    <w:rsid w:val="00DD5BF7"/>
    <w:rsid w:val="00DD6E3E"/>
    <w:rsid w:val="00DE039F"/>
    <w:rsid w:val="00DE4068"/>
    <w:rsid w:val="00DE4A6F"/>
    <w:rsid w:val="00DE6E5C"/>
    <w:rsid w:val="00DE7AD5"/>
    <w:rsid w:val="00DE7B99"/>
    <w:rsid w:val="00DF4049"/>
    <w:rsid w:val="00DF4AD5"/>
    <w:rsid w:val="00DF4C05"/>
    <w:rsid w:val="00DF4D39"/>
    <w:rsid w:val="00DF575B"/>
    <w:rsid w:val="00DF65E6"/>
    <w:rsid w:val="00E0097F"/>
    <w:rsid w:val="00E009F3"/>
    <w:rsid w:val="00E011AE"/>
    <w:rsid w:val="00E01584"/>
    <w:rsid w:val="00E016FE"/>
    <w:rsid w:val="00E0215F"/>
    <w:rsid w:val="00E022B8"/>
    <w:rsid w:val="00E02856"/>
    <w:rsid w:val="00E02BC0"/>
    <w:rsid w:val="00E032C0"/>
    <w:rsid w:val="00E033F1"/>
    <w:rsid w:val="00E0447A"/>
    <w:rsid w:val="00E045CB"/>
    <w:rsid w:val="00E0543E"/>
    <w:rsid w:val="00E05C1F"/>
    <w:rsid w:val="00E062AE"/>
    <w:rsid w:val="00E1257F"/>
    <w:rsid w:val="00E12BDF"/>
    <w:rsid w:val="00E12D9A"/>
    <w:rsid w:val="00E12E91"/>
    <w:rsid w:val="00E140A3"/>
    <w:rsid w:val="00E14964"/>
    <w:rsid w:val="00E151F1"/>
    <w:rsid w:val="00E16625"/>
    <w:rsid w:val="00E171DE"/>
    <w:rsid w:val="00E208C9"/>
    <w:rsid w:val="00E214F4"/>
    <w:rsid w:val="00E22118"/>
    <w:rsid w:val="00E22A67"/>
    <w:rsid w:val="00E2469D"/>
    <w:rsid w:val="00E24B56"/>
    <w:rsid w:val="00E26DF2"/>
    <w:rsid w:val="00E27FB3"/>
    <w:rsid w:val="00E30C19"/>
    <w:rsid w:val="00E310CC"/>
    <w:rsid w:val="00E311A4"/>
    <w:rsid w:val="00E3199D"/>
    <w:rsid w:val="00E3227B"/>
    <w:rsid w:val="00E33B47"/>
    <w:rsid w:val="00E33EC9"/>
    <w:rsid w:val="00E33F85"/>
    <w:rsid w:val="00E348F7"/>
    <w:rsid w:val="00E36333"/>
    <w:rsid w:val="00E36629"/>
    <w:rsid w:val="00E36762"/>
    <w:rsid w:val="00E403FC"/>
    <w:rsid w:val="00E406E9"/>
    <w:rsid w:val="00E41A66"/>
    <w:rsid w:val="00E41AAF"/>
    <w:rsid w:val="00E43DC6"/>
    <w:rsid w:val="00E444D6"/>
    <w:rsid w:val="00E444E8"/>
    <w:rsid w:val="00E445C2"/>
    <w:rsid w:val="00E449E1"/>
    <w:rsid w:val="00E45E4F"/>
    <w:rsid w:val="00E4716A"/>
    <w:rsid w:val="00E47FF3"/>
    <w:rsid w:val="00E501FF"/>
    <w:rsid w:val="00E50422"/>
    <w:rsid w:val="00E50474"/>
    <w:rsid w:val="00E505A6"/>
    <w:rsid w:val="00E505E7"/>
    <w:rsid w:val="00E50D78"/>
    <w:rsid w:val="00E51B19"/>
    <w:rsid w:val="00E54E0F"/>
    <w:rsid w:val="00E559D4"/>
    <w:rsid w:val="00E56874"/>
    <w:rsid w:val="00E57BF8"/>
    <w:rsid w:val="00E6096E"/>
    <w:rsid w:val="00E62AA2"/>
    <w:rsid w:val="00E62D59"/>
    <w:rsid w:val="00E639EB"/>
    <w:rsid w:val="00E648A3"/>
    <w:rsid w:val="00E664E3"/>
    <w:rsid w:val="00E6796A"/>
    <w:rsid w:val="00E7003C"/>
    <w:rsid w:val="00E709E4"/>
    <w:rsid w:val="00E72103"/>
    <w:rsid w:val="00E7398E"/>
    <w:rsid w:val="00E75D6E"/>
    <w:rsid w:val="00E760A7"/>
    <w:rsid w:val="00E77939"/>
    <w:rsid w:val="00E80206"/>
    <w:rsid w:val="00E8141D"/>
    <w:rsid w:val="00E81B5E"/>
    <w:rsid w:val="00E82F04"/>
    <w:rsid w:val="00E8306E"/>
    <w:rsid w:val="00E83E5D"/>
    <w:rsid w:val="00E849EA"/>
    <w:rsid w:val="00E859BB"/>
    <w:rsid w:val="00E85A93"/>
    <w:rsid w:val="00E85DBF"/>
    <w:rsid w:val="00E8655E"/>
    <w:rsid w:val="00E8658B"/>
    <w:rsid w:val="00E86DE3"/>
    <w:rsid w:val="00E87671"/>
    <w:rsid w:val="00E9039E"/>
    <w:rsid w:val="00E91BC5"/>
    <w:rsid w:val="00E91C3A"/>
    <w:rsid w:val="00E94552"/>
    <w:rsid w:val="00E94C17"/>
    <w:rsid w:val="00E95A03"/>
    <w:rsid w:val="00E96318"/>
    <w:rsid w:val="00E96370"/>
    <w:rsid w:val="00E967E5"/>
    <w:rsid w:val="00EA1795"/>
    <w:rsid w:val="00EA206F"/>
    <w:rsid w:val="00EA24FA"/>
    <w:rsid w:val="00EA4309"/>
    <w:rsid w:val="00EA4C1D"/>
    <w:rsid w:val="00EA52DB"/>
    <w:rsid w:val="00EA556C"/>
    <w:rsid w:val="00EA5DB7"/>
    <w:rsid w:val="00EA5FF7"/>
    <w:rsid w:val="00EA6D20"/>
    <w:rsid w:val="00EA7058"/>
    <w:rsid w:val="00EA7D61"/>
    <w:rsid w:val="00EB1A89"/>
    <w:rsid w:val="00EB38E3"/>
    <w:rsid w:val="00EB4745"/>
    <w:rsid w:val="00EB4788"/>
    <w:rsid w:val="00EB5071"/>
    <w:rsid w:val="00EB62AC"/>
    <w:rsid w:val="00EB77C2"/>
    <w:rsid w:val="00EC0B7A"/>
    <w:rsid w:val="00EC12D7"/>
    <w:rsid w:val="00EC2E03"/>
    <w:rsid w:val="00EC32FE"/>
    <w:rsid w:val="00EC3322"/>
    <w:rsid w:val="00EC3E7B"/>
    <w:rsid w:val="00EC4092"/>
    <w:rsid w:val="00EC432F"/>
    <w:rsid w:val="00EC4DF6"/>
    <w:rsid w:val="00EC56B3"/>
    <w:rsid w:val="00EC56BB"/>
    <w:rsid w:val="00EC6440"/>
    <w:rsid w:val="00EC67BF"/>
    <w:rsid w:val="00EC73EF"/>
    <w:rsid w:val="00ED02F8"/>
    <w:rsid w:val="00ED1958"/>
    <w:rsid w:val="00ED273F"/>
    <w:rsid w:val="00ED412F"/>
    <w:rsid w:val="00ED4922"/>
    <w:rsid w:val="00ED564F"/>
    <w:rsid w:val="00ED57C6"/>
    <w:rsid w:val="00ED6ABE"/>
    <w:rsid w:val="00EE04E6"/>
    <w:rsid w:val="00EE0501"/>
    <w:rsid w:val="00EE06C4"/>
    <w:rsid w:val="00EE0B53"/>
    <w:rsid w:val="00EE5392"/>
    <w:rsid w:val="00EE5C10"/>
    <w:rsid w:val="00EE6780"/>
    <w:rsid w:val="00EE67CD"/>
    <w:rsid w:val="00EE69AD"/>
    <w:rsid w:val="00EE7693"/>
    <w:rsid w:val="00EE7A65"/>
    <w:rsid w:val="00EE7E94"/>
    <w:rsid w:val="00EF0076"/>
    <w:rsid w:val="00EF22A4"/>
    <w:rsid w:val="00EF2A0E"/>
    <w:rsid w:val="00EF3E1A"/>
    <w:rsid w:val="00EF3FE7"/>
    <w:rsid w:val="00EF4D46"/>
    <w:rsid w:val="00EF7641"/>
    <w:rsid w:val="00EF76A7"/>
    <w:rsid w:val="00F003A2"/>
    <w:rsid w:val="00F01646"/>
    <w:rsid w:val="00F0303F"/>
    <w:rsid w:val="00F03C17"/>
    <w:rsid w:val="00F04E2E"/>
    <w:rsid w:val="00F0655F"/>
    <w:rsid w:val="00F06DC8"/>
    <w:rsid w:val="00F07D23"/>
    <w:rsid w:val="00F07D9E"/>
    <w:rsid w:val="00F100D9"/>
    <w:rsid w:val="00F104EF"/>
    <w:rsid w:val="00F125EB"/>
    <w:rsid w:val="00F13678"/>
    <w:rsid w:val="00F15723"/>
    <w:rsid w:val="00F16A53"/>
    <w:rsid w:val="00F16BCB"/>
    <w:rsid w:val="00F207E3"/>
    <w:rsid w:val="00F2099B"/>
    <w:rsid w:val="00F213B9"/>
    <w:rsid w:val="00F21E5C"/>
    <w:rsid w:val="00F22318"/>
    <w:rsid w:val="00F22D64"/>
    <w:rsid w:val="00F23E23"/>
    <w:rsid w:val="00F2475F"/>
    <w:rsid w:val="00F24FF0"/>
    <w:rsid w:val="00F25369"/>
    <w:rsid w:val="00F25AB4"/>
    <w:rsid w:val="00F25F2A"/>
    <w:rsid w:val="00F279F1"/>
    <w:rsid w:val="00F30E2B"/>
    <w:rsid w:val="00F33776"/>
    <w:rsid w:val="00F34786"/>
    <w:rsid w:val="00F34B16"/>
    <w:rsid w:val="00F37472"/>
    <w:rsid w:val="00F416EC"/>
    <w:rsid w:val="00F4227F"/>
    <w:rsid w:val="00F44CF4"/>
    <w:rsid w:val="00F45F3D"/>
    <w:rsid w:val="00F46AC1"/>
    <w:rsid w:val="00F50520"/>
    <w:rsid w:val="00F51224"/>
    <w:rsid w:val="00F513BC"/>
    <w:rsid w:val="00F514E5"/>
    <w:rsid w:val="00F515FD"/>
    <w:rsid w:val="00F53C9C"/>
    <w:rsid w:val="00F551D3"/>
    <w:rsid w:val="00F55383"/>
    <w:rsid w:val="00F5722C"/>
    <w:rsid w:val="00F60D96"/>
    <w:rsid w:val="00F61B95"/>
    <w:rsid w:val="00F61E50"/>
    <w:rsid w:val="00F61F17"/>
    <w:rsid w:val="00F62962"/>
    <w:rsid w:val="00F63376"/>
    <w:rsid w:val="00F63D7A"/>
    <w:rsid w:val="00F64234"/>
    <w:rsid w:val="00F64DD5"/>
    <w:rsid w:val="00F66D22"/>
    <w:rsid w:val="00F67A29"/>
    <w:rsid w:val="00F7090E"/>
    <w:rsid w:val="00F70941"/>
    <w:rsid w:val="00F709B6"/>
    <w:rsid w:val="00F70AF9"/>
    <w:rsid w:val="00F71591"/>
    <w:rsid w:val="00F726B4"/>
    <w:rsid w:val="00F72DE0"/>
    <w:rsid w:val="00F736B6"/>
    <w:rsid w:val="00F73951"/>
    <w:rsid w:val="00F74D16"/>
    <w:rsid w:val="00F76DB8"/>
    <w:rsid w:val="00F77874"/>
    <w:rsid w:val="00F8000B"/>
    <w:rsid w:val="00F80569"/>
    <w:rsid w:val="00F8216D"/>
    <w:rsid w:val="00F8287F"/>
    <w:rsid w:val="00F83722"/>
    <w:rsid w:val="00F837E9"/>
    <w:rsid w:val="00F83BF8"/>
    <w:rsid w:val="00F841D2"/>
    <w:rsid w:val="00F842CC"/>
    <w:rsid w:val="00F842DB"/>
    <w:rsid w:val="00F843D6"/>
    <w:rsid w:val="00F85FD2"/>
    <w:rsid w:val="00F86904"/>
    <w:rsid w:val="00F908B1"/>
    <w:rsid w:val="00F90E4A"/>
    <w:rsid w:val="00F91AC6"/>
    <w:rsid w:val="00F92214"/>
    <w:rsid w:val="00F9259E"/>
    <w:rsid w:val="00F92E27"/>
    <w:rsid w:val="00F976B4"/>
    <w:rsid w:val="00FA0AF1"/>
    <w:rsid w:val="00FA151B"/>
    <w:rsid w:val="00FA1820"/>
    <w:rsid w:val="00FA2438"/>
    <w:rsid w:val="00FA2679"/>
    <w:rsid w:val="00FA43B5"/>
    <w:rsid w:val="00FA54F9"/>
    <w:rsid w:val="00FA5FF1"/>
    <w:rsid w:val="00FA637E"/>
    <w:rsid w:val="00FA7781"/>
    <w:rsid w:val="00FB1585"/>
    <w:rsid w:val="00FB1614"/>
    <w:rsid w:val="00FB1E1C"/>
    <w:rsid w:val="00FB4822"/>
    <w:rsid w:val="00FB484C"/>
    <w:rsid w:val="00FB4BEF"/>
    <w:rsid w:val="00FB4ECA"/>
    <w:rsid w:val="00FB5362"/>
    <w:rsid w:val="00FB5545"/>
    <w:rsid w:val="00FB5D7F"/>
    <w:rsid w:val="00FB7419"/>
    <w:rsid w:val="00FC0984"/>
    <w:rsid w:val="00FC0B75"/>
    <w:rsid w:val="00FC1679"/>
    <w:rsid w:val="00FC24E6"/>
    <w:rsid w:val="00FC3324"/>
    <w:rsid w:val="00FC57F7"/>
    <w:rsid w:val="00FC5AE9"/>
    <w:rsid w:val="00FC727F"/>
    <w:rsid w:val="00FC7DA7"/>
    <w:rsid w:val="00FD25D3"/>
    <w:rsid w:val="00FD29F7"/>
    <w:rsid w:val="00FD4160"/>
    <w:rsid w:val="00FD483C"/>
    <w:rsid w:val="00FD4D0A"/>
    <w:rsid w:val="00FD59D6"/>
    <w:rsid w:val="00FD5FD5"/>
    <w:rsid w:val="00FE0BAF"/>
    <w:rsid w:val="00FE0CEF"/>
    <w:rsid w:val="00FE1733"/>
    <w:rsid w:val="00FE229B"/>
    <w:rsid w:val="00FE3053"/>
    <w:rsid w:val="00FE360D"/>
    <w:rsid w:val="00FE4724"/>
    <w:rsid w:val="00FE51D1"/>
    <w:rsid w:val="00FF0477"/>
    <w:rsid w:val="00FF05BB"/>
    <w:rsid w:val="00FF3819"/>
    <w:rsid w:val="00FF3BE5"/>
    <w:rsid w:val="00FF5417"/>
    <w:rsid w:val="00FF5D94"/>
    <w:rsid w:val="00FF7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848" fillcolor="#9cbee0" strokecolor="#739cc3">
      <v:fill color="#9cbee0" color2="#bbd5f0" type="gradient">
        <o:fill v:ext="view" type="gradientUnscaled"/>
      </v:fill>
      <v:stroke color="#739cc3" weight="1.25pt"/>
      <o:colormru v:ext="edit" colors="white"/>
    </o:shapedefaults>
    <o:shapelayout v:ext="edit">
      <o:idmap v:ext="edit" data="1,3"/>
      <o:rules v:ext="edit">
        <o:r id="V:Rule1" type="callout" idref="#_x0000_s1465"/>
        <o:r id="V:Rule2" type="callout" idref="#_x0000_s1466"/>
        <o:r id="V:Rule3" type="callout" idref="#_x0000_s14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nhideWhenUsed="0" w:qFormat="1"/>
    <w:lsdException w:name="macro" w:uiPriority="99"/>
    <w:lsdException w:name="Title" w:semiHidden="0" w:unhideWhenUsed="0" w:qFormat="1"/>
    <w:lsdException w:name="Default Paragraph Font" w:semiHidden="0" w:uiPriority="1"/>
    <w:lsdException w:name="Body Text Indent" w:semiHidden="0"/>
    <w:lsdException w:name="Subtitle" w:semiHidden="0" w:unhideWhenUsed="0" w:qFormat="1"/>
    <w:lsdException w:name="Hyperlink" w:uiPriority="99"/>
    <w:lsdException w:name="Strong" w:semiHidden="0" w:unhideWhenUsed="0" w:qFormat="1"/>
    <w:lsdException w:name="Emphasis" w:semiHidden="0" w:unhideWhenUsed="0" w:qFormat="1"/>
    <w:lsdException w:name="Plain Text" w:semiHidden="0" w:unhideWhenUsed="0" w:qFormat="1"/>
    <w:lsdException w:name="Normal (Web)" w:semiHidden="0" w:unhideWhenUsed="0" w:qFormat="1"/>
    <w:lsdException w:name="Normal Table" w:uiPriority="99"/>
    <w:lsdException w:name="No List" w:uiPriority="99"/>
    <w:lsdException w:name="Balloon Text" w:semiHidden="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b">
    <w:name w:val="Normal"/>
    <w:qFormat/>
    <w:rsid w:val="000E58B8"/>
    <w:pPr>
      <w:widowControl w:val="0"/>
      <w:snapToGrid w:val="0"/>
      <w:spacing w:line="360" w:lineRule="auto"/>
      <w:ind w:firstLineChars="200" w:firstLine="200"/>
      <w:jc w:val="both"/>
    </w:pPr>
    <w:rPr>
      <w:rFonts w:ascii="Times New Roman" w:hAnsi="Times New Roman"/>
      <w:kern w:val="2"/>
      <w:sz w:val="24"/>
      <w:szCs w:val="21"/>
    </w:rPr>
  </w:style>
  <w:style w:type="paragraph" w:styleId="10">
    <w:name w:val="heading 1"/>
    <w:aliases w:val="1级标题,H1,一、,1.标题 1,Head 1wsa,h1,标题一,标题 111,文章标题,纸业标题 1,文章标题 Char,标题1,章节,一级标题,一级标题(章),Part,'Document,章标题 1,b1,一级标题，黑粗，三号，序号,my标题1,章节标题,-*+,Heading 11,level 1,Level 1 Head,章,PIM 1,第A章,第*部分,H11,H12,H13,H14,H15,H16,H17,H18,u1,H111,H121,H131,标题2,标1,二处标题"/>
    <w:next w:val="ab"/>
    <w:link w:val="1Char"/>
    <w:qFormat/>
    <w:rsid w:val="00F61E50"/>
    <w:pPr>
      <w:keepNext/>
      <w:keepLines/>
      <w:numPr>
        <w:numId w:val="1"/>
      </w:numPr>
      <w:spacing w:before="340" w:after="330" w:line="578" w:lineRule="auto"/>
      <w:jc w:val="center"/>
      <w:outlineLvl w:val="0"/>
    </w:pPr>
    <w:rPr>
      <w:rFonts w:ascii="Times New Roman" w:hAnsi="Times New Roman"/>
      <w:b/>
      <w:bCs/>
      <w:kern w:val="44"/>
      <w:sz w:val="36"/>
      <w:szCs w:val="44"/>
    </w:rPr>
  </w:style>
  <w:style w:type="paragraph" w:styleId="22">
    <w:name w:val="heading 2"/>
    <w:aliases w:val="2级标题,1,标题 2 Char Char Char Char Char,标题 2 Char Char Char Char Char Char Char Char Char,标题 2 Char Char Char Char Char Char Char,标题 21,标题 2 Char Char Char Char Char1 Char Char Char Char,标题 22,标题 2 Char Char Char Char Char1,标题 211 Char,标题 23 Char,Se"/>
    <w:next w:val="ab"/>
    <w:link w:val="2Char"/>
    <w:qFormat/>
    <w:rsid w:val="00960365"/>
    <w:pPr>
      <w:keepNext/>
      <w:keepLines/>
      <w:numPr>
        <w:ilvl w:val="1"/>
        <w:numId w:val="1"/>
      </w:numPr>
      <w:spacing w:before="260" w:after="260" w:line="415" w:lineRule="auto"/>
      <w:ind w:left="1417"/>
      <w:outlineLvl w:val="1"/>
    </w:pPr>
    <w:rPr>
      <w:rFonts w:ascii="Times New Roman" w:hAnsi="Times New Roman"/>
      <w:b/>
      <w:bCs/>
      <w:kern w:val="2"/>
      <w:sz w:val="32"/>
      <w:szCs w:val="32"/>
    </w:rPr>
  </w:style>
  <w:style w:type="paragraph" w:styleId="31">
    <w:name w:val="heading 3"/>
    <w:aliases w:val="3级标题,Re,条标题1.1.1,标题3,H3,h3,3rd level,第二层条,三级标题,Head 3 WSA,头,Í·,头 Char,标题 33,标题 13,B Head,Section,BSH-3,b3,3,l3,CT,标题 3 Char Char,h3 Char,h3 Char Char,节1,一,标题 3 Char Char Char Char,标题 3 Char Char Char Char Char,..,1.1.1,条,三级标题，黑粗，四号，序号,H31,标3,h,标2,H"/>
    <w:next w:val="ab"/>
    <w:link w:val="3Char"/>
    <w:qFormat/>
    <w:rsid w:val="00303127"/>
    <w:pPr>
      <w:keepNext/>
      <w:keepLines/>
      <w:numPr>
        <w:ilvl w:val="2"/>
        <w:numId w:val="1"/>
      </w:numPr>
      <w:spacing w:before="260" w:after="260" w:line="415" w:lineRule="auto"/>
      <w:ind w:left="0" w:rightChars="100" w:right="100"/>
      <w:outlineLvl w:val="2"/>
    </w:pPr>
    <w:rPr>
      <w:rFonts w:ascii="Times New Roman" w:hAnsi="Times New Roman"/>
      <w:b/>
      <w:bCs/>
      <w:kern w:val="2"/>
      <w:sz w:val="28"/>
      <w:szCs w:val="32"/>
    </w:rPr>
  </w:style>
  <w:style w:type="paragraph" w:styleId="41">
    <w:name w:val="heading 4"/>
    <w:aliases w:val="4级标题,表图题,H4,第三层条,PIM 4,h4,Fab-4,T5,Ref Heading 1,rh1,Heading sql,sect 1.2.3.4,四,款标题1.1.1.1,Subsection,标题 14,H41,H42,u4,H43,H411,H421,u41,H44,H412,H422,u42,H45,H413,H423,u43,H46,H414,H424,u44,H47,H415,H425,u45,H48,H416,H426,u46,H49,H417,标题 4 Ch,L4,u"/>
    <w:next w:val="ab"/>
    <w:link w:val="4Char"/>
    <w:qFormat/>
    <w:rsid w:val="0035063F"/>
    <w:pPr>
      <w:keepNext/>
      <w:keepLines/>
      <w:numPr>
        <w:ilvl w:val="3"/>
        <w:numId w:val="1"/>
      </w:numPr>
      <w:adjustRightInd w:val="0"/>
      <w:snapToGrid w:val="0"/>
      <w:spacing w:before="280" w:after="290" w:line="360" w:lineRule="auto"/>
      <w:ind w:rightChars="100" w:right="100"/>
      <w:outlineLvl w:val="3"/>
    </w:pPr>
    <w:rPr>
      <w:rFonts w:ascii="Times New Roman" w:hAnsi="Times New Roman"/>
      <w:b/>
      <w:bCs/>
      <w:kern w:val="2"/>
      <w:sz w:val="24"/>
      <w:szCs w:val="28"/>
    </w:rPr>
  </w:style>
  <w:style w:type="paragraph" w:styleId="54">
    <w:name w:val="heading 5"/>
    <w:aliases w:val="H5,表标题，表标题,新 5,标题 5 Char Char,标题1.1.1.1.1,一级项,MB5,Block Label,Paragraph,法律法规,H51,表头文字,第四层条,标题 5，表标题,前言,分述标题,五,标题 51,1),项,无序号，小四黑常规，空两字,款，1,款,标题 51 Char Char,标题 51 Char Char Char Char,标题 5表头,H52"/>
    <w:basedOn w:val="ab"/>
    <w:next w:val="ab"/>
    <w:link w:val="5Char2"/>
    <w:unhideWhenUsed/>
    <w:qFormat/>
    <w:rsid w:val="00E30C19"/>
    <w:pPr>
      <w:keepNext/>
      <w:keepLines/>
      <w:tabs>
        <w:tab w:val="num" w:pos="1008"/>
        <w:tab w:val="num" w:pos="1440"/>
      </w:tabs>
      <w:snapToGrid/>
      <w:spacing w:before="280" w:after="290" w:line="374" w:lineRule="auto"/>
      <w:ind w:left="1008" w:firstLineChars="0" w:hanging="1008"/>
      <w:outlineLvl w:val="4"/>
    </w:pPr>
    <w:rPr>
      <w:b/>
      <w:bCs/>
      <w:sz w:val="28"/>
      <w:szCs w:val="28"/>
    </w:rPr>
  </w:style>
  <w:style w:type="paragraph" w:styleId="61">
    <w:name w:val="heading 6"/>
    <w:aliases w:val="H6,图标题,图片,标题 6，图标题,标题1.1.1.1.1.1,技术文件,H61,第五层条,无节,标题8,标题6，6级标题，小四中宋粗，无序号,H62,二级项,可研-标题 6"/>
    <w:basedOn w:val="ab"/>
    <w:next w:val="ac"/>
    <w:link w:val="6Char"/>
    <w:unhideWhenUsed/>
    <w:qFormat/>
    <w:rsid w:val="00E30C19"/>
    <w:pPr>
      <w:keepNext/>
      <w:keepLines/>
      <w:tabs>
        <w:tab w:val="num" w:pos="1152"/>
      </w:tabs>
      <w:snapToGrid/>
      <w:spacing w:before="240" w:after="64" w:line="319" w:lineRule="auto"/>
      <w:ind w:left="1152" w:firstLineChars="0" w:hanging="1152"/>
      <w:outlineLvl w:val="5"/>
    </w:pPr>
    <w:rPr>
      <w:rFonts w:ascii="Arial" w:eastAsia="黑体" w:hAnsi="Arial"/>
      <w:b/>
      <w:szCs w:val="20"/>
    </w:rPr>
  </w:style>
  <w:style w:type="paragraph" w:styleId="7">
    <w:name w:val="heading 7"/>
    <w:aliases w:val="项标题(1),项目文件,H7,H71,标题 7表内5号,标题 7 表,无节条,标题 7 表1,标题 7，图题,无级项"/>
    <w:basedOn w:val="ab"/>
    <w:next w:val="ab"/>
    <w:link w:val="7Char"/>
    <w:unhideWhenUsed/>
    <w:qFormat/>
    <w:rsid w:val="00E30C19"/>
    <w:pPr>
      <w:keepNext/>
      <w:keepLines/>
      <w:numPr>
        <w:ilvl w:val="6"/>
        <w:numId w:val="2"/>
      </w:numPr>
      <w:tabs>
        <w:tab w:val="clear" w:pos="1276"/>
      </w:tabs>
      <w:snapToGrid/>
      <w:spacing w:before="240" w:after="64" w:line="320" w:lineRule="auto"/>
      <w:ind w:left="0" w:firstLineChars="0" w:firstLine="0"/>
      <w:outlineLvl w:val="6"/>
    </w:pPr>
    <w:rPr>
      <w:b/>
      <w:bCs/>
      <w:szCs w:val="24"/>
    </w:rPr>
  </w:style>
  <w:style w:type="paragraph" w:styleId="8">
    <w:name w:val="heading 8"/>
    <w:aliases w:val="目标题 1),H8,无节款,H81,标题 8 Char Char Char Char Char Char Char Char Char Char Char,注"/>
    <w:basedOn w:val="ab"/>
    <w:next w:val="ab"/>
    <w:link w:val="8Char"/>
    <w:unhideWhenUsed/>
    <w:qFormat/>
    <w:rsid w:val="00E30C19"/>
    <w:pPr>
      <w:keepNext/>
      <w:keepLines/>
      <w:numPr>
        <w:ilvl w:val="7"/>
        <w:numId w:val="2"/>
      </w:numPr>
      <w:tabs>
        <w:tab w:val="clear" w:pos="1418"/>
      </w:tabs>
      <w:snapToGrid/>
      <w:spacing w:before="240" w:after="64" w:line="320" w:lineRule="auto"/>
      <w:ind w:left="0" w:firstLineChars="0" w:firstLine="0"/>
      <w:outlineLvl w:val="7"/>
    </w:pPr>
    <w:rPr>
      <w:rFonts w:ascii="Calibri Light" w:hAnsi="Calibri Light"/>
      <w:szCs w:val="24"/>
    </w:rPr>
  </w:style>
  <w:style w:type="paragraph" w:styleId="9">
    <w:name w:val="heading 9"/>
    <w:aliases w:val="dfgdfg,干标题(a),table,H9,H91"/>
    <w:basedOn w:val="ab"/>
    <w:next w:val="ab"/>
    <w:link w:val="9Char"/>
    <w:unhideWhenUsed/>
    <w:qFormat/>
    <w:rsid w:val="00E30C19"/>
    <w:pPr>
      <w:keepNext/>
      <w:keepLines/>
      <w:numPr>
        <w:ilvl w:val="8"/>
        <w:numId w:val="2"/>
      </w:numPr>
      <w:tabs>
        <w:tab w:val="clear" w:pos="1559"/>
      </w:tabs>
      <w:snapToGrid/>
      <w:spacing w:before="240" w:after="64" w:line="320" w:lineRule="auto"/>
      <w:ind w:left="0" w:firstLineChars="0" w:firstLine="0"/>
      <w:outlineLvl w:val="8"/>
    </w:pPr>
    <w:rPr>
      <w:rFonts w:ascii="Calibri Light" w:hAnsi="Calibri Light"/>
      <w:sz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Char">
    <w:name w:val="页脚 Char"/>
    <w:aliases w:val="123YJ Char3,Footer-Even Char,fo Char2,footer odd Char2,odd Char2,footer Final Char1"/>
    <w:link w:val="af0"/>
    <w:rsid w:val="004A242F"/>
    <w:rPr>
      <w:rFonts w:ascii="Times New Roman" w:hAnsi="Times New Roman"/>
      <w:kern w:val="2"/>
      <w:sz w:val="18"/>
      <w:szCs w:val="18"/>
    </w:rPr>
  </w:style>
  <w:style w:type="character" w:customStyle="1" w:styleId="Char0">
    <w:name w:val="正文文本缩进 Char"/>
    <w:aliases w:val="正文文字缩进 Char,正文文字( 首段缩进两字） Char,正文文字 21 Char,表内左齐 Char1,特点标题 Char,Body Text 23 Char1,正文文字缩进 Char Char Char Char,正文文字缩进 Char Char Char1,正文小标题 Char,正文文字缩进1 Char,条款 Char,Body Text 2 Char,Body Text Indent Char,正文文字缩进2字符 Char,三级正文 Char,PI Char"/>
    <w:basedOn w:val="ad"/>
    <w:link w:val="af1"/>
    <w:rsid w:val="004A242F"/>
  </w:style>
  <w:style w:type="character" w:customStyle="1" w:styleId="Char1">
    <w:name w:val="表题 Char"/>
    <w:link w:val="af2"/>
    <w:rsid w:val="002B741D"/>
    <w:rPr>
      <w:rFonts w:ascii="Times New Roman" w:hAnsi="Times New Roman"/>
      <w:b/>
      <w:bCs/>
      <w:sz w:val="24"/>
      <w:szCs w:val="28"/>
    </w:rPr>
  </w:style>
  <w:style w:type="character" w:customStyle="1" w:styleId="Char2">
    <w:name w:val="批注框文本 Char"/>
    <w:link w:val="af3"/>
    <w:rsid w:val="004A242F"/>
    <w:rPr>
      <w:rFonts w:ascii="Times New Roman" w:eastAsia="宋体" w:hAnsi="Times New Roman"/>
      <w:sz w:val="18"/>
      <w:szCs w:val="18"/>
    </w:rPr>
  </w:style>
  <w:style w:type="character" w:customStyle="1" w:styleId="4Char">
    <w:name w:val="标题 4 Char"/>
    <w:aliases w:val="4级标题 Char,表图题 Char1,H4 Char1,第三层条 Char1,PIM 4 Char1,h4 Char1,Fab-4 Char1,T5 Char1,Ref Heading 1 Char1,rh1 Char1,Heading sql Char1,sect 1.2.3.4 Char1,四 Char1,款标题1.1.1.1 Char1,Subsection Char1,标题 14 Char1,H41 Char1,H42 Char1,u4 Char1,H43 Char1"/>
    <w:link w:val="41"/>
    <w:rsid w:val="0035063F"/>
    <w:rPr>
      <w:rFonts w:ascii="Times New Roman" w:hAnsi="Times New Roman"/>
      <w:b/>
      <w:bCs/>
      <w:kern w:val="2"/>
      <w:sz w:val="24"/>
      <w:szCs w:val="28"/>
    </w:rPr>
  </w:style>
  <w:style w:type="character" w:customStyle="1" w:styleId="3Char">
    <w:name w:val="标题 3 Char"/>
    <w:aliases w:val="3级标题 Char,Re Char1,条标题1.1.1 Char1,标题3 Char1,H3 Char1,h3 Char2,3rd level Char1,第二层条 Char1,三级标题 Char1,Head 3 WSA Char1,头 Char2,Í· Char1,头 Char Char1,标题 33 Char1,标题 13 Char1,B Head Char1,Section Char1,BSH-3 Char1,b3 Char1,3 Char1,l3 Char1,节1 Char"/>
    <w:link w:val="31"/>
    <w:rsid w:val="00303127"/>
    <w:rPr>
      <w:rFonts w:ascii="Times New Roman" w:hAnsi="Times New Roman"/>
      <w:b/>
      <w:bCs/>
      <w:kern w:val="2"/>
      <w:sz w:val="28"/>
      <w:szCs w:val="32"/>
    </w:rPr>
  </w:style>
  <w:style w:type="character" w:customStyle="1" w:styleId="MSMincho">
    <w:name w:val="正文文本 + MS Mincho"/>
    <w:aliases w:val="9.5 pt,间距 -1 pt"/>
    <w:uiPriority w:val="99"/>
    <w:rsid w:val="004A242F"/>
    <w:rPr>
      <w:rFonts w:ascii="MS Mincho" w:eastAsia="MS Mincho" w:cs="MS Mincho"/>
      <w:spacing w:val="-20"/>
      <w:sz w:val="19"/>
      <w:szCs w:val="19"/>
      <w:u w:val="none"/>
      <w:shd w:val="clear" w:color="auto" w:fill="FFFFFF"/>
    </w:rPr>
  </w:style>
  <w:style w:type="character" w:customStyle="1" w:styleId="8pt">
    <w:name w:val="正文文本 + 8 pt"/>
    <w:uiPriority w:val="99"/>
    <w:rsid w:val="004A242F"/>
    <w:rPr>
      <w:rFonts w:ascii="MingLiU" w:eastAsia="MingLiU" w:hAnsi="MingLiU" w:cs="MingLiU"/>
      <w:sz w:val="16"/>
      <w:szCs w:val="16"/>
      <w:shd w:val="clear" w:color="auto" w:fill="FFFFFF"/>
    </w:rPr>
  </w:style>
  <w:style w:type="character" w:customStyle="1" w:styleId="MingLiU284">
    <w:name w:val="正文文本 + MingLiU284"/>
    <w:aliases w:val="11.5 pt167,间距 1 pt175"/>
    <w:uiPriority w:val="99"/>
    <w:rsid w:val="004A242F"/>
    <w:rPr>
      <w:rFonts w:ascii="MingLiU" w:eastAsia="MingLiU" w:cs="MingLiU"/>
      <w:spacing w:val="20"/>
      <w:sz w:val="23"/>
      <w:szCs w:val="23"/>
      <w:shd w:val="clear" w:color="auto" w:fill="FFFFFF"/>
    </w:rPr>
  </w:style>
  <w:style w:type="character" w:customStyle="1" w:styleId="Char20">
    <w:name w:val="纯文本 Char2"/>
    <w:aliases w:val="Title Char1,普通文字 Char2,表格内容 Char1,普通文字 Char Char2,普通文字 Char Char Char1,普通文字 Char Char Char Char Char Char Char Char Char1,普通文字 Char Char Char Char Char2,普通文字 Char Char Char Char Char Char1,表格文字 Char Char Char2,表格文字 Char Char Char Char,文字 Char"/>
    <w:link w:val="af4"/>
    <w:rsid w:val="004A242F"/>
    <w:rPr>
      <w:rFonts w:ascii="宋体" w:hAnsi="Courier New"/>
      <w:kern w:val="2"/>
      <w:sz w:val="21"/>
    </w:rPr>
  </w:style>
  <w:style w:type="character" w:customStyle="1" w:styleId="SimSun7">
    <w:name w:val="正文文本 + SimSun7"/>
    <w:aliases w:val="4 pt,间距 4 pt"/>
    <w:uiPriority w:val="99"/>
    <w:rsid w:val="004A242F"/>
    <w:rPr>
      <w:rFonts w:ascii="宋体" w:eastAsia="宋体" w:hAnsi="宋体" w:cs="宋体"/>
      <w:spacing w:val="80"/>
      <w:sz w:val="8"/>
      <w:szCs w:val="8"/>
      <w:shd w:val="clear" w:color="auto" w:fill="FFFFFF"/>
      <w:lang w:val="en-US" w:eastAsia="en-US"/>
    </w:rPr>
  </w:style>
  <w:style w:type="character" w:customStyle="1" w:styleId="Char3">
    <w:name w:val="表中文字 Char"/>
    <w:aliases w:val="图文 Char Char"/>
    <w:link w:val="af5"/>
    <w:rsid w:val="004A242F"/>
    <w:rPr>
      <w:rFonts w:ascii="Times New Roman" w:hAnsi="Times New Roman"/>
      <w:kern w:val="2"/>
      <w:sz w:val="21"/>
      <w:szCs w:val="21"/>
      <w:lang w:val="en-US" w:eastAsia="zh-CN" w:bidi="ar-SA"/>
    </w:rPr>
  </w:style>
  <w:style w:type="character" w:customStyle="1" w:styleId="13">
    <w:name w:val="正文文本 (13)_"/>
    <w:link w:val="130"/>
    <w:uiPriority w:val="99"/>
    <w:locked/>
    <w:rsid w:val="004A242F"/>
    <w:rPr>
      <w:rFonts w:ascii="MingLiU" w:eastAsia="MingLiU" w:hAnsi="MingLiU" w:cs="MingLiU"/>
      <w:spacing w:val="10"/>
      <w:sz w:val="19"/>
      <w:szCs w:val="19"/>
      <w:shd w:val="clear" w:color="auto" w:fill="FFFFFF"/>
    </w:rPr>
  </w:style>
  <w:style w:type="character" w:customStyle="1" w:styleId="130pt">
    <w:name w:val="正文文本 (13) + 间距 0 pt"/>
    <w:uiPriority w:val="99"/>
    <w:rsid w:val="004A242F"/>
    <w:rPr>
      <w:rFonts w:ascii="MingLiU" w:eastAsia="MingLiU" w:hAnsi="MingLiU" w:cs="MingLiU"/>
      <w:spacing w:val="0"/>
      <w:sz w:val="19"/>
      <w:szCs w:val="19"/>
      <w:shd w:val="clear" w:color="auto" w:fill="FFFFFF"/>
      <w:lang w:val="en-US" w:eastAsia="en-US"/>
    </w:rPr>
  </w:style>
  <w:style w:type="character" w:customStyle="1" w:styleId="Batang191">
    <w:name w:val="正文文本 + Batang191"/>
    <w:uiPriority w:val="99"/>
    <w:rsid w:val="004A242F"/>
    <w:rPr>
      <w:rFonts w:ascii="Batang" w:eastAsia="Batang" w:cs="Batang"/>
      <w:sz w:val="28"/>
      <w:szCs w:val="28"/>
      <w:shd w:val="clear" w:color="auto" w:fill="FFFFFF"/>
      <w:lang w:val="en-US" w:eastAsia="en-US"/>
    </w:rPr>
  </w:style>
  <w:style w:type="character" w:customStyle="1" w:styleId="95pt11">
    <w:name w:val="正文文本 + 9.5 pt11"/>
    <w:aliases w:val="间距 0 pt14"/>
    <w:uiPriority w:val="99"/>
    <w:rsid w:val="004A242F"/>
    <w:rPr>
      <w:rFonts w:ascii="MingLiU" w:eastAsia="MingLiU" w:hAnsi="MingLiU" w:cs="MingLiU"/>
      <w:spacing w:val="10"/>
      <w:sz w:val="19"/>
      <w:szCs w:val="19"/>
      <w:shd w:val="clear" w:color="auto" w:fill="FFFFFF"/>
    </w:rPr>
  </w:style>
  <w:style w:type="character" w:customStyle="1" w:styleId="95pt">
    <w:name w:val="正文文本 + 9.5 pt"/>
    <w:uiPriority w:val="99"/>
    <w:rsid w:val="004A242F"/>
    <w:rPr>
      <w:rFonts w:ascii="MingLiU" w:eastAsia="MingLiU" w:cs="MingLiU"/>
      <w:sz w:val="19"/>
      <w:szCs w:val="19"/>
      <w:u w:val="none"/>
      <w:shd w:val="clear" w:color="auto" w:fill="FFFFFF"/>
    </w:rPr>
  </w:style>
  <w:style w:type="character" w:customStyle="1" w:styleId="SimSun">
    <w:name w:val="正文文本 + SimSun"/>
    <w:aliases w:val="4.5 pt"/>
    <w:uiPriority w:val="99"/>
    <w:rsid w:val="004A242F"/>
    <w:rPr>
      <w:rFonts w:ascii="宋体" w:eastAsia="宋体" w:hAnsi="宋体" w:cs="宋体"/>
      <w:sz w:val="9"/>
      <w:szCs w:val="9"/>
      <w:shd w:val="clear" w:color="auto" w:fill="FFFFFF"/>
      <w:lang w:val="en-US" w:eastAsia="zh-CN"/>
    </w:rPr>
  </w:style>
  <w:style w:type="character" w:customStyle="1" w:styleId="1Char">
    <w:name w:val="标题 1 Char"/>
    <w:aliases w:val="1级标题 Char,H1 Char1,一、 Char1,1.标题 1 Char1,Head 1wsa Char1,h1 Char1,标题一 Char1,标题 111 Char1,文章标题 Char2,纸业标题 1 Char1,文章标题 Char Char1,标题1 Char1,章节 Char1,一级标题 Char1,一级标题(章) Char1,Part Char1,'Document Char1,章标题 1 Char1,b1 Char1,一级标题，黑粗，三号，序号 Char1"/>
    <w:link w:val="10"/>
    <w:rsid w:val="00F61E50"/>
    <w:rPr>
      <w:rFonts w:ascii="Times New Roman" w:hAnsi="Times New Roman"/>
      <w:b/>
      <w:bCs/>
      <w:kern w:val="44"/>
      <w:sz w:val="36"/>
      <w:szCs w:val="44"/>
    </w:rPr>
  </w:style>
  <w:style w:type="character" w:customStyle="1" w:styleId="MSMincho43">
    <w:name w:val="正文文本 + MS Mincho43"/>
    <w:aliases w:val="10 pt30,间距 0 pt79"/>
    <w:uiPriority w:val="99"/>
    <w:rsid w:val="004A242F"/>
    <w:rPr>
      <w:rFonts w:ascii="MS Mincho" w:eastAsia="MS Mincho" w:cs="MS Mincho"/>
      <w:spacing w:val="-10"/>
      <w:sz w:val="20"/>
      <w:szCs w:val="20"/>
      <w:u w:val="none"/>
      <w:shd w:val="clear" w:color="auto" w:fill="FFFFFF"/>
    </w:rPr>
  </w:style>
  <w:style w:type="character" w:customStyle="1" w:styleId="62">
    <w:name w:val="正文文本6"/>
    <w:uiPriority w:val="99"/>
    <w:rsid w:val="004A242F"/>
    <w:rPr>
      <w:rFonts w:ascii="MingLiU" w:eastAsia="MingLiU" w:hAnsi="MingLiU" w:cs="MingLiU"/>
      <w:sz w:val="22"/>
      <w:szCs w:val="22"/>
      <w:shd w:val="clear" w:color="auto" w:fill="FFFFFF"/>
      <w:lang w:val="en-US" w:eastAsia="en-US"/>
    </w:rPr>
  </w:style>
  <w:style w:type="character" w:customStyle="1" w:styleId="MingLiU298">
    <w:name w:val="正文文本 + MingLiU298"/>
    <w:aliases w:val="11.5 pt173"/>
    <w:uiPriority w:val="99"/>
    <w:rsid w:val="004A242F"/>
    <w:rPr>
      <w:rFonts w:ascii="MingLiU" w:eastAsia="MingLiU" w:cs="MingLiU"/>
      <w:sz w:val="23"/>
      <w:szCs w:val="23"/>
      <w:shd w:val="clear" w:color="auto" w:fill="FFFFFF"/>
    </w:rPr>
  </w:style>
  <w:style w:type="character" w:customStyle="1" w:styleId="Char4">
    <w:name w:val="页眉 Char"/>
    <w:aliases w:val="g Char,even Char,页眉1 Char,页眉2 Char,页眉zxl Char,ITTHEADER Char,[页眉格式] Char1,页眉 Char Char Char Char Char1,页眉 Char Char Char Char2"/>
    <w:link w:val="af6"/>
    <w:rsid w:val="004A242F"/>
    <w:rPr>
      <w:rFonts w:ascii="Times New Roman" w:hAnsi="Times New Roman"/>
      <w:kern w:val="2"/>
      <w:sz w:val="18"/>
      <w:szCs w:val="18"/>
    </w:rPr>
  </w:style>
  <w:style w:type="character" w:customStyle="1" w:styleId="af7">
    <w:name w:val="正文文本_"/>
    <w:link w:val="12"/>
    <w:uiPriority w:val="99"/>
    <w:rsid w:val="004A242F"/>
    <w:rPr>
      <w:rFonts w:ascii="Arial Unicode MS" w:eastAsia="Arial Unicode MS" w:cs="Arial Unicode MS"/>
      <w:sz w:val="28"/>
      <w:szCs w:val="28"/>
      <w:shd w:val="clear" w:color="auto" w:fill="FFFFFF"/>
    </w:rPr>
  </w:style>
  <w:style w:type="character" w:customStyle="1" w:styleId="2Char">
    <w:name w:val="标题 2 Char"/>
    <w:aliases w:val="2级标题 Char,1 Char,标题 2 Char Char Char Char Char Char,标题 2 Char Char Char Char Char Char Char Char Char Char,标题 2 Char Char Char Char Char Char Char Char,标题 21 Char,标题 2 Char Char Char Char Char1 Char Char Char Char Char,标题 22 Char,Se Char"/>
    <w:link w:val="22"/>
    <w:rsid w:val="00960365"/>
    <w:rPr>
      <w:rFonts w:ascii="Times New Roman" w:hAnsi="Times New Roman"/>
      <w:b/>
      <w:bCs/>
      <w:kern w:val="2"/>
      <w:sz w:val="32"/>
      <w:szCs w:val="32"/>
    </w:rPr>
  </w:style>
  <w:style w:type="character" w:customStyle="1" w:styleId="Char5">
    <w:name w:val="图题 Char"/>
    <w:link w:val="af8"/>
    <w:rsid w:val="001507AE"/>
    <w:rPr>
      <w:rFonts w:ascii="Times New Roman" w:hAnsi="Times New Roman"/>
      <w:b/>
      <w:kern w:val="2"/>
      <w:sz w:val="24"/>
      <w:szCs w:val="21"/>
      <w:lang w:val="en-US" w:eastAsia="zh-CN" w:bidi="ar-SA"/>
    </w:rPr>
  </w:style>
  <w:style w:type="character" w:customStyle="1" w:styleId="95pt10">
    <w:name w:val="正文文本 + 9.5 pt10"/>
    <w:uiPriority w:val="99"/>
    <w:rsid w:val="004A242F"/>
    <w:rPr>
      <w:rFonts w:ascii="MingLiU" w:eastAsia="MingLiU" w:hAnsi="MingLiU" w:cs="MingLiU"/>
      <w:sz w:val="19"/>
      <w:szCs w:val="19"/>
      <w:shd w:val="clear" w:color="auto" w:fill="FFFFFF"/>
      <w:lang w:val="en-US" w:eastAsia="en-US"/>
    </w:rPr>
  </w:style>
  <w:style w:type="paragraph" w:customStyle="1" w:styleId="p15">
    <w:name w:val="p15"/>
    <w:basedOn w:val="ab"/>
    <w:rsid w:val="004A242F"/>
    <w:pPr>
      <w:widowControl/>
      <w:snapToGrid/>
      <w:spacing w:line="320" w:lineRule="atLeast"/>
      <w:ind w:firstLineChars="0" w:firstLine="0"/>
      <w:jc w:val="center"/>
    </w:pPr>
    <w:rPr>
      <w:kern w:val="0"/>
      <w:sz w:val="21"/>
    </w:rPr>
  </w:style>
  <w:style w:type="paragraph" w:styleId="af1">
    <w:name w:val="Body Text Indent"/>
    <w:aliases w:val="正文文字缩进,正文文字( 首段缩进两字）,正文文字 21,表内左齐,特点标题,Body Text 23,正文文字缩进 Char Char Char,正文文字缩进 Char Char,正文小标题,正文文字缩进1,条款,Body Text 2,Body Text Indent,正文文字缩进2字符,三级正文,PI,PI + 四号,行距: 固定值 26 磅1.5 倍行距,正文文本缩进 Char Char1 Char,正文文本缩进 Char1 Char Char Char,正文表中文字,表格小4"/>
    <w:basedOn w:val="ab"/>
    <w:link w:val="Char0"/>
    <w:unhideWhenUsed/>
    <w:rsid w:val="004A242F"/>
    <w:pPr>
      <w:spacing w:after="120"/>
      <w:ind w:leftChars="200" w:left="420"/>
    </w:pPr>
  </w:style>
  <w:style w:type="paragraph" w:styleId="af4">
    <w:name w:val="Plain Text"/>
    <w:aliases w:val="Title,普通文字,表格内容,普通文字 Char,普通文字 Char Char,普通文字 Char Char Char Char Char Char Char Char,普通文字 Char Char Char Char,普通文字 Char Char Char Char Char,表格文字 Char Char,表格文字 Char Char Char,纯文本 Char Char Char,纯文本 Char Char,纯文本 Char1 Char Char,文字,纯文本*,孙普文字,小,纯文,纯"/>
    <w:basedOn w:val="ab"/>
    <w:link w:val="Char20"/>
    <w:qFormat/>
    <w:rsid w:val="004A242F"/>
    <w:pPr>
      <w:snapToGrid/>
      <w:spacing w:line="240" w:lineRule="auto"/>
      <w:ind w:firstLineChars="0" w:firstLine="0"/>
    </w:pPr>
    <w:rPr>
      <w:rFonts w:ascii="宋体" w:hAnsi="Courier New"/>
      <w:sz w:val="21"/>
      <w:szCs w:val="20"/>
    </w:rPr>
  </w:style>
  <w:style w:type="paragraph" w:customStyle="1" w:styleId="af5">
    <w:name w:val="表中文字"/>
    <w:link w:val="Char3"/>
    <w:qFormat/>
    <w:rsid w:val="004A242F"/>
    <w:pPr>
      <w:snapToGrid w:val="0"/>
      <w:jc w:val="center"/>
    </w:pPr>
    <w:rPr>
      <w:rFonts w:ascii="Times New Roman" w:hAnsi="Times New Roman"/>
      <w:kern w:val="2"/>
      <w:sz w:val="21"/>
      <w:szCs w:val="21"/>
    </w:rPr>
  </w:style>
  <w:style w:type="paragraph" w:styleId="af3">
    <w:name w:val="Balloon Text"/>
    <w:basedOn w:val="ab"/>
    <w:link w:val="Char2"/>
    <w:unhideWhenUsed/>
    <w:rsid w:val="004A242F"/>
    <w:pPr>
      <w:spacing w:line="240" w:lineRule="auto"/>
    </w:pPr>
    <w:rPr>
      <w:kern w:val="0"/>
      <w:sz w:val="18"/>
      <w:szCs w:val="18"/>
    </w:rPr>
  </w:style>
  <w:style w:type="paragraph" w:styleId="af9">
    <w:name w:val="caption"/>
    <w:aliases w:val="实德题注,题注 Char,题注 Char1 Char1,题注 Char Char Char1,题注 Char1 Char Char Char Char,题注 Char Char Char Char Char Char,题注 Char1 Char Char,题注 Char Char Char Char,题注 Char Char1 Char,题注 Char Char1 Char Char Char,题注 Char2 Char Char,题注 Char1 Char1 Char1 Char Char"/>
    <w:next w:val="ab"/>
    <w:link w:val="Char10"/>
    <w:qFormat/>
    <w:rsid w:val="00600D8A"/>
    <w:pPr>
      <w:adjustRightInd w:val="0"/>
      <w:snapToGrid w:val="0"/>
      <w:spacing w:line="360" w:lineRule="auto"/>
      <w:jc w:val="center"/>
    </w:pPr>
    <w:rPr>
      <w:rFonts w:ascii="Times New Roman" w:hAnsi="Times New Roman"/>
      <w:b/>
      <w:kern w:val="2"/>
      <w:sz w:val="24"/>
    </w:rPr>
  </w:style>
  <w:style w:type="paragraph" w:customStyle="1" w:styleId="afa">
    <w:name w:val="图位置"/>
    <w:next w:val="af8"/>
    <w:qFormat/>
    <w:rsid w:val="004A242F"/>
    <w:pPr>
      <w:jc w:val="center"/>
    </w:pPr>
    <w:rPr>
      <w:rFonts w:ascii="Times New Roman" w:eastAsia="仿宋_GB2312" w:hAnsi="Times New Roman"/>
      <w:kern w:val="2"/>
      <w:sz w:val="24"/>
      <w:szCs w:val="21"/>
    </w:rPr>
  </w:style>
  <w:style w:type="paragraph" w:styleId="af0">
    <w:name w:val="footer"/>
    <w:aliases w:val="123YJ,Footer-Even,fo,footer odd,odd,footer Final"/>
    <w:basedOn w:val="ab"/>
    <w:link w:val="Char"/>
    <w:rsid w:val="004A242F"/>
    <w:pPr>
      <w:tabs>
        <w:tab w:val="center" w:pos="4153"/>
        <w:tab w:val="right" w:pos="8306"/>
      </w:tabs>
      <w:spacing w:line="240" w:lineRule="auto"/>
      <w:ind w:firstLineChars="0" w:firstLine="0"/>
      <w:jc w:val="left"/>
    </w:pPr>
    <w:rPr>
      <w:sz w:val="18"/>
      <w:szCs w:val="18"/>
    </w:rPr>
  </w:style>
  <w:style w:type="paragraph" w:customStyle="1" w:styleId="12">
    <w:name w:val="正文文本1"/>
    <w:basedOn w:val="ab"/>
    <w:link w:val="af7"/>
    <w:uiPriority w:val="99"/>
    <w:rsid w:val="004A242F"/>
    <w:pPr>
      <w:shd w:val="clear" w:color="auto" w:fill="FFFFFF"/>
      <w:snapToGrid/>
      <w:spacing w:line="405" w:lineRule="exact"/>
      <w:ind w:firstLineChars="0" w:hanging="1980"/>
      <w:jc w:val="left"/>
    </w:pPr>
    <w:rPr>
      <w:rFonts w:ascii="Arial Unicode MS" w:eastAsia="Arial Unicode MS" w:hAnsi="Calibri"/>
      <w:kern w:val="0"/>
      <w:sz w:val="28"/>
      <w:szCs w:val="28"/>
    </w:rPr>
  </w:style>
  <w:style w:type="paragraph" w:styleId="af6">
    <w:name w:val="header"/>
    <w:aliases w:val="g,even,页眉1,页眉2,页眉zxl,ITTHEADER,[页眉格式],页眉 Char Char Char Char,页眉 Char Char Char"/>
    <w:basedOn w:val="ab"/>
    <w:link w:val="Char4"/>
    <w:rsid w:val="004A242F"/>
    <w:pPr>
      <w:pBdr>
        <w:bottom w:val="single" w:sz="6" w:space="1" w:color="auto"/>
      </w:pBdr>
      <w:tabs>
        <w:tab w:val="center" w:pos="4153"/>
        <w:tab w:val="right" w:pos="8306"/>
      </w:tabs>
      <w:spacing w:line="240" w:lineRule="auto"/>
      <w:ind w:firstLineChars="0" w:firstLine="0"/>
      <w:jc w:val="center"/>
    </w:pPr>
    <w:rPr>
      <w:sz w:val="18"/>
      <w:szCs w:val="18"/>
    </w:rPr>
  </w:style>
  <w:style w:type="paragraph" w:customStyle="1" w:styleId="af8">
    <w:name w:val="图题"/>
    <w:link w:val="Char5"/>
    <w:qFormat/>
    <w:rsid w:val="001507AE"/>
    <w:pPr>
      <w:snapToGrid w:val="0"/>
      <w:spacing w:beforeLines="25" w:afterLines="50"/>
      <w:jc w:val="center"/>
    </w:pPr>
    <w:rPr>
      <w:rFonts w:ascii="Times New Roman" w:hAnsi="Times New Roman"/>
      <w:b/>
      <w:kern w:val="2"/>
      <w:sz w:val="24"/>
      <w:szCs w:val="21"/>
    </w:rPr>
  </w:style>
  <w:style w:type="paragraph" w:customStyle="1" w:styleId="af2">
    <w:name w:val="表题"/>
    <w:basedOn w:val="TOC1"/>
    <w:link w:val="Char1"/>
    <w:qFormat/>
    <w:rsid w:val="002B741D"/>
  </w:style>
  <w:style w:type="paragraph" w:styleId="afb">
    <w:name w:val="Normal (Web)"/>
    <w:aliases w:val="普通 (Web),普通(Web)1,普通(Web)11,普通(Web)111,普通(Web)1111,普通(Web)"/>
    <w:basedOn w:val="ab"/>
    <w:link w:val="Char6"/>
    <w:qFormat/>
    <w:rsid w:val="004A242F"/>
    <w:pPr>
      <w:widowControl/>
      <w:snapToGrid/>
      <w:spacing w:before="100" w:beforeAutospacing="1" w:after="100" w:afterAutospacing="1" w:line="240" w:lineRule="auto"/>
      <w:ind w:firstLineChars="0" w:firstLine="0"/>
      <w:jc w:val="left"/>
    </w:pPr>
    <w:rPr>
      <w:rFonts w:ascii="宋体" w:hAnsi="宋体"/>
      <w:kern w:val="0"/>
      <w:szCs w:val="24"/>
    </w:rPr>
  </w:style>
  <w:style w:type="paragraph" w:customStyle="1" w:styleId="p0">
    <w:name w:val="p0"/>
    <w:basedOn w:val="ab"/>
    <w:rsid w:val="004A242F"/>
    <w:pPr>
      <w:widowControl/>
      <w:snapToGrid/>
      <w:spacing w:line="240" w:lineRule="auto"/>
      <w:ind w:firstLineChars="0" w:firstLine="0"/>
    </w:pPr>
    <w:rPr>
      <w:kern w:val="0"/>
      <w:szCs w:val="24"/>
    </w:rPr>
  </w:style>
  <w:style w:type="paragraph" w:customStyle="1" w:styleId="CharCharCharChar">
    <w:name w:val="Char Char Char Char"/>
    <w:basedOn w:val="ab"/>
    <w:rsid w:val="004A242F"/>
    <w:pPr>
      <w:snapToGrid/>
      <w:spacing w:line="240" w:lineRule="auto"/>
      <w:ind w:firstLineChars="0" w:firstLine="0"/>
    </w:pPr>
    <w:rPr>
      <w:szCs w:val="24"/>
    </w:rPr>
  </w:style>
  <w:style w:type="paragraph" w:customStyle="1" w:styleId="130">
    <w:name w:val="正文文本 (13)"/>
    <w:basedOn w:val="ab"/>
    <w:link w:val="13"/>
    <w:uiPriority w:val="99"/>
    <w:rsid w:val="004A242F"/>
    <w:pPr>
      <w:shd w:val="clear" w:color="auto" w:fill="FFFFFF"/>
      <w:snapToGrid/>
      <w:spacing w:line="240" w:lineRule="atLeast"/>
      <w:ind w:firstLineChars="0" w:firstLine="0"/>
      <w:jc w:val="distribute"/>
    </w:pPr>
    <w:rPr>
      <w:rFonts w:ascii="MingLiU" w:eastAsia="MingLiU" w:hAnsi="MingLiU"/>
      <w:spacing w:val="10"/>
      <w:kern w:val="0"/>
      <w:sz w:val="19"/>
      <w:szCs w:val="19"/>
    </w:rPr>
  </w:style>
  <w:style w:type="character" w:customStyle="1" w:styleId="5Char2">
    <w:name w:val="标题 5 Char2"/>
    <w:aliases w:val="H5 Char,表标题，表标题 Char,新 5 Char,标题 5 Char Char Char,标题1.1.1.1.1 Char,一级项 Char,MB5 Char,Block Label Char,Paragraph Char,法律法规 Char,H51 Char,表头文字 Char1,第四层条 Char,标题 5，表标题 Char,前言 Char,分述标题 Char,五 Char,标题 51 Char,1) Char,项 Char,无序号，小四黑常规，空两字 Char"/>
    <w:link w:val="54"/>
    <w:rsid w:val="00E30C19"/>
    <w:rPr>
      <w:rFonts w:ascii="Times New Roman" w:hAnsi="Times New Roman"/>
      <w:b/>
      <w:bCs/>
      <w:kern w:val="2"/>
      <w:sz w:val="28"/>
      <w:szCs w:val="28"/>
    </w:rPr>
  </w:style>
  <w:style w:type="character" w:customStyle="1" w:styleId="6Char">
    <w:name w:val="标题 6 Char"/>
    <w:aliases w:val="H6 Char,图标题 Char,图片 Char,标题 6，图标题 Char,标题1.1.1.1.1.1 Char,技术文件 Char,H61 Char,第五层条 Char,无节 Char,标题8 Char,标题6，6级标题，小四中宋粗，无序号 Char,H62 Char,二级项 Char,可研-标题 6 Char"/>
    <w:link w:val="61"/>
    <w:rsid w:val="00E30C19"/>
    <w:rPr>
      <w:rFonts w:ascii="Arial" w:eastAsia="黑体" w:hAnsi="Arial"/>
      <w:b/>
      <w:kern w:val="2"/>
      <w:sz w:val="24"/>
    </w:rPr>
  </w:style>
  <w:style w:type="character" w:customStyle="1" w:styleId="7Char">
    <w:name w:val="标题 7 Char"/>
    <w:aliases w:val="项标题(1) Char2,项目文件 Char1,H7 Char2,H71 Char2,标题 7表内5号 Char,标题 7 表 Char,无节条 Char,标题 7 表1 Char,标题 7，图题 Char,无级项 Char"/>
    <w:link w:val="7"/>
    <w:rsid w:val="00E30C19"/>
    <w:rPr>
      <w:rFonts w:ascii="Times New Roman" w:hAnsi="Times New Roman"/>
      <w:b/>
      <w:bCs/>
      <w:kern w:val="2"/>
      <w:sz w:val="24"/>
      <w:szCs w:val="24"/>
    </w:rPr>
  </w:style>
  <w:style w:type="character" w:customStyle="1" w:styleId="8Char">
    <w:name w:val="标题 8 Char"/>
    <w:aliases w:val="目标题 1) Char3,H8 Char,无节款 Char,H81 Char,标题 8 Char Char Char Char Char Char Char Char Char Char Char Char,注 Char"/>
    <w:link w:val="8"/>
    <w:rsid w:val="00E30C19"/>
    <w:rPr>
      <w:rFonts w:ascii="Calibri Light" w:hAnsi="Calibri Light"/>
      <w:kern w:val="2"/>
      <w:sz w:val="24"/>
      <w:szCs w:val="24"/>
    </w:rPr>
  </w:style>
  <w:style w:type="character" w:customStyle="1" w:styleId="9Char">
    <w:name w:val="标题 9 Char"/>
    <w:aliases w:val="dfgdfg Char,干标题(a) Char3,table Char2,H9 Char,H91 Char1"/>
    <w:link w:val="9"/>
    <w:rsid w:val="00E30C19"/>
    <w:rPr>
      <w:rFonts w:ascii="Calibri Light" w:hAnsi="Calibri Light"/>
      <w:kern w:val="2"/>
      <w:sz w:val="21"/>
      <w:szCs w:val="21"/>
    </w:rPr>
  </w:style>
  <w:style w:type="character" w:styleId="afc">
    <w:name w:val="Hyperlink"/>
    <w:aliases w:val="超级链接,超级链接1"/>
    <w:uiPriority w:val="99"/>
    <w:unhideWhenUsed/>
    <w:rsid w:val="00E30C19"/>
    <w:rPr>
      <w:color w:val="0000FF"/>
      <w:u w:val="single"/>
    </w:rPr>
  </w:style>
  <w:style w:type="character" w:styleId="afd">
    <w:name w:val="FollowedHyperlink"/>
    <w:aliases w:val="已访问的超级链接"/>
    <w:unhideWhenUsed/>
    <w:rsid w:val="00E30C19"/>
    <w:rPr>
      <w:color w:val="800080"/>
      <w:u w:val="single"/>
    </w:rPr>
  </w:style>
  <w:style w:type="character" w:customStyle="1" w:styleId="1Char1">
    <w:name w:val="标题 1 Char1"/>
    <w:aliases w:val="H1 Char,一、 Char,1.标题 1 Char,Head 1wsa Char,h1 Char,标题一 Char,标题 111 Char,文章标题 Char1,纸业标题 1 Char,文章标题 Char Char,标题1 Char,章节 Char,一级标题 Char,一级标题(章) Char,Part Char,'Document Char,章标题 1 Char,b1 Char,一级标题，黑粗，三号，序号 Char,my标题1 Char,章节标题 Char,-*+ Char"/>
    <w:locked/>
    <w:rsid w:val="00E30C19"/>
    <w:rPr>
      <w:rFonts w:ascii="Times New Roman" w:hAnsi="Times New Roman"/>
      <w:b/>
      <w:bCs/>
      <w:kern w:val="44"/>
      <w:sz w:val="44"/>
      <w:szCs w:val="44"/>
    </w:rPr>
  </w:style>
  <w:style w:type="character" w:customStyle="1" w:styleId="2Char1">
    <w:name w:val="标题 2 Char1"/>
    <w:aliases w:val="1 Char1,标题 2 Char Char Char Char Char Char1,标题 2 Char Char Char Char Char Char Char Char Char Char1,标题 2 Char Char Char Char Char Char Char Char1,标题 21 Char1,标题 2 Char Char Char Char Char1 Char Char Char Char Char1,标题 22 Char1,标题 23 Char Char"/>
    <w:rsid w:val="00E30C19"/>
    <w:rPr>
      <w:rFonts w:ascii="Calibri Light" w:eastAsia="宋体" w:hAnsi="Calibri Light" w:cs="Times New Roman"/>
      <w:b/>
      <w:bCs/>
      <w:kern w:val="2"/>
      <w:sz w:val="32"/>
      <w:szCs w:val="32"/>
    </w:rPr>
  </w:style>
  <w:style w:type="character" w:customStyle="1" w:styleId="3Char1">
    <w:name w:val="标题 3 Char1"/>
    <w:aliases w:val="Re Char,条标题1.1.1 Char,标题3 Char,H3 Char,h3 Char1,3rd level Char,第二层条 Char,三级标题 Char,Head 3 WSA Char,头 Char1,Í· Char,头 Char Char,标题 33 Char,标题 13 Char,B Head Char,Section Char,BSH-3 Char,b3 Char,3 Char,l3 Char,CT Char,标题 3 Char Char Char,一 Char"/>
    <w:locked/>
    <w:rsid w:val="00E30C19"/>
    <w:rPr>
      <w:rFonts w:ascii="Times New Roman" w:hAnsi="Times New Roman"/>
      <w:b/>
      <w:bCs/>
      <w:kern w:val="2"/>
      <w:sz w:val="32"/>
      <w:szCs w:val="32"/>
    </w:rPr>
  </w:style>
  <w:style w:type="character" w:customStyle="1" w:styleId="4Char1">
    <w:name w:val="标题 4 Char1"/>
    <w:aliases w:val="表图题 Char,H4 Char,第三层条 Char,PIM 4 Char,h4 Char,Fab-4 Char,T5 Char,Ref Heading 1 Char,rh1 Char,Heading sql Char,sect 1.2.3.4 Char,四 Char,款标题1.1.1.1 Char,Subsection Char,标题 14 Char,H41 Char,H42 Char,u4 Char,H43 Char,H411 Char,H421 Char,u41 Char"/>
    <w:locked/>
    <w:rsid w:val="00E30C19"/>
    <w:rPr>
      <w:rFonts w:ascii="Times New Roman" w:hAnsi="Times New Roman"/>
      <w:kern w:val="2"/>
      <w:sz w:val="28"/>
      <w:szCs w:val="24"/>
    </w:rPr>
  </w:style>
  <w:style w:type="character" w:customStyle="1" w:styleId="5Char1">
    <w:name w:val="标题 5 Char1"/>
    <w:aliases w:val="H5 Char1,表标题，表标题 Char1"/>
    <w:semiHidden/>
    <w:rsid w:val="00E30C19"/>
    <w:rPr>
      <w:b/>
      <w:bCs/>
      <w:kern w:val="2"/>
      <w:sz w:val="28"/>
      <w:szCs w:val="28"/>
    </w:rPr>
  </w:style>
  <w:style w:type="paragraph" w:styleId="ac">
    <w:name w:val="Normal Indent"/>
    <w:aliases w:val="正文缩进 Char,表格标题,正文（首行缩进两字）,正文（首行缩进两字） Char Char Char Char Char Char Char,正文（首行缩进两字） Char,正文不缩进,s4,特点,表正文,正文非缩进,段1,标题4 Char,标题4 Char Char Char,正文1,正文（首行缩进两字） Char Char,正文缩进 Char Char Char Char,四号,ALT+Z,水上软件,正文双线,正文（图说明文字居中）,首行缩进,正文文字首行缩进,标,文,文本条款"/>
    <w:basedOn w:val="ab"/>
    <w:link w:val="Char11"/>
    <w:unhideWhenUsed/>
    <w:rsid w:val="00E30C19"/>
    <w:pPr>
      <w:widowControl/>
      <w:adjustRightInd w:val="0"/>
      <w:ind w:firstLineChars="0" w:firstLine="420"/>
      <w:jc w:val="left"/>
    </w:pPr>
    <w:rPr>
      <w:rFonts w:ascii="宋体" w:hAnsi="宋体"/>
      <w:color w:val="000000"/>
      <w:kern w:val="0"/>
      <w:szCs w:val="20"/>
    </w:rPr>
  </w:style>
  <w:style w:type="character" w:customStyle="1" w:styleId="6Char1">
    <w:name w:val="标题 6 Char1"/>
    <w:aliases w:val="H6 Char1,图标题 Char1"/>
    <w:semiHidden/>
    <w:rsid w:val="00E30C19"/>
    <w:rPr>
      <w:rFonts w:ascii="Calibri Light" w:eastAsia="宋体" w:hAnsi="Calibri Light" w:cs="Times New Roman"/>
      <w:b/>
      <w:bCs/>
      <w:kern w:val="2"/>
      <w:sz w:val="24"/>
      <w:szCs w:val="24"/>
    </w:rPr>
  </w:style>
  <w:style w:type="paragraph" w:styleId="HTML">
    <w:name w:val="HTML Preformatted"/>
    <w:aliases w:val="HTML 预先格式化"/>
    <w:basedOn w:val="ab"/>
    <w:link w:val="HTMLChar"/>
    <w:unhideWhenUsed/>
    <w:rsid w:val="00E30C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Chars="0" w:firstLine="0"/>
      <w:jc w:val="left"/>
    </w:pPr>
    <w:rPr>
      <w:rFonts w:ascii="宋体" w:hAnsi="宋体"/>
      <w:kern w:val="0"/>
      <w:szCs w:val="24"/>
    </w:rPr>
  </w:style>
  <w:style w:type="character" w:customStyle="1" w:styleId="HTMLChar">
    <w:name w:val="HTML 预设格式 Char"/>
    <w:aliases w:val="HTML 预先格式化 Char"/>
    <w:link w:val="HTML"/>
    <w:rsid w:val="00E30C19"/>
    <w:rPr>
      <w:rFonts w:ascii="宋体" w:hAnsi="宋体"/>
      <w:sz w:val="24"/>
      <w:szCs w:val="24"/>
    </w:rPr>
  </w:style>
  <w:style w:type="paragraph" w:styleId="15">
    <w:name w:val="toc 1"/>
    <w:aliases w:val="目录2,1.,王军波目录,目录"/>
    <w:basedOn w:val="ab"/>
    <w:next w:val="ab"/>
    <w:autoRedefine/>
    <w:uiPriority w:val="39"/>
    <w:unhideWhenUsed/>
    <w:rsid w:val="00E30C19"/>
    <w:pPr>
      <w:tabs>
        <w:tab w:val="right" w:leader="dot" w:pos="8380"/>
      </w:tabs>
      <w:snapToGrid/>
      <w:spacing w:line="300" w:lineRule="auto"/>
      <w:ind w:firstLineChars="0" w:firstLine="0"/>
      <w:jc w:val="left"/>
    </w:pPr>
    <w:rPr>
      <w:b/>
      <w:bCs/>
      <w:caps/>
      <w:noProof/>
      <w:kern w:val="44"/>
      <w:szCs w:val="24"/>
    </w:rPr>
  </w:style>
  <w:style w:type="character" w:customStyle="1" w:styleId="Char11">
    <w:name w:val="正文缩进 Char1"/>
    <w:aliases w:val="正文缩进 Char Char,表格标题 Char,正文（首行缩进两字） Char1,正文（首行缩进两字） Char Char Char Char Char Char Char Char,正文（首行缩进两字） Char Char1,正文不缩进 Char,s4 Char,特点 Char,表正文 Char,正文非缩进 Char,段1 Char,标题4 Char Char,标题4 Char Char Char Char,正文1 Char,正文（首行缩进两字） Char Char Char"/>
    <w:link w:val="ac"/>
    <w:locked/>
    <w:rsid w:val="00E30C19"/>
    <w:rPr>
      <w:rFonts w:ascii="宋体" w:hAnsi="宋体"/>
      <w:color w:val="000000"/>
      <w:sz w:val="24"/>
    </w:rPr>
  </w:style>
  <w:style w:type="character" w:customStyle="1" w:styleId="Char7">
    <w:name w:val="批注文字 Char"/>
    <w:link w:val="afe"/>
    <w:locked/>
    <w:rsid w:val="00E30C19"/>
    <w:rPr>
      <w:sz w:val="24"/>
    </w:rPr>
  </w:style>
  <w:style w:type="character" w:customStyle="1" w:styleId="Char12">
    <w:name w:val="页眉 Char1"/>
    <w:aliases w:val="g Char1,even Char1,页眉1 Char1,页眉2 Char1,页眉zxl Char1,g Char Char1,[页眉格式] Char,页眉 Char Char Char Char Char,页眉 Char Char Char Char1"/>
    <w:rsid w:val="00E30C19"/>
    <w:rPr>
      <w:rFonts w:ascii="Times New Roman" w:hAnsi="Times New Roman"/>
      <w:kern w:val="2"/>
      <w:sz w:val="18"/>
      <w:szCs w:val="18"/>
    </w:rPr>
  </w:style>
  <w:style w:type="paragraph" w:styleId="17">
    <w:name w:val="index 1"/>
    <w:basedOn w:val="ab"/>
    <w:next w:val="ab"/>
    <w:autoRedefine/>
    <w:unhideWhenUsed/>
    <w:rsid w:val="00E30C19"/>
    <w:pPr>
      <w:snapToGrid/>
      <w:spacing w:line="240" w:lineRule="auto"/>
      <w:ind w:firstLineChars="0" w:firstLine="0"/>
    </w:pPr>
    <w:rPr>
      <w:sz w:val="21"/>
      <w:szCs w:val="24"/>
    </w:rPr>
  </w:style>
  <w:style w:type="paragraph" w:styleId="aff">
    <w:name w:val="index heading"/>
    <w:aliases w:val="索引类目"/>
    <w:basedOn w:val="ab"/>
    <w:next w:val="17"/>
    <w:unhideWhenUsed/>
    <w:rsid w:val="00E30C19"/>
    <w:pPr>
      <w:snapToGrid/>
      <w:spacing w:line="240" w:lineRule="auto"/>
      <w:ind w:firstLineChars="0" w:firstLine="0"/>
    </w:pPr>
    <w:rPr>
      <w:sz w:val="21"/>
      <w:szCs w:val="24"/>
    </w:rPr>
  </w:style>
  <w:style w:type="character" w:customStyle="1" w:styleId="Char8">
    <w:name w:val="标题 Char"/>
    <w:aliases w:val="标题51 Char,正文缩进 Char Char Char Char Char Char Char Char Char Char Char Char Char Char Char Char Char Char Char Char Char Char Char Char1"/>
    <w:link w:val="aff0"/>
    <w:locked/>
    <w:rsid w:val="00E30C19"/>
    <w:rPr>
      <w:rFonts w:ascii="Arial" w:hAnsi="Arial" w:cs="Arial"/>
      <w:b/>
      <w:bCs/>
      <w:sz w:val="32"/>
      <w:szCs w:val="32"/>
    </w:rPr>
  </w:style>
  <w:style w:type="character" w:customStyle="1" w:styleId="Char9">
    <w:name w:val="正文文本 Char"/>
    <w:aliases w:val="正文文字 Char,图文 Char,正文文字 Char Char Char1,正文无缩进 Char,正文文字 Char Char Char Char Char Char Char Char,正文文本 Char Char Char Char,正文文字 Char1 Char Char Char,正文文本2 Char,正文文字 Char Char Char Char Char Char Char1 Char,正文文本 Char Char Char1 Char,正文文本11 Char"/>
    <w:link w:val="aff1"/>
    <w:locked/>
    <w:rsid w:val="00E30C19"/>
    <w:rPr>
      <w:kern w:val="2"/>
      <w:sz w:val="21"/>
      <w:szCs w:val="24"/>
    </w:rPr>
  </w:style>
  <w:style w:type="paragraph" w:styleId="aff1">
    <w:name w:val="Body Text"/>
    <w:aliases w:val="正文文字,图文,正文文字 Char Char,正文无缩进,正文文字 Char Char Char Char Char Char Char,正文文本 Char Char Char,正文文字 Char1 Char Char,正文文本2,正文文字 Char Char Char Char Char Char Char1,正文文本 Char Char Char1,正文文本11,正文文字1,正文文本 Char2,正文文本 Char1 Cha,正文文本 Char1 Char"/>
    <w:basedOn w:val="ab"/>
    <w:link w:val="Char9"/>
    <w:unhideWhenUsed/>
    <w:rsid w:val="00E30C19"/>
    <w:pPr>
      <w:snapToGrid/>
      <w:spacing w:after="120" w:line="240" w:lineRule="auto"/>
      <w:ind w:firstLineChars="0" w:firstLine="0"/>
    </w:pPr>
    <w:rPr>
      <w:rFonts w:ascii="Calibri" w:hAnsi="Calibri"/>
      <w:sz w:val="21"/>
      <w:szCs w:val="24"/>
    </w:rPr>
  </w:style>
  <w:style w:type="character" w:customStyle="1" w:styleId="Char13">
    <w:name w:val="正文文本 Char1"/>
    <w:aliases w:val="正文文字 Char1,图文 Char1,Body Text Char,正文文字 Char3,正文文字 Char Char Char2,正文文字 Char Char3,正文无缩进 Char1,正文文字 Char Char Char Char Char Char Char Char1,正文文本 Char Char Char Char1,正文文本1 Char1,正文文字 Char1 Char Char Char1,正文文本2 Char1,正文文本 Char2 Char2"/>
    <w:rsid w:val="00E30C19"/>
    <w:rPr>
      <w:rFonts w:ascii="Times New Roman" w:hAnsi="Times New Roman"/>
      <w:kern w:val="2"/>
      <w:sz w:val="24"/>
      <w:szCs w:val="21"/>
    </w:rPr>
  </w:style>
  <w:style w:type="character" w:customStyle="1" w:styleId="Char14">
    <w:name w:val="正文文本缩进 Char1"/>
    <w:aliases w:val="正文文字缩进 Char1,表内左齐 Char,特点标题 Char1,正文文字( 首段缩进两字） Char1,正文文字 21 Char1,Body Text 2 Char1,Body Text Indent Char1,正文文字缩进 Char Char Char Char1,正文文字缩进 Char Char Char2,正文小标题 Char1,正文文字缩进1 Char1,条款 Char1,标题4 Char Char Char Char Char,正文文字缩进 Char3"/>
    <w:uiPriority w:val="99"/>
    <w:rsid w:val="00E30C19"/>
    <w:rPr>
      <w:rFonts w:ascii="Times New Roman" w:hAnsi="Times New Roman"/>
      <w:kern w:val="2"/>
      <w:sz w:val="21"/>
      <w:szCs w:val="24"/>
    </w:rPr>
  </w:style>
  <w:style w:type="character" w:customStyle="1" w:styleId="Chara">
    <w:name w:val="日期 Char"/>
    <w:link w:val="aff2"/>
    <w:locked/>
    <w:rsid w:val="00E30C19"/>
    <w:rPr>
      <w:rFonts w:ascii="宋体" w:hAnsi="Courier New"/>
      <w:color w:val="000000"/>
      <w:sz w:val="24"/>
    </w:rPr>
  </w:style>
  <w:style w:type="character" w:customStyle="1" w:styleId="Charb">
    <w:name w:val="正文首行缩进 Char"/>
    <w:aliases w:val="落款 Char3,正文首行缩进2 Char3,可研-正文首行缩进 Char Char3, Char Char Char Char Char Char Char Char Char Char Char Char Char Char Char Char Char Char Char Char Char Char Char Char Char Char Char Char3,正文首行缩进 Char Char Char3,正文首行缩进（本文） Char3,正文5号 Char"/>
    <w:link w:val="aff3"/>
    <w:locked/>
    <w:rsid w:val="00E30C19"/>
  </w:style>
  <w:style w:type="character" w:customStyle="1" w:styleId="2Char0">
    <w:name w:val="正文首行缩进 2 Char"/>
    <w:aliases w:val="正文首行缩进 2 Char Char Char Char Char Char Char1"/>
    <w:link w:val="26"/>
    <w:locked/>
    <w:rsid w:val="00E30C19"/>
    <w:rPr>
      <w:rFonts w:ascii="华文中宋" w:eastAsia="华文中宋" w:hAnsi="华文中宋"/>
      <w:kern w:val="2"/>
      <w:sz w:val="24"/>
      <w:szCs w:val="24"/>
    </w:rPr>
  </w:style>
  <w:style w:type="character" w:customStyle="1" w:styleId="2Char2">
    <w:name w:val="正文文本 2 Char"/>
    <w:aliases w:val="正文文字 2 Char"/>
    <w:link w:val="27"/>
    <w:locked/>
    <w:rsid w:val="00E30C19"/>
    <w:rPr>
      <w:kern w:val="2"/>
      <w:sz w:val="21"/>
      <w:szCs w:val="24"/>
    </w:rPr>
  </w:style>
  <w:style w:type="paragraph" w:styleId="27">
    <w:name w:val="Body Text 2"/>
    <w:aliases w:val="正文文字 2"/>
    <w:basedOn w:val="ab"/>
    <w:link w:val="2Char2"/>
    <w:unhideWhenUsed/>
    <w:rsid w:val="00E30C19"/>
    <w:pPr>
      <w:snapToGrid/>
      <w:spacing w:after="120" w:line="480" w:lineRule="auto"/>
      <w:ind w:firstLineChars="0" w:firstLine="0"/>
    </w:pPr>
    <w:rPr>
      <w:rFonts w:ascii="Calibri" w:hAnsi="Calibri"/>
      <w:sz w:val="21"/>
      <w:szCs w:val="24"/>
    </w:rPr>
  </w:style>
  <w:style w:type="character" w:customStyle="1" w:styleId="2Char10">
    <w:name w:val="正文文本 2 Char1"/>
    <w:aliases w:val="正文文字 2 Char1"/>
    <w:rsid w:val="00E30C19"/>
    <w:rPr>
      <w:rFonts w:ascii="Times New Roman" w:hAnsi="Times New Roman"/>
      <w:kern w:val="2"/>
      <w:sz w:val="24"/>
      <w:szCs w:val="21"/>
    </w:rPr>
  </w:style>
  <w:style w:type="character" w:customStyle="1" w:styleId="3Char0">
    <w:name w:val="正文文本 3 Char"/>
    <w:aliases w:val="正文文字 3 Char"/>
    <w:link w:val="32"/>
    <w:locked/>
    <w:rsid w:val="00E30C19"/>
    <w:rPr>
      <w:kern w:val="2"/>
      <w:sz w:val="24"/>
      <w:szCs w:val="24"/>
    </w:rPr>
  </w:style>
  <w:style w:type="paragraph" w:styleId="32">
    <w:name w:val="Body Text 3"/>
    <w:aliases w:val="正文文字 3"/>
    <w:basedOn w:val="ab"/>
    <w:link w:val="3Char0"/>
    <w:unhideWhenUsed/>
    <w:rsid w:val="00E30C19"/>
    <w:pPr>
      <w:snapToGrid/>
      <w:spacing w:line="240" w:lineRule="auto"/>
      <w:ind w:right="-121" w:firstLineChars="0" w:firstLine="0"/>
    </w:pPr>
    <w:rPr>
      <w:rFonts w:ascii="Calibri" w:hAnsi="Calibri"/>
      <w:szCs w:val="24"/>
    </w:rPr>
  </w:style>
  <w:style w:type="character" w:customStyle="1" w:styleId="3Char10">
    <w:name w:val="正文文本 3 Char1"/>
    <w:aliases w:val="正文文字 3 Char1,Body Text 3 Char1"/>
    <w:rsid w:val="00E30C19"/>
    <w:rPr>
      <w:rFonts w:ascii="Times New Roman" w:hAnsi="Times New Roman"/>
      <w:kern w:val="2"/>
      <w:sz w:val="16"/>
      <w:szCs w:val="16"/>
    </w:rPr>
  </w:style>
  <w:style w:type="character" w:customStyle="1" w:styleId="2Char3">
    <w:name w:val="正文文本缩进 2 Char"/>
    <w:aliases w:val="正文文字缩进 2 Char,正文文字缩进 21 Char2,题注1 Char2"/>
    <w:link w:val="28"/>
    <w:locked/>
    <w:rsid w:val="00E30C19"/>
    <w:rPr>
      <w:kern w:val="2"/>
      <w:sz w:val="21"/>
      <w:szCs w:val="24"/>
    </w:rPr>
  </w:style>
  <w:style w:type="paragraph" w:styleId="28">
    <w:name w:val="Body Text Indent 2"/>
    <w:aliases w:val="正文文字缩进 2,正文文字缩进 21,题注1"/>
    <w:basedOn w:val="ab"/>
    <w:link w:val="2Char3"/>
    <w:unhideWhenUsed/>
    <w:rsid w:val="00E30C19"/>
    <w:pPr>
      <w:snapToGrid/>
      <w:spacing w:after="120" w:line="480" w:lineRule="auto"/>
      <w:ind w:leftChars="200" w:left="420" w:firstLineChars="0" w:firstLine="0"/>
    </w:pPr>
    <w:rPr>
      <w:rFonts w:ascii="Calibri" w:hAnsi="Calibri"/>
      <w:sz w:val="21"/>
      <w:szCs w:val="24"/>
    </w:rPr>
  </w:style>
  <w:style w:type="character" w:customStyle="1" w:styleId="2Char11">
    <w:name w:val="正文文本缩进 2 Char1"/>
    <w:aliases w:val="正文文字缩进 2 Char1,正文文字缩进 21 Char1,正文文本缩进 2 Char2,题注1 Char1"/>
    <w:rsid w:val="00E30C19"/>
    <w:rPr>
      <w:rFonts w:ascii="Times New Roman" w:hAnsi="Times New Roman"/>
      <w:kern w:val="2"/>
      <w:sz w:val="24"/>
      <w:szCs w:val="21"/>
    </w:rPr>
  </w:style>
  <w:style w:type="character" w:customStyle="1" w:styleId="3Char2">
    <w:name w:val="正文文本缩进 3 Char"/>
    <w:aliases w:val="正文文字缩进 3 Char,正文文字缩进 31 Char"/>
    <w:link w:val="34"/>
    <w:locked/>
    <w:rsid w:val="00E30C19"/>
    <w:rPr>
      <w:rFonts w:ascii="华文中宋" w:eastAsia="华文中宋" w:hAnsi="华文中宋"/>
      <w:kern w:val="2"/>
      <w:sz w:val="22"/>
      <w:szCs w:val="24"/>
    </w:rPr>
  </w:style>
  <w:style w:type="paragraph" w:styleId="34">
    <w:name w:val="Body Text Indent 3"/>
    <w:aliases w:val="正文文字缩进 3,正文文字缩进 31"/>
    <w:basedOn w:val="ab"/>
    <w:link w:val="3Char2"/>
    <w:unhideWhenUsed/>
    <w:rsid w:val="00E30C19"/>
    <w:pPr>
      <w:snapToGrid/>
      <w:spacing w:line="240" w:lineRule="auto"/>
      <w:ind w:left="360" w:firstLineChars="0" w:firstLine="0"/>
    </w:pPr>
    <w:rPr>
      <w:rFonts w:ascii="华文中宋" w:eastAsia="华文中宋" w:hAnsi="华文中宋"/>
      <w:sz w:val="22"/>
      <w:szCs w:val="24"/>
    </w:rPr>
  </w:style>
  <w:style w:type="character" w:customStyle="1" w:styleId="3Char11">
    <w:name w:val="正文文本缩进 3 Char1"/>
    <w:aliases w:val="正文文字缩进 3 Char1,正文文字缩进 31 Char2,正文文字缩进 3 Char2,正文文字缩进 31 Char Char,正文文字缩进 31 Char Char1"/>
    <w:rsid w:val="00E30C19"/>
    <w:rPr>
      <w:rFonts w:ascii="Times New Roman" w:hAnsi="Times New Roman"/>
      <w:kern w:val="2"/>
      <w:sz w:val="16"/>
      <w:szCs w:val="16"/>
    </w:rPr>
  </w:style>
  <w:style w:type="character" w:customStyle="1" w:styleId="Charc">
    <w:name w:val="文档结构图 Char"/>
    <w:link w:val="aff4"/>
    <w:locked/>
    <w:rsid w:val="00E30C19"/>
    <w:rPr>
      <w:kern w:val="2"/>
      <w:sz w:val="21"/>
      <w:szCs w:val="24"/>
    </w:rPr>
  </w:style>
  <w:style w:type="character" w:customStyle="1" w:styleId="Char15">
    <w:name w:val="纯文本 Char1"/>
    <w:aliases w:val="Title Char,普通文字 Char1,表格内容 Char,普通文字 Char Char1,普通文字 Char Char Char,普通文字 Char Char Char Char Char Char Char Char Char,普通文字 Char Char Char Char Char1,普通文字 Char Char Char Char Char Char,表格文字 Char Char Char1,表格文字 Char Char Char Char1,文字 Char1"/>
    <w:locked/>
    <w:rsid w:val="00E30C19"/>
    <w:rPr>
      <w:rFonts w:ascii="宋体" w:hAnsi="Courier New"/>
      <w:kern w:val="2"/>
      <w:sz w:val="21"/>
      <w:szCs w:val="21"/>
    </w:rPr>
  </w:style>
  <w:style w:type="paragraph" w:styleId="afe">
    <w:name w:val="annotation text"/>
    <w:basedOn w:val="ab"/>
    <w:link w:val="Char7"/>
    <w:unhideWhenUsed/>
    <w:rsid w:val="00E30C19"/>
    <w:pPr>
      <w:snapToGrid/>
      <w:spacing w:line="240" w:lineRule="auto"/>
      <w:ind w:firstLineChars="0" w:firstLine="0"/>
      <w:jc w:val="left"/>
    </w:pPr>
    <w:rPr>
      <w:rFonts w:ascii="Calibri" w:hAnsi="Calibri"/>
      <w:kern w:val="0"/>
      <w:szCs w:val="20"/>
    </w:rPr>
  </w:style>
  <w:style w:type="character" w:customStyle="1" w:styleId="Char16">
    <w:name w:val="批注文字 Char1"/>
    <w:rsid w:val="00E30C19"/>
    <w:rPr>
      <w:rFonts w:ascii="Times New Roman" w:hAnsi="Times New Roman"/>
      <w:kern w:val="2"/>
      <w:sz w:val="24"/>
      <w:szCs w:val="21"/>
    </w:rPr>
  </w:style>
  <w:style w:type="character" w:customStyle="1" w:styleId="Chard">
    <w:name w:val="批注主题 Char"/>
    <w:link w:val="aff5"/>
    <w:locked/>
    <w:rsid w:val="00E30C19"/>
    <w:rPr>
      <w:b/>
      <w:bCs/>
      <w:sz w:val="24"/>
    </w:rPr>
  </w:style>
  <w:style w:type="paragraph" w:customStyle="1" w:styleId="CharChar13CharChar">
    <w:name w:val="Char Char13 Char Char"/>
    <w:basedOn w:val="ab"/>
    <w:rsid w:val="00E30C19"/>
    <w:pPr>
      <w:snapToGrid/>
      <w:spacing w:line="240" w:lineRule="auto"/>
      <w:ind w:firstLineChars="0" w:firstLine="0"/>
    </w:pPr>
    <w:rPr>
      <w:rFonts w:ascii="Tahoma" w:hAnsi="Tahoma"/>
      <w:szCs w:val="20"/>
    </w:rPr>
  </w:style>
  <w:style w:type="paragraph" w:customStyle="1" w:styleId="aff6">
    <w:name w:val="缩进"/>
    <w:basedOn w:val="ab"/>
    <w:rsid w:val="00E30C19"/>
    <w:pPr>
      <w:autoSpaceDE w:val="0"/>
      <w:autoSpaceDN w:val="0"/>
      <w:adjustRightInd w:val="0"/>
      <w:snapToGrid/>
      <w:spacing w:line="400" w:lineRule="atLeast"/>
      <w:ind w:firstLineChars="0" w:firstLine="425"/>
    </w:pPr>
    <w:rPr>
      <w:szCs w:val="20"/>
    </w:rPr>
  </w:style>
  <w:style w:type="paragraph" w:customStyle="1" w:styleId="aff7">
    <w:name w:val="表格"/>
    <w:basedOn w:val="ab"/>
    <w:next w:val="ab"/>
    <w:rsid w:val="00E30C19"/>
    <w:pPr>
      <w:autoSpaceDE w:val="0"/>
      <w:autoSpaceDN w:val="0"/>
      <w:adjustRightInd w:val="0"/>
      <w:snapToGrid/>
      <w:spacing w:line="216" w:lineRule="auto"/>
      <w:ind w:firstLineChars="0" w:firstLine="0"/>
      <w:jc w:val="center"/>
    </w:pPr>
    <w:rPr>
      <w:kern w:val="0"/>
      <w:sz w:val="21"/>
      <w:szCs w:val="20"/>
    </w:rPr>
  </w:style>
  <w:style w:type="paragraph" w:customStyle="1" w:styleId="aff8">
    <w:name w:val="表标题"/>
    <w:basedOn w:val="ab"/>
    <w:autoRedefine/>
    <w:rsid w:val="009C6E39"/>
    <w:pPr>
      <w:adjustRightInd w:val="0"/>
      <w:ind w:firstLineChars="0" w:firstLine="0"/>
      <w:jc w:val="center"/>
    </w:pPr>
    <w:rPr>
      <w:b/>
      <w:iCs/>
      <w:spacing w:val="8"/>
      <w:kern w:val="0"/>
      <w:szCs w:val="24"/>
    </w:rPr>
  </w:style>
  <w:style w:type="paragraph" w:styleId="aff3">
    <w:name w:val="Body Text First Indent"/>
    <w:aliases w:val="落款,正文首行缩进2,可研-正文首行缩进 Char, Char Char Char Char Char Char Char Char Char Char Char Char Char Char Char Char Char Char Char Char Char Char Char Char Char Char Char,正文首行缩进 Char Char,正文首行缩进（本文）,正文5号,正文首行缩进 Char1 Char,正文首行缩进 Char1 Char Char Char"/>
    <w:basedOn w:val="aff1"/>
    <w:link w:val="Charb"/>
    <w:unhideWhenUsed/>
    <w:rsid w:val="00E30C19"/>
    <w:pPr>
      <w:ind w:firstLineChars="100" w:firstLine="420"/>
    </w:pPr>
    <w:rPr>
      <w:kern w:val="0"/>
      <w:sz w:val="20"/>
      <w:szCs w:val="20"/>
    </w:rPr>
  </w:style>
  <w:style w:type="character" w:customStyle="1" w:styleId="Char17">
    <w:name w:val="正文首行缩进 Char1"/>
    <w:aliases w:val="正文首行缩进 Char Char Char,正文首行缩进21,可研-正文首行缩进 Char1"/>
    <w:basedOn w:val="Char13"/>
    <w:rsid w:val="00E30C19"/>
    <w:rPr>
      <w:rFonts w:ascii="Times New Roman" w:hAnsi="Times New Roman"/>
      <w:kern w:val="2"/>
      <w:sz w:val="24"/>
      <w:szCs w:val="21"/>
    </w:rPr>
  </w:style>
  <w:style w:type="paragraph" w:customStyle="1" w:styleId="150">
    <w:name w:val="样式 正文首行缩进 + 首行缩进:  1.5 字符"/>
    <w:basedOn w:val="aff3"/>
    <w:autoRedefine/>
    <w:rsid w:val="00E30C19"/>
    <w:pPr>
      <w:spacing w:after="0" w:line="360" w:lineRule="auto"/>
      <w:ind w:firstLineChars="200" w:firstLine="480"/>
      <w:jc w:val="left"/>
    </w:pPr>
    <w:rPr>
      <w:sz w:val="24"/>
    </w:rPr>
  </w:style>
  <w:style w:type="paragraph" w:customStyle="1" w:styleId="33Char3H3h33rdlevelReHead3WSA1">
    <w:name w:val="样式 标题 3标题 3 Char标题3H3h33rd level第二层条三级标题ReHead 3 WSA头...1"/>
    <w:basedOn w:val="31"/>
    <w:autoRedefine/>
    <w:rsid w:val="00E30C19"/>
    <w:pPr>
      <w:widowControl w:val="0"/>
      <w:numPr>
        <w:ilvl w:val="0"/>
        <w:numId w:val="0"/>
      </w:numPr>
      <w:tabs>
        <w:tab w:val="num" w:pos="766"/>
      </w:tabs>
      <w:ind w:left="766" w:hanging="720"/>
      <w:jc w:val="both"/>
    </w:pPr>
    <w:rPr>
      <w:rFonts w:ascii="宋体" w:hAnsi="宋体"/>
      <w:szCs w:val="28"/>
    </w:rPr>
  </w:style>
  <w:style w:type="paragraph" w:customStyle="1" w:styleId="81">
    <w:name w:val="样式8"/>
    <w:basedOn w:val="ab"/>
    <w:link w:val="8Char0"/>
    <w:qFormat/>
    <w:rsid w:val="00E30C19"/>
    <w:pPr>
      <w:widowControl/>
      <w:adjustRightInd w:val="0"/>
      <w:spacing w:beforeLines="50" w:line="288" w:lineRule="auto"/>
      <w:ind w:firstLineChars="0" w:firstLine="0"/>
      <w:jc w:val="center"/>
    </w:pPr>
    <w:rPr>
      <w:rFonts w:ascii="宋体" w:hAnsi="宋体"/>
      <w:b/>
      <w:kern w:val="0"/>
      <w:sz w:val="21"/>
      <w:szCs w:val="20"/>
    </w:rPr>
  </w:style>
  <w:style w:type="paragraph" w:customStyle="1" w:styleId="Char60">
    <w:name w:val="Char6"/>
    <w:basedOn w:val="ab"/>
    <w:rsid w:val="00E30C19"/>
    <w:pPr>
      <w:snapToGrid/>
      <w:spacing w:line="240" w:lineRule="auto"/>
      <w:ind w:firstLineChars="0" w:firstLine="0"/>
    </w:pPr>
    <w:rPr>
      <w:rFonts w:ascii="Tahoma" w:hAnsi="Tahoma"/>
      <w:szCs w:val="20"/>
    </w:rPr>
  </w:style>
  <w:style w:type="paragraph" w:customStyle="1" w:styleId="CharChar6Char">
    <w:name w:val="Char Char6 Char"/>
    <w:basedOn w:val="ab"/>
    <w:rsid w:val="00E30C19"/>
    <w:pPr>
      <w:snapToGrid/>
      <w:spacing w:line="240" w:lineRule="auto"/>
      <w:ind w:firstLineChars="0" w:firstLine="0"/>
    </w:pPr>
    <w:rPr>
      <w:rFonts w:ascii="Tahoma" w:hAnsi="Tahoma"/>
      <w:szCs w:val="20"/>
    </w:rPr>
  </w:style>
  <w:style w:type="paragraph" w:customStyle="1" w:styleId="4Char0">
    <w:name w:val="4 Char"/>
    <w:basedOn w:val="ab"/>
    <w:rsid w:val="00E30C19"/>
    <w:pPr>
      <w:snapToGrid/>
      <w:spacing w:line="240" w:lineRule="auto"/>
      <w:ind w:firstLineChars="0" w:firstLine="0"/>
    </w:pPr>
    <w:rPr>
      <w:rFonts w:ascii="Tahoma" w:hAnsi="Tahoma"/>
      <w:szCs w:val="20"/>
    </w:rPr>
  </w:style>
  <w:style w:type="paragraph" w:customStyle="1" w:styleId="31113H3h33rdlevelReHead3WSA">
    <w:name w:val="样式 标题 3条标题1.1.1标题3H3h33rd level第二层条三级标题ReHead 3 WSA +"/>
    <w:basedOn w:val="31"/>
    <w:rsid w:val="00E30C19"/>
    <w:pPr>
      <w:widowControl w:val="0"/>
      <w:numPr>
        <w:ilvl w:val="0"/>
        <w:numId w:val="0"/>
      </w:numPr>
      <w:jc w:val="both"/>
    </w:pPr>
    <w:rPr>
      <w:kern w:val="0"/>
    </w:rPr>
  </w:style>
  <w:style w:type="paragraph" w:customStyle="1" w:styleId="aff9">
    <w:name w:val="表头"/>
    <w:next w:val="ab"/>
    <w:link w:val="CharChar"/>
    <w:rsid w:val="00E30C19"/>
    <w:pPr>
      <w:spacing w:before="120" w:after="120"/>
      <w:jc w:val="center"/>
    </w:pPr>
    <w:rPr>
      <w:rFonts w:ascii="Times New Roman" w:eastAsia="仿宋_GB2312" w:hAnsi="Times New Roman"/>
      <w:b/>
      <w:noProof/>
      <w:sz w:val="24"/>
    </w:rPr>
  </w:style>
  <w:style w:type="paragraph" w:customStyle="1" w:styleId="18">
    <w:name w:val="样式1"/>
    <w:basedOn w:val="ab"/>
    <w:link w:val="1CharChar"/>
    <w:rsid w:val="00E30C19"/>
    <w:pPr>
      <w:snapToGrid/>
      <w:spacing w:line="500" w:lineRule="exact"/>
      <w:ind w:firstLine="496"/>
    </w:pPr>
    <w:rPr>
      <w:spacing w:val="4"/>
      <w:szCs w:val="20"/>
    </w:rPr>
  </w:style>
  <w:style w:type="paragraph" w:customStyle="1" w:styleId="PlainText1">
    <w:name w:val="Plain Text1"/>
    <w:basedOn w:val="ab"/>
    <w:rsid w:val="00E30C19"/>
    <w:pPr>
      <w:adjustRightInd w:val="0"/>
      <w:snapToGrid/>
      <w:spacing w:line="240" w:lineRule="auto"/>
      <w:ind w:firstLineChars="0" w:firstLine="0"/>
    </w:pPr>
    <w:rPr>
      <w:rFonts w:ascii="宋体" w:hAnsi="Courier New"/>
      <w:sz w:val="21"/>
      <w:szCs w:val="20"/>
    </w:rPr>
  </w:style>
  <w:style w:type="paragraph" w:customStyle="1" w:styleId="xl23">
    <w:name w:val="xl23"/>
    <w:basedOn w:val="ab"/>
    <w:rsid w:val="00E30C19"/>
    <w:pPr>
      <w:widowControl/>
      <w:pBdr>
        <w:left w:val="single" w:sz="4" w:space="0" w:color="auto"/>
        <w:right w:val="single" w:sz="4" w:space="0" w:color="auto"/>
      </w:pBdr>
      <w:snapToGrid/>
      <w:spacing w:before="100" w:beforeAutospacing="1" w:after="100" w:afterAutospacing="1" w:line="240" w:lineRule="auto"/>
      <w:ind w:firstLineChars="0" w:firstLine="0"/>
      <w:jc w:val="center"/>
    </w:pPr>
    <w:rPr>
      <w:rFonts w:ascii="Arial Unicode MS" w:eastAsia="Arial Unicode MS" w:hAnsi="Arial Unicode MS"/>
      <w:kern w:val="0"/>
      <w:sz w:val="18"/>
      <w:szCs w:val="18"/>
    </w:rPr>
  </w:style>
  <w:style w:type="paragraph" w:customStyle="1" w:styleId="affa">
    <w:name w:val="正文并立"/>
    <w:basedOn w:val="ab"/>
    <w:rsid w:val="00E30C19"/>
    <w:pPr>
      <w:adjustRightInd w:val="0"/>
      <w:snapToGrid/>
      <w:spacing w:line="408" w:lineRule="atLeast"/>
      <w:ind w:firstLineChars="0" w:firstLine="601"/>
      <w:jc w:val="left"/>
    </w:pPr>
    <w:rPr>
      <w:kern w:val="0"/>
      <w:sz w:val="28"/>
      <w:szCs w:val="20"/>
    </w:rPr>
  </w:style>
  <w:style w:type="paragraph" w:customStyle="1" w:styleId="19">
    <w:name w:val="表格1"/>
    <w:basedOn w:val="ab"/>
    <w:link w:val="1Char10"/>
    <w:autoRedefine/>
    <w:rsid w:val="00E30C19"/>
    <w:pPr>
      <w:overflowPunct w:val="0"/>
      <w:adjustRightInd w:val="0"/>
      <w:snapToGrid/>
      <w:spacing w:before="40" w:line="340" w:lineRule="exact"/>
      <w:ind w:firstLineChars="0" w:firstLine="0"/>
    </w:pPr>
    <w:rPr>
      <w:rFonts w:ascii="宋体" w:hAnsi="CG Times (W1)"/>
      <w:color w:val="000000"/>
      <w:kern w:val="0"/>
      <w:szCs w:val="20"/>
    </w:rPr>
  </w:style>
  <w:style w:type="paragraph" w:customStyle="1" w:styleId="xl24">
    <w:name w:val="xl24"/>
    <w:basedOn w:val="ab"/>
    <w:rsid w:val="00E30C19"/>
    <w:pPr>
      <w:widowControl/>
      <w:snapToGrid/>
      <w:spacing w:before="100" w:beforeAutospacing="1" w:after="100" w:afterAutospacing="1" w:line="240" w:lineRule="auto"/>
      <w:ind w:firstLineChars="0" w:firstLine="0"/>
      <w:jc w:val="center"/>
    </w:pPr>
    <w:rPr>
      <w:rFonts w:ascii="Arial Unicode MS" w:eastAsia="Arial Unicode MS" w:hAnsi="Arial Unicode MS" w:cs="Arial Unicode MS"/>
      <w:kern w:val="0"/>
      <w:sz w:val="28"/>
      <w:szCs w:val="28"/>
    </w:rPr>
  </w:style>
  <w:style w:type="paragraph" w:customStyle="1" w:styleId="font6">
    <w:name w:val="font6"/>
    <w:basedOn w:val="ab"/>
    <w:rsid w:val="00E30C19"/>
    <w:pPr>
      <w:widowControl/>
      <w:snapToGrid/>
      <w:spacing w:before="100" w:beforeAutospacing="1" w:after="100" w:afterAutospacing="1" w:line="240" w:lineRule="auto"/>
      <w:ind w:firstLineChars="0" w:firstLine="0"/>
      <w:jc w:val="left"/>
    </w:pPr>
    <w:rPr>
      <w:rFonts w:eastAsia="Arial Unicode MS"/>
      <w:kern w:val="0"/>
      <w:sz w:val="28"/>
      <w:szCs w:val="28"/>
    </w:rPr>
  </w:style>
  <w:style w:type="paragraph" w:customStyle="1" w:styleId="font7">
    <w:name w:val="font7"/>
    <w:basedOn w:val="ab"/>
    <w:rsid w:val="00E30C19"/>
    <w:pPr>
      <w:widowControl/>
      <w:snapToGrid/>
      <w:spacing w:before="100" w:beforeAutospacing="1" w:after="100" w:afterAutospacing="1" w:line="240" w:lineRule="auto"/>
      <w:ind w:firstLineChars="0" w:firstLine="0"/>
      <w:jc w:val="left"/>
    </w:pPr>
    <w:rPr>
      <w:rFonts w:eastAsia="Arial Unicode MS"/>
      <w:kern w:val="0"/>
      <w:sz w:val="28"/>
      <w:szCs w:val="28"/>
    </w:rPr>
  </w:style>
  <w:style w:type="paragraph" w:customStyle="1" w:styleId="xl25">
    <w:name w:val="xl25"/>
    <w:basedOn w:val="ab"/>
    <w:rsid w:val="00E30C19"/>
    <w:pPr>
      <w:widowControl/>
      <w:snapToGrid/>
      <w:spacing w:before="100" w:beforeAutospacing="1" w:after="100" w:afterAutospacing="1" w:line="240" w:lineRule="auto"/>
      <w:ind w:firstLineChars="0" w:firstLine="0"/>
      <w:jc w:val="center"/>
    </w:pPr>
    <w:rPr>
      <w:rFonts w:eastAsia="Arial Unicode MS"/>
      <w:kern w:val="0"/>
      <w:sz w:val="28"/>
      <w:szCs w:val="28"/>
    </w:rPr>
  </w:style>
  <w:style w:type="paragraph" w:customStyle="1" w:styleId="xl30">
    <w:name w:val="xl30"/>
    <w:basedOn w:val="ab"/>
    <w:rsid w:val="00E30C19"/>
    <w:pPr>
      <w:widowControl/>
      <w:snapToGrid/>
      <w:spacing w:before="100" w:beforeAutospacing="1" w:after="100" w:afterAutospacing="1" w:line="240" w:lineRule="auto"/>
      <w:ind w:firstLineChars="0" w:firstLine="0"/>
      <w:jc w:val="center"/>
    </w:pPr>
    <w:rPr>
      <w:rFonts w:eastAsia="Arial Unicode MS"/>
      <w:kern w:val="0"/>
      <w:sz w:val="28"/>
      <w:szCs w:val="28"/>
    </w:rPr>
  </w:style>
  <w:style w:type="paragraph" w:customStyle="1" w:styleId="font5">
    <w:name w:val="font5"/>
    <w:basedOn w:val="ab"/>
    <w:rsid w:val="00E30C19"/>
    <w:pPr>
      <w:widowControl/>
      <w:snapToGrid/>
      <w:spacing w:before="100" w:beforeAutospacing="1" w:after="100" w:afterAutospacing="1" w:line="240" w:lineRule="auto"/>
      <w:ind w:firstLineChars="0" w:firstLine="0"/>
      <w:jc w:val="left"/>
    </w:pPr>
    <w:rPr>
      <w:rFonts w:ascii="宋体" w:hAnsi="宋体" w:cs="Arial Unicode MS"/>
      <w:kern w:val="0"/>
      <w:sz w:val="18"/>
      <w:szCs w:val="18"/>
    </w:rPr>
  </w:style>
  <w:style w:type="paragraph" w:customStyle="1" w:styleId="xl26">
    <w:name w:val="xl26"/>
    <w:basedOn w:val="ab"/>
    <w:rsid w:val="00E30C19"/>
    <w:pPr>
      <w:widowControl/>
      <w:snapToGrid/>
      <w:spacing w:before="100" w:beforeAutospacing="1" w:after="100" w:afterAutospacing="1" w:line="240" w:lineRule="auto"/>
      <w:ind w:firstLineChars="0" w:firstLine="0"/>
      <w:jc w:val="center"/>
    </w:pPr>
    <w:rPr>
      <w:rFonts w:ascii="Arial Unicode MS" w:eastAsia="Arial Unicode MS" w:hAnsi="Arial Unicode MS" w:cs="Arial Unicode MS"/>
      <w:kern w:val="0"/>
      <w:sz w:val="28"/>
      <w:szCs w:val="28"/>
    </w:rPr>
  </w:style>
  <w:style w:type="paragraph" w:customStyle="1" w:styleId="p14">
    <w:name w:val="p14"/>
    <w:basedOn w:val="ab"/>
    <w:rsid w:val="00E30C19"/>
    <w:pPr>
      <w:widowControl/>
      <w:snapToGrid/>
      <w:spacing w:before="100" w:beforeAutospacing="1" w:after="100" w:afterAutospacing="1" w:line="368" w:lineRule="atLeast"/>
      <w:ind w:firstLineChars="0" w:firstLine="0"/>
      <w:jc w:val="left"/>
    </w:pPr>
    <w:rPr>
      <w:rFonts w:ascii="宋体" w:hAnsi="宋体" w:cs="宋体"/>
      <w:color w:val="333333"/>
      <w:kern w:val="0"/>
      <w:sz w:val="23"/>
      <w:szCs w:val="23"/>
    </w:rPr>
  </w:style>
  <w:style w:type="paragraph" w:customStyle="1" w:styleId="affb">
    <w:name w:val="表内文字"/>
    <w:basedOn w:val="ab"/>
    <w:next w:val="ab"/>
    <w:rsid w:val="00E30C19"/>
    <w:pPr>
      <w:adjustRightInd w:val="0"/>
      <w:spacing w:line="240" w:lineRule="auto"/>
      <w:ind w:firstLineChars="0" w:firstLine="0"/>
    </w:pPr>
    <w:rPr>
      <w:rFonts w:ascii="宋体" w:hAnsi="宋体"/>
      <w:kern w:val="10"/>
      <w:szCs w:val="20"/>
    </w:rPr>
  </w:style>
  <w:style w:type="paragraph" w:customStyle="1" w:styleId="1a">
    <w:name w:val="表标题1"/>
    <w:basedOn w:val="ab"/>
    <w:rsid w:val="00E30C19"/>
    <w:pPr>
      <w:adjustRightInd w:val="0"/>
      <w:snapToGrid/>
      <w:spacing w:before="180" w:after="120" w:line="408" w:lineRule="atLeast"/>
      <w:ind w:firstLineChars="0" w:firstLine="0"/>
      <w:jc w:val="center"/>
    </w:pPr>
    <w:rPr>
      <w:b/>
      <w:spacing w:val="2"/>
      <w:kern w:val="0"/>
      <w:sz w:val="28"/>
      <w:szCs w:val="20"/>
    </w:rPr>
  </w:style>
  <w:style w:type="paragraph" w:customStyle="1" w:styleId="1b">
    <w:name w:val="文本框1"/>
    <w:basedOn w:val="ab"/>
    <w:rsid w:val="00E30C19"/>
    <w:pPr>
      <w:snapToGrid/>
      <w:spacing w:line="240" w:lineRule="auto"/>
      <w:ind w:firstLineChars="0" w:firstLine="0"/>
    </w:pPr>
    <w:rPr>
      <w:rFonts w:ascii="宋体" w:hAnsi="宋体"/>
      <w:szCs w:val="20"/>
    </w:rPr>
  </w:style>
  <w:style w:type="paragraph" w:customStyle="1" w:styleId="43">
    <w:name w:val="标题4"/>
    <w:basedOn w:val="ab"/>
    <w:rsid w:val="00E30C19"/>
    <w:pPr>
      <w:keepNext/>
      <w:widowControl/>
      <w:autoSpaceDE w:val="0"/>
      <w:autoSpaceDN w:val="0"/>
      <w:adjustRightInd w:val="0"/>
      <w:snapToGrid/>
      <w:spacing w:line="288" w:lineRule="auto"/>
      <w:ind w:firstLineChars="0" w:firstLine="482"/>
      <w:jc w:val="left"/>
    </w:pPr>
    <w:rPr>
      <w:rFonts w:ascii="黑体"/>
      <w:kern w:val="0"/>
      <w:szCs w:val="20"/>
    </w:rPr>
  </w:style>
  <w:style w:type="paragraph" w:customStyle="1" w:styleId="font">
    <w:name w:val="font"/>
    <w:basedOn w:val="ab"/>
    <w:rsid w:val="00E30C19"/>
    <w:pPr>
      <w:widowControl/>
      <w:snapToGrid/>
      <w:spacing w:before="100" w:beforeAutospacing="1" w:after="100" w:afterAutospacing="1" w:line="335" w:lineRule="atLeast"/>
      <w:ind w:firstLineChars="0" w:firstLine="0"/>
      <w:jc w:val="left"/>
    </w:pPr>
    <w:rPr>
      <w:rFonts w:ascii="宋体" w:hAnsi="宋体" w:cs="Arial Unicode MS"/>
      <w:color w:val="333333"/>
      <w:kern w:val="0"/>
      <w:sz w:val="22"/>
      <w:szCs w:val="22"/>
    </w:rPr>
  </w:style>
  <w:style w:type="paragraph" w:customStyle="1" w:styleId="29">
    <w:name w:val="样式2"/>
    <w:basedOn w:val="ab"/>
    <w:link w:val="2Char4"/>
    <w:rsid w:val="00E30C19"/>
    <w:pPr>
      <w:snapToGrid/>
      <w:spacing w:before="120" w:line="312" w:lineRule="auto"/>
      <w:ind w:firstLineChars="0" w:firstLine="0"/>
      <w:jc w:val="center"/>
    </w:pPr>
    <w:rPr>
      <w:b/>
      <w:sz w:val="44"/>
      <w:szCs w:val="24"/>
    </w:rPr>
  </w:style>
  <w:style w:type="paragraph" w:customStyle="1" w:styleId="affc">
    <w:name w:val="表标头"/>
    <w:basedOn w:val="ab"/>
    <w:link w:val="CharChar0"/>
    <w:rsid w:val="00E30C19"/>
    <w:pPr>
      <w:snapToGrid/>
      <w:spacing w:before="60" w:after="60" w:line="240" w:lineRule="atLeast"/>
      <w:ind w:firstLineChars="0" w:firstLine="0"/>
      <w:jc w:val="center"/>
    </w:pPr>
    <w:rPr>
      <w:b/>
      <w:bCs/>
      <w:szCs w:val="24"/>
    </w:rPr>
  </w:style>
  <w:style w:type="paragraph" w:customStyle="1" w:styleId="affd">
    <w:name w:val="五号"/>
    <w:basedOn w:val="ab"/>
    <w:rsid w:val="00E30C19"/>
    <w:pPr>
      <w:snapToGrid/>
      <w:spacing w:line="460" w:lineRule="exact"/>
      <w:ind w:firstLineChars="0" w:firstLine="0"/>
      <w:jc w:val="center"/>
    </w:pPr>
    <w:rPr>
      <w:rFonts w:ascii="宋体" w:hAnsi="宋体"/>
      <w:szCs w:val="24"/>
    </w:rPr>
  </w:style>
  <w:style w:type="paragraph" w:customStyle="1" w:styleId="affe">
    <w:name w:val="表格文字"/>
    <w:basedOn w:val="ab"/>
    <w:qFormat/>
    <w:rsid w:val="00E30C19"/>
    <w:pPr>
      <w:adjustRightInd w:val="0"/>
      <w:snapToGrid/>
      <w:spacing w:line="360" w:lineRule="atLeast"/>
      <w:ind w:firstLineChars="0" w:firstLine="0"/>
      <w:jc w:val="center"/>
    </w:pPr>
    <w:rPr>
      <w:noProof/>
      <w:kern w:val="0"/>
      <w:sz w:val="21"/>
      <w:szCs w:val="20"/>
    </w:rPr>
  </w:style>
  <w:style w:type="paragraph" w:customStyle="1" w:styleId="2a">
    <w:name w:val="表格2"/>
    <w:basedOn w:val="ab"/>
    <w:rsid w:val="00E30C19"/>
    <w:pPr>
      <w:snapToGrid/>
      <w:spacing w:after="60" w:line="280" w:lineRule="exact"/>
      <w:ind w:left="-57" w:right="-57" w:firstLineChars="0" w:firstLine="0"/>
      <w:jc w:val="center"/>
    </w:pPr>
    <w:rPr>
      <w:rFonts w:ascii="宋体"/>
      <w:color w:val="000000"/>
      <w:szCs w:val="20"/>
    </w:rPr>
  </w:style>
  <w:style w:type="paragraph" w:customStyle="1" w:styleId="afff">
    <w:name w:val="简单回函地址"/>
    <w:basedOn w:val="ab"/>
    <w:rsid w:val="00E30C19"/>
    <w:pPr>
      <w:adjustRightInd w:val="0"/>
      <w:snapToGrid/>
      <w:spacing w:line="288" w:lineRule="auto"/>
      <w:ind w:firstLineChars="0" w:firstLine="482"/>
    </w:pPr>
    <w:rPr>
      <w:kern w:val="0"/>
      <w:szCs w:val="20"/>
    </w:rPr>
  </w:style>
  <w:style w:type="paragraph" w:customStyle="1" w:styleId="151">
    <w:name w:val="样式 行距: 1.5 倍行距"/>
    <w:basedOn w:val="ab"/>
    <w:rsid w:val="00E30C19"/>
    <w:pPr>
      <w:snapToGrid/>
      <w:ind w:firstLine="480"/>
    </w:pPr>
    <w:rPr>
      <w:szCs w:val="20"/>
    </w:rPr>
  </w:style>
  <w:style w:type="character" w:customStyle="1" w:styleId="Chare">
    <w:name w:val="二级无标题条 Char"/>
    <w:link w:val="afff0"/>
    <w:locked/>
    <w:rsid w:val="00E30C19"/>
    <w:rPr>
      <w:kern w:val="2"/>
      <w:sz w:val="21"/>
      <w:szCs w:val="24"/>
    </w:rPr>
  </w:style>
  <w:style w:type="paragraph" w:customStyle="1" w:styleId="afff0">
    <w:name w:val="二级无标题条"/>
    <w:basedOn w:val="ab"/>
    <w:link w:val="Chare"/>
    <w:rsid w:val="00E30C19"/>
    <w:pPr>
      <w:snapToGrid/>
      <w:spacing w:line="240" w:lineRule="auto"/>
      <w:ind w:firstLineChars="0" w:firstLine="0"/>
    </w:pPr>
    <w:rPr>
      <w:rFonts w:ascii="Calibri" w:hAnsi="Calibri"/>
      <w:sz w:val="21"/>
      <w:szCs w:val="24"/>
    </w:rPr>
  </w:style>
  <w:style w:type="paragraph" w:customStyle="1" w:styleId="Default">
    <w:name w:val="Default"/>
    <w:link w:val="DefaultChar"/>
    <w:rsid w:val="00E30C19"/>
    <w:pPr>
      <w:widowControl w:val="0"/>
      <w:autoSpaceDE w:val="0"/>
      <w:autoSpaceDN w:val="0"/>
      <w:adjustRightInd w:val="0"/>
    </w:pPr>
    <w:rPr>
      <w:rFonts w:ascii="宋体" w:hAnsi="Times New Roman"/>
      <w:color w:val="000000"/>
      <w:sz w:val="24"/>
      <w:szCs w:val="24"/>
    </w:rPr>
  </w:style>
  <w:style w:type="paragraph" w:customStyle="1" w:styleId="8Char1">
    <w:name w:val="8 Char"/>
    <w:basedOn w:val="ab"/>
    <w:rsid w:val="00E30C19"/>
    <w:pPr>
      <w:snapToGrid/>
      <w:spacing w:line="240" w:lineRule="auto"/>
      <w:ind w:firstLineChars="0" w:firstLine="0"/>
    </w:pPr>
    <w:rPr>
      <w:rFonts w:ascii="Tahoma" w:hAnsi="Tahoma"/>
      <w:szCs w:val="20"/>
    </w:rPr>
  </w:style>
  <w:style w:type="paragraph" w:customStyle="1" w:styleId="afff1">
    <w:name w:val="段"/>
    <w:rsid w:val="00E30C19"/>
    <w:pPr>
      <w:widowControl w:val="0"/>
      <w:autoSpaceDE w:val="0"/>
      <w:autoSpaceDN w:val="0"/>
      <w:adjustRightInd w:val="0"/>
      <w:spacing w:line="360" w:lineRule="atLeast"/>
      <w:ind w:firstLineChars="200" w:firstLine="200"/>
      <w:jc w:val="both"/>
    </w:pPr>
    <w:rPr>
      <w:rFonts w:ascii="宋体" w:hAnsi="Times New Roman"/>
      <w:noProof/>
      <w:sz w:val="21"/>
    </w:rPr>
  </w:style>
  <w:style w:type="paragraph" w:customStyle="1" w:styleId="55">
    <w:name w:val="5"/>
    <w:basedOn w:val="ab"/>
    <w:next w:val="34"/>
    <w:rsid w:val="00E30C19"/>
    <w:pPr>
      <w:adjustRightInd w:val="0"/>
      <w:snapToGrid/>
      <w:spacing w:line="400" w:lineRule="exact"/>
      <w:ind w:leftChars="200" w:left="420" w:firstLine="520"/>
    </w:pPr>
    <w:rPr>
      <w:spacing w:val="10"/>
      <w:szCs w:val="24"/>
    </w:rPr>
  </w:style>
  <w:style w:type="paragraph" w:customStyle="1" w:styleId="xl36">
    <w:name w:val="xl36"/>
    <w:basedOn w:val="ab"/>
    <w:rsid w:val="00E30C19"/>
    <w:pPr>
      <w:widowControl/>
      <w:snapToGrid/>
      <w:spacing w:before="100" w:beforeAutospacing="1" w:after="100" w:afterAutospacing="1" w:line="240" w:lineRule="auto"/>
      <w:ind w:firstLineChars="0" w:firstLine="0"/>
      <w:jc w:val="center"/>
    </w:pPr>
    <w:rPr>
      <w:rFonts w:ascii="宋体" w:hAnsi="宋体"/>
      <w:kern w:val="0"/>
      <w:szCs w:val="24"/>
    </w:rPr>
  </w:style>
  <w:style w:type="paragraph" w:customStyle="1" w:styleId="afff2">
    <w:name w:val="第四节"/>
    <w:basedOn w:val="ab"/>
    <w:rsid w:val="00E30C19"/>
    <w:pPr>
      <w:snapToGrid/>
      <w:spacing w:beforeLines="150"/>
      <w:ind w:firstLineChars="119" w:firstLine="358"/>
      <w:jc w:val="left"/>
    </w:pPr>
    <w:rPr>
      <w:rFonts w:eastAsia="黑体"/>
      <w:b/>
      <w:bCs/>
      <w:kern w:val="0"/>
      <w:sz w:val="30"/>
      <w:szCs w:val="24"/>
    </w:rPr>
  </w:style>
  <w:style w:type="paragraph" w:customStyle="1" w:styleId="CharCharCharChar19">
    <w:name w:val="Char Char Char Char19"/>
    <w:basedOn w:val="ab"/>
    <w:rsid w:val="00E30C19"/>
    <w:pPr>
      <w:snapToGrid/>
      <w:spacing w:line="240" w:lineRule="auto"/>
      <w:ind w:firstLineChars="0" w:firstLine="0"/>
    </w:pPr>
    <w:rPr>
      <w:rFonts w:ascii="Tahoma" w:hAnsi="Tahoma"/>
      <w:szCs w:val="20"/>
    </w:rPr>
  </w:style>
  <w:style w:type="paragraph" w:customStyle="1" w:styleId="ParaChar">
    <w:name w:val="默认段落字体 Para Char"/>
    <w:basedOn w:val="ab"/>
    <w:next w:val="ab"/>
    <w:rsid w:val="00E30C19"/>
    <w:pPr>
      <w:snapToGrid/>
    </w:pPr>
    <w:rPr>
      <w:rFonts w:ascii="宋体" w:hAnsi="宋体" w:cs="宋体"/>
      <w:szCs w:val="24"/>
    </w:rPr>
  </w:style>
  <w:style w:type="paragraph" w:customStyle="1" w:styleId="2b">
    <w:name w:val="正文2"/>
    <w:basedOn w:val="ac"/>
    <w:rsid w:val="00E30C19"/>
    <w:pPr>
      <w:widowControl w:val="0"/>
      <w:spacing w:line="440" w:lineRule="atLeast"/>
      <w:ind w:firstLine="567"/>
      <w:jc w:val="both"/>
    </w:pPr>
    <w:rPr>
      <w:rFonts w:ascii="Times New Roman" w:hAnsi="Times New Roman"/>
      <w:color w:val="auto"/>
      <w:kern w:val="2"/>
    </w:rPr>
  </w:style>
  <w:style w:type="paragraph" w:customStyle="1" w:styleId="afff3">
    <w:name w:val="正文缩近"/>
    <w:basedOn w:val="ab"/>
    <w:rsid w:val="00E30C19"/>
    <w:pPr>
      <w:snapToGrid/>
      <w:ind w:firstLine="560"/>
    </w:pPr>
    <w:rPr>
      <w:sz w:val="28"/>
      <w:szCs w:val="28"/>
    </w:rPr>
  </w:style>
  <w:style w:type="paragraph" w:customStyle="1" w:styleId="afff4">
    <w:name w:val="表文"/>
    <w:basedOn w:val="aff1"/>
    <w:next w:val="ac"/>
    <w:autoRedefine/>
    <w:rsid w:val="00E30C19"/>
    <w:pPr>
      <w:adjustRightInd w:val="0"/>
      <w:spacing w:after="0"/>
    </w:pPr>
    <w:rPr>
      <w:color w:val="000000"/>
    </w:rPr>
  </w:style>
  <w:style w:type="paragraph" w:customStyle="1" w:styleId="afff5">
    <w:name w:val="报告表格"/>
    <w:basedOn w:val="ab"/>
    <w:rsid w:val="00E30C19"/>
    <w:pPr>
      <w:autoSpaceDE w:val="0"/>
      <w:autoSpaceDN w:val="0"/>
      <w:adjustRightInd w:val="0"/>
      <w:snapToGrid/>
      <w:spacing w:before="40" w:after="40" w:line="240" w:lineRule="auto"/>
      <w:ind w:firstLineChars="0" w:firstLine="0"/>
      <w:jc w:val="center"/>
    </w:pPr>
    <w:rPr>
      <w:kern w:val="0"/>
      <w:sz w:val="21"/>
      <w:szCs w:val="20"/>
    </w:rPr>
  </w:style>
  <w:style w:type="paragraph" w:customStyle="1" w:styleId="afff6">
    <w:name w:val="报告表正文"/>
    <w:basedOn w:val="ab"/>
    <w:rsid w:val="00E30C19"/>
    <w:pPr>
      <w:adjustRightInd w:val="0"/>
      <w:snapToGrid/>
      <w:spacing w:line="312" w:lineRule="auto"/>
      <w:ind w:left="113" w:right="113" w:firstLineChars="0" w:firstLine="482"/>
      <w:jc w:val="left"/>
    </w:pPr>
    <w:rPr>
      <w:kern w:val="0"/>
      <w:szCs w:val="20"/>
    </w:rPr>
  </w:style>
  <w:style w:type="paragraph" w:customStyle="1" w:styleId="xl37">
    <w:name w:val="xl37"/>
    <w:basedOn w:val="ab"/>
    <w:rsid w:val="00E30C19"/>
    <w:pPr>
      <w:widowControl/>
      <w:pBdr>
        <w:left w:val="single" w:sz="4" w:space="0" w:color="auto"/>
        <w:right w:val="single" w:sz="4" w:space="0" w:color="auto"/>
      </w:pBdr>
      <w:snapToGrid/>
      <w:spacing w:before="100" w:beforeAutospacing="1" w:after="100" w:afterAutospacing="1" w:line="240" w:lineRule="auto"/>
      <w:ind w:firstLineChars="0" w:firstLine="0"/>
      <w:jc w:val="center"/>
    </w:pPr>
    <w:rPr>
      <w:rFonts w:eastAsia="Arial Unicode MS"/>
      <w:kern w:val="0"/>
      <w:sz w:val="21"/>
    </w:rPr>
  </w:style>
  <w:style w:type="paragraph" w:styleId="afff7">
    <w:name w:val="List"/>
    <w:aliases w:val="列表1,列表格式"/>
    <w:basedOn w:val="ab"/>
    <w:unhideWhenUsed/>
    <w:rsid w:val="00E30C19"/>
    <w:pPr>
      <w:snapToGrid/>
      <w:spacing w:line="240" w:lineRule="auto"/>
      <w:ind w:left="200" w:hangingChars="200" w:hanging="200"/>
      <w:contextualSpacing/>
    </w:pPr>
    <w:rPr>
      <w:sz w:val="21"/>
      <w:szCs w:val="24"/>
    </w:rPr>
  </w:style>
  <w:style w:type="paragraph" w:customStyle="1" w:styleId="021">
    <w:name w:val="样式 列表 + 左侧:  0 厘米 悬挂缩进: 2 字符1"/>
    <w:basedOn w:val="afff7"/>
    <w:rsid w:val="00E30C19"/>
    <w:pPr>
      <w:widowControl/>
      <w:ind w:left="0" w:firstLineChars="0" w:firstLine="0"/>
      <w:contextualSpacing w:val="0"/>
      <w:jc w:val="left"/>
    </w:pPr>
    <w:rPr>
      <w:rFonts w:cs="PMingLiU"/>
      <w:kern w:val="0"/>
      <w:szCs w:val="20"/>
    </w:rPr>
  </w:style>
  <w:style w:type="paragraph" w:customStyle="1" w:styleId="CharCharCharCharCharCharCharCharCharCharCharCharChar">
    <w:name w:val="Char Char Char Char Char Char Char Char Char Char Char Char Char"/>
    <w:basedOn w:val="ab"/>
    <w:rsid w:val="00E30C19"/>
    <w:pPr>
      <w:snapToGrid/>
    </w:pPr>
    <w:rPr>
      <w:rFonts w:ascii="Arial" w:eastAsia="黑体" w:hAnsi="Arial"/>
      <w:b/>
      <w:bCs/>
      <w:kern w:val="0"/>
      <w:sz w:val="32"/>
      <w:szCs w:val="32"/>
    </w:rPr>
  </w:style>
  <w:style w:type="paragraph" w:customStyle="1" w:styleId="afff8">
    <w:name w:val="表格正文"/>
    <w:basedOn w:val="ab"/>
    <w:link w:val="CharChar1"/>
    <w:rsid w:val="00E30C19"/>
    <w:pPr>
      <w:spacing w:line="240" w:lineRule="auto"/>
      <w:ind w:firstLineChars="0" w:firstLine="0"/>
    </w:pPr>
    <w:rPr>
      <w:rFonts w:ascii="仿宋_GB2312" w:eastAsia="仿宋_GB2312"/>
      <w:kern w:val="0"/>
      <w:szCs w:val="20"/>
    </w:rPr>
  </w:style>
  <w:style w:type="paragraph" w:customStyle="1" w:styleId="defaultfont">
    <w:name w:val="defaultfont"/>
    <w:basedOn w:val="ab"/>
    <w:rsid w:val="00E30C19"/>
    <w:pPr>
      <w:widowControl/>
      <w:snapToGrid/>
      <w:spacing w:before="100" w:beforeAutospacing="1" w:after="100" w:afterAutospacing="1" w:line="240" w:lineRule="auto"/>
      <w:ind w:firstLineChars="0" w:firstLine="0"/>
      <w:jc w:val="left"/>
    </w:pPr>
    <w:rPr>
      <w:rFonts w:ascii="宋体" w:hAnsi="宋体" w:cs="宋体"/>
      <w:kern w:val="0"/>
      <w:szCs w:val="24"/>
    </w:rPr>
  </w:style>
  <w:style w:type="character" w:customStyle="1" w:styleId="Charf">
    <w:name w:val="样式 四号 Char"/>
    <w:link w:val="afff9"/>
    <w:locked/>
    <w:rsid w:val="00E30C19"/>
    <w:rPr>
      <w:kern w:val="2"/>
      <w:sz w:val="28"/>
    </w:rPr>
  </w:style>
  <w:style w:type="paragraph" w:customStyle="1" w:styleId="afff9">
    <w:name w:val="样式 四号"/>
    <w:basedOn w:val="ab"/>
    <w:link w:val="Charf"/>
    <w:rsid w:val="00E30C19"/>
    <w:pPr>
      <w:snapToGrid/>
      <w:spacing w:line="240" w:lineRule="auto"/>
      <w:ind w:firstLine="560"/>
    </w:pPr>
    <w:rPr>
      <w:rFonts w:ascii="Calibri" w:hAnsi="Calibri"/>
      <w:sz w:val="28"/>
      <w:szCs w:val="20"/>
    </w:rPr>
  </w:style>
  <w:style w:type="paragraph" w:customStyle="1" w:styleId="afffa">
    <w:name w:val="字元 字元"/>
    <w:basedOn w:val="ab"/>
    <w:rsid w:val="00E30C19"/>
    <w:pPr>
      <w:snapToGrid/>
      <w:spacing w:line="240" w:lineRule="auto"/>
      <w:ind w:firstLineChars="0" w:firstLine="0"/>
    </w:pPr>
    <w:rPr>
      <w:szCs w:val="24"/>
    </w:rPr>
  </w:style>
  <w:style w:type="paragraph" w:customStyle="1" w:styleId="CharCharCharCharCharCharCharCharCharCharCharCharCharCharCharCharCharCharChar">
    <w:name w:val="Char Char Char Char Char Char Char Char Char Char Char Char Char Char Char Char Char Char Char"/>
    <w:basedOn w:val="ab"/>
    <w:rsid w:val="00E30C19"/>
    <w:pPr>
      <w:snapToGrid/>
    </w:pPr>
    <w:rPr>
      <w:rFonts w:ascii="宋体" w:hAnsi="宋体" w:cs="宋体"/>
      <w:szCs w:val="24"/>
    </w:rPr>
  </w:style>
  <w:style w:type="paragraph" w:customStyle="1" w:styleId="CharCharCharCharCharCharChar">
    <w:name w:val="Char Char Char Char Char Char Char"/>
    <w:basedOn w:val="ab"/>
    <w:rsid w:val="00E30C19"/>
    <w:pPr>
      <w:spacing w:line="440" w:lineRule="atLeast"/>
      <w:ind w:firstLineChars="0" w:firstLine="0"/>
    </w:pPr>
    <w:rPr>
      <w:rFonts w:ascii="宋体"/>
      <w:szCs w:val="24"/>
    </w:rPr>
  </w:style>
  <w:style w:type="paragraph" w:customStyle="1" w:styleId="PlainText2">
    <w:name w:val="Plain Text2"/>
    <w:basedOn w:val="ab"/>
    <w:rsid w:val="00E30C19"/>
    <w:pPr>
      <w:adjustRightInd w:val="0"/>
      <w:snapToGrid/>
      <w:spacing w:line="240" w:lineRule="auto"/>
      <w:ind w:firstLineChars="0" w:firstLine="0"/>
    </w:pPr>
    <w:rPr>
      <w:rFonts w:ascii="宋体" w:hAnsi="Courier New"/>
      <w:sz w:val="21"/>
      <w:szCs w:val="20"/>
    </w:rPr>
  </w:style>
  <w:style w:type="paragraph" w:customStyle="1" w:styleId="CharCharCharCharCharChar1CharCharCharChar">
    <w:name w:val="Char Char Char Char Char Char1 Char Char Char Char"/>
    <w:basedOn w:val="ab"/>
    <w:rsid w:val="00E30C19"/>
    <w:pPr>
      <w:snapToGrid/>
      <w:spacing w:line="240" w:lineRule="auto"/>
      <w:ind w:firstLineChars="0" w:firstLine="0"/>
    </w:pPr>
    <w:rPr>
      <w:rFonts w:ascii="Tahoma" w:hAnsi="Tahoma"/>
      <w:szCs w:val="20"/>
    </w:rPr>
  </w:style>
  <w:style w:type="paragraph" w:customStyle="1" w:styleId="CharCharCharCharCharChar1CharCharCharChar1">
    <w:name w:val="Char Char Char Char Char Char1 Char Char Char Char1"/>
    <w:basedOn w:val="ab"/>
    <w:rsid w:val="00E30C19"/>
    <w:pPr>
      <w:snapToGrid/>
      <w:spacing w:line="240" w:lineRule="auto"/>
      <w:ind w:firstLineChars="0" w:firstLine="0"/>
    </w:pPr>
    <w:rPr>
      <w:rFonts w:ascii="Tahoma" w:hAnsi="Tahoma"/>
      <w:szCs w:val="20"/>
    </w:rPr>
  </w:style>
  <w:style w:type="paragraph" w:customStyle="1" w:styleId="CharCharCharCharCharChar1CharCharCharCharCharCharCharCharCharCharCharCharChar">
    <w:name w:val="Char Char Char Char Char Char1 Char Char Char Char Char Char Char Char Char Char Char Char Char"/>
    <w:basedOn w:val="ab"/>
    <w:rsid w:val="00E30C19"/>
    <w:pPr>
      <w:snapToGrid/>
      <w:spacing w:line="240" w:lineRule="auto"/>
      <w:ind w:firstLineChars="0" w:firstLine="0"/>
    </w:pPr>
    <w:rPr>
      <w:rFonts w:ascii="Tahoma" w:hAnsi="Tahoma"/>
      <w:szCs w:val="20"/>
    </w:rPr>
  </w:style>
  <w:style w:type="paragraph" w:customStyle="1" w:styleId="CharCharCharCharCharChar1CharCharCharCharCharCharCharCharChar1CharCharCharChar">
    <w:name w:val="Char Char Char Char Char Char1 Char Char Char Char Char Char Char Char Char1 Char Char Char Char"/>
    <w:basedOn w:val="ab"/>
    <w:rsid w:val="00E30C19"/>
    <w:pPr>
      <w:snapToGrid/>
      <w:spacing w:line="240" w:lineRule="auto"/>
      <w:ind w:firstLineChars="0" w:firstLine="0"/>
    </w:pPr>
    <w:rPr>
      <w:rFonts w:ascii="Tahoma" w:hAnsi="Tahoma"/>
      <w:szCs w:val="20"/>
    </w:rPr>
  </w:style>
  <w:style w:type="paragraph" w:customStyle="1" w:styleId="CharCharCharCharCharChar">
    <w:name w:val="Char Char Char Char Char Char"/>
    <w:basedOn w:val="ab"/>
    <w:rsid w:val="00E30C19"/>
    <w:pPr>
      <w:snapToGrid/>
      <w:spacing w:line="240" w:lineRule="auto"/>
      <w:ind w:firstLineChars="0" w:firstLine="0"/>
    </w:pPr>
    <w:rPr>
      <w:rFonts w:ascii="Tahoma" w:hAnsi="Tahoma"/>
      <w:szCs w:val="20"/>
    </w:rPr>
  </w:style>
  <w:style w:type="paragraph" w:customStyle="1" w:styleId="CharCharChar">
    <w:name w:val="Char Char Char"/>
    <w:basedOn w:val="ab"/>
    <w:next w:val="ab"/>
    <w:rsid w:val="00E30C19"/>
    <w:pPr>
      <w:snapToGrid/>
    </w:pPr>
    <w:rPr>
      <w:rFonts w:ascii="宋体" w:hAnsi="宋体" w:cs="宋体"/>
      <w:szCs w:val="24"/>
    </w:rPr>
  </w:style>
  <w:style w:type="paragraph" w:customStyle="1" w:styleId="CharCharCharCharCharChar1CharCharChar1CharCharChar1CharCharCharCharCharCharCharCharCharChar">
    <w:name w:val="Char Char Char Char Char Char1 Char Char Char1 Char Char Char1 Char Char Char Char Char Char Char Char Char Char"/>
    <w:basedOn w:val="ab"/>
    <w:next w:val="ab"/>
    <w:rsid w:val="00E30C19"/>
    <w:pPr>
      <w:snapToGrid/>
    </w:pPr>
    <w:rPr>
      <w:rFonts w:ascii="宋体" w:hAnsi="宋体" w:cs="宋体"/>
      <w:szCs w:val="24"/>
    </w:rPr>
  </w:style>
  <w:style w:type="paragraph" w:customStyle="1" w:styleId="CharCharChar1Char">
    <w:name w:val="Char Char Char1 Char"/>
    <w:basedOn w:val="ab"/>
    <w:rsid w:val="00E30C19"/>
    <w:pPr>
      <w:snapToGrid/>
      <w:spacing w:line="240" w:lineRule="auto"/>
      <w:ind w:firstLineChars="0" w:firstLine="0"/>
    </w:pPr>
    <w:rPr>
      <w:rFonts w:ascii="Tahoma" w:hAnsi="Tahoma"/>
      <w:szCs w:val="20"/>
    </w:rPr>
  </w:style>
  <w:style w:type="paragraph" w:customStyle="1" w:styleId="CharChar19CharChar">
    <w:name w:val="Char Char19 Char Char"/>
    <w:basedOn w:val="ab"/>
    <w:autoRedefine/>
    <w:rsid w:val="00E30C19"/>
    <w:pPr>
      <w:tabs>
        <w:tab w:val="num" w:pos="360"/>
      </w:tabs>
      <w:snapToGrid/>
      <w:spacing w:line="240" w:lineRule="auto"/>
      <w:ind w:firstLineChars="0" w:firstLine="0"/>
    </w:pPr>
    <w:rPr>
      <w:szCs w:val="24"/>
    </w:rPr>
  </w:style>
  <w:style w:type="paragraph" w:customStyle="1" w:styleId="TOC1">
    <w:name w:val="TOC 标题1"/>
    <w:basedOn w:val="10"/>
    <w:next w:val="ab"/>
    <w:autoRedefine/>
    <w:qFormat/>
    <w:rsid w:val="002B741D"/>
    <w:pPr>
      <w:numPr>
        <w:numId w:val="0"/>
      </w:numPr>
      <w:adjustRightInd w:val="0"/>
      <w:snapToGrid w:val="0"/>
      <w:spacing w:before="0" w:after="0" w:line="360" w:lineRule="auto"/>
      <w:outlineLvl w:val="9"/>
    </w:pPr>
    <w:rPr>
      <w:kern w:val="0"/>
      <w:sz w:val="24"/>
      <w:szCs w:val="28"/>
    </w:rPr>
  </w:style>
  <w:style w:type="paragraph" w:customStyle="1" w:styleId="FooterOdd">
    <w:name w:val="Footer Odd"/>
    <w:basedOn w:val="ab"/>
    <w:rsid w:val="00E30C19"/>
    <w:pPr>
      <w:widowControl/>
      <w:pBdr>
        <w:top w:val="single" w:sz="4" w:space="1" w:color="4F81BD"/>
      </w:pBdr>
      <w:snapToGrid/>
      <w:spacing w:after="180" w:line="264" w:lineRule="auto"/>
      <w:ind w:firstLineChars="0" w:firstLine="0"/>
      <w:jc w:val="right"/>
    </w:pPr>
    <w:rPr>
      <w:rFonts w:ascii="Calibri" w:eastAsia="Calibri" w:hAnsi="Calibri"/>
      <w:color w:val="1F497D"/>
      <w:kern w:val="0"/>
      <w:sz w:val="20"/>
      <w:szCs w:val="20"/>
      <w:lang w:eastAsia="ja-JP"/>
    </w:rPr>
  </w:style>
  <w:style w:type="paragraph" w:customStyle="1" w:styleId="Charf0">
    <w:name w:val="Char"/>
    <w:basedOn w:val="ab"/>
    <w:rsid w:val="00E30C19"/>
    <w:pPr>
      <w:snapToGrid/>
      <w:spacing w:line="240" w:lineRule="auto"/>
      <w:ind w:firstLineChars="0" w:firstLine="0"/>
    </w:pPr>
    <w:rPr>
      <w:rFonts w:ascii="Tahoma" w:hAnsi="Tahoma"/>
      <w:szCs w:val="20"/>
    </w:rPr>
  </w:style>
  <w:style w:type="character" w:customStyle="1" w:styleId="1Char0">
    <w:name w:val="环评 1级 Char"/>
    <w:link w:val="1c"/>
    <w:locked/>
    <w:rsid w:val="00E30C19"/>
    <w:rPr>
      <w:b/>
      <w:bCs/>
      <w:sz w:val="36"/>
      <w:szCs w:val="24"/>
    </w:rPr>
  </w:style>
  <w:style w:type="paragraph" w:customStyle="1" w:styleId="1c">
    <w:name w:val="环评 1级"/>
    <w:basedOn w:val="10"/>
    <w:link w:val="1Char0"/>
    <w:autoRedefine/>
    <w:qFormat/>
    <w:rsid w:val="00E30C19"/>
    <w:pPr>
      <w:widowControl w:val="0"/>
      <w:numPr>
        <w:numId w:val="0"/>
      </w:numPr>
      <w:adjustRightInd w:val="0"/>
      <w:snapToGrid w:val="0"/>
      <w:spacing w:beforeLines="50" w:afterLines="50" w:line="360" w:lineRule="auto"/>
    </w:pPr>
    <w:rPr>
      <w:rFonts w:ascii="Calibri" w:hAnsi="Calibri"/>
      <w:kern w:val="0"/>
      <w:szCs w:val="24"/>
    </w:rPr>
  </w:style>
  <w:style w:type="character" w:customStyle="1" w:styleId="2Char5">
    <w:name w:val="环评2级 Char"/>
    <w:link w:val="2c"/>
    <w:locked/>
    <w:rsid w:val="00E30C19"/>
    <w:rPr>
      <w:b/>
      <w:kern w:val="2"/>
      <w:sz w:val="30"/>
      <w:szCs w:val="24"/>
    </w:rPr>
  </w:style>
  <w:style w:type="paragraph" w:customStyle="1" w:styleId="2c">
    <w:name w:val="环评2级"/>
    <w:basedOn w:val="afff0"/>
    <w:link w:val="2Char5"/>
    <w:autoRedefine/>
    <w:qFormat/>
    <w:rsid w:val="00E30C19"/>
    <w:pPr>
      <w:adjustRightInd w:val="0"/>
      <w:snapToGrid w:val="0"/>
      <w:spacing w:line="360" w:lineRule="auto"/>
      <w:outlineLvl w:val="1"/>
    </w:pPr>
    <w:rPr>
      <w:b/>
      <w:sz w:val="30"/>
    </w:rPr>
  </w:style>
  <w:style w:type="character" w:customStyle="1" w:styleId="3Char3">
    <w:name w:val="环评3级 Char"/>
    <w:link w:val="35"/>
    <w:locked/>
    <w:rsid w:val="00C25ADA"/>
    <w:rPr>
      <w:b/>
      <w:kern w:val="2"/>
      <w:sz w:val="28"/>
      <w:szCs w:val="24"/>
    </w:rPr>
  </w:style>
  <w:style w:type="paragraph" w:customStyle="1" w:styleId="35">
    <w:name w:val="环评3级"/>
    <w:basedOn w:val="2c"/>
    <w:link w:val="3Char3"/>
    <w:autoRedefine/>
    <w:qFormat/>
    <w:rsid w:val="00C25ADA"/>
    <w:pPr>
      <w:ind w:firstLine="480"/>
      <w:outlineLvl w:val="2"/>
    </w:pPr>
    <w:rPr>
      <w:sz w:val="28"/>
    </w:rPr>
  </w:style>
  <w:style w:type="character" w:customStyle="1" w:styleId="4Char2">
    <w:name w:val="环评4级 Char"/>
    <w:link w:val="44"/>
    <w:locked/>
    <w:rsid w:val="00E30C19"/>
    <w:rPr>
      <w:b/>
      <w:kern w:val="2"/>
      <w:sz w:val="24"/>
      <w:szCs w:val="24"/>
    </w:rPr>
  </w:style>
  <w:style w:type="paragraph" w:customStyle="1" w:styleId="44">
    <w:name w:val="环评4级"/>
    <w:basedOn w:val="35"/>
    <w:link w:val="4Char2"/>
    <w:autoRedefine/>
    <w:qFormat/>
    <w:rsid w:val="00E30C19"/>
    <w:pPr>
      <w:outlineLvl w:val="3"/>
    </w:pPr>
    <w:rPr>
      <w:sz w:val="24"/>
    </w:rPr>
  </w:style>
  <w:style w:type="character" w:customStyle="1" w:styleId="Charf1">
    <w:name w:val="环评表图 Char"/>
    <w:link w:val="afffb"/>
    <w:locked/>
    <w:rsid w:val="00E30C19"/>
    <w:rPr>
      <w:b/>
      <w:kern w:val="2"/>
      <w:sz w:val="24"/>
      <w:szCs w:val="24"/>
    </w:rPr>
  </w:style>
  <w:style w:type="paragraph" w:customStyle="1" w:styleId="afffb">
    <w:name w:val="环评表图"/>
    <w:basedOn w:val="ab"/>
    <w:link w:val="Charf1"/>
    <w:autoRedefine/>
    <w:qFormat/>
    <w:rsid w:val="00E30C19"/>
    <w:pPr>
      <w:adjustRightInd w:val="0"/>
      <w:ind w:firstLineChars="0" w:firstLine="0"/>
      <w:jc w:val="center"/>
    </w:pPr>
    <w:rPr>
      <w:rFonts w:ascii="Calibri" w:hAnsi="Calibri"/>
      <w:b/>
      <w:szCs w:val="24"/>
    </w:rPr>
  </w:style>
  <w:style w:type="character" w:customStyle="1" w:styleId="Charf2">
    <w:name w:val="环评表图标题 Char"/>
    <w:link w:val="afffc"/>
    <w:locked/>
    <w:rsid w:val="00E30C19"/>
    <w:rPr>
      <w:kern w:val="2"/>
      <w:sz w:val="21"/>
      <w:szCs w:val="21"/>
    </w:rPr>
  </w:style>
  <w:style w:type="paragraph" w:customStyle="1" w:styleId="afffc">
    <w:name w:val="环评表图标题"/>
    <w:basedOn w:val="ab"/>
    <w:link w:val="Charf2"/>
    <w:autoRedefine/>
    <w:qFormat/>
    <w:rsid w:val="00E30C19"/>
    <w:pPr>
      <w:adjustRightInd w:val="0"/>
      <w:spacing w:line="240" w:lineRule="auto"/>
      <w:ind w:firstLineChars="0" w:firstLine="0"/>
      <w:jc w:val="center"/>
    </w:pPr>
    <w:rPr>
      <w:rFonts w:ascii="Calibri" w:hAnsi="Calibri"/>
      <w:sz w:val="21"/>
    </w:rPr>
  </w:style>
  <w:style w:type="paragraph" w:customStyle="1" w:styleId="xl32">
    <w:name w:val="xl32"/>
    <w:basedOn w:val="ab"/>
    <w:rsid w:val="00E30C19"/>
    <w:pPr>
      <w:widowControl/>
      <w:pBdr>
        <w:bottom w:val="single" w:sz="4" w:space="0" w:color="auto"/>
        <w:right w:val="single" w:sz="4" w:space="0" w:color="auto"/>
      </w:pBdr>
      <w:snapToGrid/>
      <w:spacing w:before="100" w:beforeAutospacing="1" w:after="100" w:afterAutospacing="1" w:line="240" w:lineRule="auto"/>
      <w:ind w:firstLineChars="0" w:firstLine="0"/>
      <w:jc w:val="center"/>
    </w:pPr>
    <w:rPr>
      <w:rFonts w:ascii="宋体" w:hAnsi="宋体" w:cs="宋体"/>
      <w:kern w:val="0"/>
      <w:sz w:val="21"/>
    </w:rPr>
  </w:style>
  <w:style w:type="character" w:customStyle="1" w:styleId="CharChar2">
    <w:name w:val="正 文 Char Char"/>
    <w:link w:val="afffd"/>
    <w:locked/>
    <w:rsid w:val="00E30C19"/>
    <w:rPr>
      <w:rFonts w:ascii="Arial" w:hAnsi="Arial" w:cs="Arial"/>
      <w:kern w:val="2"/>
      <w:sz w:val="24"/>
      <w:lang w:val="en-US" w:eastAsia="zh-CN" w:bidi="ar-SA"/>
    </w:rPr>
  </w:style>
  <w:style w:type="paragraph" w:customStyle="1" w:styleId="afffd">
    <w:name w:val="正 文"/>
    <w:link w:val="CharChar2"/>
    <w:rsid w:val="00E30C19"/>
    <w:pPr>
      <w:widowControl w:val="0"/>
      <w:spacing w:line="480" w:lineRule="exact"/>
      <w:ind w:firstLine="471"/>
      <w:jc w:val="both"/>
    </w:pPr>
    <w:rPr>
      <w:rFonts w:ascii="Arial" w:hAnsi="Arial" w:cs="Arial"/>
      <w:kern w:val="2"/>
      <w:sz w:val="24"/>
    </w:rPr>
  </w:style>
  <w:style w:type="character" w:styleId="afffe">
    <w:name w:val="annotation reference"/>
    <w:unhideWhenUsed/>
    <w:rsid w:val="00E30C19"/>
    <w:rPr>
      <w:sz w:val="21"/>
      <w:szCs w:val="21"/>
    </w:rPr>
  </w:style>
  <w:style w:type="character" w:customStyle="1" w:styleId="7Char1">
    <w:name w:val="标题 7 Char1"/>
    <w:semiHidden/>
    <w:rsid w:val="00E30C19"/>
    <w:rPr>
      <w:b/>
      <w:bCs/>
      <w:kern w:val="2"/>
      <w:sz w:val="24"/>
      <w:szCs w:val="24"/>
    </w:rPr>
  </w:style>
  <w:style w:type="character" w:customStyle="1" w:styleId="8Char10">
    <w:name w:val="标题 8 Char1"/>
    <w:aliases w:val="目标题 1) Char1,H8 Char2,目标题 1) Char2,H8 Char Char2"/>
    <w:rsid w:val="00E30C19"/>
    <w:rPr>
      <w:rFonts w:ascii="Calibri Light" w:eastAsia="宋体" w:hAnsi="Calibri Light" w:cs="Times New Roman"/>
      <w:kern w:val="2"/>
      <w:sz w:val="24"/>
      <w:szCs w:val="24"/>
    </w:rPr>
  </w:style>
  <w:style w:type="character" w:customStyle="1" w:styleId="9Char1">
    <w:name w:val="标题 9 Char1"/>
    <w:aliases w:val="table Char,干标题(a) Char2,H9 Char2,H91 Char"/>
    <w:rsid w:val="00E30C19"/>
    <w:rPr>
      <w:rFonts w:ascii="Calibri Light" w:eastAsia="宋体" w:hAnsi="Calibri Light" w:cs="Times New Roman"/>
      <w:kern w:val="2"/>
      <w:sz w:val="21"/>
      <w:szCs w:val="21"/>
    </w:rPr>
  </w:style>
  <w:style w:type="character" w:customStyle="1" w:styleId="Char18">
    <w:name w:val="页脚 Char1"/>
    <w:aliases w:val="Footer-Even Char3,fo Char3,footer odd Char3,odd Char3,footer Final Char"/>
    <w:rsid w:val="00E30C19"/>
    <w:rPr>
      <w:rFonts w:ascii="Times New Roman" w:hAnsi="Times New Roman"/>
      <w:kern w:val="2"/>
      <w:sz w:val="18"/>
      <w:szCs w:val="18"/>
    </w:rPr>
  </w:style>
  <w:style w:type="paragraph" w:styleId="aff2">
    <w:name w:val="Date"/>
    <w:basedOn w:val="ab"/>
    <w:next w:val="ab"/>
    <w:link w:val="Chara"/>
    <w:unhideWhenUsed/>
    <w:rsid w:val="00E30C19"/>
    <w:pPr>
      <w:snapToGrid/>
      <w:spacing w:line="240" w:lineRule="auto"/>
      <w:ind w:leftChars="2500" w:left="100" w:firstLineChars="0" w:firstLine="0"/>
    </w:pPr>
    <w:rPr>
      <w:rFonts w:ascii="宋体" w:hAnsi="Courier New"/>
      <w:color w:val="000000"/>
      <w:kern w:val="0"/>
      <w:szCs w:val="20"/>
    </w:rPr>
  </w:style>
  <w:style w:type="character" w:customStyle="1" w:styleId="Char19">
    <w:name w:val="日期 Char1"/>
    <w:rsid w:val="00E30C19"/>
    <w:rPr>
      <w:rFonts w:ascii="Times New Roman" w:hAnsi="Times New Roman"/>
      <w:kern w:val="2"/>
      <w:sz w:val="24"/>
      <w:szCs w:val="21"/>
    </w:rPr>
  </w:style>
  <w:style w:type="character" w:customStyle="1" w:styleId="31113H3h33rdlevelReHead3WSAChar">
    <w:name w:val="样式 标题 3条标题1.1.1标题3H3h33rd level第二层条三级标题ReHead 3 WSA + Char"/>
    <w:rsid w:val="00E30C19"/>
    <w:rPr>
      <w:rFonts w:ascii="宋体" w:eastAsia="宋体" w:hAnsi="宋体" w:hint="eastAsia"/>
      <w:b/>
      <w:bCs/>
      <w:kern w:val="2"/>
      <w:sz w:val="28"/>
      <w:szCs w:val="32"/>
      <w:lang w:val="en-US" w:eastAsia="zh-CN" w:bidi="ar-SA"/>
    </w:rPr>
  </w:style>
  <w:style w:type="paragraph" w:styleId="aff4">
    <w:name w:val="Document Map"/>
    <w:basedOn w:val="ab"/>
    <w:link w:val="Charc"/>
    <w:unhideWhenUsed/>
    <w:rsid w:val="00E30C19"/>
    <w:pPr>
      <w:snapToGrid/>
      <w:spacing w:line="240" w:lineRule="auto"/>
      <w:ind w:firstLineChars="0" w:firstLine="0"/>
    </w:pPr>
    <w:rPr>
      <w:rFonts w:ascii="Calibri" w:hAnsi="Calibri"/>
      <w:sz w:val="21"/>
      <w:szCs w:val="24"/>
    </w:rPr>
  </w:style>
  <w:style w:type="character" w:customStyle="1" w:styleId="Char1a">
    <w:name w:val="文档结构图 Char1"/>
    <w:semiHidden/>
    <w:rsid w:val="00E30C19"/>
    <w:rPr>
      <w:rFonts w:ascii="Microsoft YaHei UI" w:eastAsia="Microsoft YaHei UI" w:hAnsi="Times New Roman"/>
      <w:kern w:val="2"/>
      <w:sz w:val="18"/>
      <w:szCs w:val="18"/>
    </w:rPr>
  </w:style>
  <w:style w:type="character" w:customStyle="1" w:styleId="newscon1">
    <w:name w:val="newscon1"/>
    <w:rsid w:val="00E30C19"/>
    <w:rPr>
      <w:rFonts w:ascii="Arial" w:hAnsi="Arial" w:cs="Arial" w:hint="default"/>
      <w:color w:val="5A5A5A"/>
      <w:sz w:val="20"/>
      <w:szCs w:val="20"/>
    </w:rPr>
  </w:style>
  <w:style w:type="character" w:customStyle="1" w:styleId="56">
    <w:name w:val="标题5"/>
    <w:rsid w:val="00E30C19"/>
  </w:style>
  <w:style w:type="character" w:customStyle="1" w:styleId="font1">
    <w:name w:val="font1"/>
    <w:rsid w:val="00E30C19"/>
    <w:rPr>
      <w:rFonts w:ascii="宋体" w:eastAsia="宋体" w:hAnsi="宋体" w:hint="eastAsia"/>
      <w:color w:val="333333"/>
      <w:spacing w:val="335"/>
      <w:sz w:val="22"/>
      <w:szCs w:val="22"/>
    </w:rPr>
  </w:style>
  <w:style w:type="character" w:customStyle="1" w:styleId="p141">
    <w:name w:val="p141"/>
    <w:rsid w:val="00E30C19"/>
    <w:rPr>
      <w:color w:val="333333"/>
      <w:spacing w:val="386"/>
      <w:sz w:val="25"/>
      <w:szCs w:val="25"/>
    </w:rPr>
  </w:style>
  <w:style w:type="character" w:customStyle="1" w:styleId="f241">
    <w:name w:val="f241"/>
    <w:rsid w:val="00E30C19"/>
    <w:rPr>
      <w:sz w:val="36"/>
      <w:szCs w:val="36"/>
    </w:rPr>
  </w:style>
  <w:style w:type="paragraph" w:styleId="aff0">
    <w:name w:val="Title"/>
    <w:aliases w:val="标题51,正文缩进 Char Char Char Char Char Char Char Char Char Char Char Char Char Char Char Char Char Char Char Char Char Char Char"/>
    <w:basedOn w:val="ab"/>
    <w:next w:val="ab"/>
    <w:link w:val="Char8"/>
    <w:qFormat/>
    <w:rsid w:val="00E30C19"/>
    <w:pPr>
      <w:snapToGrid/>
      <w:spacing w:before="240" w:after="60" w:line="240" w:lineRule="auto"/>
      <w:ind w:firstLineChars="0" w:firstLine="0"/>
      <w:jc w:val="center"/>
      <w:outlineLvl w:val="0"/>
    </w:pPr>
    <w:rPr>
      <w:rFonts w:ascii="Arial" w:hAnsi="Arial"/>
      <w:b/>
      <w:bCs/>
      <w:kern w:val="0"/>
      <w:sz w:val="32"/>
      <w:szCs w:val="32"/>
    </w:rPr>
  </w:style>
  <w:style w:type="character" w:customStyle="1" w:styleId="Char1b">
    <w:name w:val="标题 Char1"/>
    <w:rsid w:val="00E30C19"/>
    <w:rPr>
      <w:rFonts w:ascii="Calibri Light" w:hAnsi="Calibri Light" w:cs="Times New Roman"/>
      <w:b/>
      <w:bCs/>
      <w:kern w:val="2"/>
      <w:sz w:val="32"/>
      <w:szCs w:val="32"/>
    </w:rPr>
  </w:style>
  <w:style w:type="paragraph" w:styleId="26">
    <w:name w:val="Body Text First Indent 2"/>
    <w:aliases w:val="正文首行缩进 2 Char Char Char Char Char Char"/>
    <w:basedOn w:val="af1"/>
    <w:link w:val="2Char0"/>
    <w:unhideWhenUsed/>
    <w:rsid w:val="00E30C19"/>
    <w:pPr>
      <w:snapToGrid/>
      <w:spacing w:line="240" w:lineRule="auto"/>
      <w:ind w:firstLine="420"/>
    </w:pPr>
    <w:rPr>
      <w:rFonts w:ascii="华文中宋" w:eastAsia="华文中宋" w:hAnsi="华文中宋"/>
      <w:szCs w:val="24"/>
    </w:rPr>
  </w:style>
  <w:style w:type="character" w:customStyle="1" w:styleId="2Char12">
    <w:name w:val="正文首行缩进 2 Char1"/>
    <w:aliases w:val="正文首行缩进 2 Char Char Char Char Char Char Char"/>
    <w:rsid w:val="00E30C19"/>
    <w:rPr>
      <w:rFonts w:ascii="Times New Roman" w:hAnsi="Times New Roman"/>
      <w:kern w:val="2"/>
      <w:sz w:val="24"/>
      <w:szCs w:val="21"/>
    </w:rPr>
  </w:style>
  <w:style w:type="character" w:customStyle="1" w:styleId="Char1c">
    <w:name w:val="批注框文本 Char1"/>
    <w:rsid w:val="00E30C19"/>
    <w:rPr>
      <w:rFonts w:ascii="Times New Roman" w:hAnsi="Times New Roman"/>
      <w:kern w:val="2"/>
      <w:sz w:val="18"/>
      <w:szCs w:val="18"/>
    </w:rPr>
  </w:style>
  <w:style w:type="character" w:customStyle="1" w:styleId="grame">
    <w:name w:val="grame"/>
    <w:rsid w:val="00E30C19"/>
  </w:style>
  <w:style w:type="character" w:customStyle="1" w:styleId="f121">
    <w:name w:val="f121"/>
    <w:rsid w:val="00E30C19"/>
    <w:rPr>
      <w:spacing w:val="384"/>
      <w:sz w:val="18"/>
      <w:szCs w:val="18"/>
    </w:rPr>
  </w:style>
  <w:style w:type="paragraph" w:styleId="aff5">
    <w:name w:val="annotation subject"/>
    <w:basedOn w:val="afe"/>
    <w:next w:val="afe"/>
    <w:link w:val="Chard"/>
    <w:unhideWhenUsed/>
    <w:rsid w:val="00E30C19"/>
    <w:rPr>
      <w:b/>
      <w:bCs/>
    </w:rPr>
  </w:style>
  <w:style w:type="character" w:customStyle="1" w:styleId="Char1d">
    <w:name w:val="批注主题 Char1"/>
    <w:rsid w:val="00E30C19"/>
    <w:rPr>
      <w:rFonts w:ascii="Times New Roman" w:hAnsi="Times New Roman"/>
      <w:b/>
      <w:bCs/>
      <w:kern w:val="2"/>
      <w:sz w:val="24"/>
      <w:szCs w:val="21"/>
    </w:rPr>
  </w:style>
  <w:style w:type="character" w:customStyle="1" w:styleId="tex14">
    <w:name w:val="tex14"/>
    <w:rsid w:val="00E30C19"/>
  </w:style>
  <w:style w:type="character" w:customStyle="1" w:styleId="tex12">
    <w:name w:val="tex12"/>
    <w:rsid w:val="00E30C19"/>
  </w:style>
  <w:style w:type="character" w:customStyle="1" w:styleId="style31">
    <w:name w:val="style31"/>
    <w:rsid w:val="00E30C19"/>
    <w:rPr>
      <w:sz w:val="13"/>
      <w:szCs w:val="13"/>
    </w:rPr>
  </w:style>
  <w:style w:type="character" w:customStyle="1" w:styleId="tpccontent1">
    <w:name w:val="tpc_content1"/>
    <w:rsid w:val="00E30C19"/>
    <w:rPr>
      <w:sz w:val="20"/>
      <w:szCs w:val="20"/>
    </w:rPr>
  </w:style>
  <w:style w:type="character" w:customStyle="1" w:styleId="content1">
    <w:name w:val="content1"/>
    <w:rsid w:val="00E30C19"/>
    <w:rPr>
      <w:color w:val="000000"/>
      <w:sz w:val="21"/>
      <w:szCs w:val="21"/>
    </w:rPr>
  </w:style>
  <w:style w:type="character" w:customStyle="1" w:styleId="CharChar6">
    <w:name w:val="Char Char6"/>
    <w:locked/>
    <w:rsid w:val="00E30C19"/>
    <w:rPr>
      <w:rFonts w:ascii="Times New Roman" w:hAnsi="Times New Roman" w:cs="Times New Roman" w:hint="default"/>
      <w:sz w:val="18"/>
      <w:szCs w:val="18"/>
    </w:rPr>
  </w:style>
  <w:style w:type="character" w:customStyle="1" w:styleId="defaultfont1">
    <w:name w:val="defaultfont1"/>
    <w:rsid w:val="00E30C19"/>
  </w:style>
  <w:style w:type="character" w:customStyle="1" w:styleId="affff">
    <w:name w:val="样式 宋体"/>
    <w:rsid w:val="00E30C19"/>
    <w:rPr>
      <w:rFonts w:ascii="宋体" w:eastAsia="宋体" w:hAnsi="宋体" w:hint="eastAsia"/>
      <w:sz w:val="28"/>
    </w:rPr>
  </w:style>
  <w:style w:type="character" w:customStyle="1" w:styleId="detailcontent1">
    <w:name w:val="detail_content1"/>
    <w:rsid w:val="00E30C19"/>
    <w:rPr>
      <w:rFonts w:ascii="宋体" w:eastAsia="宋体" w:hAnsi="宋体" w:hint="eastAsia"/>
      <w:i w:val="0"/>
      <w:iCs w:val="0"/>
      <w:color w:val="000000"/>
      <w:sz w:val="21"/>
      <w:szCs w:val="21"/>
    </w:rPr>
  </w:style>
  <w:style w:type="character" w:customStyle="1" w:styleId="date1">
    <w:name w:val="date1"/>
    <w:rsid w:val="00E30C19"/>
    <w:rPr>
      <w:rFonts w:ascii="宋体" w:eastAsia="宋体" w:hAnsi="宋体" w:hint="eastAsia"/>
      <w:color w:val="0000FF"/>
      <w:sz w:val="20"/>
      <w:szCs w:val="20"/>
    </w:rPr>
  </w:style>
  <w:style w:type="character" w:customStyle="1" w:styleId="style81">
    <w:name w:val="style81"/>
    <w:rsid w:val="00E30C19"/>
    <w:rPr>
      <w:sz w:val="18"/>
      <w:szCs w:val="18"/>
    </w:rPr>
  </w:style>
  <w:style w:type="character" w:customStyle="1" w:styleId="td21">
    <w:name w:val="td21"/>
    <w:rsid w:val="00E30C19"/>
    <w:rPr>
      <w:strike w:val="0"/>
      <w:dstrike w:val="0"/>
      <w:sz w:val="16"/>
      <w:szCs w:val="16"/>
      <w:u w:val="none"/>
      <w:effect w:val="none"/>
    </w:rPr>
  </w:style>
  <w:style w:type="character" w:customStyle="1" w:styleId="CharChar3">
    <w:name w:val="表格内容 Char Char"/>
    <w:semiHidden/>
    <w:locked/>
    <w:rsid w:val="00E30C19"/>
    <w:rPr>
      <w:rFonts w:ascii="宋体" w:eastAsia="宋体" w:hAnsi="Courier New" w:cs="Courier New" w:hint="eastAsia"/>
      <w:sz w:val="21"/>
      <w:szCs w:val="21"/>
    </w:rPr>
  </w:style>
  <w:style w:type="character" w:customStyle="1" w:styleId="apple-style-span">
    <w:name w:val="apple-style-span"/>
    <w:rsid w:val="00E30C19"/>
  </w:style>
  <w:style w:type="character" w:customStyle="1" w:styleId="Charf3">
    <w:name w:val="首行缩进 Char"/>
    <w:aliases w:val="文本 Char,Char Char Char Char Char Char Char Char Char Char,Char Char Char Char Char Char Char Char Char1,Char Char Char Char Char Char Char Char Char Char Char Char Char Char Char Char Char Char Char Char Char Char Char,正文缩进 Char Char1"/>
    <w:link w:val="affff0"/>
    <w:rsid w:val="00E30C19"/>
    <w:rPr>
      <w:kern w:val="2"/>
      <w:sz w:val="24"/>
    </w:rPr>
  </w:style>
  <w:style w:type="character" w:customStyle="1" w:styleId="CharChar11">
    <w:name w:val="Char Char11"/>
    <w:rsid w:val="00E30C19"/>
    <w:rPr>
      <w:kern w:val="2"/>
      <w:sz w:val="18"/>
      <w:szCs w:val="18"/>
    </w:rPr>
  </w:style>
  <w:style w:type="character" w:customStyle="1" w:styleId="CharChar8">
    <w:name w:val="Char Char8"/>
    <w:rsid w:val="00E30C19"/>
    <w:rPr>
      <w:rFonts w:ascii="宋体" w:eastAsia="宋体" w:hAnsi="Courier New" w:hint="eastAsia"/>
      <w:snapToGrid/>
      <w:color w:val="000000"/>
      <w:sz w:val="24"/>
    </w:rPr>
  </w:style>
  <w:style w:type="character" w:customStyle="1" w:styleId="MingLiU67">
    <w:name w:val="正文文本 + MingLiU67"/>
    <w:aliases w:val="9.5 pt8,间距 0 pt245"/>
    <w:uiPriority w:val="99"/>
    <w:rsid w:val="00E30C19"/>
    <w:rPr>
      <w:rFonts w:ascii="MingLiU" w:eastAsia="MingLiU" w:hAnsi="MingLiU" w:cs="MingLiU" w:hint="eastAsia"/>
      <w:spacing w:val="0"/>
      <w:sz w:val="19"/>
      <w:szCs w:val="19"/>
      <w:shd w:val="clear" w:color="auto" w:fill="FFFFFF"/>
    </w:rPr>
  </w:style>
  <w:style w:type="character" w:customStyle="1" w:styleId="95pt4">
    <w:name w:val="正文文本 + 9.5 pt4"/>
    <w:aliases w:val="粗体44,间距 0 pt244"/>
    <w:uiPriority w:val="99"/>
    <w:rsid w:val="00E30C19"/>
    <w:rPr>
      <w:rFonts w:ascii="Arial Unicode MS" w:eastAsia="Arial Unicode MS" w:hAnsi="Arial Unicode MS" w:cs="Arial Unicode MS" w:hint="eastAsia"/>
      <w:b/>
      <w:bCs/>
      <w:spacing w:val="1"/>
      <w:sz w:val="19"/>
      <w:szCs w:val="19"/>
      <w:shd w:val="clear" w:color="auto" w:fill="FFFFFF"/>
    </w:rPr>
  </w:style>
  <w:style w:type="character" w:customStyle="1" w:styleId="MingLiU65">
    <w:name w:val="正文文本 + MingLiU65"/>
    <w:aliases w:val="9.5 pt6,间距 -1 pt28"/>
    <w:uiPriority w:val="99"/>
    <w:rsid w:val="00E30C19"/>
    <w:rPr>
      <w:rFonts w:ascii="MingLiU" w:eastAsia="MingLiU" w:hAnsi="MingLiU" w:cs="MingLiU" w:hint="eastAsia"/>
      <w:spacing w:val="-38"/>
      <w:sz w:val="19"/>
      <w:szCs w:val="19"/>
      <w:shd w:val="clear" w:color="auto" w:fill="FFFFFF"/>
    </w:rPr>
  </w:style>
  <w:style w:type="paragraph" w:customStyle="1" w:styleId="affff1">
    <w:name w:val="环评正文"/>
    <w:basedOn w:val="2c"/>
    <w:link w:val="Charf4"/>
    <w:qFormat/>
    <w:rsid w:val="00960365"/>
    <w:pPr>
      <w:ind w:firstLineChars="200" w:firstLine="200"/>
      <w:jc w:val="left"/>
      <w:outlineLvl w:val="9"/>
    </w:pPr>
    <w:rPr>
      <w:rFonts w:ascii="Times New Roman" w:hAnsi="Times New Roman"/>
      <w:b w:val="0"/>
      <w:sz w:val="24"/>
      <w:bdr w:val="none" w:sz="0" w:space="0" w:color="auto" w:frame="1"/>
      <w:lang w:val="pt-BR"/>
    </w:rPr>
  </w:style>
  <w:style w:type="character" w:customStyle="1" w:styleId="Charf4">
    <w:name w:val="环评正文 Char"/>
    <w:link w:val="affff1"/>
    <w:locked/>
    <w:rsid w:val="00960365"/>
    <w:rPr>
      <w:rFonts w:ascii="Times New Roman" w:hAnsi="Times New Roman"/>
      <w:kern w:val="2"/>
      <w:sz w:val="24"/>
      <w:szCs w:val="24"/>
      <w:bdr w:val="none" w:sz="0" w:space="0" w:color="auto" w:frame="1"/>
      <w:lang w:val="pt-BR"/>
    </w:rPr>
  </w:style>
  <w:style w:type="table" w:styleId="1d">
    <w:name w:val="Table Classic 1"/>
    <w:basedOn w:val="ae"/>
    <w:unhideWhenUsed/>
    <w:rsid w:val="00E30C19"/>
    <w:pPr>
      <w:widowControl w:val="0"/>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7">
    <w:name w:val="Table Grid 5"/>
    <w:basedOn w:val="ae"/>
    <w:unhideWhenUsed/>
    <w:rsid w:val="00E30C19"/>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e"/>
    <w:unhideWhenUsed/>
    <w:rsid w:val="00E30C19"/>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e"/>
    <w:unhideWhenUsed/>
    <w:rsid w:val="00E30C19"/>
    <w:pPr>
      <w:widowControl w:val="0"/>
      <w:jc w:val="both"/>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eastAsia="宋体" w:hAnsi="Times New Roman" w:cs="Times New Roman" w:hint="default"/>
        <w:b/>
        <w:bCs w:val="0"/>
        <w:sz w:val="21"/>
        <w:szCs w:val="21"/>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2">
    <w:name w:val="Table Elegant"/>
    <w:basedOn w:val="ae"/>
    <w:unhideWhenUsed/>
    <w:rsid w:val="00E30C19"/>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e">
    <w:name w:val="Table Subtle 1"/>
    <w:basedOn w:val="ae"/>
    <w:unhideWhenUsed/>
    <w:rsid w:val="00E30C19"/>
    <w:pPr>
      <w:widowControl w:val="0"/>
      <w:jc w:val="both"/>
    </w:pPr>
    <w:rPr>
      <w:rFonts w:ascii="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3">
    <w:name w:val="Table Grid"/>
    <w:aliases w:val="网格型刘,表格式,A_GZ网格型,专业网格,表格样式,表格虚线,huibian_表格,网格型模版,ly,ly网格型5,网格型!,杨,网格型杨,网格型-中对齐,灰度表格,网格型c,灰度表格1,灰度表格2,灰度表格11,灰度表格3,灰度表格12,灰度表格4,灰度表格13,灰度表格21,灰度表格111,灰度表格31,灰度表格121,灰度表格5,灰度表格14,灰度表格22,灰度表格112,灰度表格32,灰度表格122,网格型-1,黄桥表,环评"/>
    <w:basedOn w:val="ae"/>
    <w:rsid w:val="00E30C19"/>
    <w:pPr>
      <w:widowControl w:val="0"/>
      <w:adjustRightInd w:val="0"/>
      <w:spacing w:line="288" w:lineRule="auto"/>
      <w:ind w:firstLine="482"/>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e"/>
    <w:rsid w:val="00E30C19"/>
    <w:pPr>
      <w:widowControl w:val="0"/>
      <w:adjustRightInd w:val="0"/>
      <w:spacing w:line="288" w:lineRule="auto"/>
      <w:ind w:firstLine="482"/>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表格式1"/>
    <w:basedOn w:val="ae"/>
    <w:rsid w:val="00E30C19"/>
    <w:pPr>
      <w:widowControl w:val="0"/>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4">
    <w:name w:val="环评报告"/>
    <w:basedOn w:val="ae"/>
    <w:uiPriority w:val="99"/>
    <w:qFormat/>
    <w:rsid w:val="00E30C19"/>
    <w:pPr>
      <w:adjustRightInd w:val="0"/>
      <w:snapToGrid w:val="0"/>
      <w:jc w:val="center"/>
    </w:pPr>
    <w:rPr>
      <w:rFonts w:ascii="Times New Roman" w:hAnsi="Times New Roman"/>
      <w:sz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imes New Roman" w:eastAsia="宋体" w:hAnsi="Times New Roman" w:cs="Times New Roman" w:hint="default"/>
        <w:b/>
        <w:i w:val="0"/>
        <w:sz w:val="21"/>
        <w:szCs w:val="21"/>
      </w:rPr>
    </w:tblStylePr>
  </w:style>
  <w:style w:type="paragraph" w:styleId="2">
    <w:name w:val="List Bullet 2"/>
    <w:basedOn w:val="ab"/>
    <w:unhideWhenUsed/>
    <w:rsid w:val="00E30C19"/>
    <w:pPr>
      <w:numPr>
        <w:numId w:val="3"/>
      </w:numPr>
      <w:snapToGrid/>
      <w:spacing w:line="240" w:lineRule="auto"/>
      <w:contextualSpacing/>
    </w:pPr>
    <w:rPr>
      <w:sz w:val="21"/>
      <w:szCs w:val="24"/>
    </w:rPr>
  </w:style>
  <w:style w:type="paragraph" w:customStyle="1" w:styleId="120">
    <w:name w:val="样式 正文缩进1 + 首行缩进:  2 字符"/>
    <w:basedOn w:val="ab"/>
    <w:rsid w:val="000D240C"/>
    <w:pPr>
      <w:snapToGrid/>
      <w:ind w:firstLine="480"/>
    </w:pPr>
    <w:rPr>
      <w:rFonts w:ascii="宋体"/>
      <w:szCs w:val="20"/>
    </w:rPr>
  </w:style>
  <w:style w:type="character" w:styleId="affff5">
    <w:name w:val="page number"/>
    <w:aliases w:val="SJ TS,PN"/>
    <w:rsid w:val="00A727B9"/>
  </w:style>
  <w:style w:type="paragraph" w:styleId="2d">
    <w:name w:val="toc 2"/>
    <w:basedOn w:val="ab"/>
    <w:next w:val="ab"/>
    <w:autoRedefine/>
    <w:uiPriority w:val="39"/>
    <w:rsid w:val="00A727B9"/>
    <w:pPr>
      <w:adjustRightInd w:val="0"/>
      <w:spacing w:line="300" w:lineRule="auto"/>
      <w:ind w:leftChars="200" w:left="200" w:firstLineChars="0" w:firstLine="0"/>
      <w:jc w:val="left"/>
    </w:pPr>
    <w:rPr>
      <w:smallCaps/>
      <w:sz w:val="21"/>
      <w:szCs w:val="20"/>
    </w:rPr>
  </w:style>
  <w:style w:type="paragraph" w:styleId="36">
    <w:name w:val="toc 3"/>
    <w:basedOn w:val="ab"/>
    <w:next w:val="ab"/>
    <w:autoRedefine/>
    <w:uiPriority w:val="39"/>
    <w:rsid w:val="00A727B9"/>
    <w:pPr>
      <w:snapToGrid/>
      <w:spacing w:line="300" w:lineRule="auto"/>
      <w:ind w:leftChars="200" w:left="200" w:firstLineChars="0" w:firstLine="0"/>
      <w:jc w:val="left"/>
    </w:pPr>
    <w:rPr>
      <w:iCs/>
      <w:sz w:val="21"/>
      <w:szCs w:val="20"/>
    </w:rPr>
  </w:style>
  <w:style w:type="paragraph" w:styleId="45">
    <w:name w:val="toc 4"/>
    <w:basedOn w:val="ab"/>
    <w:next w:val="ab"/>
    <w:autoRedefine/>
    <w:uiPriority w:val="39"/>
    <w:rsid w:val="00A727B9"/>
    <w:pPr>
      <w:snapToGrid/>
      <w:spacing w:line="240" w:lineRule="auto"/>
      <w:ind w:left="630" w:firstLineChars="0" w:firstLine="0"/>
      <w:jc w:val="left"/>
    </w:pPr>
    <w:rPr>
      <w:sz w:val="18"/>
      <w:szCs w:val="18"/>
    </w:rPr>
  </w:style>
  <w:style w:type="paragraph" w:styleId="58">
    <w:name w:val="toc 5"/>
    <w:basedOn w:val="ab"/>
    <w:next w:val="ab"/>
    <w:autoRedefine/>
    <w:uiPriority w:val="39"/>
    <w:rsid w:val="00A727B9"/>
    <w:pPr>
      <w:snapToGrid/>
      <w:spacing w:line="240" w:lineRule="auto"/>
      <w:ind w:left="840" w:firstLineChars="0" w:firstLine="0"/>
      <w:jc w:val="left"/>
    </w:pPr>
    <w:rPr>
      <w:sz w:val="18"/>
      <w:szCs w:val="18"/>
    </w:rPr>
  </w:style>
  <w:style w:type="paragraph" w:styleId="64">
    <w:name w:val="toc 6"/>
    <w:basedOn w:val="ab"/>
    <w:next w:val="ab"/>
    <w:autoRedefine/>
    <w:uiPriority w:val="39"/>
    <w:rsid w:val="00A727B9"/>
    <w:pPr>
      <w:snapToGrid/>
      <w:spacing w:line="240" w:lineRule="auto"/>
      <w:ind w:left="1050" w:firstLineChars="0" w:firstLine="0"/>
      <w:jc w:val="left"/>
    </w:pPr>
    <w:rPr>
      <w:sz w:val="18"/>
      <w:szCs w:val="18"/>
    </w:rPr>
  </w:style>
  <w:style w:type="paragraph" w:styleId="74">
    <w:name w:val="toc 7"/>
    <w:basedOn w:val="ab"/>
    <w:next w:val="ab"/>
    <w:autoRedefine/>
    <w:uiPriority w:val="39"/>
    <w:rsid w:val="00A727B9"/>
    <w:pPr>
      <w:snapToGrid/>
      <w:spacing w:line="240" w:lineRule="auto"/>
      <w:ind w:left="1260" w:firstLineChars="0" w:firstLine="0"/>
      <w:jc w:val="left"/>
    </w:pPr>
    <w:rPr>
      <w:sz w:val="18"/>
      <w:szCs w:val="18"/>
    </w:rPr>
  </w:style>
  <w:style w:type="paragraph" w:styleId="82">
    <w:name w:val="toc 8"/>
    <w:basedOn w:val="ab"/>
    <w:next w:val="ab"/>
    <w:autoRedefine/>
    <w:uiPriority w:val="39"/>
    <w:rsid w:val="00A727B9"/>
    <w:pPr>
      <w:snapToGrid/>
      <w:spacing w:line="240" w:lineRule="auto"/>
      <w:ind w:left="1470" w:firstLineChars="0" w:firstLine="0"/>
      <w:jc w:val="left"/>
    </w:pPr>
    <w:rPr>
      <w:sz w:val="18"/>
      <w:szCs w:val="18"/>
    </w:rPr>
  </w:style>
  <w:style w:type="paragraph" w:styleId="90">
    <w:name w:val="toc 9"/>
    <w:basedOn w:val="ab"/>
    <w:next w:val="ab"/>
    <w:autoRedefine/>
    <w:uiPriority w:val="39"/>
    <w:rsid w:val="00A727B9"/>
    <w:pPr>
      <w:snapToGrid/>
      <w:spacing w:line="240" w:lineRule="auto"/>
      <w:ind w:left="1680" w:firstLineChars="0" w:firstLine="0"/>
      <w:jc w:val="left"/>
    </w:pPr>
    <w:rPr>
      <w:sz w:val="18"/>
      <w:szCs w:val="18"/>
    </w:rPr>
  </w:style>
  <w:style w:type="paragraph" w:styleId="affff6">
    <w:name w:val="table of figures"/>
    <w:basedOn w:val="ab"/>
    <w:next w:val="ab"/>
    <w:rsid w:val="00A727B9"/>
    <w:pPr>
      <w:snapToGrid/>
      <w:spacing w:line="240" w:lineRule="auto"/>
      <w:ind w:left="420" w:firstLineChars="0" w:hanging="420"/>
      <w:jc w:val="left"/>
    </w:pPr>
    <w:rPr>
      <w:smallCaps/>
      <w:sz w:val="21"/>
      <w:szCs w:val="24"/>
    </w:rPr>
  </w:style>
  <w:style w:type="paragraph" w:styleId="2e">
    <w:name w:val="index 2"/>
    <w:basedOn w:val="ab"/>
    <w:next w:val="ab"/>
    <w:autoRedefine/>
    <w:rsid w:val="00A727B9"/>
    <w:pPr>
      <w:snapToGrid/>
      <w:spacing w:line="240" w:lineRule="auto"/>
      <w:ind w:leftChars="200" w:left="200" w:firstLineChars="0" w:firstLine="0"/>
    </w:pPr>
    <w:rPr>
      <w:sz w:val="21"/>
      <w:szCs w:val="24"/>
    </w:rPr>
  </w:style>
  <w:style w:type="paragraph" w:styleId="37">
    <w:name w:val="index 3"/>
    <w:basedOn w:val="ab"/>
    <w:next w:val="ab"/>
    <w:autoRedefine/>
    <w:rsid w:val="00A727B9"/>
    <w:pPr>
      <w:snapToGrid/>
      <w:spacing w:line="240" w:lineRule="auto"/>
      <w:ind w:leftChars="400" w:left="400" w:firstLineChars="0" w:firstLine="0"/>
    </w:pPr>
    <w:rPr>
      <w:sz w:val="21"/>
      <w:szCs w:val="24"/>
    </w:rPr>
  </w:style>
  <w:style w:type="paragraph" w:styleId="46">
    <w:name w:val="index 4"/>
    <w:basedOn w:val="ab"/>
    <w:next w:val="ab"/>
    <w:autoRedefine/>
    <w:rsid w:val="00A727B9"/>
    <w:pPr>
      <w:snapToGrid/>
      <w:spacing w:line="240" w:lineRule="auto"/>
      <w:ind w:leftChars="600" w:left="600" w:firstLineChars="0" w:firstLine="0"/>
    </w:pPr>
    <w:rPr>
      <w:sz w:val="21"/>
      <w:szCs w:val="24"/>
    </w:rPr>
  </w:style>
  <w:style w:type="paragraph" w:styleId="59">
    <w:name w:val="index 5"/>
    <w:basedOn w:val="ab"/>
    <w:next w:val="ab"/>
    <w:autoRedefine/>
    <w:rsid w:val="00A727B9"/>
    <w:pPr>
      <w:snapToGrid/>
      <w:spacing w:line="240" w:lineRule="auto"/>
      <w:ind w:leftChars="800" w:left="800" w:firstLineChars="0" w:firstLine="0"/>
    </w:pPr>
    <w:rPr>
      <w:sz w:val="21"/>
      <w:szCs w:val="24"/>
    </w:rPr>
  </w:style>
  <w:style w:type="paragraph" w:styleId="65">
    <w:name w:val="index 6"/>
    <w:basedOn w:val="ab"/>
    <w:next w:val="ab"/>
    <w:autoRedefine/>
    <w:rsid w:val="00A727B9"/>
    <w:pPr>
      <w:snapToGrid/>
      <w:spacing w:line="240" w:lineRule="auto"/>
      <w:ind w:leftChars="1000" w:left="1000" w:firstLineChars="0" w:firstLine="0"/>
    </w:pPr>
    <w:rPr>
      <w:sz w:val="21"/>
      <w:szCs w:val="24"/>
    </w:rPr>
  </w:style>
  <w:style w:type="paragraph" w:styleId="75">
    <w:name w:val="index 7"/>
    <w:basedOn w:val="ab"/>
    <w:next w:val="ab"/>
    <w:autoRedefine/>
    <w:rsid w:val="00A727B9"/>
    <w:pPr>
      <w:snapToGrid/>
      <w:spacing w:line="240" w:lineRule="auto"/>
      <w:ind w:leftChars="1200" w:left="1200" w:firstLineChars="0" w:firstLine="0"/>
    </w:pPr>
    <w:rPr>
      <w:sz w:val="21"/>
      <w:szCs w:val="24"/>
    </w:rPr>
  </w:style>
  <w:style w:type="paragraph" w:styleId="83">
    <w:name w:val="index 8"/>
    <w:basedOn w:val="ab"/>
    <w:next w:val="ab"/>
    <w:autoRedefine/>
    <w:rsid w:val="00A727B9"/>
    <w:pPr>
      <w:snapToGrid/>
      <w:spacing w:line="240" w:lineRule="auto"/>
      <w:ind w:leftChars="1400" w:left="1400" w:firstLineChars="0" w:firstLine="0"/>
    </w:pPr>
    <w:rPr>
      <w:sz w:val="21"/>
      <w:szCs w:val="24"/>
    </w:rPr>
  </w:style>
  <w:style w:type="paragraph" w:styleId="91">
    <w:name w:val="index 9"/>
    <w:basedOn w:val="ab"/>
    <w:next w:val="ab"/>
    <w:autoRedefine/>
    <w:rsid w:val="00A727B9"/>
    <w:pPr>
      <w:snapToGrid/>
      <w:spacing w:line="240" w:lineRule="auto"/>
      <w:ind w:leftChars="1600" w:left="1600" w:firstLineChars="0" w:firstLine="0"/>
    </w:pPr>
    <w:rPr>
      <w:sz w:val="21"/>
      <w:szCs w:val="24"/>
    </w:rPr>
  </w:style>
  <w:style w:type="numbering" w:customStyle="1" w:styleId="1f1">
    <w:name w:val="无列表1"/>
    <w:next w:val="af"/>
    <w:semiHidden/>
    <w:rsid w:val="00A727B9"/>
  </w:style>
  <w:style w:type="paragraph" w:styleId="2f">
    <w:name w:val="List 2"/>
    <w:basedOn w:val="ab"/>
    <w:rsid w:val="00A727B9"/>
    <w:pPr>
      <w:adjustRightInd w:val="0"/>
      <w:spacing w:before="60" w:line="240" w:lineRule="atLeast"/>
      <w:ind w:firstLineChars="0" w:firstLine="0"/>
    </w:pPr>
    <w:rPr>
      <w:sz w:val="21"/>
      <w:szCs w:val="24"/>
    </w:rPr>
  </w:style>
  <w:style w:type="paragraph" w:styleId="affff7">
    <w:name w:val="List Bullet"/>
    <w:basedOn w:val="ab"/>
    <w:autoRedefine/>
    <w:rsid w:val="00A727B9"/>
    <w:pPr>
      <w:widowControl/>
      <w:ind w:firstLineChars="0" w:firstLine="0"/>
      <w:jc w:val="center"/>
    </w:pPr>
    <w:rPr>
      <w:rFonts w:ascii="黑体" w:eastAsia="黑体" w:hAnsi="宋体"/>
      <w:bCs/>
      <w:sz w:val="21"/>
    </w:rPr>
  </w:style>
  <w:style w:type="paragraph" w:styleId="38">
    <w:name w:val="List 3"/>
    <w:basedOn w:val="ab"/>
    <w:rsid w:val="00A727B9"/>
    <w:pPr>
      <w:adjustRightInd w:val="0"/>
      <w:snapToGrid/>
      <w:spacing w:line="288" w:lineRule="auto"/>
      <w:ind w:leftChars="400" w:left="100" w:hangingChars="200" w:hanging="200"/>
      <w:textAlignment w:val="baseline"/>
    </w:pPr>
    <w:rPr>
      <w:kern w:val="0"/>
      <w:szCs w:val="20"/>
    </w:rPr>
  </w:style>
  <w:style w:type="paragraph" w:styleId="47">
    <w:name w:val="List 4"/>
    <w:basedOn w:val="ab"/>
    <w:rsid w:val="00A727B9"/>
    <w:pPr>
      <w:adjustRightInd w:val="0"/>
      <w:snapToGrid/>
      <w:spacing w:line="288" w:lineRule="auto"/>
      <w:ind w:leftChars="600" w:left="100" w:hangingChars="200" w:hanging="200"/>
      <w:textAlignment w:val="baseline"/>
    </w:pPr>
    <w:rPr>
      <w:kern w:val="0"/>
      <w:szCs w:val="20"/>
    </w:rPr>
  </w:style>
  <w:style w:type="paragraph" w:styleId="5a">
    <w:name w:val="List 5"/>
    <w:basedOn w:val="ab"/>
    <w:rsid w:val="00A727B9"/>
    <w:pPr>
      <w:adjustRightInd w:val="0"/>
      <w:snapToGrid/>
      <w:spacing w:line="288" w:lineRule="auto"/>
      <w:ind w:leftChars="800" w:left="100" w:hangingChars="200" w:hanging="200"/>
      <w:textAlignment w:val="baseline"/>
    </w:pPr>
    <w:rPr>
      <w:kern w:val="0"/>
      <w:szCs w:val="20"/>
    </w:rPr>
  </w:style>
  <w:style w:type="character" w:styleId="affff8">
    <w:name w:val="Strong"/>
    <w:qFormat/>
    <w:rsid w:val="00A727B9"/>
    <w:rPr>
      <w:b/>
      <w:bCs/>
    </w:rPr>
  </w:style>
  <w:style w:type="paragraph" w:styleId="affff9">
    <w:name w:val="List Continue"/>
    <w:basedOn w:val="ab"/>
    <w:rsid w:val="00A727B9"/>
    <w:pPr>
      <w:adjustRightInd w:val="0"/>
      <w:snapToGrid/>
      <w:spacing w:after="120" w:line="288" w:lineRule="auto"/>
      <w:ind w:leftChars="200" w:left="420" w:firstLineChars="0" w:firstLine="482"/>
      <w:textAlignment w:val="baseline"/>
    </w:pPr>
    <w:rPr>
      <w:kern w:val="0"/>
      <w:szCs w:val="20"/>
    </w:rPr>
  </w:style>
  <w:style w:type="paragraph" w:styleId="2f0">
    <w:name w:val="List Continue 2"/>
    <w:basedOn w:val="ab"/>
    <w:rsid w:val="00A727B9"/>
    <w:pPr>
      <w:adjustRightInd w:val="0"/>
      <w:snapToGrid/>
      <w:spacing w:after="120" w:line="288" w:lineRule="auto"/>
      <w:ind w:leftChars="400" w:left="840" w:firstLineChars="0" w:firstLine="482"/>
      <w:textAlignment w:val="baseline"/>
    </w:pPr>
    <w:rPr>
      <w:kern w:val="0"/>
      <w:szCs w:val="20"/>
    </w:rPr>
  </w:style>
  <w:style w:type="paragraph" w:styleId="affffa">
    <w:name w:val="Block Text"/>
    <w:aliases w:val="文字块"/>
    <w:basedOn w:val="ab"/>
    <w:rsid w:val="00A727B9"/>
    <w:pPr>
      <w:adjustRightInd w:val="0"/>
      <w:snapToGrid/>
      <w:spacing w:line="360" w:lineRule="atLeast"/>
      <w:ind w:leftChars="-342" w:left="-718" w:rightChars="-241" w:right="-506" w:firstLineChars="225" w:firstLine="630"/>
      <w:textAlignment w:val="baseline"/>
    </w:pPr>
    <w:rPr>
      <w:rFonts w:ascii="宋体" w:hAnsi="宋体"/>
      <w:sz w:val="28"/>
      <w:szCs w:val="24"/>
    </w:rPr>
  </w:style>
  <w:style w:type="numbering" w:customStyle="1" w:styleId="NoList1">
    <w:name w:val="No List1"/>
    <w:next w:val="af"/>
    <w:semiHidden/>
    <w:unhideWhenUsed/>
    <w:rsid w:val="00A727B9"/>
  </w:style>
  <w:style w:type="paragraph" w:styleId="affffb">
    <w:name w:val="Revision"/>
    <w:hidden/>
    <w:semiHidden/>
    <w:rsid w:val="00A727B9"/>
    <w:rPr>
      <w:rFonts w:ascii="Times New Roman" w:hAnsi="Times New Roman"/>
      <w:kern w:val="2"/>
      <w:sz w:val="21"/>
      <w:szCs w:val="24"/>
    </w:rPr>
  </w:style>
  <w:style w:type="paragraph" w:customStyle="1" w:styleId="Char50">
    <w:name w:val="Char5"/>
    <w:basedOn w:val="ab"/>
    <w:rsid w:val="00A727B9"/>
    <w:pPr>
      <w:snapToGrid/>
      <w:spacing w:line="240" w:lineRule="auto"/>
      <w:ind w:firstLineChars="0" w:firstLine="0"/>
    </w:pPr>
    <w:rPr>
      <w:rFonts w:ascii="Tahoma" w:hAnsi="Tahoma"/>
      <w:szCs w:val="20"/>
    </w:rPr>
  </w:style>
  <w:style w:type="paragraph" w:styleId="affffc">
    <w:name w:val="Subtitle"/>
    <w:basedOn w:val="ab"/>
    <w:next w:val="ab"/>
    <w:link w:val="Charf5"/>
    <w:qFormat/>
    <w:rsid w:val="00C25C7F"/>
    <w:pPr>
      <w:spacing w:before="240" w:after="60" w:line="312" w:lineRule="auto"/>
      <w:jc w:val="center"/>
      <w:outlineLvl w:val="1"/>
    </w:pPr>
    <w:rPr>
      <w:rFonts w:ascii="Calibri Light" w:hAnsi="Calibri Light"/>
      <w:b/>
      <w:bCs/>
      <w:kern w:val="28"/>
      <w:sz w:val="32"/>
      <w:szCs w:val="32"/>
    </w:rPr>
  </w:style>
  <w:style w:type="character" w:customStyle="1" w:styleId="Charf5">
    <w:name w:val="副标题 Char"/>
    <w:link w:val="affffc"/>
    <w:rsid w:val="00C25C7F"/>
    <w:rPr>
      <w:rFonts w:ascii="Calibri Light" w:hAnsi="Calibri Light" w:cs="Times New Roman"/>
      <w:b/>
      <w:bCs/>
      <w:kern w:val="28"/>
      <w:sz w:val="32"/>
      <w:szCs w:val="32"/>
    </w:rPr>
  </w:style>
  <w:style w:type="character" w:customStyle="1" w:styleId="CharChar4">
    <w:name w:val="表格标题 Char Char"/>
    <w:rsid w:val="00664AA5"/>
    <w:rPr>
      <w:rFonts w:ascii="仿宋_GB2312" w:eastAsia="仿宋_GB2312" w:hAnsi="宋体"/>
      <w:b/>
      <w:color w:val="000000"/>
      <w:sz w:val="24"/>
      <w:lang w:val="zh-CN" w:eastAsia="zh-CN" w:bidi="ar-SA"/>
    </w:rPr>
  </w:style>
  <w:style w:type="character" w:customStyle="1" w:styleId="CharChar5">
    <w:name w:val="表格字体 Char Char"/>
    <w:link w:val="affffd"/>
    <w:rsid w:val="00664AA5"/>
    <w:rPr>
      <w:rFonts w:ascii="Arial" w:hAnsi="Arial" w:cs="宋体"/>
      <w:kern w:val="2"/>
      <w:sz w:val="21"/>
    </w:rPr>
  </w:style>
  <w:style w:type="paragraph" w:customStyle="1" w:styleId="affffd">
    <w:name w:val="表格字体"/>
    <w:basedOn w:val="ab"/>
    <w:link w:val="CharChar5"/>
    <w:rsid w:val="00664AA5"/>
    <w:pPr>
      <w:snapToGrid/>
      <w:spacing w:line="240" w:lineRule="auto"/>
      <w:ind w:firstLineChars="0" w:firstLine="0"/>
      <w:jc w:val="center"/>
    </w:pPr>
    <w:rPr>
      <w:rFonts w:ascii="Arial" w:hAnsi="Arial"/>
      <w:sz w:val="21"/>
      <w:szCs w:val="20"/>
    </w:rPr>
  </w:style>
  <w:style w:type="character" w:styleId="affffe">
    <w:name w:val="Emphasis"/>
    <w:qFormat/>
    <w:rsid w:val="002023BC"/>
    <w:rPr>
      <w:rFonts w:ascii="宋体" w:eastAsia="宋体" w:hAnsi="宋体" w:cs="宋体"/>
      <w:b w:val="0"/>
      <w:bCs/>
      <w:i w:val="0"/>
      <w:color w:val="CC0033"/>
      <w:kern w:val="2"/>
      <w:sz w:val="24"/>
      <w:szCs w:val="24"/>
      <w:lang w:val="en-US" w:eastAsia="zh-CN" w:bidi="ar-SA"/>
    </w:rPr>
  </w:style>
  <w:style w:type="character" w:customStyle="1" w:styleId="1CharCharChar1">
    <w:name w:val="标题 1 Char Char Char1"/>
    <w:aliases w:val="标题 1 Char Char Char2"/>
    <w:rsid w:val="002023BC"/>
    <w:rPr>
      <w:rFonts w:ascii="Arial" w:eastAsia="黑体" w:hAnsi="Arial"/>
      <w:b/>
      <w:bCs/>
      <w:kern w:val="44"/>
      <w:sz w:val="36"/>
      <w:szCs w:val="36"/>
      <w:lang w:val="en-US" w:eastAsia="zh-CN" w:bidi="ar-SA"/>
    </w:rPr>
  </w:style>
  <w:style w:type="character" w:customStyle="1" w:styleId="bt21">
    <w:name w:val="bt21"/>
    <w:rsid w:val="002023BC"/>
    <w:rPr>
      <w:rFonts w:ascii="黑体" w:eastAsia="黑体" w:hAnsi="宋体" w:cs="宋体" w:hint="eastAsia"/>
      <w:b/>
      <w:bCs/>
      <w:kern w:val="2"/>
      <w:sz w:val="24"/>
      <w:szCs w:val="24"/>
      <w:lang w:val="en-US" w:eastAsia="zh-CN" w:bidi="ar-SA"/>
    </w:rPr>
  </w:style>
  <w:style w:type="character" w:customStyle="1" w:styleId="1Char2">
    <w:name w:val="标题 1文章 Char"/>
    <w:rsid w:val="002023BC"/>
    <w:rPr>
      <w:rFonts w:ascii="黑体" w:eastAsia="黑体" w:hAnsi="Arial"/>
      <w:kern w:val="2"/>
      <w:sz w:val="36"/>
      <w:lang w:val="en-US" w:eastAsia="zh-CN"/>
    </w:rPr>
  </w:style>
  <w:style w:type="character" w:customStyle="1" w:styleId="font111">
    <w:name w:val="font111"/>
    <w:rsid w:val="002023BC"/>
    <w:rPr>
      <w:rFonts w:ascii="宋体" w:eastAsia="宋体" w:hAnsi="宋体" w:hint="eastAsia"/>
      <w:b w:val="0"/>
      <w:bCs w:val="0"/>
      <w:i w:val="0"/>
      <w:iCs w:val="0"/>
      <w:strike w:val="0"/>
      <w:dstrike w:val="0"/>
      <w:color w:val="FF0000"/>
      <w:sz w:val="21"/>
      <w:szCs w:val="21"/>
      <w:u w:val="none"/>
    </w:rPr>
  </w:style>
  <w:style w:type="character" w:customStyle="1" w:styleId="ll1">
    <w:name w:val="ll1"/>
    <w:basedOn w:val="ad"/>
    <w:rsid w:val="002023BC"/>
  </w:style>
  <w:style w:type="character" w:customStyle="1" w:styleId="Char10">
    <w:name w:val="题注 Char1"/>
    <w:aliases w:val="实德题注 Char,题注 Char Char1,题注 Char1 Char1 Char,题注 Char Char Char1 Char,题注 Char1 Char Char Char Char Char,题注 Char Char Char Char Char Char Char,题注 Char1 Char Char Char,题注 Char Char Char Char Char,题注 Char Char1 Char Char,题注 Char2 Char Char Char"/>
    <w:link w:val="af9"/>
    <w:rsid w:val="00600D8A"/>
    <w:rPr>
      <w:rFonts w:ascii="Times New Roman" w:hAnsi="Times New Roman"/>
      <w:b/>
      <w:kern w:val="2"/>
      <w:sz w:val="24"/>
      <w:lang w:bidi="ar-SA"/>
    </w:rPr>
  </w:style>
  <w:style w:type="character" w:customStyle="1" w:styleId="font261">
    <w:name w:val="font261"/>
    <w:rsid w:val="002023BC"/>
    <w:rPr>
      <w:rFonts w:ascii="Times New Roman" w:hAnsi="Times New Roman" w:cs="Times New Roman" w:hint="default"/>
      <w:b w:val="0"/>
      <w:bCs w:val="0"/>
      <w:i w:val="0"/>
      <w:iCs w:val="0"/>
      <w:strike w:val="0"/>
      <w:dstrike w:val="0"/>
      <w:color w:val="000000"/>
      <w:sz w:val="21"/>
      <w:szCs w:val="21"/>
      <w:u w:val="none"/>
      <w:vertAlign w:val="superscript"/>
    </w:rPr>
  </w:style>
  <w:style w:type="character" w:customStyle="1" w:styleId="CharCharChar0">
    <w:name w:val="报告正文 Char Char Char"/>
    <w:rsid w:val="002023BC"/>
    <w:rPr>
      <w:rFonts w:ascii="宋体" w:eastAsia="宋体"/>
      <w:kern w:val="2"/>
      <w:sz w:val="21"/>
      <w:lang w:val="en-US" w:eastAsia="zh-CN" w:bidi="ar-SA"/>
    </w:rPr>
  </w:style>
  <w:style w:type="character" w:customStyle="1" w:styleId="CharChar7">
    <w:name w:val="表格第一行 Char Char"/>
    <w:link w:val="afffff"/>
    <w:rsid w:val="002023BC"/>
    <w:rPr>
      <w:b/>
      <w:kern w:val="2"/>
      <w:sz w:val="21"/>
    </w:rPr>
  </w:style>
  <w:style w:type="character" w:customStyle="1" w:styleId="jophyCharChar">
    <w:name w:val="表格内容jophy Char Char"/>
    <w:link w:val="jophy"/>
    <w:rsid w:val="002023BC"/>
    <w:rPr>
      <w:kern w:val="2"/>
      <w:sz w:val="21"/>
      <w:szCs w:val="18"/>
    </w:rPr>
  </w:style>
  <w:style w:type="character" w:customStyle="1" w:styleId="yiyuan21">
    <w:name w:val="yiyuan21"/>
    <w:rsid w:val="002023BC"/>
    <w:rPr>
      <w:rFonts w:ascii="Hei" w:eastAsia="宋体" w:hAnsi="Hei" w:cs="宋体" w:hint="default"/>
      <w:b/>
      <w:bCs/>
      <w:kern w:val="2"/>
      <w:sz w:val="21"/>
      <w:szCs w:val="24"/>
      <w:lang w:val="en-US" w:eastAsia="zh-CN" w:bidi="ar-SA"/>
    </w:rPr>
  </w:style>
  <w:style w:type="character" w:customStyle="1" w:styleId="32CharChar">
    <w:name w:val="表格 32 Char Char"/>
    <w:link w:val="320"/>
    <w:rsid w:val="002023BC"/>
    <w:rPr>
      <w:sz w:val="24"/>
    </w:rPr>
  </w:style>
  <w:style w:type="character" w:customStyle="1" w:styleId="CharChar9">
    <w:name w:val="表名 Char Char"/>
    <w:link w:val="afffff0"/>
    <w:rsid w:val="002023BC"/>
    <w:rPr>
      <w:rFonts w:ascii="宋体"/>
      <w:b/>
      <w:spacing w:val="4"/>
      <w:kern w:val="24"/>
      <w:sz w:val="24"/>
      <w:szCs w:val="24"/>
      <w:lang w:val="zh-CN"/>
    </w:rPr>
  </w:style>
  <w:style w:type="character" w:customStyle="1" w:styleId="title141">
    <w:name w:val="title141"/>
    <w:rsid w:val="002023BC"/>
    <w:rPr>
      <w:rFonts w:ascii="Arial" w:hAnsi="Arial" w:cs="Arial" w:hint="default"/>
      <w:b/>
      <w:bCs/>
      <w:sz w:val="21"/>
      <w:szCs w:val="21"/>
    </w:rPr>
  </w:style>
  <w:style w:type="character" w:customStyle="1" w:styleId="google-src-text">
    <w:name w:val="google-src-text"/>
    <w:basedOn w:val="ad"/>
    <w:rsid w:val="002023BC"/>
  </w:style>
  <w:style w:type="character" w:customStyle="1" w:styleId="CharChara">
    <w:name w:val="三级标题 Char Char"/>
    <w:rsid w:val="002023BC"/>
    <w:rPr>
      <w:rFonts w:ascii="Arial" w:eastAsia="黑体" w:hAnsi="Arial"/>
      <w:snapToGrid w:val="0"/>
      <w:kern w:val="2"/>
      <w:sz w:val="24"/>
      <w:szCs w:val="24"/>
      <w:lang w:val="zh-CN" w:eastAsia="zh-CN" w:bidi="ar-SA"/>
    </w:rPr>
  </w:style>
  <w:style w:type="character" w:customStyle="1" w:styleId="jophyCharChar0">
    <w:name w:val="表标头jophy Char Char"/>
    <w:link w:val="jophy0"/>
    <w:rsid w:val="002023BC"/>
    <w:rPr>
      <w:b/>
      <w:bCs/>
      <w:kern w:val="2"/>
      <w:sz w:val="24"/>
      <w:szCs w:val="28"/>
      <w:lang w:val="en-US" w:eastAsia="zh-CN" w:bidi="ar-SA"/>
    </w:rPr>
  </w:style>
  <w:style w:type="character" w:customStyle="1" w:styleId="CharCharChar1">
    <w:name w:val="题注 Char Char Char"/>
    <w:rsid w:val="002023BC"/>
    <w:rPr>
      <w:rFonts w:ascii="Arial" w:eastAsia="黑体" w:hAnsi="Arial"/>
      <w:color w:val="000000"/>
      <w:kern w:val="2"/>
      <w:sz w:val="21"/>
      <w:lang w:val="en-US" w:eastAsia="zh-CN" w:bidi="ar-SA"/>
    </w:rPr>
  </w:style>
  <w:style w:type="character" w:customStyle="1" w:styleId="title1">
    <w:name w:val="title1"/>
    <w:basedOn w:val="ad"/>
    <w:rsid w:val="002023BC"/>
  </w:style>
  <w:style w:type="character" w:customStyle="1" w:styleId="CharCharChar2">
    <w:name w:val="表格 Char Char Char"/>
    <w:rsid w:val="002023BC"/>
    <w:rPr>
      <w:rFonts w:eastAsia="楷体_GB2312"/>
      <w:kern w:val="2"/>
      <w:sz w:val="24"/>
      <w:lang w:val="en-US" w:eastAsia="zh-CN" w:bidi="ar-SA"/>
    </w:rPr>
  </w:style>
  <w:style w:type="character" w:customStyle="1" w:styleId="CharCharChar3">
    <w:name w:val="报告 Char Char Char"/>
    <w:rsid w:val="002023BC"/>
    <w:rPr>
      <w:rFonts w:eastAsia="宋体"/>
      <w:kern w:val="2"/>
      <w:sz w:val="24"/>
      <w:szCs w:val="24"/>
      <w:lang w:val="en-US" w:eastAsia="zh-CN" w:bidi="ar-SA"/>
    </w:rPr>
  </w:style>
  <w:style w:type="character" w:customStyle="1" w:styleId="CharCharb">
    <w:name w:val="自定正文 Char Char"/>
    <w:link w:val="afffff1"/>
    <w:rsid w:val="002023BC"/>
    <w:rPr>
      <w:snapToGrid/>
      <w:color w:val="000000"/>
      <w:kern w:val="2"/>
      <w:sz w:val="24"/>
    </w:rPr>
  </w:style>
  <w:style w:type="character" w:customStyle="1" w:styleId="CharCharc">
    <w:name w:val="四级标题 Char Char"/>
    <w:link w:val="afffff2"/>
    <w:rsid w:val="002023BC"/>
    <w:rPr>
      <w:rFonts w:ascii="Arial" w:hAnsi="Arial"/>
      <w:snapToGrid/>
      <w:kern w:val="2"/>
      <w:sz w:val="24"/>
      <w:szCs w:val="24"/>
      <w:lang w:val="zh-CN"/>
    </w:rPr>
  </w:style>
  <w:style w:type="character" w:customStyle="1" w:styleId="CharChard">
    <w:name w:val="注解文字 Char Char"/>
    <w:link w:val="afffff3"/>
    <w:rsid w:val="002023BC"/>
    <w:rPr>
      <w:rFonts w:ascii="Arial" w:hAnsi="Arial"/>
      <w:snapToGrid/>
      <w:color w:val="000000"/>
      <w:sz w:val="21"/>
      <w:lang w:val="eu-ES"/>
    </w:rPr>
  </w:style>
  <w:style w:type="character" w:customStyle="1" w:styleId="CharChar82">
    <w:name w:val="Char Char82"/>
    <w:rsid w:val="002023BC"/>
    <w:rPr>
      <w:rFonts w:eastAsia="宋体"/>
      <w:kern w:val="2"/>
      <w:sz w:val="21"/>
      <w:lang w:val="en-US" w:eastAsia="zh-CN" w:bidi="ar-SA"/>
    </w:rPr>
  </w:style>
  <w:style w:type="character" w:customStyle="1" w:styleId="apple-converted-space">
    <w:name w:val="apple-converted-space"/>
    <w:basedOn w:val="ad"/>
    <w:rsid w:val="002023BC"/>
  </w:style>
  <w:style w:type="character" w:customStyle="1" w:styleId="style141">
    <w:name w:val="style141"/>
    <w:rsid w:val="002023BC"/>
    <w:rPr>
      <w:color w:val="FF0000"/>
    </w:rPr>
  </w:style>
  <w:style w:type="character" w:customStyle="1" w:styleId="CharChar">
    <w:name w:val="表头 Char Char"/>
    <w:link w:val="aff9"/>
    <w:rsid w:val="002023BC"/>
    <w:rPr>
      <w:rFonts w:ascii="Times New Roman" w:eastAsia="仿宋_GB2312" w:hAnsi="Times New Roman"/>
      <w:b/>
      <w:noProof/>
      <w:sz w:val="24"/>
      <w:lang w:bidi="ar-SA"/>
    </w:rPr>
  </w:style>
  <w:style w:type="character" w:customStyle="1" w:styleId="zw1">
    <w:name w:val="zw1"/>
    <w:rsid w:val="002023BC"/>
    <w:rPr>
      <w:rFonts w:ascii="宋体" w:eastAsia="宋体" w:hAnsi="宋体" w:cs="宋体" w:hint="eastAsia"/>
      <w:b/>
      <w:bCs/>
      <w:kern w:val="2"/>
      <w:sz w:val="22"/>
      <w:szCs w:val="22"/>
      <w:lang w:val="en-US" w:eastAsia="zh-CN" w:bidi="ar-SA"/>
    </w:rPr>
  </w:style>
  <w:style w:type="character" w:customStyle="1" w:styleId="content">
    <w:name w:val="content"/>
    <w:basedOn w:val="ad"/>
    <w:rsid w:val="002023BC"/>
  </w:style>
  <w:style w:type="character" w:customStyle="1" w:styleId="CharCharCharChar0">
    <w:name w:val="表格 Char Char Char Char"/>
    <w:rsid w:val="002023BC"/>
    <w:rPr>
      <w:rFonts w:eastAsia="楷体_GB2312"/>
      <w:kern w:val="2"/>
      <w:sz w:val="24"/>
      <w:lang w:val="en-US" w:eastAsia="zh-CN" w:bidi="ar-SA"/>
    </w:rPr>
  </w:style>
  <w:style w:type="character" w:customStyle="1" w:styleId="1CharChar0">
    <w:name w:val="正文样式1 Char Char"/>
    <w:link w:val="1f2"/>
    <w:rsid w:val="002023BC"/>
    <w:rPr>
      <w:kern w:val="24"/>
      <w:sz w:val="24"/>
    </w:rPr>
  </w:style>
  <w:style w:type="character" w:customStyle="1" w:styleId="CharChar1">
    <w:name w:val="表格正文 Char Char"/>
    <w:link w:val="afff8"/>
    <w:rsid w:val="002023BC"/>
    <w:rPr>
      <w:rFonts w:ascii="仿宋_GB2312" w:eastAsia="仿宋_GB2312" w:hAnsi="Times New Roman"/>
      <w:sz w:val="24"/>
    </w:rPr>
  </w:style>
  <w:style w:type="character" w:customStyle="1" w:styleId="0921Char">
    <w:name w:val="0921 Char"/>
    <w:aliases w:val="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2023BC"/>
    <w:rPr>
      <w:rFonts w:ascii="宋体" w:hAnsi="Courier New" w:cs="Courier New"/>
      <w:kern w:val="2"/>
      <w:sz w:val="21"/>
      <w:szCs w:val="21"/>
    </w:rPr>
  </w:style>
  <w:style w:type="character" w:customStyle="1" w:styleId="Charf6">
    <w:name w:val="表标题 Char"/>
    <w:aliases w:val="Heading 5 Char1,款 Char"/>
    <w:rsid w:val="002023BC"/>
    <w:rPr>
      <w:rFonts w:eastAsia="宋体"/>
      <w:color w:val="0000FF"/>
      <w:kern w:val="2"/>
      <w:sz w:val="21"/>
      <w:szCs w:val="18"/>
      <w:lang w:val="en-US" w:eastAsia="zh-CN" w:bidi="ar-SA"/>
    </w:rPr>
  </w:style>
  <w:style w:type="character" w:customStyle="1" w:styleId="font121">
    <w:name w:val="font121"/>
    <w:rsid w:val="002023BC"/>
    <w:rPr>
      <w:rFonts w:ascii="Times New Roman" w:hAnsi="Times New Roman" w:cs="Times New Roman" w:hint="default"/>
      <w:b w:val="0"/>
      <w:bCs w:val="0"/>
      <w:i w:val="0"/>
      <w:iCs w:val="0"/>
      <w:strike w:val="0"/>
      <w:dstrike w:val="0"/>
      <w:color w:val="FF0000"/>
      <w:sz w:val="21"/>
      <w:szCs w:val="21"/>
      <w:u w:val="none"/>
    </w:rPr>
  </w:style>
  <w:style w:type="character" w:customStyle="1" w:styleId="tt41">
    <w:name w:val="tt41"/>
    <w:basedOn w:val="ad"/>
    <w:rsid w:val="002023BC"/>
  </w:style>
  <w:style w:type="character" w:customStyle="1" w:styleId="GB2312">
    <w:name w:val="样式 楷体_GB2312 黑色"/>
    <w:rsid w:val="002023BC"/>
    <w:rPr>
      <w:rFonts w:ascii="楷体_GB2312" w:eastAsia="楷体_GB2312" w:hAnsi="宋体" w:hint="eastAsia"/>
      <w:b/>
      <w:bCs w:val="0"/>
      <w:color w:val="000000"/>
      <w:sz w:val="24"/>
      <w:lang w:val="en-US" w:eastAsia="zh-CN"/>
    </w:rPr>
  </w:style>
  <w:style w:type="character" w:customStyle="1" w:styleId="font241">
    <w:name w:val="font241"/>
    <w:rsid w:val="002023BC"/>
    <w:rPr>
      <w:rFonts w:ascii="宋体" w:eastAsia="宋体" w:hAnsi="宋体" w:hint="eastAsia"/>
      <w:b w:val="0"/>
      <w:bCs w:val="0"/>
      <w:i w:val="0"/>
      <w:iCs w:val="0"/>
      <w:strike w:val="0"/>
      <w:dstrike w:val="0"/>
      <w:color w:val="000000"/>
      <w:sz w:val="21"/>
      <w:szCs w:val="21"/>
      <w:u w:val="none"/>
    </w:rPr>
  </w:style>
  <w:style w:type="character" w:customStyle="1" w:styleId="123YJCharChar1">
    <w:name w:val="123YJ Char Char1"/>
    <w:rsid w:val="002023BC"/>
    <w:rPr>
      <w:rFonts w:eastAsia="宋体"/>
      <w:kern w:val="2"/>
      <w:sz w:val="18"/>
      <w:lang w:val="en-US" w:eastAsia="zh-CN" w:bidi="ar-SA"/>
    </w:rPr>
  </w:style>
  <w:style w:type="character" w:customStyle="1" w:styleId="CharChare">
    <w:name w:val="表格、图表名称 Char Char"/>
    <w:link w:val="afffff4"/>
    <w:rsid w:val="002023BC"/>
    <w:rPr>
      <w:b/>
      <w:kern w:val="2"/>
      <w:sz w:val="24"/>
      <w:szCs w:val="22"/>
    </w:rPr>
  </w:style>
  <w:style w:type="character" w:customStyle="1" w:styleId="1CharChar">
    <w:name w:val="样式1 Char Char"/>
    <w:link w:val="18"/>
    <w:rsid w:val="002023BC"/>
    <w:rPr>
      <w:rFonts w:ascii="Times New Roman" w:hAnsi="Times New Roman"/>
      <w:spacing w:val="4"/>
      <w:kern w:val="2"/>
      <w:sz w:val="24"/>
    </w:rPr>
  </w:style>
  <w:style w:type="character" w:customStyle="1" w:styleId="CharCharf">
    <w:name w:val="报告正文 Char Char"/>
    <w:link w:val="afffff5"/>
    <w:rsid w:val="002023BC"/>
    <w:rPr>
      <w:rFonts w:ascii="宋体"/>
      <w:kern w:val="2"/>
      <w:sz w:val="21"/>
    </w:rPr>
  </w:style>
  <w:style w:type="character" w:customStyle="1" w:styleId="unnamed1">
    <w:name w:val="unnamed1"/>
    <w:basedOn w:val="ad"/>
    <w:rsid w:val="002023BC"/>
  </w:style>
  <w:style w:type="character" w:customStyle="1" w:styleId="CharjophyCharChar">
    <w:name w:val="正文（首行缩进） Charjophy Char Char"/>
    <w:link w:val="Charjophy"/>
    <w:rsid w:val="002023BC"/>
    <w:rPr>
      <w:snapToGrid/>
      <w:kern w:val="2"/>
      <w:sz w:val="24"/>
      <w:szCs w:val="24"/>
    </w:rPr>
  </w:style>
  <w:style w:type="character" w:customStyle="1" w:styleId="1CharCharChar">
    <w:name w:val="表格标题1 Char Char Char"/>
    <w:link w:val="1Char3"/>
    <w:rsid w:val="002023BC"/>
    <w:rPr>
      <w:rFonts w:eastAsia="黑体"/>
      <w:b/>
      <w:color w:val="000000"/>
      <w:sz w:val="24"/>
      <w:szCs w:val="24"/>
      <w:lang w:eastAsia="en-US" w:bidi="en-US"/>
    </w:rPr>
  </w:style>
  <w:style w:type="character" w:customStyle="1" w:styleId="1CharChar1">
    <w:name w:val="环评表标题1 Char Char"/>
    <w:link w:val="1f3"/>
    <w:rsid w:val="002023BC"/>
    <w:rPr>
      <w:b/>
      <w:bCs/>
      <w:color w:val="000000"/>
      <w:kern w:val="2"/>
      <w:sz w:val="24"/>
      <w:szCs w:val="24"/>
    </w:rPr>
  </w:style>
  <w:style w:type="character" w:customStyle="1" w:styleId="style21">
    <w:name w:val="style21"/>
    <w:rsid w:val="002023BC"/>
    <w:rPr>
      <w:sz w:val="40"/>
      <w:szCs w:val="40"/>
    </w:rPr>
  </w:style>
  <w:style w:type="character" w:customStyle="1" w:styleId="Char1e">
    <w:name w:val="表头 Char1"/>
    <w:rsid w:val="002023BC"/>
    <w:rPr>
      <w:rFonts w:eastAsia="宋体"/>
      <w:spacing w:val="2"/>
      <w:kern w:val="2"/>
      <w:sz w:val="26"/>
      <w:szCs w:val="26"/>
      <w:lang w:val="en-US" w:eastAsia="zh-CN" w:bidi="ar-SA"/>
    </w:rPr>
  </w:style>
  <w:style w:type="character" w:customStyle="1" w:styleId="31CharChar">
    <w:name w:val="样式 标题 3 + 宋体1 Char Char"/>
    <w:rsid w:val="002023BC"/>
    <w:rPr>
      <w:rFonts w:ascii="宋体" w:eastAsia="宋体" w:hAnsi="宋体"/>
      <w:kern w:val="28"/>
      <w:sz w:val="28"/>
      <w:lang w:val="en-US" w:eastAsia="zh-CN" w:bidi="ar-SA"/>
    </w:rPr>
  </w:style>
  <w:style w:type="character" w:customStyle="1" w:styleId="c1">
    <w:name w:val="c1"/>
    <w:rsid w:val="002023BC"/>
    <w:rPr>
      <w:rFonts w:ascii="ˎ̥" w:hAnsi="ˎ̥" w:hint="default"/>
      <w:strike w:val="0"/>
      <w:dstrike w:val="0"/>
      <w:color w:val="000000"/>
      <w:sz w:val="21"/>
      <w:szCs w:val="21"/>
      <w:u w:val="none"/>
    </w:rPr>
  </w:style>
  <w:style w:type="character" w:customStyle="1" w:styleId="123CharCharChar">
    <w:name w:val="123 Char Char Char"/>
    <w:rsid w:val="002023BC"/>
    <w:rPr>
      <w:rFonts w:eastAsia="宋体" w:hAnsi="宋体"/>
      <w:snapToGrid w:val="0"/>
      <w:kern w:val="2"/>
      <w:sz w:val="24"/>
      <w:szCs w:val="24"/>
      <w:lang w:val="en-US" w:eastAsia="zh-CN" w:bidi="ar-SA"/>
    </w:rPr>
  </w:style>
  <w:style w:type="character" w:customStyle="1" w:styleId="style3">
    <w:name w:val="style3"/>
    <w:basedOn w:val="ad"/>
    <w:rsid w:val="002023BC"/>
  </w:style>
  <w:style w:type="character" w:customStyle="1" w:styleId="CharCharf0">
    <w:name w:val="带括号的正文 Char Char"/>
    <w:link w:val="afffff6"/>
    <w:rsid w:val="002023BC"/>
    <w:rPr>
      <w:kern w:val="2"/>
      <w:sz w:val="24"/>
      <w:szCs w:val="28"/>
    </w:rPr>
  </w:style>
  <w:style w:type="character" w:customStyle="1" w:styleId="CharCharCharCharCharCharChar4">
    <w:name w:val="Char Char Char Char Char Char Char4"/>
    <w:rsid w:val="002023BC"/>
    <w:rPr>
      <w:rFonts w:ascii="Arial" w:eastAsia="宋体" w:hAnsi="Arial" w:cs="Arial"/>
      <w:color w:val="000000"/>
      <w:kern w:val="2"/>
      <w:sz w:val="24"/>
      <w:lang w:val="en-US" w:eastAsia="zh-CN" w:bidi="ar-SA"/>
    </w:rPr>
  </w:style>
  <w:style w:type="character" w:customStyle="1" w:styleId="1111CharChar">
    <w:name w:val="环评1.1.1.1 Char Char"/>
    <w:link w:val="1111"/>
    <w:rsid w:val="002023BC"/>
    <w:rPr>
      <w:rFonts w:ascii="Dutch801 Rm BT" w:eastAsia="仿宋_GB2312" w:hAnsi="Dutch801 Rm BT"/>
      <w:b/>
      <w:snapToGrid/>
      <w:kern w:val="20"/>
      <w:sz w:val="28"/>
    </w:rPr>
  </w:style>
  <w:style w:type="character" w:customStyle="1" w:styleId="CharCharf1">
    <w:name w:val="表格 Char Char"/>
    <w:rsid w:val="002023BC"/>
    <w:rPr>
      <w:rFonts w:eastAsia="楷体_GB2312"/>
      <w:kern w:val="2"/>
      <w:sz w:val="24"/>
      <w:lang w:val="en-US" w:eastAsia="zh-CN" w:bidi="ar-SA"/>
    </w:rPr>
  </w:style>
  <w:style w:type="character" w:customStyle="1" w:styleId="font131">
    <w:name w:val="font131"/>
    <w:rsid w:val="002023BC"/>
    <w:rPr>
      <w:rFonts w:ascii="Times New Roman" w:hAnsi="Times New Roman" w:cs="Times New Roman" w:hint="default"/>
      <w:b w:val="0"/>
      <w:bCs w:val="0"/>
      <w:i w:val="0"/>
      <w:iCs w:val="0"/>
      <w:strike w:val="0"/>
      <w:dstrike w:val="0"/>
      <w:color w:val="FF0000"/>
      <w:sz w:val="21"/>
      <w:szCs w:val="21"/>
      <w:u w:val="none"/>
      <w:vertAlign w:val="superscript"/>
    </w:rPr>
  </w:style>
  <w:style w:type="character" w:customStyle="1" w:styleId="21CharCharChar">
    <w:name w:val="样式 首行缩进:  2 字符1 Char Char Char"/>
    <w:link w:val="21Char"/>
    <w:rsid w:val="002023BC"/>
    <w:rPr>
      <w:bCs/>
      <w:kern w:val="2"/>
      <w:sz w:val="24"/>
      <w:szCs w:val="24"/>
    </w:rPr>
  </w:style>
  <w:style w:type="character" w:customStyle="1" w:styleId="CharCharf2">
    <w:name w:val="中气表头 Char Char"/>
    <w:link w:val="afffff7"/>
    <w:rsid w:val="002023BC"/>
    <w:rPr>
      <w:rFonts w:eastAsia="黑体"/>
      <w:b/>
      <w:kern w:val="2"/>
      <w:sz w:val="21"/>
      <w:szCs w:val="21"/>
    </w:rPr>
  </w:style>
  <w:style w:type="character" w:customStyle="1" w:styleId="javascript">
    <w:name w:val="javascript"/>
    <w:basedOn w:val="ad"/>
    <w:rsid w:val="002023BC"/>
  </w:style>
  <w:style w:type="character" w:customStyle="1" w:styleId="CharCharf3">
    <w:name w:val="大田正文 Char Char"/>
    <w:link w:val="afffff8"/>
    <w:rsid w:val="002023BC"/>
    <w:rPr>
      <w:rFonts w:ascii="宋体"/>
      <w:kern w:val="2"/>
      <w:sz w:val="28"/>
    </w:rPr>
  </w:style>
  <w:style w:type="character" w:customStyle="1" w:styleId="p1061">
    <w:name w:val="p1061"/>
    <w:rsid w:val="002023BC"/>
    <w:rPr>
      <w:sz w:val="21"/>
      <w:szCs w:val="21"/>
    </w:rPr>
  </w:style>
  <w:style w:type="character" w:customStyle="1" w:styleId="CharCharChar4">
    <w:name w:val="自定正文 Char Char Char"/>
    <w:rsid w:val="002023BC"/>
    <w:rPr>
      <w:rFonts w:eastAsia="宋体"/>
      <w:snapToGrid w:val="0"/>
      <w:color w:val="000000"/>
      <w:kern w:val="2"/>
      <w:sz w:val="24"/>
      <w:lang w:val="en-US" w:eastAsia="zh-CN" w:bidi="ar-SA"/>
    </w:rPr>
  </w:style>
  <w:style w:type="character" w:customStyle="1" w:styleId="CharCharf4">
    <w:name w:val="自定表格 Char Char"/>
    <w:link w:val="afffff9"/>
    <w:rsid w:val="002023BC"/>
    <w:rPr>
      <w:kern w:val="2"/>
      <w:sz w:val="21"/>
    </w:rPr>
  </w:style>
  <w:style w:type="character" w:customStyle="1" w:styleId="ttag">
    <w:name w:val="t_tag"/>
    <w:basedOn w:val="ad"/>
    <w:rsid w:val="002023BC"/>
  </w:style>
  <w:style w:type="character" w:customStyle="1" w:styleId="CharCharf5">
    <w:name w:val="文本正文 Char Char"/>
    <w:link w:val="afffffa"/>
    <w:rsid w:val="002023BC"/>
    <w:rPr>
      <w:rFonts w:ascii="宋体"/>
      <w:spacing w:val="4"/>
      <w:kern w:val="24"/>
      <w:sz w:val="24"/>
      <w:szCs w:val="24"/>
      <w:lang w:val="zh-CN"/>
    </w:rPr>
  </w:style>
  <w:style w:type="character" w:customStyle="1" w:styleId="CharCharf6">
    <w:name w:val="正文(首行缩进) Char Char"/>
    <w:link w:val="afffffb"/>
    <w:rsid w:val="002023BC"/>
    <w:rPr>
      <w:rFonts w:ascii="宋体" w:hAnsi="宋体"/>
      <w:snapToGrid/>
      <w:sz w:val="24"/>
      <w:szCs w:val="24"/>
    </w:rPr>
  </w:style>
  <w:style w:type="character" w:customStyle="1" w:styleId="2CharCharCharCharCharCharC">
    <w:name w:val="标题 2 Char Char Char Char Char Char C"/>
    <w:rsid w:val="002023BC"/>
    <w:rPr>
      <w:rFonts w:ascii="宋体" w:hAnsi="Arial"/>
      <w:b/>
      <w:sz w:val="28"/>
    </w:rPr>
  </w:style>
  <w:style w:type="character" w:customStyle="1" w:styleId="font2">
    <w:name w:val="font2"/>
    <w:rsid w:val="002023BC"/>
    <w:rPr>
      <w:rFonts w:ascii="宋体" w:eastAsia="宋体" w:hAnsi="宋体" w:hint="eastAsia"/>
      <w:color w:val="000000"/>
      <w:sz w:val="24"/>
      <w:szCs w:val="24"/>
    </w:rPr>
  </w:style>
  <w:style w:type="character" w:customStyle="1" w:styleId="font141">
    <w:name w:val="font141"/>
    <w:rsid w:val="002023BC"/>
    <w:rPr>
      <w:rFonts w:ascii="宋体" w:eastAsia="宋体" w:hAnsi="宋体" w:hint="eastAsia"/>
      <w:b w:val="0"/>
      <w:bCs w:val="0"/>
      <w:i w:val="0"/>
      <w:iCs w:val="0"/>
      <w:strike w:val="0"/>
      <w:dstrike w:val="0"/>
      <w:color w:val="FF0000"/>
      <w:sz w:val="21"/>
      <w:szCs w:val="21"/>
      <w:u w:val="none"/>
    </w:rPr>
  </w:style>
  <w:style w:type="character" w:customStyle="1" w:styleId="font251">
    <w:name w:val="font251"/>
    <w:rsid w:val="002023BC"/>
    <w:rPr>
      <w:rFonts w:ascii="Times New Roman" w:hAnsi="Times New Roman" w:cs="Times New Roman" w:hint="default"/>
      <w:b w:val="0"/>
      <w:bCs w:val="0"/>
      <w:i w:val="0"/>
      <w:iCs w:val="0"/>
      <w:strike w:val="0"/>
      <w:dstrike w:val="0"/>
      <w:color w:val="000000"/>
      <w:sz w:val="21"/>
      <w:szCs w:val="21"/>
      <w:u w:val="none"/>
    </w:rPr>
  </w:style>
  <w:style w:type="character" w:customStyle="1" w:styleId="1CharChar2">
    <w:name w:val="1正文段落 Char Char"/>
    <w:link w:val="1f4"/>
    <w:rsid w:val="002023BC"/>
    <w:rPr>
      <w:snapToGrid/>
      <w:sz w:val="24"/>
      <w:szCs w:val="24"/>
    </w:rPr>
  </w:style>
  <w:style w:type="character" w:customStyle="1" w:styleId="1CharCharChar0">
    <w:name w:val="标题 1 Char Char Char"/>
    <w:aliases w:val="标题 11,章 Char,第一章 Char,标1 Char,1st level Char,Section Head Char,l1 Char,1标题 1 Char,heading 1 Char,MB1 Char"/>
    <w:rsid w:val="002023BC"/>
    <w:rPr>
      <w:rFonts w:eastAsia="仿宋_GB2312"/>
      <w:b/>
      <w:kern w:val="28"/>
      <w:sz w:val="30"/>
      <w:lang w:val="en-US" w:eastAsia="zh-CN" w:bidi="ar-SA"/>
    </w:rPr>
  </w:style>
  <w:style w:type="character" w:customStyle="1" w:styleId="style11">
    <w:name w:val="style11"/>
    <w:rsid w:val="002023BC"/>
    <w:rPr>
      <w:b/>
      <w:bCs/>
      <w:color w:val="000066"/>
      <w:sz w:val="30"/>
      <w:szCs w:val="30"/>
    </w:rPr>
  </w:style>
  <w:style w:type="character" w:customStyle="1" w:styleId="CharCharf7">
    <w:name w:val="图表 Char Char"/>
    <w:link w:val="afffffc"/>
    <w:rsid w:val="002023BC"/>
    <w:rPr>
      <w:rFonts w:eastAsia="仿宋_GB2312"/>
      <w:b/>
      <w:kern w:val="2"/>
      <w:sz w:val="24"/>
      <w:szCs w:val="24"/>
      <w:lang w:val="en-US" w:eastAsia="zh-CN" w:bidi="ar-SA"/>
    </w:rPr>
  </w:style>
  <w:style w:type="character" w:customStyle="1" w:styleId="1Char10">
    <w:name w:val="表格1 Char1"/>
    <w:link w:val="19"/>
    <w:rsid w:val="002023BC"/>
    <w:rPr>
      <w:rFonts w:ascii="宋体" w:hAnsi="CG Times (W1)"/>
      <w:color w:val="000000"/>
      <w:sz w:val="24"/>
    </w:rPr>
  </w:style>
  <w:style w:type="character" w:customStyle="1" w:styleId="3CharChar">
    <w:name w:val="此篇标题3 Char Char"/>
    <w:link w:val="39"/>
    <w:rsid w:val="002023BC"/>
    <w:rPr>
      <w:rFonts w:ascii="仿宋_GB2312" w:hAnsi="Arial"/>
      <w:b/>
      <w:kern w:val="2"/>
      <w:sz w:val="24"/>
      <w:lang w:val="en-US" w:eastAsia="zh-CN" w:bidi="ar-SA"/>
    </w:rPr>
  </w:style>
  <w:style w:type="character" w:customStyle="1" w:styleId="CharChar0">
    <w:name w:val="表标头 Char Char"/>
    <w:link w:val="affc"/>
    <w:rsid w:val="002023BC"/>
    <w:rPr>
      <w:rFonts w:ascii="Times New Roman" w:hAnsi="Times New Roman"/>
      <w:b/>
      <w:bCs/>
      <w:kern w:val="2"/>
      <w:sz w:val="24"/>
      <w:szCs w:val="24"/>
    </w:rPr>
  </w:style>
  <w:style w:type="character" w:customStyle="1" w:styleId="1CharChar3">
    <w:name w:val="正文1 Char Char"/>
    <w:rsid w:val="002023BC"/>
    <w:rPr>
      <w:rFonts w:eastAsia="楷体_GB2312"/>
      <w:kern w:val="2"/>
      <w:sz w:val="24"/>
      <w:lang w:val="en-US" w:eastAsia="zh-CN" w:bidi="ar-SA"/>
    </w:rPr>
  </w:style>
  <w:style w:type="paragraph" w:styleId="afffffd">
    <w:name w:val="footnote text"/>
    <w:basedOn w:val="ab"/>
    <w:link w:val="Charf7"/>
    <w:rsid w:val="002023BC"/>
    <w:pPr>
      <w:spacing w:line="240" w:lineRule="auto"/>
      <w:ind w:firstLineChars="0" w:firstLine="0"/>
      <w:jc w:val="left"/>
    </w:pPr>
    <w:rPr>
      <w:sz w:val="18"/>
      <w:szCs w:val="18"/>
    </w:rPr>
  </w:style>
  <w:style w:type="character" w:customStyle="1" w:styleId="Charf7">
    <w:name w:val="脚注文本 Char"/>
    <w:link w:val="afffffd"/>
    <w:rsid w:val="002023BC"/>
    <w:rPr>
      <w:rFonts w:ascii="Times New Roman" w:hAnsi="Times New Roman"/>
      <w:kern w:val="2"/>
      <w:sz w:val="18"/>
      <w:szCs w:val="18"/>
    </w:rPr>
  </w:style>
  <w:style w:type="paragraph" w:styleId="3a">
    <w:name w:val="List Continue 3"/>
    <w:basedOn w:val="ab"/>
    <w:rsid w:val="002023BC"/>
    <w:pPr>
      <w:snapToGrid/>
      <w:spacing w:after="120" w:line="240" w:lineRule="auto"/>
      <w:ind w:left="1260" w:firstLineChars="0" w:firstLine="0"/>
    </w:pPr>
    <w:rPr>
      <w:sz w:val="21"/>
      <w:szCs w:val="20"/>
    </w:rPr>
  </w:style>
  <w:style w:type="paragraph" w:customStyle="1" w:styleId="CharChar2Char">
    <w:name w:val="Char Char2 Char"/>
    <w:basedOn w:val="ab"/>
    <w:rsid w:val="002023BC"/>
    <w:pPr>
      <w:snapToGrid/>
      <w:spacing w:line="240" w:lineRule="auto"/>
      <w:ind w:firstLineChars="0" w:firstLine="0"/>
    </w:pPr>
    <w:rPr>
      <w:sz w:val="21"/>
    </w:rPr>
  </w:style>
  <w:style w:type="paragraph" w:customStyle="1" w:styleId="afffff3">
    <w:name w:val="注解文字"/>
    <w:basedOn w:val="ab"/>
    <w:link w:val="CharChard"/>
    <w:rsid w:val="002023BC"/>
    <w:pPr>
      <w:snapToGrid/>
      <w:spacing w:line="240" w:lineRule="auto"/>
      <w:ind w:leftChars="-75" w:left="-180" w:rightChars="-83" w:right="-199" w:firstLineChars="9" w:firstLine="19"/>
      <w:jc w:val="center"/>
    </w:pPr>
    <w:rPr>
      <w:rFonts w:ascii="Arial" w:hAnsi="Arial"/>
      <w:snapToGrid w:val="0"/>
      <w:color w:val="000000"/>
      <w:kern w:val="0"/>
      <w:sz w:val="21"/>
      <w:szCs w:val="20"/>
      <w:lang w:val="eu-ES"/>
    </w:rPr>
  </w:style>
  <w:style w:type="paragraph" w:customStyle="1" w:styleId="ParaCharCharCharCharCharCharChar">
    <w:name w:val="默认段落字体 Para Char Char Char Char Char Char Char"/>
    <w:basedOn w:val="ab"/>
    <w:rsid w:val="002023BC"/>
    <w:pPr>
      <w:snapToGrid/>
      <w:spacing w:line="240" w:lineRule="auto"/>
      <w:ind w:firstLineChars="0" w:firstLine="0"/>
    </w:pPr>
    <w:rPr>
      <w:rFonts w:ascii="Tahoma" w:hAnsi="Tahoma"/>
      <w:sz w:val="30"/>
      <w:szCs w:val="20"/>
    </w:rPr>
  </w:style>
  <w:style w:type="paragraph" w:customStyle="1" w:styleId="Normal1">
    <w:name w:val="Normal1"/>
    <w:rsid w:val="002023BC"/>
    <w:pPr>
      <w:widowControl w:val="0"/>
      <w:adjustRightInd w:val="0"/>
      <w:spacing w:line="312" w:lineRule="atLeast"/>
      <w:jc w:val="both"/>
      <w:textAlignment w:val="baseline"/>
    </w:pPr>
    <w:rPr>
      <w:rFonts w:ascii="宋体" w:hAnsi="Times New Roman"/>
      <w:sz w:val="34"/>
    </w:rPr>
  </w:style>
  <w:style w:type="paragraph" w:customStyle="1" w:styleId="123">
    <w:name w:val="12"/>
    <w:basedOn w:val="ab"/>
    <w:rsid w:val="002023BC"/>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2f1">
    <w:name w:val="表格文字2"/>
    <w:basedOn w:val="ab"/>
    <w:rsid w:val="002023BC"/>
    <w:pPr>
      <w:tabs>
        <w:tab w:val="left" w:pos="277"/>
        <w:tab w:val="left" w:pos="600"/>
        <w:tab w:val="left" w:pos="780"/>
        <w:tab w:val="left" w:pos="2517"/>
      </w:tabs>
      <w:adjustRightInd w:val="0"/>
      <w:snapToGrid/>
      <w:spacing w:before="60" w:line="240" w:lineRule="auto"/>
      <w:ind w:firstLineChars="0" w:firstLine="0"/>
      <w:jc w:val="center"/>
      <w:textAlignment w:val="baseline"/>
    </w:pPr>
    <w:rPr>
      <w:kern w:val="0"/>
      <w:sz w:val="21"/>
    </w:rPr>
  </w:style>
  <w:style w:type="paragraph" w:customStyle="1" w:styleId="3h3H3sect1233CharCharsect1231sect12">
    <w:name w:val="样式 标题 3头小节标题h3H3sect1.2.3标题 3 Char Charsect1.2.31sect1.2..."/>
    <w:basedOn w:val="31"/>
    <w:rsid w:val="002023BC"/>
    <w:pPr>
      <w:widowControl w:val="0"/>
      <w:numPr>
        <w:ilvl w:val="0"/>
        <w:numId w:val="0"/>
      </w:numPr>
      <w:spacing w:beforeLines="20" w:afterLines="20" w:line="360" w:lineRule="auto"/>
    </w:pPr>
    <w:rPr>
      <w:rFonts w:ascii="宋体" w:hAnsi="宋体"/>
      <w:bCs w:val="0"/>
      <w:szCs w:val="20"/>
    </w:rPr>
  </w:style>
  <w:style w:type="paragraph" w:customStyle="1" w:styleId="Char1f">
    <w:name w:val="Char1"/>
    <w:basedOn w:val="ab"/>
    <w:rsid w:val="002023BC"/>
    <w:pPr>
      <w:snapToGrid/>
      <w:spacing w:line="240" w:lineRule="auto"/>
      <w:ind w:firstLineChars="0" w:firstLine="0"/>
    </w:pPr>
    <w:rPr>
      <w:sz w:val="21"/>
      <w:szCs w:val="24"/>
    </w:rPr>
  </w:style>
  <w:style w:type="paragraph" w:customStyle="1" w:styleId="afffffe">
    <w:name w:val="正文 + 宋体"/>
    <w:aliases w:val="黑色,首行缩进:  2 字符,行距: 固定值 15磅,行距: 固定值 20 磅"/>
    <w:basedOn w:val="ab"/>
    <w:rsid w:val="002023BC"/>
    <w:pPr>
      <w:adjustRightInd w:val="0"/>
      <w:spacing w:line="400" w:lineRule="exact"/>
      <w:ind w:firstLine="480"/>
      <w:textAlignment w:val="baseline"/>
    </w:pPr>
    <w:rPr>
      <w:color w:val="000000"/>
      <w:szCs w:val="24"/>
    </w:rPr>
  </w:style>
  <w:style w:type="paragraph" w:styleId="affffff">
    <w:name w:val="toa heading"/>
    <w:basedOn w:val="ab"/>
    <w:next w:val="ab"/>
    <w:rsid w:val="002023BC"/>
    <w:pPr>
      <w:adjustRightInd w:val="0"/>
      <w:snapToGrid/>
      <w:spacing w:before="120" w:line="240" w:lineRule="auto"/>
      <w:ind w:firstLineChars="0" w:firstLine="0"/>
      <w:textAlignment w:val="baseline"/>
    </w:pPr>
    <w:rPr>
      <w:rFonts w:ascii="Arial" w:hAnsi="Arial"/>
      <w:szCs w:val="20"/>
    </w:rPr>
  </w:style>
  <w:style w:type="paragraph" w:customStyle="1" w:styleId="1f5">
    <w:name w:val="样式 样式 样式1 + 居中 + 五号"/>
    <w:basedOn w:val="ab"/>
    <w:rsid w:val="002023BC"/>
    <w:pPr>
      <w:snapToGrid/>
      <w:spacing w:line="240" w:lineRule="auto"/>
      <w:ind w:firstLineChars="0" w:firstLine="0"/>
    </w:pPr>
    <w:rPr>
      <w:sz w:val="21"/>
      <w:szCs w:val="20"/>
    </w:rPr>
  </w:style>
  <w:style w:type="paragraph" w:customStyle="1" w:styleId="CharCharCharCharChar1CharCharChar1CharCharCharChar">
    <w:name w:val="Char Char Char Char Char1 Char Char Char1 Char Char Char Char"/>
    <w:basedOn w:val="ab"/>
    <w:rsid w:val="002023BC"/>
    <w:pPr>
      <w:widowControl/>
      <w:snapToGrid/>
      <w:spacing w:line="400" w:lineRule="exact"/>
      <w:ind w:firstLineChars="0" w:firstLine="0"/>
      <w:jc w:val="center"/>
    </w:pPr>
    <w:rPr>
      <w:rFonts w:ascii="Verdana" w:hAnsi="Verdana"/>
      <w:kern w:val="0"/>
      <w:sz w:val="21"/>
      <w:szCs w:val="20"/>
      <w:lang w:eastAsia="en-US"/>
    </w:rPr>
  </w:style>
  <w:style w:type="paragraph" w:customStyle="1" w:styleId="3b">
    <w:name w:val="样式3"/>
    <w:basedOn w:val="31"/>
    <w:link w:val="3Char4"/>
    <w:rsid w:val="002023BC"/>
    <w:pPr>
      <w:widowControl w:val="0"/>
      <w:numPr>
        <w:ilvl w:val="0"/>
        <w:numId w:val="0"/>
      </w:numPr>
      <w:tabs>
        <w:tab w:val="left" w:pos="720"/>
      </w:tabs>
      <w:spacing w:before="0" w:after="0" w:line="536" w:lineRule="exact"/>
      <w:ind w:left="709" w:hanging="709"/>
      <w:jc w:val="both"/>
    </w:pPr>
    <w:rPr>
      <w:kern w:val="0"/>
      <w:szCs w:val="28"/>
    </w:rPr>
  </w:style>
  <w:style w:type="paragraph" w:customStyle="1" w:styleId="affffff0">
    <w:name w:val="缺省文本"/>
    <w:basedOn w:val="ab"/>
    <w:rsid w:val="002023BC"/>
    <w:pPr>
      <w:autoSpaceDE w:val="0"/>
      <w:autoSpaceDN w:val="0"/>
      <w:adjustRightInd w:val="0"/>
      <w:snapToGrid/>
      <w:spacing w:line="240" w:lineRule="auto"/>
      <w:ind w:firstLineChars="0" w:firstLine="0"/>
      <w:jc w:val="left"/>
    </w:pPr>
    <w:rPr>
      <w:kern w:val="0"/>
      <w:szCs w:val="24"/>
    </w:rPr>
  </w:style>
  <w:style w:type="paragraph" w:customStyle="1" w:styleId="33Char23CharSottoparagrafo111h3H3level2">
    <w:name w:val="样式 标题 3标题 3 Char2标题 3 CharSottoparagrafo条标题1.1.1h3H3level...2"/>
    <w:basedOn w:val="31"/>
    <w:rsid w:val="002023BC"/>
    <w:pPr>
      <w:widowControl w:val="0"/>
      <w:numPr>
        <w:ilvl w:val="0"/>
        <w:numId w:val="0"/>
      </w:numPr>
      <w:tabs>
        <w:tab w:val="left" w:pos="720"/>
      </w:tabs>
      <w:spacing w:beforeLines="50" w:afterLines="50" w:line="360" w:lineRule="auto"/>
    </w:pPr>
    <w:rPr>
      <w:rFonts w:cs="宋体"/>
      <w:color w:val="000000"/>
      <w:kern w:val="0"/>
      <w:sz w:val="24"/>
      <w:szCs w:val="20"/>
    </w:rPr>
  </w:style>
  <w:style w:type="paragraph" w:customStyle="1" w:styleId="affffff1">
    <w:name w:val="小四表格"/>
    <w:basedOn w:val="ab"/>
    <w:rsid w:val="002023BC"/>
    <w:pPr>
      <w:snapToGrid/>
      <w:spacing w:line="240" w:lineRule="auto"/>
      <w:ind w:firstLineChars="0" w:firstLine="0"/>
      <w:jc w:val="center"/>
    </w:pPr>
    <w:rPr>
      <w:kern w:val="0"/>
      <w:szCs w:val="20"/>
    </w:rPr>
  </w:style>
  <w:style w:type="paragraph" w:customStyle="1" w:styleId="315">
    <w:name w:val="样式 标题 3 + (西文) 宋体 (中文) 宋体 行距: 1.5 倍行距"/>
    <w:basedOn w:val="31"/>
    <w:rsid w:val="002023BC"/>
    <w:pPr>
      <w:widowControl w:val="0"/>
      <w:numPr>
        <w:ilvl w:val="0"/>
        <w:numId w:val="0"/>
      </w:numPr>
      <w:adjustRightInd w:val="0"/>
      <w:spacing w:before="120" w:after="120" w:line="360" w:lineRule="auto"/>
      <w:jc w:val="both"/>
      <w:textAlignment w:val="baseline"/>
    </w:pPr>
    <w:rPr>
      <w:rFonts w:ascii="宋体" w:hAnsi="宋体" w:cs="宋体"/>
      <w:bCs w:val="0"/>
      <w:kern w:val="28"/>
      <w:sz w:val="24"/>
      <w:szCs w:val="24"/>
    </w:rPr>
  </w:style>
  <w:style w:type="paragraph" w:customStyle="1" w:styleId="affffff2">
    <w:name w:val="注解"/>
    <w:basedOn w:val="ab"/>
    <w:rsid w:val="002023BC"/>
    <w:pPr>
      <w:adjustRightInd w:val="0"/>
      <w:spacing w:line="240" w:lineRule="auto"/>
      <w:ind w:left="624" w:right="170" w:firstLineChars="0" w:hanging="454"/>
    </w:pPr>
    <w:rPr>
      <w:rFonts w:ascii="宋体" w:hAnsi="宋体"/>
      <w:color w:val="000000"/>
      <w:sz w:val="15"/>
      <w:szCs w:val="20"/>
    </w:rPr>
  </w:style>
  <w:style w:type="paragraph" w:styleId="affffff3">
    <w:name w:val="Note Heading"/>
    <w:basedOn w:val="ab"/>
    <w:next w:val="ab"/>
    <w:link w:val="Charf8"/>
    <w:rsid w:val="002023BC"/>
    <w:pPr>
      <w:snapToGrid/>
      <w:jc w:val="center"/>
    </w:pPr>
    <w:rPr>
      <w:rFonts w:ascii="黑体" w:eastAsia="黑体" w:hAnsi="宋体"/>
      <w:sz w:val="21"/>
      <w:szCs w:val="20"/>
    </w:rPr>
  </w:style>
  <w:style w:type="character" w:customStyle="1" w:styleId="Charf8">
    <w:name w:val="注释标题 Char"/>
    <w:link w:val="affffff3"/>
    <w:rsid w:val="002023BC"/>
    <w:rPr>
      <w:rFonts w:ascii="黑体" w:eastAsia="黑体" w:hAnsi="宋体"/>
      <w:kern w:val="2"/>
      <w:sz w:val="21"/>
    </w:rPr>
  </w:style>
  <w:style w:type="paragraph" w:customStyle="1" w:styleId="affffff4">
    <w:name w:val="居中正文"/>
    <w:basedOn w:val="aff3"/>
    <w:rsid w:val="002023BC"/>
    <w:pPr>
      <w:adjustRightInd w:val="0"/>
      <w:spacing w:before="120" w:after="0" w:line="360" w:lineRule="auto"/>
      <w:ind w:firstLineChars="0" w:firstLine="0"/>
      <w:jc w:val="center"/>
      <w:textAlignment w:val="baseline"/>
    </w:pPr>
    <w:rPr>
      <w:rFonts w:ascii="宋体" w:hAnsi="Times New Roman"/>
      <w:kern w:val="28"/>
      <w:sz w:val="24"/>
    </w:rPr>
  </w:style>
  <w:style w:type="paragraph" w:customStyle="1" w:styleId="affffff5">
    <w:name w:val="注:"/>
    <w:rsid w:val="002023BC"/>
    <w:rPr>
      <w:rFonts w:ascii="Times New Roman" w:hAnsi="Times New Roman"/>
      <w:sz w:val="21"/>
    </w:rPr>
  </w:style>
  <w:style w:type="paragraph" w:customStyle="1" w:styleId="1f6">
    <w:name w:val="样式 标题 1 + 宋体"/>
    <w:basedOn w:val="10"/>
    <w:rsid w:val="002023BC"/>
    <w:pPr>
      <w:keepLines w:val="0"/>
      <w:numPr>
        <w:numId w:val="0"/>
      </w:numPr>
      <w:tabs>
        <w:tab w:val="left" w:pos="0"/>
        <w:tab w:val="left" w:pos="1319"/>
        <w:tab w:val="right" w:pos="8640"/>
      </w:tabs>
      <w:overflowPunct w:val="0"/>
      <w:autoSpaceDE w:val="0"/>
      <w:autoSpaceDN w:val="0"/>
      <w:adjustRightInd w:val="0"/>
      <w:spacing w:before="120" w:after="120" w:line="440" w:lineRule="exact"/>
      <w:ind w:left="432" w:hanging="432"/>
      <w:jc w:val="left"/>
      <w:textAlignment w:val="baseline"/>
    </w:pPr>
    <w:rPr>
      <w:rFonts w:ascii="宋体" w:hAnsi="宋体"/>
      <w:kern w:val="28"/>
      <w:sz w:val="30"/>
      <w:szCs w:val="20"/>
    </w:rPr>
  </w:style>
  <w:style w:type="paragraph" w:customStyle="1" w:styleId="affffff6">
    <w:name w:val="小点"/>
    <w:rsid w:val="002023BC"/>
    <w:pPr>
      <w:tabs>
        <w:tab w:val="left" w:pos="1080"/>
        <w:tab w:val="left" w:pos="1140"/>
      </w:tabs>
      <w:adjustRightInd w:val="0"/>
      <w:snapToGrid w:val="0"/>
      <w:spacing w:line="360" w:lineRule="auto"/>
      <w:ind w:leftChars="200" w:left="480" w:firstLineChars="100" w:firstLine="240"/>
    </w:pPr>
    <w:rPr>
      <w:rFonts w:ascii="宋体" w:hAnsi="宋体" w:cs="Arial"/>
      <w:bCs/>
      <w:sz w:val="24"/>
      <w:szCs w:val="32"/>
    </w:rPr>
  </w:style>
  <w:style w:type="paragraph" w:customStyle="1" w:styleId="Char4s4212">
    <w:name w:val="样式 正文缩进正文缩进 Char表格标题标题4正文不缩进s4正文2首行缩进两字正文缩进1 + 首行缩进:  2 ..."/>
    <w:basedOn w:val="ac"/>
    <w:rsid w:val="002023BC"/>
    <w:pPr>
      <w:widowControl w:val="0"/>
      <w:adjustRightInd/>
      <w:snapToGrid/>
      <w:ind w:firstLine="480"/>
      <w:jc w:val="both"/>
    </w:pPr>
    <w:rPr>
      <w:rFonts w:ascii="Times New Roman" w:hAnsi="Times New Roman"/>
      <w:color w:val="auto"/>
      <w:kern w:val="2"/>
    </w:rPr>
  </w:style>
  <w:style w:type="paragraph" w:customStyle="1" w:styleId="3A0">
    <w:name w:val="宏福3A"/>
    <w:basedOn w:val="ab"/>
    <w:rsid w:val="002023BC"/>
    <w:pPr>
      <w:keepNext/>
      <w:keepLines/>
      <w:spacing w:before="240" w:line="240" w:lineRule="auto"/>
      <w:ind w:firstLineChars="0" w:firstLine="0"/>
      <w:outlineLvl w:val="2"/>
    </w:pPr>
    <w:rPr>
      <w:sz w:val="28"/>
      <w:szCs w:val="28"/>
    </w:rPr>
  </w:style>
  <w:style w:type="paragraph" w:customStyle="1" w:styleId="39">
    <w:name w:val="此篇标题3"/>
    <w:link w:val="3CharChar"/>
    <w:rsid w:val="002023BC"/>
    <w:pPr>
      <w:spacing w:before="120" w:after="120"/>
    </w:pPr>
    <w:rPr>
      <w:rFonts w:ascii="仿宋_GB2312" w:hAnsi="Arial"/>
      <w:b/>
      <w:kern w:val="2"/>
      <w:sz w:val="24"/>
    </w:rPr>
  </w:style>
  <w:style w:type="paragraph" w:customStyle="1" w:styleId="affffff7">
    <w:name w:val="小五"/>
    <w:rsid w:val="002023BC"/>
    <w:pPr>
      <w:snapToGrid w:val="0"/>
      <w:spacing w:line="0" w:lineRule="atLeast"/>
      <w:jc w:val="center"/>
    </w:pPr>
    <w:rPr>
      <w:rFonts w:ascii="Times New Roman" w:hAnsi="Times New Roman"/>
      <w:b/>
      <w:sz w:val="15"/>
    </w:rPr>
  </w:style>
  <w:style w:type="paragraph" w:customStyle="1" w:styleId="3c">
    <w:name w:val="样式 第3级标题 + (中文) 宋体"/>
    <w:basedOn w:val="ab"/>
    <w:link w:val="3Char5"/>
    <w:rsid w:val="002023BC"/>
    <w:pPr>
      <w:keepNext/>
      <w:keepLines/>
      <w:tabs>
        <w:tab w:val="left" w:pos="4265"/>
      </w:tabs>
      <w:snapToGrid/>
      <w:spacing w:beforeLines="50" w:afterLines="50" w:line="440" w:lineRule="exact"/>
      <w:ind w:left="4265" w:firstLineChars="0" w:hanging="720"/>
      <w:outlineLvl w:val="2"/>
    </w:pPr>
    <w:rPr>
      <w:b/>
      <w:bCs/>
      <w:sz w:val="30"/>
      <w:szCs w:val="30"/>
    </w:rPr>
  </w:style>
  <w:style w:type="paragraph" w:customStyle="1" w:styleId="afffff">
    <w:name w:val="表格第一行"/>
    <w:basedOn w:val="ab"/>
    <w:link w:val="CharChar7"/>
    <w:rsid w:val="002023BC"/>
    <w:pPr>
      <w:snapToGrid/>
      <w:spacing w:line="240" w:lineRule="auto"/>
      <w:ind w:firstLineChars="0" w:firstLine="0"/>
      <w:jc w:val="center"/>
    </w:pPr>
    <w:rPr>
      <w:rFonts w:ascii="Calibri" w:hAnsi="Calibri"/>
      <w:b/>
      <w:sz w:val="21"/>
      <w:szCs w:val="20"/>
    </w:rPr>
  </w:style>
  <w:style w:type="paragraph" w:customStyle="1" w:styleId="NormalWeb1">
    <w:name w:val="Normal (Web)1"/>
    <w:basedOn w:val="ab"/>
    <w:rsid w:val="002023BC"/>
    <w:pPr>
      <w:widowControl/>
      <w:snapToGrid/>
      <w:spacing w:before="100" w:beforeAutospacing="1" w:after="100" w:afterAutospacing="1" w:line="240" w:lineRule="auto"/>
      <w:ind w:firstLineChars="0" w:firstLine="0"/>
      <w:jc w:val="left"/>
    </w:pPr>
    <w:rPr>
      <w:kern w:val="0"/>
      <w:szCs w:val="24"/>
    </w:rPr>
  </w:style>
  <w:style w:type="paragraph" w:customStyle="1" w:styleId="310">
    <w:name w:val="表格 31"/>
    <w:rsid w:val="002023BC"/>
    <w:pPr>
      <w:widowControl w:val="0"/>
      <w:autoSpaceDE w:val="0"/>
      <w:autoSpaceDN w:val="0"/>
      <w:adjustRightInd w:val="0"/>
      <w:jc w:val="center"/>
      <w:textAlignment w:val="baseline"/>
    </w:pPr>
    <w:rPr>
      <w:rFonts w:ascii="Times New Roman" w:eastAsia="楷体" w:hAnsi="Times New Roman"/>
      <w:sz w:val="28"/>
    </w:rPr>
  </w:style>
  <w:style w:type="paragraph" w:customStyle="1" w:styleId="reader-word-layerreader-word-s1-15">
    <w:name w:val="reader-word-layer reader-word-s1-15"/>
    <w:basedOn w:val="ab"/>
    <w:rsid w:val="002023BC"/>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2222">
    <w:name w:val="样式 目录 2 + 左侧:  2 字符 首行缩进:  2 字符2"/>
    <w:basedOn w:val="2d"/>
    <w:rsid w:val="002023BC"/>
    <w:pPr>
      <w:adjustRightInd/>
      <w:snapToGrid/>
      <w:spacing w:line="240" w:lineRule="auto"/>
      <w:ind w:leftChars="0" w:left="0" w:firstLineChars="200" w:firstLine="200"/>
      <w:jc w:val="both"/>
    </w:pPr>
    <w:rPr>
      <w:smallCaps w:val="0"/>
    </w:rPr>
  </w:style>
  <w:style w:type="paragraph" w:customStyle="1" w:styleId="afffffc">
    <w:name w:val="图表"/>
    <w:link w:val="CharCharf7"/>
    <w:rsid w:val="002023BC"/>
    <w:pPr>
      <w:jc w:val="center"/>
    </w:pPr>
    <w:rPr>
      <w:rFonts w:eastAsia="仿宋_GB2312"/>
      <w:b/>
      <w:kern w:val="2"/>
      <w:sz w:val="24"/>
      <w:szCs w:val="24"/>
    </w:rPr>
  </w:style>
  <w:style w:type="paragraph" w:customStyle="1" w:styleId="p22">
    <w:name w:val="p22"/>
    <w:basedOn w:val="ab"/>
    <w:rsid w:val="002023BC"/>
    <w:pPr>
      <w:widowControl/>
      <w:snapToGrid/>
      <w:ind w:firstLineChars="0" w:firstLine="420"/>
    </w:pPr>
    <w:rPr>
      <w:kern w:val="0"/>
      <w:szCs w:val="24"/>
    </w:rPr>
  </w:style>
  <w:style w:type="paragraph" w:customStyle="1" w:styleId="affffff8">
    <w:name w:val="码头正文"/>
    <w:basedOn w:val="ac"/>
    <w:rsid w:val="002023BC"/>
    <w:pPr>
      <w:widowControl w:val="0"/>
      <w:adjustRightInd/>
      <w:snapToGrid/>
      <w:ind w:firstLineChars="200" w:firstLine="480"/>
      <w:jc w:val="both"/>
    </w:pPr>
    <w:rPr>
      <w:rFonts w:ascii="Times New Roman" w:hAnsi="Times New Roman"/>
      <w:bCs/>
      <w:color w:val="auto"/>
      <w:szCs w:val="24"/>
    </w:rPr>
  </w:style>
  <w:style w:type="paragraph" w:customStyle="1" w:styleId="305">
    <w:name w:val="样式 标题 3 + 段后: 0.5 行"/>
    <w:basedOn w:val="31"/>
    <w:rsid w:val="002023BC"/>
    <w:pPr>
      <w:widowControl w:val="0"/>
      <w:numPr>
        <w:ilvl w:val="0"/>
        <w:numId w:val="0"/>
      </w:numPr>
      <w:tabs>
        <w:tab w:val="left" w:pos="360"/>
      </w:tabs>
      <w:snapToGrid w:val="0"/>
      <w:spacing w:after="0" w:line="413" w:lineRule="auto"/>
      <w:ind w:left="425" w:hanging="425"/>
      <w:jc w:val="both"/>
    </w:pPr>
    <w:rPr>
      <w:b w:val="0"/>
      <w:bCs w:val="0"/>
      <w:szCs w:val="20"/>
    </w:rPr>
  </w:style>
  <w:style w:type="paragraph" w:customStyle="1" w:styleId="affffff9">
    <w:name w:val="电镀正文"/>
    <w:basedOn w:val="ac"/>
    <w:link w:val="Charf9"/>
    <w:rsid w:val="002023BC"/>
    <w:pPr>
      <w:widowControl w:val="0"/>
      <w:adjustRightInd/>
      <w:snapToGrid/>
      <w:spacing w:line="400" w:lineRule="exact"/>
      <w:ind w:firstLineChars="200" w:firstLine="200"/>
      <w:jc w:val="both"/>
    </w:pPr>
    <w:rPr>
      <w:rFonts w:ascii="Times New Roman" w:hAnsi="Times New Roman"/>
      <w:color w:val="auto"/>
      <w:kern w:val="2"/>
      <w:szCs w:val="24"/>
    </w:rPr>
  </w:style>
  <w:style w:type="paragraph" w:customStyle="1" w:styleId="ST205">
    <w:name w:val="ST20_5"/>
    <w:rsid w:val="002023BC"/>
    <w:pPr>
      <w:widowControl w:val="0"/>
      <w:autoSpaceDE w:val="0"/>
      <w:autoSpaceDN w:val="0"/>
      <w:adjustRightInd w:val="0"/>
      <w:jc w:val="both"/>
    </w:pPr>
    <w:rPr>
      <w:rFonts w:ascii="宋体" w:hAnsi="Tms Rmn"/>
      <w:sz w:val="21"/>
    </w:rPr>
  </w:style>
  <w:style w:type="paragraph" w:customStyle="1" w:styleId="affffffa">
    <w:name w:val="流程图文字"/>
    <w:basedOn w:val="ab"/>
    <w:link w:val="Charfa"/>
    <w:rsid w:val="002023BC"/>
    <w:pPr>
      <w:snapToGrid/>
      <w:ind w:firstLineChars="0" w:firstLine="425"/>
      <w:jc w:val="center"/>
    </w:pPr>
    <w:rPr>
      <w:rFonts w:eastAsia="楷体_GB2312"/>
      <w:szCs w:val="20"/>
    </w:rPr>
  </w:style>
  <w:style w:type="paragraph" w:customStyle="1" w:styleId="Arial15">
    <w:name w:val="样式 Arial 小四 行距: 1.5 倍行距"/>
    <w:basedOn w:val="ab"/>
    <w:rsid w:val="002023BC"/>
    <w:pPr>
      <w:snapToGrid/>
      <w:ind w:firstLine="480"/>
    </w:pPr>
    <w:rPr>
      <w:szCs w:val="20"/>
    </w:rPr>
  </w:style>
  <w:style w:type="paragraph" w:customStyle="1" w:styleId="11Char12Head1wsah1-b111">
    <w:name w:val="样式 标题 1标题 1 Char章标题 1标题2Head 1wsah1章节标题-*+b11.标题 1一、标..."/>
    <w:basedOn w:val="10"/>
    <w:link w:val="11Char12Head1wsah1-b111CharChar"/>
    <w:rsid w:val="002023BC"/>
    <w:pPr>
      <w:widowControl w:val="0"/>
      <w:numPr>
        <w:numId w:val="0"/>
      </w:numPr>
      <w:spacing w:beforeLines="100" w:afterLines="50" w:line="312" w:lineRule="auto"/>
      <w:jc w:val="both"/>
    </w:pPr>
    <w:rPr>
      <w:rFonts w:ascii="宋体" w:hAnsi="宋体"/>
      <w:bCs w:val="0"/>
      <w:kern w:val="0"/>
      <w:sz w:val="44"/>
      <w:szCs w:val="20"/>
    </w:rPr>
  </w:style>
  <w:style w:type="paragraph" w:customStyle="1" w:styleId="Charfb">
    <w:name w:val="报告 Char"/>
    <w:basedOn w:val="ab"/>
    <w:rsid w:val="002023BC"/>
    <w:pPr>
      <w:adjustRightInd w:val="0"/>
      <w:snapToGrid/>
      <w:ind w:firstLineChars="0" w:firstLine="505"/>
      <w:textAlignment w:val="baseline"/>
    </w:pPr>
    <w:rPr>
      <w:szCs w:val="24"/>
    </w:rPr>
  </w:style>
  <w:style w:type="paragraph" w:customStyle="1" w:styleId="affffffb">
    <w:name w:val="表格头"/>
    <w:basedOn w:val="ab"/>
    <w:link w:val="Charfc"/>
    <w:rsid w:val="002023BC"/>
    <w:pPr>
      <w:adjustRightInd w:val="0"/>
      <w:spacing w:line="240" w:lineRule="auto"/>
      <w:ind w:firstLineChars="0" w:firstLine="0"/>
      <w:jc w:val="center"/>
      <w:textAlignment w:val="baseline"/>
    </w:pPr>
    <w:rPr>
      <w:b/>
      <w:bCs/>
      <w:spacing w:val="-10"/>
      <w:kern w:val="0"/>
      <w:szCs w:val="28"/>
    </w:rPr>
  </w:style>
  <w:style w:type="paragraph" w:customStyle="1" w:styleId="22152">
    <w:name w:val="样式 样式 样式 首行缩进:  2 字符 + 首行缩进:  2 字符 行距: 1.5 倍行距 + 首行缩进:  2 字符"/>
    <w:basedOn w:val="ab"/>
    <w:rsid w:val="002023BC"/>
    <w:pPr>
      <w:widowControl/>
      <w:snapToGrid/>
      <w:jc w:val="left"/>
    </w:pPr>
    <w:rPr>
      <w:rFonts w:ascii="New Gulim" w:hAnsi="宋体" w:cs="宋体"/>
      <w:kern w:val="0"/>
      <w:szCs w:val="20"/>
    </w:rPr>
  </w:style>
  <w:style w:type="paragraph" w:customStyle="1" w:styleId="affffffc">
    <w:name w:val="方程"/>
    <w:basedOn w:val="ab"/>
    <w:rsid w:val="002023BC"/>
    <w:pPr>
      <w:widowControl/>
      <w:overflowPunct w:val="0"/>
      <w:adjustRightInd w:val="0"/>
      <w:snapToGrid/>
      <w:spacing w:before="60" w:after="60" w:line="440" w:lineRule="atLeast"/>
      <w:ind w:firstLineChars="0" w:firstLine="482"/>
      <w:jc w:val="center"/>
      <w:textAlignment w:val="bottom"/>
    </w:pPr>
    <w:rPr>
      <w:rFonts w:ascii="CG Times (W1)" w:hAnsi="CG Times (W1)"/>
      <w:kern w:val="0"/>
      <w:sz w:val="28"/>
      <w:szCs w:val="20"/>
    </w:rPr>
  </w:style>
  <w:style w:type="paragraph" w:customStyle="1" w:styleId="affffffd">
    <w:name w:val="真宗兴正文"/>
    <w:basedOn w:val="ab"/>
    <w:rsid w:val="002023BC"/>
    <w:pPr>
      <w:overflowPunct w:val="0"/>
      <w:autoSpaceDE w:val="0"/>
      <w:autoSpaceDN w:val="0"/>
      <w:adjustRightInd w:val="0"/>
      <w:spacing w:beforeLines="30"/>
      <w:ind w:firstLine="480"/>
    </w:pPr>
    <w:rPr>
      <w:szCs w:val="20"/>
    </w:rPr>
  </w:style>
  <w:style w:type="paragraph" w:customStyle="1" w:styleId="customunionstyle">
    <w:name w:val="custom_unionstyle"/>
    <w:basedOn w:val="ab"/>
    <w:rsid w:val="002023BC"/>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230">
    <w:name w:val="表格 23"/>
    <w:basedOn w:val="ab"/>
    <w:rsid w:val="002023BC"/>
    <w:pPr>
      <w:autoSpaceDE w:val="0"/>
      <w:autoSpaceDN w:val="0"/>
      <w:adjustRightInd w:val="0"/>
      <w:snapToGrid/>
      <w:spacing w:line="240" w:lineRule="auto"/>
      <w:ind w:firstLineChars="0" w:firstLine="0"/>
      <w:jc w:val="center"/>
    </w:pPr>
    <w:rPr>
      <w:rFonts w:eastAsia="仿宋体"/>
      <w:kern w:val="0"/>
      <w:sz w:val="21"/>
      <w:szCs w:val="20"/>
    </w:rPr>
  </w:style>
  <w:style w:type="paragraph" w:customStyle="1" w:styleId="1f7">
    <w:name w:val="正文缩进1"/>
    <w:basedOn w:val="ac"/>
    <w:rsid w:val="002023BC"/>
    <w:pPr>
      <w:widowControl w:val="0"/>
      <w:adjustRightInd/>
      <w:snapToGrid/>
      <w:ind w:firstLineChars="200" w:firstLine="200"/>
      <w:jc w:val="both"/>
    </w:pPr>
    <w:rPr>
      <w:rFonts w:hAnsi="Times New Roman"/>
      <w:color w:val="auto"/>
      <w:kern w:val="2"/>
    </w:rPr>
  </w:style>
  <w:style w:type="paragraph" w:customStyle="1" w:styleId="affffffe">
    <w:name w:val="封面标准名称"/>
    <w:rsid w:val="002023BC"/>
    <w:pPr>
      <w:widowControl w:val="0"/>
      <w:spacing w:line="680" w:lineRule="exact"/>
      <w:jc w:val="center"/>
      <w:textAlignment w:val="center"/>
    </w:pPr>
    <w:rPr>
      <w:rFonts w:ascii="黑体" w:eastAsia="黑体" w:hAnsi="Times New Roman"/>
      <w:sz w:val="52"/>
    </w:rPr>
  </w:style>
  <w:style w:type="paragraph" w:customStyle="1" w:styleId="afffff4">
    <w:name w:val="表格、图表名称"/>
    <w:basedOn w:val="ab"/>
    <w:link w:val="CharChare"/>
    <w:qFormat/>
    <w:rsid w:val="002023BC"/>
    <w:pPr>
      <w:snapToGrid/>
      <w:ind w:firstLineChars="0" w:firstLine="0"/>
      <w:jc w:val="center"/>
    </w:pPr>
    <w:rPr>
      <w:rFonts w:ascii="Calibri" w:hAnsi="Calibri"/>
      <w:b/>
      <w:szCs w:val="22"/>
    </w:rPr>
  </w:style>
  <w:style w:type="paragraph" w:customStyle="1" w:styleId="1f4">
    <w:name w:val="1正文段落"/>
    <w:basedOn w:val="ab"/>
    <w:link w:val="1CharChar2"/>
    <w:rsid w:val="002023BC"/>
    <w:pPr>
      <w:snapToGrid/>
      <w:ind w:firstLine="480"/>
      <w:jc w:val="left"/>
    </w:pPr>
    <w:rPr>
      <w:rFonts w:ascii="Calibri" w:hAnsi="Calibri"/>
      <w:snapToGrid w:val="0"/>
      <w:kern w:val="0"/>
      <w:szCs w:val="24"/>
    </w:rPr>
  </w:style>
  <w:style w:type="paragraph" w:customStyle="1" w:styleId="Char150">
    <w:name w:val="Char15"/>
    <w:basedOn w:val="ab"/>
    <w:next w:val="54"/>
    <w:rsid w:val="002023BC"/>
    <w:pPr>
      <w:tabs>
        <w:tab w:val="left" w:pos="0"/>
      </w:tabs>
      <w:snapToGrid/>
      <w:spacing w:beforeLines="50" w:afterLines="50"/>
      <w:ind w:firstLineChars="0" w:firstLine="0"/>
      <w:outlineLvl w:val="3"/>
    </w:pPr>
    <w:rPr>
      <w:rFonts w:ascii="宋体" w:eastAsia="楷体_GB2312" w:hAnsi="宋体" w:cs="宋体"/>
      <w:b/>
      <w:bCs/>
      <w:sz w:val="21"/>
      <w:szCs w:val="24"/>
    </w:rPr>
  </w:style>
  <w:style w:type="paragraph" w:customStyle="1" w:styleId="reader-word-layerreader-word-s1-11">
    <w:name w:val="reader-word-layer reader-word-s1-11"/>
    <w:basedOn w:val="ab"/>
    <w:rsid w:val="002023BC"/>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085">
    <w:name w:val="样式 表头 + (西文) 宋体 (中文) 宋体 首行缩进:  0.85 厘米"/>
    <w:basedOn w:val="aff9"/>
    <w:rsid w:val="002023BC"/>
    <w:pPr>
      <w:widowControl w:val="0"/>
      <w:spacing w:before="0" w:afterLines="50" w:line="460" w:lineRule="exact"/>
    </w:pPr>
    <w:rPr>
      <w:rFonts w:eastAsia="宋体"/>
      <w:b w:val="0"/>
      <w:noProof w:val="0"/>
      <w:kern w:val="2"/>
      <w:szCs w:val="24"/>
    </w:rPr>
  </w:style>
  <w:style w:type="paragraph" w:customStyle="1" w:styleId="afffffff">
    <w:name w:val="注："/>
    <w:next w:val="ab"/>
    <w:rsid w:val="002023BC"/>
    <w:pPr>
      <w:widowControl w:val="0"/>
      <w:autoSpaceDE w:val="0"/>
      <w:autoSpaceDN w:val="0"/>
      <w:ind w:left="840" w:hanging="420"/>
      <w:jc w:val="both"/>
    </w:pPr>
    <w:rPr>
      <w:rFonts w:ascii="宋体" w:hAnsi="Times New Roman"/>
      <w:sz w:val="18"/>
    </w:rPr>
  </w:style>
  <w:style w:type="paragraph" w:customStyle="1" w:styleId="320">
    <w:name w:val="表格 32"/>
    <w:basedOn w:val="ab"/>
    <w:link w:val="32CharChar"/>
    <w:rsid w:val="002023BC"/>
    <w:pPr>
      <w:autoSpaceDE w:val="0"/>
      <w:autoSpaceDN w:val="0"/>
      <w:adjustRightInd w:val="0"/>
      <w:snapToGrid/>
      <w:spacing w:line="0" w:lineRule="atLeast"/>
      <w:ind w:firstLineChars="0" w:firstLine="0"/>
      <w:jc w:val="center"/>
      <w:textAlignment w:val="baseline"/>
    </w:pPr>
    <w:rPr>
      <w:rFonts w:ascii="Calibri" w:hAnsi="Calibri"/>
      <w:kern w:val="0"/>
      <w:szCs w:val="20"/>
    </w:rPr>
  </w:style>
  <w:style w:type="paragraph" w:customStyle="1" w:styleId="jophy0">
    <w:name w:val="表标头jophy"/>
    <w:link w:val="jophyCharChar0"/>
    <w:rsid w:val="002023BC"/>
    <w:pPr>
      <w:adjustRightInd w:val="0"/>
      <w:snapToGrid w:val="0"/>
      <w:jc w:val="center"/>
    </w:pPr>
    <w:rPr>
      <w:b/>
      <w:bCs/>
      <w:kern w:val="2"/>
      <w:sz w:val="24"/>
      <w:szCs w:val="28"/>
    </w:rPr>
  </w:style>
  <w:style w:type="paragraph" w:customStyle="1" w:styleId="21212">
    <w:name w:val="样式 标题 2 + 黑体 小二 段前: 12 磅 段后: 12 磅 行距: 单倍行距"/>
    <w:basedOn w:val="22"/>
    <w:rsid w:val="002023BC"/>
    <w:pPr>
      <w:widowControl w:val="0"/>
      <w:numPr>
        <w:ilvl w:val="0"/>
        <w:numId w:val="0"/>
      </w:numPr>
      <w:spacing w:before="240" w:after="240" w:line="240" w:lineRule="auto"/>
      <w:ind w:left="284"/>
      <w:jc w:val="both"/>
    </w:pPr>
    <w:rPr>
      <w:rFonts w:ascii="黑体" w:eastAsia="黑体"/>
      <w:bCs w:val="0"/>
      <w:sz w:val="36"/>
      <w:szCs w:val="20"/>
    </w:rPr>
  </w:style>
  <w:style w:type="paragraph" w:customStyle="1" w:styleId="afffffff0">
    <w:name w:val="插图"/>
    <w:basedOn w:val="ab"/>
    <w:next w:val="ab"/>
    <w:link w:val="Charfd"/>
    <w:rsid w:val="002023BC"/>
    <w:pPr>
      <w:keepLines/>
      <w:adjustRightInd w:val="0"/>
      <w:snapToGrid/>
      <w:spacing w:before="360" w:after="300" w:line="567" w:lineRule="atLeast"/>
      <w:ind w:firstLineChars="0" w:firstLine="0"/>
      <w:jc w:val="center"/>
      <w:textAlignment w:val="baseline"/>
    </w:pPr>
    <w:rPr>
      <w:kern w:val="0"/>
      <w:szCs w:val="20"/>
    </w:rPr>
  </w:style>
  <w:style w:type="paragraph" w:customStyle="1" w:styleId="2f2">
    <w:name w:val="样式 题注 + 首行缩进:  2 字符"/>
    <w:basedOn w:val="af9"/>
    <w:rsid w:val="002023BC"/>
    <w:pPr>
      <w:widowControl w:val="0"/>
      <w:spacing w:before="152" w:after="160"/>
      <w:ind w:firstLine="400"/>
    </w:pPr>
    <w:rPr>
      <w:rFonts w:ascii="Arial" w:eastAsia="黑体" w:hAnsi="Arial"/>
      <w:color w:val="000000"/>
    </w:rPr>
  </w:style>
  <w:style w:type="paragraph" w:customStyle="1" w:styleId="afffffff1">
    <w:name w:val="表体"/>
    <w:basedOn w:val="ab"/>
    <w:rsid w:val="002023BC"/>
    <w:pPr>
      <w:overflowPunct w:val="0"/>
      <w:adjustRightInd w:val="0"/>
      <w:snapToGrid/>
      <w:spacing w:line="300" w:lineRule="atLeast"/>
      <w:ind w:firstLineChars="0" w:firstLine="0"/>
      <w:jc w:val="center"/>
      <w:textAlignment w:val="baseline"/>
    </w:pPr>
    <w:rPr>
      <w:color w:val="000000"/>
      <w:kern w:val="24"/>
      <w:sz w:val="18"/>
      <w:szCs w:val="20"/>
    </w:rPr>
  </w:style>
  <w:style w:type="paragraph" w:customStyle="1" w:styleId="afffffff2">
    <w:name w:val="我的样式"/>
    <w:basedOn w:val="ab"/>
    <w:rsid w:val="002023BC"/>
    <w:pPr>
      <w:snapToGrid/>
      <w:spacing w:line="440" w:lineRule="exact"/>
      <w:ind w:firstLineChars="0" w:firstLine="0"/>
    </w:pPr>
    <w:rPr>
      <w:rFonts w:ascii="宋体"/>
      <w:sz w:val="28"/>
      <w:szCs w:val="20"/>
    </w:rPr>
  </w:style>
  <w:style w:type="paragraph" w:customStyle="1" w:styleId="afffffa">
    <w:name w:val="文本正文"/>
    <w:basedOn w:val="ab"/>
    <w:link w:val="CharCharf5"/>
    <w:rsid w:val="002023BC"/>
    <w:pPr>
      <w:ind w:firstLineChars="0" w:firstLine="510"/>
      <w:jc w:val="left"/>
    </w:pPr>
    <w:rPr>
      <w:rFonts w:ascii="宋体" w:hAnsi="Calibri"/>
      <w:spacing w:val="4"/>
      <w:kern w:val="24"/>
      <w:szCs w:val="24"/>
      <w:lang w:val="zh-CN"/>
    </w:rPr>
  </w:style>
  <w:style w:type="paragraph" w:customStyle="1" w:styleId="311">
    <w:name w:val="样式 标题 3 + 宋体1"/>
    <w:basedOn w:val="31"/>
    <w:rsid w:val="002023BC"/>
    <w:pPr>
      <w:widowControl w:val="0"/>
      <w:numPr>
        <w:ilvl w:val="0"/>
        <w:numId w:val="0"/>
      </w:numPr>
      <w:tabs>
        <w:tab w:val="left" w:pos="1050"/>
      </w:tabs>
      <w:adjustRightInd w:val="0"/>
      <w:spacing w:before="120" w:after="120" w:line="416" w:lineRule="atLeast"/>
      <w:jc w:val="both"/>
      <w:textAlignment w:val="baseline"/>
    </w:pPr>
    <w:rPr>
      <w:rFonts w:ascii="宋体" w:hAnsi="宋体"/>
      <w:b w:val="0"/>
      <w:bCs w:val="0"/>
      <w:kern w:val="28"/>
      <w:sz w:val="24"/>
      <w:szCs w:val="24"/>
    </w:rPr>
  </w:style>
  <w:style w:type="paragraph" w:customStyle="1" w:styleId="0">
    <w:name w:val="0"/>
    <w:basedOn w:val="ab"/>
    <w:link w:val="0Char"/>
    <w:rsid w:val="002023BC"/>
    <w:pPr>
      <w:widowControl/>
      <w:spacing w:line="240" w:lineRule="auto"/>
      <w:ind w:firstLineChars="0" w:firstLine="0"/>
    </w:pPr>
    <w:rPr>
      <w:kern w:val="0"/>
      <w:sz w:val="21"/>
      <w:szCs w:val="20"/>
    </w:rPr>
  </w:style>
  <w:style w:type="paragraph" w:customStyle="1" w:styleId="48">
    <w:name w:val="样式 标题 4"/>
    <w:basedOn w:val="41"/>
    <w:next w:val="ab"/>
    <w:rsid w:val="002023BC"/>
    <w:pPr>
      <w:widowControl w:val="0"/>
      <w:numPr>
        <w:ilvl w:val="0"/>
        <w:numId w:val="0"/>
      </w:numPr>
      <w:spacing w:before="120" w:after="0"/>
      <w:ind w:rightChars="0" w:right="0"/>
    </w:pPr>
    <w:rPr>
      <w:rFonts w:eastAsia="黑体" w:cs="宋体"/>
      <w:szCs w:val="24"/>
    </w:rPr>
  </w:style>
  <w:style w:type="paragraph" w:customStyle="1" w:styleId="p9">
    <w:name w:val="p9"/>
    <w:basedOn w:val="ab"/>
    <w:rsid w:val="002023BC"/>
    <w:pPr>
      <w:widowControl/>
      <w:snapToGrid/>
      <w:spacing w:before="100" w:beforeAutospacing="1" w:after="100" w:afterAutospacing="1" w:line="300" w:lineRule="atLeast"/>
      <w:ind w:firstLineChars="0" w:firstLine="0"/>
      <w:jc w:val="left"/>
    </w:pPr>
    <w:rPr>
      <w:rFonts w:ascii="宋体" w:hAnsi="宋体" w:cs="宋体"/>
      <w:kern w:val="0"/>
      <w:sz w:val="18"/>
      <w:szCs w:val="18"/>
    </w:rPr>
  </w:style>
  <w:style w:type="paragraph" w:customStyle="1" w:styleId="ParaCharCharCharCharCharCharCharCharCharChar">
    <w:name w:val="默认段落字体 Para Char Char Char Char Char Char Char Char Char Char"/>
    <w:basedOn w:val="ab"/>
    <w:rsid w:val="002023BC"/>
    <w:pPr>
      <w:adjustRightInd w:val="0"/>
      <w:snapToGrid/>
      <w:ind w:firstLineChars="0" w:firstLine="0"/>
    </w:pPr>
    <w:rPr>
      <w:kern w:val="0"/>
      <w:szCs w:val="20"/>
    </w:rPr>
  </w:style>
  <w:style w:type="paragraph" w:customStyle="1" w:styleId="76">
    <w:name w:val="样式7"/>
    <w:basedOn w:val="af4"/>
    <w:link w:val="7Char0"/>
    <w:qFormat/>
    <w:rsid w:val="002023BC"/>
    <w:pPr>
      <w:widowControl/>
      <w:spacing w:line="264" w:lineRule="auto"/>
      <w:jc w:val="center"/>
    </w:pPr>
    <w:rPr>
      <w:rFonts w:hAnsi="Times New Roman"/>
      <w:kern w:val="0"/>
      <w:sz w:val="18"/>
    </w:rPr>
  </w:style>
  <w:style w:type="paragraph" w:customStyle="1" w:styleId="p23">
    <w:name w:val="p23"/>
    <w:basedOn w:val="ab"/>
    <w:rsid w:val="002023BC"/>
    <w:pPr>
      <w:widowControl/>
      <w:snapToGrid/>
      <w:ind w:firstLineChars="0" w:firstLine="510"/>
    </w:pPr>
    <w:rPr>
      <w:kern w:val="0"/>
      <w:szCs w:val="24"/>
    </w:rPr>
  </w:style>
  <w:style w:type="paragraph" w:customStyle="1" w:styleId="1f8">
    <w:name w:val="封面1"/>
    <w:basedOn w:val="10"/>
    <w:rsid w:val="002023BC"/>
    <w:pPr>
      <w:keepNext w:val="0"/>
      <w:keepLines w:val="0"/>
      <w:widowControl w:val="0"/>
      <w:numPr>
        <w:numId w:val="0"/>
      </w:numPr>
      <w:tabs>
        <w:tab w:val="left" w:pos="432"/>
      </w:tabs>
      <w:spacing w:before="0" w:after="0" w:line="240" w:lineRule="auto"/>
      <w:outlineLvl w:val="9"/>
    </w:pPr>
    <w:rPr>
      <w:rFonts w:ascii="Impact" w:eastAsia="隶书" w:hAnsi="Impact"/>
      <w:b w:val="0"/>
      <w:bCs w:val="0"/>
      <w:shadow/>
      <w:szCs w:val="20"/>
    </w:rPr>
  </w:style>
  <w:style w:type="paragraph" w:customStyle="1" w:styleId="1f9">
    <w:name w:val="正文 1"/>
    <w:basedOn w:val="ab"/>
    <w:rsid w:val="002023BC"/>
    <w:pPr>
      <w:snapToGrid/>
      <w:spacing w:line="460" w:lineRule="exact"/>
      <w:ind w:firstLineChars="0" w:firstLine="567"/>
    </w:pPr>
    <w:rPr>
      <w:sz w:val="28"/>
      <w:szCs w:val="20"/>
    </w:rPr>
  </w:style>
  <w:style w:type="paragraph" w:customStyle="1" w:styleId="110">
    <w:name w:val="样式 标题 1 + 宋体1"/>
    <w:basedOn w:val="10"/>
    <w:rsid w:val="002023BC"/>
    <w:pPr>
      <w:keepLines w:val="0"/>
      <w:numPr>
        <w:numId w:val="0"/>
      </w:numPr>
      <w:tabs>
        <w:tab w:val="left" w:pos="425"/>
        <w:tab w:val="left" w:pos="1260"/>
        <w:tab w:val="right" w:pos="8640"/>
      </w:tabs>
      <w:overflowPunct w:val="0"/>
      <w:autoSpaceDE w:val="0"/>
      <w:autoSpaceDN w:val="0"/>
      <w:adjustRightInd w:val="0"/>
      <w:spacing w:before="120" w:after="120" w:line="440" w:lineRule="exact"/>
      <w:jc w:val="left"/>
      <w:textAlignment w:val="baseline"/>
    </w:pPr>
    <w:rPr>
      <w:rFonts w:ascii="宋体" w:hAnsi="宋体"/>
      <w:kern w:val="28"/>
      <w:sz w:val="30"/>
      <w:szCs w:val="20"/>
    </w:rPr>
  </w:style>
  <w:style w:type="paragraph" w:customStyle="1" w:styleId="afffffff3">
    <w:name w:val="标题后正文"/>
    <w:basedOn w:val="ab"/>
    <w:rsid w:val="002023BC"/>
    <w:pPr>
      <w:adjustRightInd w:val="0"/>
      <w:snapToGrid/>
      <w:textAlignment w:val="baseline"/>
    </w:pPr>
    <w:rPr>
      <w:rFonts w:ascii="Arial" w:hAnsi="Arial"/>
      <w:snapToGrid w:val="0"/>
      <w:kern w:val="28"/>
      <w:szCs w:val="20"/>
    </w:rPr>
  </w:style>
  <w:style w:type="paragraph" w:customStyle="1" w:styleId="afffffff4">
    <w:name w:val="【图片标题】"/>
    <w:next w:val="ab"/>
    <w:rsid w:val="002023BC"/>
    <w:pPr>
      <w:tabs>
        <w:tab w:val="left" w:pos="576"/>
      </w:tabs>
      <w:spacing w:after="100" w:afterAutospacing="1" w:line="360" w:lineRule="exact"/>
      <w:ind w:left="576" w:hanging="576"/>
      <w:jc w:val="center"/>
    </w:pPr>
    <w:rPr>
      <w:rFonts w:ascii="Times New Roman" w:eastAsia="黑体" w:hAnsi="Times New Roman"/>
      <w:b/>
      <w:bCs/>
      <w:kern w:val="2"/>
      <w:sz w:val="24"/>
      <w:szCs w:val="24"/>
    </w:rPr>
  </w:style>
  <w:style w:type="paragraph" w:customStyle="1" w:styleId="msolistparagraph0">
    <w:name w:val="msolistparagraph"/>
    <w:basedOn w:val="ab"/>
    <w:rsid w:val="002023BC"/>
    <w:pPr>
      <w:widowControl/>
      <w:snapToGrid/>
      <w:spacing w:line="240" w:lineRule="auto"/>
      <w:ind w:firstLineChars="0" w:firstLine="0"/>
      <w:jc w:val="left"/>
    </w:pPr>
    <w:rPr>
      <w:rFonts w:ascii="宋体" w:hAnsi="宋体" w:cs="宋体"/>
      <w:kern w:val="0"/>
      <w:szCs w:val="24"/>
    </w:rPr>
  </w:style>
  <w:style w:type="paragraph" w:customStyle="1" w:styleId="1f3">
    <w:name w:val="环评表标题1"/>
    <w:basedOn w:val="ab"/>
    <w:link w:val="1CharChar1"/>
    <w:rsid w:val="002023BC"/>
    <w:pPr>
      <w:snapToGrid/>
      <w:ind w:firstLine="482"/>
      <w:jc w:val="center"/>
    </w:pPr>
    <w:rPr>
      <w:rFonts w:ascii="Calibri" w:hAnsi="Calibri"/>
      <w:b/>
      <w:bCs/>
      <w:color w:val="000000"/>
      <w:szCs w:val="24"/>
    </w:rPr>
  </w:style>
  <w:style w:type="paragraph" w:customStyle="1" w:styleId="01">
    <w:name w:val="正文01"/>
    <w:basedOn w:val="ab"/>
    <w:link w:val="01Char"/>
    <w:rsid w:val="002023BC"/>
    <w:pPr>
      <w:snapToGrid/>
      <w:spacing w:before="60" w:line="460" w:lineRule="exact"/>
    </w:pPr>
    <w:rPr>
      <w:szCs w:val="24"/>
    </w:rPr>
  </w:style>
  <w:style w:type="paragraph" w:customStyle="1" w:styleId="afffffff5">
    <w:name w:val="武生正文"/>
    <w:basedOn w:val="ab"/>
    <w:next w:val="ab"/>
    <w:rsid w:val="002023BC"/>
    <w:pPr>
      <w:snapToGrid/>
      <w:ind w:firstLineChars="100" w:firstLine="240"/>
    </w:pPr>
    <w:rPr>
      <w:rFonts w:ascii="宋体" w:hAnsi="宋体"/>
      <w:szCs w:val="24"/>
      <w:lang w:eastAsia="zh-TW"/>
    </w:rPr>
  </w:style>
  <w:style w:type="paragraph" w:customStyle="1" w:styleId="afffffff6">
    <w:name w:val="第几章"/>
    <w:basedOn w:val="afffffff7"/>
    <w:rsid w:val="002023BC"/>
    <w:pPr>
      <w:spacing w:beforeLines="0"/>
    </w:pPr>
    <w:rPr>
      <w:sz w:val="32"/>
    </w:rPr>
  </w:style>
  <w:style w:type="paragraph" w:customStyle="1" w:styleId="afffffb">
    <w:name w:val="正文(首行缩进)"/>
    <w:basedOn w:val="ab"/>
    <w:link w:val="CharCharf6"/>
    <w:rsid w:val="002023BC"/>
    <w:pPr>
      <w:snapToGrid/>
      <w:ind w:firstLineChars="0" w:firstLine="510"/>
    </w:pPr>
    <w:rPr>
      <w:rFonts w:ascii="宋体" w:hAnsi="宋体"/>
      <w:snapToGrid w:val="0"/>
      <w:kern w:val="0"/>
      <w:szCs w:val="24"/>
    </w:rPr>
  </w:style>
  <w:style w:type="paragraph" w:customStyle="1" w:styleId="afffffff7">
    <w:name w:val="第几节"/>
    <w:basedOn w:val="ab"/>
    <w:rsid w:val="002023BC"/>
    <w:pPr>
      <w:widowControl/>
      <w:adjustRightInd w:val="0"/>
      <w:spacing w:beforeLines="50"/>
      <w:ind w:firstLine="480"/>
      <w:jc w:val="center"/>
    </w:pPr>
    <w:rPr>
      <w:rFonts w:ascii="宋体" w:eastAsia="黑体" w:hAnsi="宋体"/>
      <w:b/>
      <w:color w:val="000000"/>
      <w:sz w:val="30"/>
      <w:szCs w:val="24"/>
    </w:rPr>
  </w:style>
  <w:style w:type="paragraph" w:customStyle="1" w:styleId="1fa">
    <w:name w:val="样式 样式1 + 居中"/>
    <w:basedOn w:val="18"/>
    <w:rsid w:val="002023BC"/>
    <w:pPr>
      <w:spacing w:line="360" w:lineRule="auto"/>
      <w:ind w:firstLineChars="0" w:firstLine="0"/>
      <w:jc w:val="center"/>
    </w:pPr>
    <w:rPr>
      <w:spacing w:val="0"/>
    </w:rPr>
  </w:style>
  <w:style w:type="paragraph" w:customStyle="1" w:styleId="Char1CharCharChar">
    <w:name w:val="Char1 Char Char Char"/>
    <w:basedOn w:val="ab"/>
    <w:rsid w:val="002023BC"/>
    <w:pPr>
      <w:snapToGrid/>
    </w:pPr>
    <w:rPr>
      <w:rFonts w:ascii="宋体" w:hAnsi="宋体" w:cs="宋体"/>
      <w:szCs w:val="24"/>
    </w:rPr>
  </w:style>
  <w:style w:type="paragraph" w:customStyle="1" w:styleId="afffffff8">
    <w:name w:val="佛表"/>
    <w:basedOn w:val="afff7"/>
    <w:rsid w:val="002023BC"/>
    <w:pPr>
      <w:spacing w:line="0" w:lineRule="atLeast"/>
      <w:ind w:left="0" w:firstLineChars="0" w:firstLine="0"/>
      <w:contextualSpacing w:val="0"/>
      <w:jc w:val="center"/>
    </w:pPr>
    <w:rPr>
      <w:rFonts w:ascii="宋体" w:hAnsi="宋体"/>
      <w:kern w:val="0"/>
      <w:szCs w:val="20"/>
      <w:lang w:val="sq-AL"/>
    </w:rPr>
  </w:style>
  <w:style w:type="paragraph" w:customStyle="1" w:styleId="CharCharCharCharCharCharCharCharCharCharCharChar1Char">
    <w:name w:val="Char Char Char Char Char Char Char Char Char Char Char Char1 Char"/>
    <w:basedOn w:val="ab"/>
    <w:rsid w:val="002023BC"/>
    <w:pPr>
      <w:snapToGrid/>
    </w:pPr>
    <w:rPr>
      <w:rFonts w:ascii="宋体" w:hAnsi="宋体" w:cs="宋体"/>
      <w:szCs w:val="24"/>
    </w:rPr>
  </w:style>
  <w:style w:type="paragraph" w:customStyle="1" w:styleId="2f3">
    <w:name w:val="编号首行缩进:  2 字符"/>
    <w:basedOn w:val="ab"/>
    <w:rsid w:val="002023BC"/>
    <w:pPr>
      <w:snapToGrid/>
      <w:spacing w:line="240" w:lineRule="auto"/>
      <w:ind w:firstLineChars="0" w:firstLine="420"/>
    </w:pPr>
    <w:rPr>
      <w:szCs w:val="20"/>
    </w:rPr>
  </w:style>
  <w:style w:type="paragraph" w:customStyle="1" w:styleId="afffff9">
    <w:name w:val="自定表格"/>
    <w:basedOn w:val="ab"/>
    <w:link w:val="CharCharf4"/>
    <w:rsid w:val="002023BC"/>
    <w:pPr>
      <w:autoSpaceDE w:val="0"/>
      <w:autoSpaceDN w:val="0"/>
      <w:adjustRightInd w:val="0"/>
      <w:snapToGrid/>
      <w:spacing w:line="240" w:lineRule="auto"/>
      <w:ind w:firstLineChars="0" w:firstLine="0"/>
      <w:jc w:val="center"/>
      <w:textAlignment w:val="baseline"/>
    </w:pPr>
    <w:rPr>
      <w:rFonts w:ascii="Calibri" w:hAnsi="Calibri"/>
      <w:sz w:val="21"/>
      <w:szCs w:val="20"/>
    </w:rPr>
  </w:style>
  <w:style w:type="paragraph" w:customStyle="1" w:styleId="3111ReHead3WSAh3BSH-3H3b33rdlevell3CT">
    <w:name w:val="样式 标题 3条标题1.1.1ReHead 3 WSAh3BSH-3H3b33rd levell3CT标题..."/>
    <w:basedOn w:val="31"/>
    <w:rsid w:val="002023BC"/>
    <w:pPr>
      <w:widowControl w:val="0"/>
      <w:numPr>
        <w:ilvl w:val="0"/>
        <w:numId w:val="0"/>
      </w:numPr>
      <w:spacing w:before="120" w:after="120" w:line="360" w:lineRule="auto"/>
      <w:jc w:val="both"/>
    </w:pPr>
  </w:style>
  <w:style w:type="paragraph" w:customStyle="1" w:styleId="220">
    <w:name w:val="样式 样式 题注 + 首行缩进:  2 字符 + 首行缩进:  2 字符"/>
    <w:basedOn w:val="2f2"/>
    <w:rsid w:val="002023BC"/>
    <w:pPr>
      <w:spacing w:line="480" w:lineRule="auto"/>
      <w:ind w:firstLine="480"/>
    </w:pPr>
  </w:style>
  <w:style w:type="paragraph" w:customStyle="1" w:styleId="afffff7">
    <w:name w:val="中气表头"/>
    <w:basedOn w:val="ab"/>
    <w:link w:val="CharCharf2"/>
    <w:qFormat/>
    <w:rsid w:val="002023BC"/>
    <w:pPr>
      <w:snapToGrid/>
      <w:spacing w:line="240" w:lineRule="auto"/>
      <w:ind w:firstLineChars="0" w:firstLine="0"/>
      <w:jc w:val="center"/>
    </w:pPr>
    <w:rPr>
      <w:rFonts w:ascii="Calibri" w:eastAsia="黑体" w:hAnsi="Calibri"/>
      <w:b/>
      <w:sz w:val="21"/>
    </w:rPr>
  </w:style>
  <w:style w:type="paragraph" w:customStyle="1" w:styleId="22H2h2SeHeadwsa2ChapterTitleChapter1">
    <w:name w:val="样式 标题 2标题2H2h2第一层条一级条SeHead wsa2Chapter TitleChapter1...."/>
    <w:basedOn w:val="22"/>
    <w:rsid w:val="002023BC"/>
    <w:pPr>
      <w:widowControl w:val="0"/>
      <w:numPr>
        <w:ilvl w:val="0"/>
        <w:numId w:val="0"/>
      </w:numPr>
      <w:snapToGrid w:val="0"/>
      <w:spacing w:before="480" w:after="120" w:line="360" w:lineRule="auto"/>
      <w:jc w:val="both"/>
    </w:pPr>
    <w:rPr>
      <w:rFonts w:ascii="宋体" w:hAnsi="宋体"/>
      <w:szCs w:val="28"/>
    </w:rPr>
  </w:style>
  <w:style w:type="paragraph" w:customStyle="1" w:styleId="BodyText21">
    <w:name w:val="Body Text 21"/>
    <w:basedOn w:val="ab"/>
    <w:rsid w:val="002023BC"/>
    <w:pPr>
      <w:adjustRightInd w:val="0"/>
      <w:spacing w:line="240" w:lineRule="auto"/>
      <w:ind w:firstLineChars="0" w:firstLine="480"/>
      <w:textAlignment w:val="baseline"/>
    </w:pPr>
    <w:rPr>
      <w:rFonts w:ascii="宋体"/>
      <w:kern w:val="0"/>
      <w:szCs w:val="20"/>
    </w:rPr>
  </w:style>
  <w:style w:type="paragraph" w:customStyle="1" w:styleId="00">
    <w:name w:val="样式 正文缩进 + 居中 首行缩进:  0 厘米 段前: 0 磅 行距: 单倍行距"/>
    <w:basedOn w:val="ac"/>
    <w:rsid w:val="002023BC"/>
    <w:pPr>
      <w:widowControl w:val="0"/>
      <w:snapToGrid/>
      <w:spacing w:line="240" w:lineRule="auto"/>
      <w:ind w:firstLine="0"/>
      <w:jc w:val="center"/>
      <w:textAlignment w:val="baseline"/>
    </w:pPr>
    <w:rPr>
      <w:rFonts w:ascii="Times New Roman" w:hAnsi="Times New Roman" w:cs="宋体"/>
      <w:color w:val="auto"/>
      <w:kern w:val="28"/>
      <w:szCs w:val="24"/>
    </w:rPr>
  </w:style>
  <w:style w:type="paragraph" w:customStyle="1" w:styleId="322">
    <w:name w:val="样式 表格 32 + 首行缩进:  2 字符"/>
    <w:basedOn w:val="ab"/>
    <w:rsid w:val="002023BC"/>
    <w:pPr>
      <w:autoSpaceDE w:val="0"/>
      <w:autoSpaceDN w:val="0"/>
      <w:adjustRightInd w:val="0"/>
      <w:snapToGrid/>
      <w:spacing w:line="0" w:lineRule="atLeast"/>
      <w:jc w:val="center"/>
      <w:textAlignment w:val="baseline"/>
    </w:pPr>
    <w:rPr>
      <w:kern w:val="0"/>
      <w:szCs w:val="20"/>
    </w:rPr>
  </w:style>
  <w:style w:type="paragraph" w:customStyle="1" w:styleId="afffffff9">
    <w:name w:val="正"/>
    <w:basedOn w:val="31"/>
    <w:rsid w:val="002023BC"/>
    <w:pPr>
      <w:widowControl w:val="0"/>
      <w:numPr>
        <w:ilvl w:val="0"/>
        <w:numId w:val="0"/>
      </w:numPr>
      <w:tabs>
        <w:tab w:val="left" w:pos="360"/>
      </w:tabs>
      <w:snapToGrid w:val="0"/>
      <w:spacing w:before="0" w:after="0" w:line="336" w:lineRule="auto"/>
      <w:ind w:left="709" w:firstLine="615"/>
      <w:jc w:val="both"/>
    </w:pPr>
    <w:rPr>
      <w:rFonts w:ascii="宋体"/>
      <w:bCs w:val="0"/>
      <w:szCs w:val="20"/>
    </w:rPr>
  </w:style>
  <w:style w:type="paragraph" w:customStyle="1" w:styleId="3005">
    <w:name w:val="样式 样式 标题 3 + 段后: 0 磅 + 段后: 0.5 行"/>
    <w:basedOn w:val="ab"/>
    <w:rsid w:val="002023BC"/>
    <w:pPr>
      <w:tabs>
        <w:tab w:val="left" w:pos="737"/>
      </w:tabs>
      <w:adjustRightInd w:val="0"/>
      <w:snapToGrid/>
      <w:spacing w:beforeLines="20" w:afterLines="50"/>
      <w:ind w:firstLineChars="0" w:firstLine="0"/>
      <w:jc w:val="center"/>
      <w:textAlignment w:val="baseline"/>
      <w:outlineLvl w:val="2"/>
    </w:pPr>
    <w:rPr>
      <w:b/>
      <w:bCs/>
      <w:snapToGrid w:val="0"/>
      <w:kern w:val="0"/>
      <w:szCs w:val="24"/>
    </w:rPr>
  </w:style>
  <w:style w:type="paragraph" w:customStyle="1" w:styleId="p18">
    <w:name w:val="p18"/>
    <w:basedOn w:val="ab"/>
    <w:rsid w:val="002023BC"/>
    <w:pPr>
      <w:widowControl/>
      <w:ind w:firstLineChars="0" w:firstLine="420"/>
    </w:pPr>
    <w:rPr>
      <w:rFonts w:ascii="宋体" w:hAnsi="宋体" w:cs="宋体"/>
      <w:kern w:val="0"/>
      <w:szCs w:val="24"/>
    </w:rPr>
  </w:style>
  <w:style w:type="paragraph" w:customStyle="1" w:styleId="221">
    <w:name w:val="样式 正文首行缩进:  2 字符 + 首行缩进:  2 字符"/>
    <w:rsid w:val="002023BC"/>
    <w:pPr>
      <w:ind w:firstLine="480"/>
    </w:pPr>
    <w:rPr>
      <w:rFonts w:ascii="Times New Roman" w:hAnsi="Times New Roman"/>
    </w:rPr>
  </w:style>
  <w:style w:type="paragraph" w:customStyle="1" w:styleId="5b">
    <w:name w:val="论文5号样式"/>
    <w:basedOn w:val="ab"/>
    <w:rsid w:val="002023BC"/>
    <w:pPr>
      <w:tabs>
        <w:tab w:val="left" w:pos="2040"/>
      </w:tabs>
      <w:snapToGrid/>
      <w:spacing w:line="240" w:lineRule="auto"/>
      <w:ind w:leftChars="800" w:left="2040" w:hangingChars="200" w:hanging="360"/>
    </w:pPr>
    <w:rPr>
      <w:b/>
      <w:sz w:val="28"/>
      <w:szCs w:val="24"/>
    </w:rPr>
  </w:style>
  <w:style w:type="paragraph" w:customStyle="1" w:styleId="49">
    <w:name w:val="样式 标题 4 + 宋体 小四 非加粗"/>
    <w:basedOn w:val="41"/>
    <w:rsid w:val="002023BC"/>
    <w:pPr>
      <w:widowControl w:val="0"/>
      <w:numPr>
        <w:ilvl w:val="0"/>
        <w:numId w:val="0"/>
      </w:numPr>
      <w:tabs>
        <w:tab w:val="left" w:pos="1680"/>
      </w:tabs>
      <w:spacing w:before="160" w:after="170" w:line="240" w:lineRule="auto"/>
      <w:ind w:leftChars="100" w:left="1680" w:hanging="420"/>
      <w:textAlignment w:val="baseline"/>
    </w:pPr>
    <w:rPr>
      <w:rFonts w:ascii="宋体" w:hAnsi="宋体"/>
      <w:b w:val="0"/>
      <w:bCs w:val="0"/>
      <w:kern w:val="0"/>
      <w:szCs w:val="20"/>
    </w:rPr>
  </w:style>
  <w:style w:type="paragraph" w:customStyle="1" w:styleId="afffff0">
    <w:name w:val="表名"/>
    <w:basedOn w:val="afffffa"/>
    <w:link w:val="CharChar9"/>
    <w:rsid w:val="002023BC"/>
    <w:pPr>
      <w:ind w:firstLine="0"/>
      <w:jc w:val="center"/>
    </w:pPr>
    <w:rPr>
      <w:b/>
    </w:rPr>
  </w:style>
  <w:style w:type="paragraph" w:customStyle="1" w:styleId="1111">
    <w:name w:val="环评1.1.1.1"/>
    <w:basedOn w:val="54"/>
    <w:link w:val="1111CharChar"/>
    <w:rsid w:val="002023BC"/>
    <w:pPr>
      <w:tabs>
        <w:tab w:val="clear" w:pos="1008"/>
        <w:tab w:val="clear" w:pos="1440"/>
      </w:tabs>
      <w:spacing w:beforeLines="50" w:after="0" w:line="360" w:lineRule="auto"/>
      <w:ind w:left="0" w:firstLine="0"/>
      <w:jc w:val="left"/>
    </w:pPr>
    <w:rPr>
      <w:rFonts w:ascii="Dutch801 Rm BT" w:eastAsia="仿宋_GB2312" w:hAnsi="Dutch801 Rm BT"/>
      <w:bCs w:val="0"/>
      <w:snapToGrid w:val="0"/>
      <w:kern w:val="20"/>
      <w:szCs w:val="20"/>
    </w:rPr>
  </w:style>
  <w:style w:type="paragraph" w:customStyle="1" w:styleId="5c">
    <w:name w:val="样式5"/>
    <w:basedOn w:val="ab"/>
    <w:link w:val="5Char"/>
    <w:rsid w:val="002023BC"/>
    <w:pPr>
      <w:adjustRightInd w:val="0"/>
      <w:spacing w:line="240" w:lineRule="auto"/>
      <w:ind w:firstLineChars="0" w:firstLine="0"/>
      <w:jc w:val="center"/>
    </w:pPr>
    <w:rPr>
      <w:b/>
      <w:snapToGrid w:val="0"/>
      <w:szCs w:val="20"/>
    </w:rPr>
  </w:style>
  <w:style w:type="paragraph" w:customStyle="1" w:styleId="Charjophy">
    <w:name w:val="正文（首行缩进） Charjophy"/>
    <w:basedOn w:val="ab"/>
    <w:link w:val="CharjophyCharChar"/>
    <w:rsid w:val="002023BC"/>
    <w:pPr>
      <w:widowControl/>
      <w:overflowPunct w:val="0"/>
      <w:topLinePunct/>
      <w:autoSpaceDE w:val="0"/>
      <w:autoSpaceDN w:val="0"/>
      <w:adjustRightInd w:val="0"/>
      <w:ind w:firstLine="480"/>
      <w:textAlignment w:val="baseline"/>
    </w:pPr>
    <w:rPr>
      <w:rFonts w:ascii="Calibri" w:hAnsi="Calibri"/>
      <w:snapToGrid w:val="0"/>
      <w:szCs w:val="24"/>
    </w:rPr>
  </w:style>
  <w:style w:type="paragraph" w:customStyle="1" w:styleId="2f4">
    <w:name w:val="此篇标题2"/>
    <w:rsid w:val="002023BC"/>
    <w:pPr>
      <w:outlineLvl w:val="1"/>
    </w:pPr>
    <w:rPr>
      <w:rFonts w:ascii="仿宋_GB2312" w:hAnsi="Arial"/>
      <w:b/>
      <w:kern w:val="2"/>
      <w:sz w:val="30"/>
    </w:rPr>
  </w:style>
  <w:style w:type="paragraph" w:customStyle="1" w:styleId="2f5">
    <w:name w:val="表正文2"/>
    <w:basedOn w:val="ab"/>
    <w:rsid w:val="002023BC"/>
    <w:pPr>
      <w:snapToGrid/>
      <w:spacing w:line="240" w:lineRule="auto"/>
      <w:ind w:firstLineChars="0" w:firstLine="0"/>
      <w:jc w:val="center"/>
    </w:pPr>
    <w:rPr>
      <w:sz w:val="21"/>
      <w:szCs w:val="20"/>
    </w:rPr>
  </w:style>
  <w:style w:type="paragraph" w:customStyle="1" w:styleId="4a">
    <w:name w:val="4"/>
    <w:basedOn w:val="ab"/>
    <w:next w:val="28"/>
    <w:rsid w:val="002023BC"/>
    <w:pPr>
      <w:snapToGrid/>
      <w:ind w:firstLine="480"/>
    </w:pPr>
    <w:rPr>
      <w:rFonts w:ascii="楷体_GB2312" w:eastAsia="楷体_GB2312"/>
      <w:szCs w:val="24"/>
    </w:rPr>
  </w:style>
  <w:style w:type="paragraph" w:customStyle="1" w:styleId="body">
    <w:name w:val="body"/>
    <w:basedOn w:val="ab"/>
    <w:rsid w:val="002023BC"/>
    <w:pPr>
      <w:snapToGrid/>
      <w:ind w:firstLine="480"/>
    </w:pPr>
    <w:rPr>
      <w:rFonts w:ascii="宋体" w:eastAsia="仿宋_GB2312"/>
      <w:szCs w:val="20"/>
    </w:rPr>
  </w:style>
  <w:style w:type="paragraph" w:customStyle="1" w:styleId="afffffffa">
    <w:name w:val="表文字"/>
    <w:basedOn w:val="ab"/>
    <w:link w:val="Charfe"/>
    <w:rsid w:val="002023BC"/>
    <w:pPr>
      <w:overflowPunct w:val="0"/>
      <w:autoSpaceDE w:val="0"/>
      <w:autoSpaceDN w:val="0"/>
      <w:adjustRightInd w:val="0"/>
      <w:snapToGrid/>
      <w:spacing w:line="240" w:lineRule="atLeast"/>
      <w:ind w:firstLineChars="0" w:firstLine="0"/>
      <w:jc w:val="center"/>
      <w:textAlignment w:val="baseline"/>
    </w:pPr>
    <w:rPr>
      <w:kern w:val="0"/>
      <w:szCs w:val="20"/>
    </w:rPr>
  </w:style>
  <w:style w:type="paragraph" w:customStyle="1" w:styleId="124">
    <w:name w:val="表1表2"/>
    <w:basedOn w:val="ab"/>
    <w:rsid w:val="002023BC"/>
    <w:pPr>
      <w:autoSpaceDE w:val="0"/>
      <w:autoSpaceDN w:val="0"/>
      <w:adjustRightInd w:val="0"/>
      <w:snapToGrid/>
      <w:ind w:firstLineChars="0" w:firstLine="0"/>
      <w:jc w:val="center"/>
      <w:textAlignment w:val="center"/>
    </w:pPr>
    <w:rPr>
      <w:rFonts w:eastAsia="仿宋体"/>
      <w:kern w:val="0"/>
      <w:szCs w:val="24"/>
    </w:rPr>
  </w:style>
  <w:style w:type="paragraph" w:customStyle="1" w:styleId="3d">
    <w:name w:val="样式 标题 3"/>
    <w:basedOn w:val="31"/>
    <w:next w:val="ab"/>
    <w:rsid w:val="002023BC"/>
    <w:pPr>
      <w:widowControl w:val="0"/>
      <w:numPr>
        <w:ilvl w:val="0"/>
        <w:numId w:val="0"/>
      </w:numPr>
      <w:spacing w:before="163" w:after="163" w:line="0" w:lineRule="atLeast"/>
    </w:pPr>
    <w:rPr>
      <w:rFonts w:eastAsia="黑体" w:cs="宋体"/>
      <w:sz w:val="24"/>
      <w:szCs w:val="24"/>
    </w:rPr>
  </w:style>
  <w:style w:type="paragraph" w:customStyle="1" w:styleId="02020202">
    <w:name w:val="样式 样式 样式 表格 + 段前: 0.2 行 段后: 0.2 行 + 居中 段前: 0.2 行 段后: 0.2 行 + 自动设置"/>
    <w:basedOn w:val="ab"/>
    <w:rsid w:val="002023BC"/>
    <w:pPr>
      <w:snapToGrid/>
      <w:spacing w:beforeLines="20" w:afterLines="20" w:line="240" w:lineRule="auto"/>
      <w:ind w:firstLineChars="0" w:firstLine="0"/>
      <w:jc w:val="center"/>
      <w:textAlignment w:val="center"/>
    </w:pPr>
    <w:rPr>
      <w:rFonts w:cs="宋体"/>
      <w:kern w:val="11"/>
      <w:szCs w:val="24"/>
    </w:rPr>
  </w:style>
  <w:style w:type="paragraph" w:customStyle="1" w:styleId="afffff2">
    <w:name w:val="四级标题"/>
    <w:basedOn w:val="ab"/>
    <w:next w:val="af4"/>
    <w:link w:val="CharCharc"/>
    <w:rsid w:val="002023BC"/>
    <w:pPr>
      <w:keepNext/>
      <w:kinsoku w:val="0"/>
      <w:overflowPunct w:val="0"/>
      <w:autoSpaceDE w:val="0"/>
      <w:autoSpaceDN w:val="0"/>
      <w:snapToGrid/>
      <w:spacing w:before="50" w:afterLines="50" w:line="480" w:lineRule="exact"/>
      <w:ind w:firstLineChars="0" w:firstLine="471"/>
      <w:jc w:val="left"/>
      <w:outlineLvl w:val="3"/>
    </w:pPr>
    <w:rPr>
      <w:rFonts w:ascii="Arial" w:hAnsi="Arial"/>
      <w:snapToGrid w:val="0"/>
      <w:szCs w:val="24"/>
      <w:lang w:val="zh-CN"/>
    </w:rPr>
  </w:style>
  <w:style w:type="paragraph" w:customStyle="1" w:styleId="1Char3">
    <w:name w:val="表格标题1 Char"/>
    <w:basedOn w:val="ab"/>
    <w:next w:val="ab"/>
    <w:link w:val="1CharCharChar"/>
    <w:rsid w:val="002023BC"/>
    <w:pPr>
      <w:snapToGrid/>
      <w:ind w:firstLineChars="0" w:firstLine="0"/>
      <w:jc w:val="center"/>
    </w:pPr>
    <w:rPr>
      <w:rFonts w:ascii="Calibri" w:eastAsia="黑体" w:hAnsi="Calibri"/>
      <w:b/>
      <w:color w:val="000000"/>
      <w:kern w:val="0"/>
      <w:szCs w:val="24"/>
      <w:lang w:eastAsia="en-US" w:bidi="en-US"/>
    </w:rPr>
  </w:style>
  <w:style w:type="paragraph" w:customStyle="1" w:styleId="2f6">
    <w:name w:val="样式 样式2 + 四号"/>
    <w:basedOn w:val="ab"/>
    <w:rsid w:val="002023BC"/>
    <w:pPr>
      <w:tabs>
        <w:tab w:val="left" w:pos="900"/>
      </w:tabs>
      <w:snapToGrid/>
      <w:spacing w:line="240" w:lineRule="auto"/>
      <w:ind w:firstLineChars="0" w:firstLine="0"/>
    </w:pPr>
    <w:rPr>
      <w:sz w:val="21"/>
      <w:szCs w:val="24"/>
    </w:rPr>
  </w:style>
  <w:style w:type="paragraph" w:customStyle="1" w:styleId="ParaCharCharCharChar">
    <w:name w:val="默认段落字体 Para Char Char Char Char"/>
    <w:basedOn w:val="ab"/>
    <w:next w:val="ab"/>
    <w:rsid w:val="002023BC"/>
    <w:pPr>
      <w:snapToGrid/>
    </w:pPr>
    <w:rPr>
      <w:rFonts w:ascii="宋体" w:hAnsi="宋体" w:cs="宋体"/>
      <w:bCs/>
      <w:snapToGrid w:val="0"/>
      <w:szCs w:val="24"/>
      <w:lang w:val="eu-ES"/>
    </w:rPr>
  </w:style>
  <w:style w:type="paragraph" w:customStyle="1" w:styleId="111">
    <w:name w:val="环评1.1"/>
    <w:basedOn w:val="22"/>
    <w:rsid w:val="002023BC"/>
    <w:pPr>
      <w:widowControl w:val="0"/>
      <w:numPr>
        <w:ilvl w:val="0"/>
        <w:numId w:val="0"/>
      </w:numPr>
      <w:spacing w:line="360" w:lineRule="auto"/>
    </w:pPr>
    <w:rPr>
      <w:rFonts w:ascii="Arial" w:eastAsia="黑体" w:hAnsi="Arial"/>
      <w:sz w:val="36"/>
    </w:rPr>
  </w:style>
  <w:style w:type="paragraph" w:customStyle="1" w:styleId="3TimesNewRoman02">
    <w:name w:val="样式 标题 3 + (西文) Times New Roman (中文) 宋体 非加粗 段前: 0 磅 行距: 固定值 2..."/>
    <w:basedOn w:val="31"/>
    <w:rsid w:val="002023BC"/>
    <w:pPr>
      <w:keepLines w:val="0"/>
      <w:widowControl w:val="0"/>
      <w:numPr>
        <w:ilvl w:val="0"/>
        <w:numId w:val="0"/>
      </w:numPr>
      <w:autoSpaceDE w:val="0"/>
      <w:autoSpaceDN w:val="0"/>
      <w:adjustRightInd w:val="0"/>
      <w:spacing w:before="0" w:after="120" w:line="460" w:lineRule="exact"/>
      <w:textAlignment w:val="baseline"/>
    </w:pPr>
    <w:rPr>
      <w:rFonts w:cs="宋体"/>
      <w:b w:val="0"/>
      <w:bCs w:val="0"/>
      <w:kern w:val="0"/>
      <w:sz w:val="24"/>
      <w:szCs w:val="24"/>
    </w:rPr>
  </w:style>
  <w:style w:type="paragraph" w:customStyle="1" w:styleId="1fb">
    <w:name w:val="框图1"/>
    <w:basedOn w:val="ab"/>
    <w:rsid w:val="002023BC"/>
    <w:pPr>
      <w:adjustRightInd w:val="0"/>
      <w:snapToGrid/>
      <w:spacing w:line="20" w:lineRule="atLeast"/>
      <w:ind w:firstLineChars="0" w:firstLine="0"/>
      <w:jc w:val="center"/>
      <w:textAlignment w:val="baseline"/>
    </w:pPr>
    <w:rPr>
      <w:rFonts w:ascii="宋体"/>
      <w:kern w:val="18"/>
      <w:sz w:val="18"/>
      <w:szCs w:val="20"/>
    </w:rPr>
  </w:style>
  <w:style w:type="paragraph" w:customStyle="1" w:styleId="84">
    <w:name w:val="表标题8"/>
    <w:basedOn w:val="ab"/>
    <w:link w:val="Char1f0"/>
    <w:rsid w:val="002023BC"/>
    <w:pPr>
      <w:keepNext/>
      <w:adjustRightInd w:val="0"/>
      <w:snapToGrid/>
      <w:spacing w:before="180" w:after="120" w:line="397" w:lineRule="atLeast"/>
      <w:ind w:firstLineChars="0" w:firstLine="0"/>
      <w:jc w:val="center"/>
      <w:textAlignment w:val="baseline"/>
    </w:pPr>
    <w:rPr>
      <w:b/>
      <w:kern w:val="0"/>
      <w:szCs w:val="20"/>
    </w:rPr>
  </w:style>
  <w:style w:type="paragraph" w:customStyle="1" w:styleId="Style45">
    <w:name w:val="_Style 45"/>
    <w:basedOn w:val="ab"/>
    <w:next w:val="34"/>
    <w:rsid w:val="002023BC"/>
    <w:pPr>
      <w:ind w:firstLineChars="0" w:firstLine="480"/>
    </w:pPr>
    <w:rPr>
      <w:rFonts w:ascii="宋体" w:hAnsi="宋体"/>
      <w:szCs w:val="20"/>
    </w:rPr>
  </w:style>
  <w:style w:type="paragraph" w:customStyle="1" w:styleId="p20">
    <w:name w:val="p20"/>
    <w:basedOn w:val="ab"/>
    <w:rsid w:val="002023BC"/>
    <w:pPr>
      <w:widowControl/>
      <w:snapToGrid/>
      <w:spacing w:line="520" w:lineRule="atLeast"/>
      <w:ind w:firstLineChars="0" w:firstLine="420"/>
    </w:pPr>
    <w:rPr>
      <w:kern w:val="0"/>
      <w:sz w:val="28"/>
      <w:szCs w:val="28"/>
    </w:rPr>
  </w:style>
  <w:style w:type="paragraph" w:customStyle="1" w:styleId="xl21">
    <w:name w:val="xl21"/>
    <w:basedOn w:val="ab"/>
    <w:rsid w:val="002023BC"/>
    <w:pPr>
      <w:widowControl/>
      <w:snapToGrid/>
      <w:spacing w:before="100" w:beforeAutospacing="1" w:after="100" w:afterAutospacing="1" w:line="240" w:lineRule="auto"/>
      <w:ind w:firstLineChars="0" w:firstLine="0"/>
      <w:jc w:val="center"/>
    </w:pPr>
    <w:rPr>
      <w:rFonts w:ascii="宋体" w:hAnsi="宋体"/>
      <w:kern w:val="0"/>
      <w:szCs w:val="24"/>
    </w:rPr>
  </w:style>
  <w:style w:type="paragraph" w:customStyle="1" w:styleId="p19">
    <w:name w:val="p19"/>
    <w:basedOn w:val="ab"/>
    <w:rsid w:val="002023BC"/>
    <w:pPr>
      <w:widowControl/>
      <w:snapToGrid/>
      <w:spacing w:line="240" w:lineRule="auto"/>
      <w:ind w:firstLineChars="0" w:firstLine="0"/>
      <w:jc w:val="center"/>
    </w:pPr>
    <w:rPr>
      <w:kern w:val="0"/>
      <w:sz w:val="21"/>
    </w:rPr>
  </w:style>
  <w:style w:type="paragraph" w:customStyle="1" w:styleId="xl54">
    <w:name w:val="xl54"/>
    <w:basedOn w:val="ab"/>
    <w:rsid w:val="002023BC"/>
    <w:pPr>
      <w:widowControl/>
      <w:pBdr>
        <w:bottom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eastAsia="Arial Unicode MS"/>
      <w:kern w:val="0"/>
      <w:sz w:val="20"/>
      <w:szCs w:val="20"/>
    </w:rPr>
  </w:style>
  <w:style w:type="paragraph" w:customStyle="1" w:styleId="afffffffb">
    <w:name w:val="码头表"/>
    <w:basedOn w:val="ab"/>
    <w:rsid w:val="002023BC"/>
    <w:pPr>
      <w:snapToGrid/>
      <w:spacing w:line="0" w:lineRule="atLeast"/>
      <w:ind w:firstLineChars="0" w:firstLine="0"/>
      <w:jc w:val="center"/>
    </w:pPr>
    <w:rPr>
      <w:sz w:val="21"/>
    </w:rPr>
  </w:style>
  <w:style w:type="paragraph" w:customStyle="1" w:styleId="afffffffc">
    <w:name w:val="图文框"/>
    <w:basedOn w:val="320"/>
    <w:rsid w:val="002023BC"/>
    <w:rPr>
      <w:sz w:val="21"/>
      <w:szCs w:val="21"/>
    </w:rPr>
  </w:style>
  <w:style w:type="paragraph" w:customStyle="1" w:styleId="Char1CharCharChar1CharCharChar">
    <w:name w:val="Char1 Char Char Char1 Char Char Char"/>
    <w:basedOn w:val="ab"/>
    <w:rsid w:val="002023BC"/>
    <w:pPr>
      <w:snapToGrid/>
    </w:pPr>
    <w:rPr>
      <w:rFonts w:ascii="宋体" w:hAnsi="宋体" w:cs="宋体"/>
      <w:szCs w:val="24"/>
    </w:rPr>
  </w:style>
  <w:style w:type="paragraph" w:customStyle="1" w:styleId="p16">
    <w:name w:val="p16"/>
    <w:basedOn w:val="ab"/>
    <w:rsid w:val="002023BC"/>
    <w:pPr>
      <w:widowControl/>
      <w:snapToGrid/>
      <w:spacing w:before="100" w:after="100" w:line="240" w:lineRule="auto"/>
      <w:ind w:firstLineChars="0" w:firstLine="0"/>
      <w:jc w:val="left"/>
    </w:pPr>
    <w:rPr>
      <w:rFonts w:ascii="宋体" w:hAnsi="宋体" w:cs="宋体"/>
      <w:kern w:val="0"/>
      <w:szCs w:val="24"/>
    </w:rPr>
  </w:style>
  <w:style w:type="paragraph" w:customStyle="1" w:styleId="afffffffd">
    <w:name w:val="封面标准文稿编辑信息"/>
    <w:rsid w:val="002023BC"/>
    <w:pPr>
      <w:spacing w:before="180" w:line="180" w:lineRule="exact"/>
      <w:jc w:val="center"/>
    </w:pPr>
    <w:rPr>
      <w:rFonts w:ascii="宋体" w:hAnsi="Times New Roman"/>
      <w:sz w:val="21"/>
    </w:rPr>
  </w:style>
  <w:style w:type="paragraph" w:customStyle="1" w:styleId="2f7">
    <w:name w:val="样式 首行缩进:  2 字符"/>
    <w:basedOn w:val="ab"/>
    <w:link w:val="2Char6"/>
    <w:rsid w:val="002023BC"/>
    <w:pPr>
      <w:snapToGrid/>
      <w:ind w:firstLineChars="0" w:firstLine="0"/>
    </w:pPr>
    <w:rPr>
      <w:szCs w:val="20"/>
    </w:rPr>
  </w:style>
  <w:style w:type="paragraph" w:customStyle="1" w:styleId="CharChar10">
    <w:name w:val="字元 字元 Char Char 字元 字元1"/>
    <w:basedOn w:val="ab"/>
    <w:rsid w:val="002023BC"/>
    <w:pPr>
      <w:snapToGrid/>
      <w:spacing w:line="240" w:lineRule="auto"/>
      <w:ind w:firstLineChars="0" w:firstLine="0"/>
    </w:pPr>
    <w:rPr>
      <w:szCs w:val="24"/>
    </w:rPr>
  </w:style>
  <w:style w:type="paragraph" w:customStyle="1" w:styleId="afffffffe">
    <w:name w:val="图"/>
    <w:basedOn w:val="ab"/>
    <w:rsid w:val="002023BC"/>
    <w:pPr>
      <w:snapToGrid/>
      <w:ind w:firstLineChars="0" w:firstLine="0"/>
      <w:jc w:val="center"/>
    </w:pPr>
    <w:rPr>
      <w:rFonts w:cs="宋体"/>
      <w:b/>
      <w:bCs/>
      <w:szCs w:val="20"/>
    </w:rPr>
  </w:style>
  <w:style w:type="paragraph" w:customStyle="1" w:styleId="afffff6">
    <w:name w:val="带括号的正文"/>
    <w:basedOn w:val="ab"/>
    <w:next w:val="ab"/>
    <w:link w:val="CharCharf0"/>
    <w:rsid w:val="002023BC"/>
    <w:pPr>
      <w:adjustRightInd w:val="0"/>
      <w:ind w:firstLineChars="100" w:firstLine="100"/>
    </w:pPr>
    <w:rPr>
      <w:rFonts w:ascii="Calibri" w:hAnsi="Calibri"/>
      <w:szCs w:val="28"/>
    </w:rPr>
  </w:style>
  <w:style w:type="paragraph" w:customStyle="1" w:styleId="affffffff">
    <w:name w:val="缩进正文"/>
    <w:basedOn w:val="af1"/>
    <w:rsid w:val="002023BC"/>
    <w:pPr>
      <w:adjustRightInd w:val="0"/>
      <w:spacing w:after="0" w:line="300" w:lineRule="auto"/>
      <w:ind w:leftChars="0" w:left="0" w:firstLineChars="0" w:firstLine="0"/>
    </w:pPr>
    <w:rPr>
      <w:rFonts w:ascii="宋体"/>
      <w:sz w:val="28"/>
      <w:szCs w:val="20"/>
    </w:rPr>
  </w:style>
  <w:style w:type="paragraph" w:customStyle="1" w:styleId="2f8">
    <w:name w:val="第2级标题"/>
    <w:basedOn w:val="22"/>
    <w:next w:val="ab"/>
    <w:link w:val="2Char7"/>
    <w:rsid w:val="002023BC"/>
    <w:pPr>
      <w:widowControl w:val="0"/>
      <w:numPr>
        <w:ilvl w:val="0"/>
        <w:numId w:val="0"/>
      </w:numPr>
      <w:tabs>
        <w:tab w:val="left" w:pos="864"/>
      </w:tabs>
      <w:spacing w:before="100" w:beforeAutospacing="1" w:after="100" w:afterAutospacing="1" w:line="500" w:lineRule="exact"/>
      <w:ind w:left="864" w:hanging="864"/>
      <w:jc w:val="both"/>
    </w:pPr>
    <w:rPr>
      <w:rFonts w:eastAsia="华文中宋"/>
    </w:rPr>
  </w:style>
  <w:style w:type="paragraph" w:customStyle="1" w:styleId="affffffff0">
    <w:name w:val="中气一级"/>
    <w:basedOn w:val="10"/>
    <w:next w:val="affffffff1"/>
    <w:qFormat/>
    <w:rsid w:val="002023BC"/>
    <w:pPr>
      <w:widowControl w:val="0"/>
      <w:numPr>
        <w:numId w:val="0"/>
      </w:numPr>
      <w:spacing w:before="300" w:after="300" w:line="520" w:lineRule="exact"/>
      <w:jc w:val="left"/>
    </w:pPr>
    <w:rPr>
      <w:rFonts w:eastAsia="黑体"/>
      <w:b w:val="0"/>
    </w:rPr>
  </w:style>
  <w:style w:type="paragraph" w:customStyle="1" w:styleId="30050">
    <w:name w:val="样式 样式 样式 标题 3 + 段后: 0 磅 + 段后: 0.5 行 + 黑色"/>
    <w:basedOn w:val="3005"/>
    <w:rsid w:val="002023BC"/>
    <w:pPr>
      <w:spacing w:beforeLines="0" w:afterLines="0"/>
      <w:jc w:val="both"/>
    </w:pPr>
    <w:rPr>
      <w:rFonts w:ascii="宋体" w:hAnsi="宋体" w:cs="宋体"/>
      <w:color w:val="000000"/>
    </w:rPr>
  </w:style>
  <w:style w:type="paragraph" w:customStyle="1" w:styleId="affffffff1">
    <w:name w:val="中气二级"/>
    <w:basedOn w:val="ab"/>
    <w:next w:val="ab"/>
    <w:qFormat/>
    <w:rsid w:val="002023BC"/>
    <w:pPr>
      <w:keepNext/>
      <w:keepLines/>
      <w:snapToGrid/>
      <w:spacing w:beforeLines="50" w:afterLines="50"/>
      <w:ind w:firstLineChars="0" w:firstLine="0"/>
      <w:jc w:val="left"/>
      <w:outlineLvl w:val="1"/>
    </w:pPr>
    <w:rPr>
      <w:rFonts w:ascii="Arial" w:eastAsia="黑体" w:hAnsi="Arial" w:cs="宋体"/>
      <w:bCs/>
      <w:sz w:val="30"/>
      <w:szCs w:val="20"/>
    </w:rPr>
  </w:style>
  <w:style w:type="paragraph" w:customStyle="1" w:styleId="affffffff2">
    <w:name w:val="正文表格"/>
    <w:basedOn w:val="ab"/>
    <w:link w:val="Charff"/>
    <w:rsid w:val="002023BC"/>
    <w:pPr>
      <w:snapToGrid/>
      <w:spacing w:line="240" w:lineRule="auto"/>
      <w:ind w:firstLineChars="0" w:firstLine="0"/>
      <w:jc w:val="center"/>
    </w:pPr>
    <w:rPr>
      <w:rFonts w:ascii="宋体" w:hAnsi="宋体"/>
      <w:sz w:val="21"/>
      <w:szCs w:val="20"/>
    </w:rPr>
  </w:style>
  <w:style w:type="paragraph" w:customStyle="1" w:styleId="22CharChar1">
    <w:name w:val="样式 标题 2标题 2 Char Char + 宋体1"/>
    <w:basedOn w:val="22"/>
    <w:rsid w:val="002023BC"/>
    <w:pPr>
      <w:keepLines w:val="0"/>
      <w:numPr>
        <w:ilvl w:val="0"/>
        <w:numId w:val="0"/>
      </w:numPr>
      <w:tabs>
        <w:tab w:val="right" w:pos="8640"/>
      </w:tabs>
      <w:overflowPunct w:val="0"/>
      <w:autoSpaceDE w:val="0"/>
      <w:autoSpaceDN w:val="0"/>
      <w:adjustRightInd w:val="0"/>
      <w:spacing w:before="120" w:after="120" w:line="440" w:lineRule="exact"/>
      <w:textAlignment w:val="baseline"/>
    </w:pPr>
    <w:rPr>
      <w:rFonts w:ascii="宋体" w:hAnsi="宋体"/>
      <w:bCs w:val="0"/>
      <w:kern w:val="28"/>
      <w:sz w:val="24"/>
      <w:szCs w:val="24"/>
    </w:rPr>
  </w:style>
  <w:style w:type="paragraph" w:customStyle="1" w:styleId="222">
    <w:name w:val="样式 标题 2 + 首行缩进:  2 字符 + 首行缩进:  2 字符"/>
    <w:basedOn w:val="ab"/>
    <w:rsid w:val="002023BC"/>
    <w:pPr>
      <w:keepNext/>
      <w:keepLines/>
      <w:tabs>
        <w:tab w:val="left" w:pos="360"/>
      </w:tabs>
      <w:snapToGrid/>
      <w:ind w:firstLineChars="0" w:firstLine="0"/>
      <w:jc w:val="left"/>
      <w:outlineLvl w:val="1"/>
    </w:pPr>
    <w:rPr>
      <w:b/>
      <w:sz w:val="30"/>
      <w:szCs w:val="20"/>
    </w:rPr>
  </w:style>
  <w:style w:type="paragraph" w:customStyle="1" w:styleId="33CharCharChar3CharCharCharCharCharChar">
    <w:name w:val="样式 标题 3标题 3 Char Char Char标题 3 Char Char Char Char Char Char标..."/>
    <w:basedOn w:val="31"/>
    <w:rsid w:val="002023BC"/>
    <w:pPr>
      <w:widowControl w:val="0"/>
      <w:numPr>
        <w:ilvl w:val="0"/>
        <w:numId w:val="0"/>
      </w:numPr>
      <w:spacing w:before="0" w:after="0" w:line="360" w:lineRule="auto"/>
      <w:jc w:val="both"/>
    </w:pPr>
    <w:rPr>
      <w:rFonts w:ascii="Plotter" w:hAnsi="Plotter"/>
      <w:sz w:val="24"/>
      <w:szCs w:val="20"/>
    </w:rPr>
  </w:style>
  <w:style w:type="paragraph" w:customStyle="1" w:styleId="CharCharCharCharCharChar1Char">
    <w:name w:val="Char Char Char Char Char Char1 Char"/>
    <w:basedOn w:val="ab"/>
    <w:rsid w:val="002023BC"/>
    <w:pPr>
      <w:snapToGrid/>
      <w:ind w:firstLineChars="0" w:firstLine="0"/>
    </w:pPr>
    <w:rPr>
      <w:szCs w:val="24"/>
    </w:rPr>
  </w:style>
  <w:style w:type="paragraph" w:customStyle="1" w:styleId="xl47">
    <w:name w:val="xl47"/>
    <w:basedOn w:val="ab"/>
    <w:rsid w:val="002023BC"/>
    <w:pPr>
      <w:widowControl/>
      <w:pBdr>
        <w:left w:val="single" w:sz="4" w:space="0" w:color="auto"/>
        <w:bottom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仿宋_GB2312" w:eastAsia="仿宋_GB2312" w:hAnsi="宋体" w:hint="eastAsia"/>
      <w:kern w:val="0"/>
      <w:sz w:val="18"/>
      <w:szCs w:val="18"/>
    </w:rPr>
  </w:style>
  <w:style w:type="paragraph" w:customStyle="1" w:styleId="1f2">
    <w:name w:val="正文样式1"/>
    <w:basedOn w:val="ab"/>
    <w:link w:val="1CharChar0"/>
    <w:qFormat/>
    <w:rsid w:val="002023BC"/>
    <w:pPr>
      <w:adjustRightInd w:val="0"/>
      <w:ind w:firstLine="510"/>
      <w:textAlignment w:val="baseline"/>
    </w:pPr>
    <w:rPr>
      <w:rFonts w:ascii="Calibri" w:hAnsi="Calibri"/>
      <w:kern w:val="24"/>
      <w:szCs w:val="20"/>
    </w:rPr>
  </w:style>
  <w:style w:type="paragraph" w:customStyle="1" w:styleId="jophy">
    <w:name w:val="表格内容jophy"/>
    <w:basedOn w:val="ab"/>
    <w:link w:val="jophyCharChar"/>
    <w:rsid w:val="002023BC"/>
    <w:pPr>
      <w:adjustRightInd w:val="0"/>
      <w:spacing w:line="240" w:lineRule="auto"/>
      <w:ind w:firstLineChars="0" w:firstLine="0"/>
      <w:jc w:val="center"/>
    </w:pPr>
    <w:rPr>
      <w:rFonts w:ascii="Calibri" w:hAnsi="Calibri"/>
      <w:sz w:val="21"/>
      <w:szCs w:val="18"/>
    </w:rPr>
  </w:style>
  <w:style w:type="paragraph" w:customStyle="1" w:styleId="affffffff3">
    <w:name w:val="川岛插图"/>
    <w:basedOn w:val="ab"/>
    <w:rsid w:val="002023BC"/>
    <w:pPr>
      <w:snapToGrid/>
      <w:ind w:firstLine="480"/>
      <w:jc w:val="center"/>
    </w:pPr>
    <w:rPr>
      <w:color w:val="000000"/>
      <w:szCs w:val="20"/>
    </w:rPr>
  </w:style>
  <w:style w:type="paragraph" w:customStyle="1" w:styleId="209915">
    <w:name w:val="样式 标题 2 + (西文) 宋体 (中文) 宋体 四号 加粗 首行缩进:  0.99 厘米 行距: 1.5 倍行距"/>
    <w:basedOn w:val="22"/>
    <w:rsid w:val="002023BC"/>
    <w:pPr>
      <w:keepLines w:val="0"/>
      <w:numPr>
        <w:ilvl w:val="0"/>
        <w:numId w:val="0"/>
      </w:numPr>
      <w:tabs>
        <w:tab w:val="right" w:pos="8640"/>
      </w:tabs>
      <w:overflowPunct w:val="0"/>
      <w:autoSpaceDE w:val="0"/>
      <w:autoSpaceDN w:val="0"/>
      <w:adjustRightInd w:val="0"/>
      <w:spacing w:before="120" w:after="120" w:line="360" w:lineRule="auto"/>
      <w:textAlignment w:val="baseline"/>
    </w:pPr>
    <w:rPr>
      <w:rFonts w:ascii="宋体" w:hAnsi="宋体" w:cs="宋体"/>
      <w:kern w:val="28"/>
      <w:sz w:val="28"/>
      <w:szCs w:val="20"/>
    </w:rPr>
  </w:style>
  <w:style w:type="paragraph" w:customStyle="1" w:styleId="152">
    <w:name w:val="15"/>
    <w:basedOn w:val="ab"/>
    <w:rsid w:val="002023BC"/>
    <w:pPr>
      <w:widowControl/>
      <w:spacing w:before="100" w:beforeAutospacing="1" w:after="100" w:afterAutospacing="1"/>
      <w:ind w:firstLineChars="0" w:firstLine="573"/>
    </w:pPr>
    <w:rPr>
      <w:kern w:val="0"/>
      <w:sz w:val="28"/>
      <w:szCs w:val="28"/>
    </w:rPr>
  </w:style>
  <w:style w:type="paragraph" w:customStyle="1" w:styleId="Char21">
    <w:name w:val="Char2"/>
    <w:basedOn w:val="ab"/>
    <w:rsid w:val="002023BC"/>
    <w:pPr>
      <w:snapToGrid/>
      <w:spacing w:line="240" w:lineRule="auto"/>
      <w:ind w:firstLineChars="0" w:firstLine="0"/>
    </w:pPr>
    <w:rPr>
      <w:sz w:val="21"/>
      <w:szCs w:val="20"/>
    </w:rPr>
  </w:style>
  <w:style w:type="paragraph" w:customStyle="1" w:styleId="xl29">
    <w:name w:val="xl29"/>
    <w:basedOn w:val="ab"/>
    <w:rsid w:val="002023BC"/>
    <w:pPr>
      <w:widowControl/>
      <w:pBdr>
        <w:left w:val="single" w:sz="4" w:space="0" w:color="auto"/>
        <w:bottom w:val="single" w:sz="4" w:space="0" w:color="auto"/>
        <w:right w:val="single" w:sz="4" w:space="0" w:color="auto"/>
      </w:pBdr>
      <w:snapToGrid/>
      <w:spacing w:before="100" w:beforeAutospacing="1" w:after="100" w:afterAutospacing="1" w:line="240" w:lineRule="auto"/>
      <w:ind w:firstLineChars="0" w:firstLine="0"/>
      <w:jc w:val="center"/>
      <w:textAlignment w:val="center"/>
    </w:pPr>
    <w:rPr>
      <w:kern w:val="0"/>
      <w:szCs w:val="24"/>
    </w:rPr>
  </w:style>
  <w:style w:type="paragraph" w:customStyle="1" w:styleId="font0">
    <w:name w:val="font0"/>
    <w:basedOn w:val="ab"/>
    <w:rsid w:val="002023BC"/>
    <w:pPr>
      <w:widowControl/>
      <w:snapToGrid/>
      <w:spacing w:before="100" w:beforeAutospacing="1" w:after="100" w:afterAutospacing="1" w:line="240" w:lineRule="auto"/>
      <w:ind w:firstLineChars="0" w:firstLine="0"/>
      <w:jc w:val="left"/>
    </w:pPr>
    <w:rPr>
      <w:rFonts w:ascii="宋体" w:hAnsi="宋体" w:hint="eastAsia"/>
      <w:kern w:val="0"/>
      <w:szCs w:val="20"/>
    </w:rPr>
  </w:style>
  <w:style w:type="paragraph" w:customStyle="1" w:styleId="1110">
    <w:name w:val="环评1.1.1"/>
    <w:basedOn w:val="31"/>
    <w:rsid w:val="002023BC"/>
    <w:pPr>
      <w:keepLines w:val="0"/>
      <w:widowControl w:val="0"/>
      <w:numPr>
        <w:ilvl w:val="0"/>
        <w:numId w:val="0"/>
      </w:numPr>
      <w:spacing w:beforeLines="100" w:after="0" w:line="360" w:lineRule="auto"/>
    </w:pPr>
    <w:rPr>
      <w:spacing w:val="10"/>
      <w:sz w:val="32"/>
      <w:szCs w:val="24"/>
    </w:rPr>
  </w:style>
  <w:style w:type="paragraph" w:customStyle="1" w:styleId="affffffff4">
    <w:name w:val="电镀表"/>
    <w:basedOn w:val="ab"/>
    <w:link w:val="Charff0"/>
    <w:rsid w:val="002023BC"/>
    <w:pPr>
      <w:autoSpaceDE w:val="0"/>
      <w:autoSpaceDN w:val="0"/>
      <w:adjustRightInd w:val="0"/>
      <w:snapToGrid/>
      <w:spacing w:beforeLines="10" w:afterLines="10" w:line="240" w:lineRule="auto"/>
      <w:ind w:firstLineChars="0" w:firstLine="0"/>
      <w:textAlignment w:val="center"/>
    </w:pPr>
    <w:rPr>
      <w:rFonts w:ascii="宋体" w:hAnsi="宋体"/>
      <w:snapToGrid w:val="0"/>
      <w:color w:val="0000FF"/>
      <w:kern w:val="0"/>
      <w:sz w:val="21"/>
      <w:szCs w:val="20"/>
    </w:rPr>
  </w:style>
  <w:style w:type="paragraph" w:customStyle="1" w:styleId="p17">
    <w:name w:val="p17"/>
    <w:basedOn w:val="ab"/>
    <w:rsid w:val="002023BC"/>
    <w:pPr>
      <w:widowControl/>
      <w:snapToGrid/>
      <w:ind w:firstLineChars="0" w:firstLine="420"/>
    </w:pPr>
    <w:rPr>
      <w:kern w:val="0"/>
      <w:szCs w:val="24"/>
    </w:rPr>
  </w:style>
  <w:style w:type="paragraph" w:customStyle="1" w:styleId="1fc">
    <w:name w:val="环评1"/>
    <w:basedOn w:val="aff0"/>
    <w:rsid w:val="002023BC"/>
    <w:pPr>
      <w:pageBreakBefore/>
      <w:spacing w:line="360" w:lineRule="auto"/>
      <w:jc w:val="left"/>
    </w:pPr>
    <w:rPr>
      <w:rFonts w:ascii="黑体" w:eastAsia="黑体"/>
      <w:kern w:val="2"/>
      <w:sz w:val="48"/>
    </w:rPr>
  </w:style>
  <w:style w:type="paragraph" w:customStyle="1" w:styleId="160">
    <w:name w:val="16"/>
    <w:basedOn w:val="ab"/>
    <w:rsid w:val="002023BC"/>
    <w:pPr>
      <w:widowControl/>
      <w:spacing w:before="100" w:beforeAutospacing="1" w:after="100" w:afterAutospacing="1" w:line="240" w:lineRule="auto"/>
      <w:ind w:firstLineChars="0" w:firstLine="0"/>
    </w:pPr>
    <w:rPr>
      <w:kern w:val="0"/>
      <w:sz w:val="21"/>
    </w:rPr>
  </w:style>
  <w:style w:type="paragraph" w:customStyle="1" w:styleId="affffffff5">
    <w:name w:val="报告书表格"/>
    <w:basedOn w:val="ab"/>
    <w:rsid w:val="002023BC"/>
    <w:pPr>
      <w:adjustRightInd w:val="0"/>
      <w:snapToGrid/>
      <w:spacing w:line="240" w:lineRule="atLeast"/>
      <w:ind w:firstLineChars="0" w:firstLine="0"/>
      <w:jc w:val="center"/>
      <w:textAlignment w:val="baseline"/>
    </w:pPr>
    <w:rPr>
      <w:kern w:val="0"/>
      <w:sz w:val="21"/>
      <w:szCs w:val="20"/>
    </w:rPr>
  </w:style>
  <w:style w:type="paragraph" w:customStyle="1" w:styleId="000">
    <w:name w:val="样式 正文文本缩进 + 宋体 五号 黑色 全部大写 居中 首行缩进:  0 厘米 段前: 0 磅 行距: 单倍行距"/>
    <w:basedOn w:val="af1"/>
    <w:rsid w:val="002023BC"/>
    <w:pPr>
      <w:adjustRightInd w:val="0"/>
      <w:snapToGrid/>
      <w:spacing w:after="0" w:line="240" w:lineRule="auto"/>
      <w:ind w:leftChars="0" w:left="0" w:firstLineChars="0" w:firstLine="0"/>
      <w:jc w:val="center"/>
      <w:textAlignment w:val="baseline"/>
    </w:pPr>
    <w:rPr>
      <w:rFonts w:ascii="宋体" w:hAnsi="宋体" w:cs="宋体"/>
      <w:color w:val="000000"/>
      <w:kern w:val="28"/>
      <w:sz w:val="21"/>
    </w:rPr>
  </w:style>
  <w:style w:type="paragraph" w:customStyle="1" w:styleId="affffffff6">
    <w:name w:val="(文字) (文字)"/>
    <w:basedOn w:val="ab"/>
    <w:rsid w:val="002023BC"/>
    <w:pPr>
      <w:snapToGrid/>
      <w:spacing w:line="240" w:lineRule="auto"/>
      <w:ind w:firstLineChars="0" w:firstLine="0"/>
    </w:pPr>
    <w:rPr>
      <w:sz w:val="21"/>
      <w:szCs w:val="24"/>
    </w:rPr>
  </w:style>
  <w:style w:type="paragraph" w:customStyle="1" w:styleId="223">
    <w:name w:val="样式 正文文字缩进 2 + (符号) 宋体 小四 首行缩进:  2 字符"/>
    <w:basedOn w:val="28"/>
    <w:rsid w:val="002023BC"/>
    <w:pPr>
      <w:adjustRightInd w:val="0"/>
      <w:snapToGrid w:val="0"/>
      <w:spacing w:after="0" w:line="360" w:lineRule="auto"/>
      <w:ind w:leftChars="0" w:left="0" w:firstLineChars="200" w:firstLine="480"/>
    </w:pPr>
    <w:rPr>
      <w:rFonts w:ascii="宋体" w:hAnsi="宋体"/>
      <w:sz w:val="24"/>
    </w:rPr>
  </w:style>
  <w:style w:type="paragraph" w:customStyle="1" w:styleId="afffff1">
    <w:name w:val="自定正文"/>
    <w:basedOn w:val="ab"/>
    <w:link w:val="CharCharb"/>
    <w:rsid w:val="002023BC"/>
    <w:pPr>
      <w:textAlignment w:val="center"/>
    </w:pPr>
    <w:rPr>
      <w:rFonts w:ascii="Calibri" w:hAnsi="Calibri"/>
      <w:snapToGrid w:val="0"/>
      <w:color w:val="000000"/>
      <w:szCs w:val="20"/>
    </w:rPr>
  </w:style>
  <w:style w:type="paragraph" w:customStyle="1" w:styleId="affffffff7">
    <w:name w:val="我的样式（正文）"/>
    <w:basedOn w:val="ab"/>
    <w:rsid w:val="002023BC"/>
    <w:pPr>
      <w:snapToGrid/>
      <w:spacing w:line="440" w:lineRule="exact"/>
      <w:ind w:firstLineChars="0" w:firstLine="0"/>
    </w:pPr>
    <w:rPr>
      <w:rFonts w:ascii="宋体"/>
      <w:sz w:val="28"/>
      <w:szCs w:val="20"/>
    </w:rPr>
  </w:style>
  <w:style w:type="paragraph" w:customStyle="1" w:styleId="020202020">
    <w:name w:val="样式 样式 表格 + 段前: 0.2 行 段后: 0.2 行 + 居中 段前: 0.2 行 段后: 0.2 行"/>
    <w:basedOn w:val="ab"/>
    <w:rsid w:val="002023BC"/>
    <w:pPr>
      <w:snapToGrid/>
      <w:spacing w:beforeLines="20" w:afterLines="20" w:line="240" w:lineRule="auto"/>
      <w:ind w:firstLineChars="0" w:firstLine="0"/>
      <w:textAlignment w:val="center"/>
    </w:pPr>
    <w:rPr>
      <w:rFonts w:cs="宋体"/>
      <w:color w:val="FF0000"/>
      <w:kern w:val="11"/>
      <w:szCs w:val="24"/>
    </w:rPr>
  </w:style>
  <w:style w:type="paragraph" w:customStyle="1" w:styleId="affffffff8">
    <w:name w:val="表"/>
    <w:basedOn w:val="ab"/>
    <w:rsid w:val="002023BC"/>
    <w:pPr>
      <w:adjustRightInd w:val="0"/>
      <w:spacing w:line="240" w:lineRule="auto"/>
      <w:ind w:firstLineChars="0" w:firstLine="0"/>
      <w:jc w:val="center"/>
    </w:pPr>
    <w:rPr>
      <w:bCs/>
      <w:sz w:val="22"/>
      <w:szCs w:val="22"/>
    </w:rPr>
  </w:style>
  <w:style w:type="paragraph" w:customStyle="1" w:styleId="afffff8">
    <w:name w:val="大田正文"/>
    <w:basedOn w:val="af1"/>
    <w:link w:val="CharCharf3"/>
    <w:rsid w:val="002023BC"/>
    <w:pPr>
      <w:snapToGrid/>
      <w:spacing w:after="0" w:line="500" w:lineRule="exact"/>
      <w:ind w:leftChars="0" w:left="0" w:firstLineChars="0" w:firstLine="567"/>
    </w:pPr>
    <w:rPr>
      <w:rFonts w:ascii="宋体" w:hAnsi="Calibri"/>
      <w:sz w:val="28"/>
      <w:szCs w:val="20"/>
    </w:rPr>
  </w:style>
  <w:style w:type="paragraph" w:customStyle="1" w:styleId="jophy1">
    <w:name w:val="表格头jophy"/>
    <w:basedOn w:val="ab"/>
    <w:rsid w:val="002023BC"/>
    <w:pPr>
      <w:adjustRightInd w:val="0"/>
      <w:spacing w:line="240" w:lineRule="auto"/>
      <w:ind w:firstLineChars="0" w:firstLine="0"/>
      <w:jc w:val="center"/>
      <w:textAlignment w:val="baseline"/>
    </w:pPr>
    <w:rPr>
      <w:b/>
      <w:bCs/>
      <w:spacing w:val="-10"/>
      <w:kern w:val="0"/>
      <w:sz w:val="21"/>
      <w:szCs w:val="28"/>
    </w:rPr>
  </w:style>
  <w:style w:type="paragraph" w:customStyle="1" w:styleId="66">
    <w:name w:val="6"/>
    <w:basedOn w:val="ab"/>
    <w:next w:val="af1"/>
    <w:rsid w:val="002023BC"/>
    <w:pPr>
      <w:snapToGrid/>
      <w:spacing w:line="300" w:lineRule="auto"/>
      <w:ind w:firstLine="480"/>
    </w:pPr>
    <w:rPr>
      <w:szCs w:val="24"/>
    </w:rPr>
  </w:style>
  <w:style w:type="paragraph" w:customStyle="1" w:styleId="Style6">
    <w:name w:val="_Style 6"/>
    <w:basedOn w:val="ab"/>
    <w:rsid w:val="002023BC"/>
    <w:pPr>
      <w:adjustRightInd w:val="0"/>
      <w:snapToGrid/>
      <w:ind w:firstLineChars="0" w:firstLine="0"/>
    </w:pPr>
    <w:rPr>
      <w:kern w:val="0"/>
      <w:szCs w:val="20"/>
    </w:rPr>
  </w:style>
  <w:style w:type="paragraph" w:customStyle="1" w:styleId="77">
    <w:name w:val="小标题7"/>
    <w:rsid w:val="002023BC"/>
    <w:pPr>
      <w:tabs>
        <w:tab w:val="left" w:pos="3856"/>
      </w:tabs>
      <w:spacing w:beforeLines="20"/>
    </w:pPr>
    <w:rPr>
      <w:rFonts w:ascii="Times New Roman" w:hAnsi="Times New Roman"/>
    </w:rPr>
  </w:style>
  <w:style w:type="paragraph" w:customStyle="1" w:styleId="reader-word-layerreader-word-s1-17">
    <w:name w:val="reader-word-layer reader-word-s1-17"/>
    <w:basedOn w:val="ab"/>
    <w:rsid w:val="002023BC"/>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affffffff9">
    <w:name w:val="表头样式"/>
    <w:basedOn w:val="ab"/>
    <w:rsid w:val="002023BC"/>
    <w:pPr>
      <w:tabs>
        <w:tab w:val="left" w:pos="3060"/>
      </w:tabs>
      <w:snapToGrid/>
      <w:spacing w:beforeLines="50" w:line="420" w:lineRule="exact"/>
      <w:ind w:firstLineChars="0" w:firstLine="0"/>
      <w:jc w:val="center"/>
    </w:pPr>
    <w:rPr>
      <w:b/>
      <w:szCs w:val="20"/>
    </w:rPr>
  </w:style>
  <w:style w:type="paragraph" w:customStyle="1" w:styleId="1fd">
    <w:name w:val="样式 第1级标题 + (中文) 宋体"/>
    <w:basedOn w:val="ab"/>
    <w:rsid w:val="002023BC"/>
    <w:pPr>
      <w:keepNext/>
      <w:keepLines/>
      <w:tabs>
        <w:tab w:val="left" w:pos="432"/>
      </w:tabs>
      <w:snapToGrid/>
      <w:spacing w:before="100" w:beforeAutospacing="1" w:after="100" w:afterAutospacing="1" w:line="560" w:lineRule="exact"/>
      <w:ind w:left="432" w:firstLineChars="0" w:hanging="432"/>
      <w:jc w:val="center"/>
      <w:outlineLvl w:val="0"/>
    </w:pPr>
    <w:rPr>
      <w:b/>
      <w:bCs/>
      <w:kern w:val="44"/>
      <w:sz w:val="36"/>
      <w:szCs w:val="36"/>
    </w:rPr>
  </w:style>
  <w:style w:type="paragraph" w:customStyle="1" w:styleId="CharCharCharCharCharCharCharCharCharChar7">
    <w:name w:val="Char Char Char Char Char Char Char Char Char Char7"/>
    <w:basedOn w:val="ab"/>
    <w:rsid w:val="002023BC"/>
    <w:pPr>
      <w:adjustRightInd w:val="0"/>
      <w:snapToGrid/>
      <w:ind w:firstLineChars="0" w:firstLine="0"/>
    </w:pPr>
    <w:rPr>
      <w:kern w:val="0"/>
      <w:szCs w:val="20"/>
    </w:rPr>
  </w:style>
  <w:style w:type="paragraph" w:customStyle="1" w:styleId="1fe">
    <w:name w:val="武生标题1"/>
    <w:basedOn w:val="10"/>
    <w:next w:val="aff1"/>
    <w:rsid w:val="002023BC"/>
    <w:pPr>
      <w:widowControl w:val="0"/>
      <w:numPr>
        <w:numId w:val="0"/>
      </w:numPr>
      <w:spacing w:before="120" w:after="0" w:line="240" w:lineRule="auto"/>
      <w:jc w:val="both"/>
    </w:pPr>
    <w:rPr>
      <w:rFonts w:ascii="宋体" w:hAnsi="宋体"/>
      <w:snapToGrid w:val="0"/>
      <w:kern w:val="0"/>
      <w:sz w:val="28"/>
    </w:rPr>
  </w:style>
  <w:style w:type="paragraph" w:customStyle="1" w:styleId="67">
    <w:name w:val="样式6"/>
    <w:basedOn w:val="2f5"/>
    <w:link w:val="6Char0"/>
    <w:rsid w:val="002023BC"/>
  </w:style>
  <w:style w:type="paragraph" w:customStyle="1" w:styleId="CharCharCharCharCharCharCharCharChar1CharCharCharChar">
    <w:name w:val="Char Char Char Char Char Char Char Char Char1 Char Char Char Char"/>
    <w:basedOn w:val="ab"/>
    <w:rsid w:val="002023BC"/>
    <w:pPr>
      <w:snapToGrid/>
      <w:spacing w:line="240" w:lineRule="auto"/>
      <w:ind w:firstLineChars="0" w:firstLine="0"/>
    </w:pPr>
    <w:rPr>
      <w:szCs w:val="24"/>
    </w:rPr>
  </w:style>
  <w:style w:type="paragraph" w:customStyle="1" w:styleId="affffffffa">
    <w:name w:val="表内容"/>
    <w:basedOn w:val="ab"/>
    <w:rsid w:val="002023BC"/>
    <w:pPr>
      <w:widowControl/>
      <w:adjustRightInd w:val="0"/>
      <w:spacing w:line="240" w:lineRule="auto"/>
      <w:ind w:firstLineChars="0" w:firstLine="0"/>
      <w:jc w:val="center"/>
    </w:pPr>
    <w:rPr>
      <w:snapToGrid w:val="0"/>
      <w:kern w:val="0"/>
      <w:sz w:val="21"/>
      <w:szCs w:val="24"/>
    </w:rPr>
  </w:style>
  <w:style w:type="paragraph" w:customStyle="1" w:styleId="affffffffb">
    <w:name w:val="自定表头"/>
    <w:basedOn w:val="54"/>
    <w:rsid w:val="002023BC"/>
    <w:pPr>
      <w:keepNext w:val="0"/>
      <w:keepLines w:val="0"/>
      <w:tabs>
        <w:tab w:val="clear" w:pos="1008"/>
        <w:tab w:val="clear" w:pos="1440"/>
      </w:tabs>
      <w:overflowPunct w:val="0"/>
      <w:autoSpaceDE w:val="0"/>
      <w:autoSpaceDN w:val="0"/>
      <w:adjustRightInd w:val="0"/>
      <w:spacing w:before="0" w:after="0" w:line="360" w:lineRule="auto"/>
      <w:ind w:left="0" w:firstLine="0"/>
      <w:textAlignment w:val="baseline"/>
    </w:pPr>
    <w:rPr>
      <w:rFonts w:eastAsia="仿宋_GB2312"/>
      <w:b w:val="0"/>
      <w:bCs w:val="0"/>
      <w:kern w:val="20"/>
      <w:sz w:val="24"/>
      <w:szCs w:val="20"/>
    </w:rPr>
  </w:style>
  <w:style w:type="paragraph" w:customStyle="1" w:styleId="21Char">
    <w:name w:val="样式 首行缩进:  2 字符1 Char"/>
    <w:basedOn w:val="ab"/>
    <w:link w:val="21CharCharChar"/>
    <w:rsid w:val="002023BC"/>
    <w:pPr>
      <w:tabs>
        <w:tab w:val="left" w:pos="1094"/>
        <w:tab w:val="left" w:pos="1244"/>
      </w:tabs>
      <w:snapToGrid/>
      <w:spacing w:beforeLines="50"/>
      <w:ind w:firstLine="480"/>
    </w:pPr>
    <w:rPr>
      <w:rFonts w:ascii="Calibri" w:hAnsi="Calibri"/>
      <w:bCs/>
      <w:szCs w:val="24"/>
    </w:rPr>
  </w:style>
  <w:style w:type="paragraph" w:customStyle="1" w:styleId="affffffffc">
    <w:name w:val="中气三级"/>
    <w:basedOn w:val="31"/>
    <w:next w:val="ab"/>
    <w:qFormat/>
    <w:rsid w:val="002023BC"/>
    <w:pPr>
      <w:widowControl w:val="0"/>
      <w:numPr>
        <w:ilvl w:val="0"/>
        <w:numId w:val="0"/>
      </w:numPr>
      <w:tabs>
        <w:tab w:val="left" w:pos="2760"/>
      </w:tabs>
      <w:adjustRightInd w:val="0"/>
      <w:spacing w:beforeLines="50" w:afterLines="50" w:line="360" w:lineRule="auto"/>
      <w:textAlignment w:val="baseline"/>
    </w:pPr>
    <w:rPr>
      <w:rFonts w:eastAsia="黑体"/>
      <w:b w:val="0"/>
      <w:bCs w:val="0"/>
      <w:snapToGrid w:val="0"/>
      <w:kern w:val="0"/>
      <w:sz w:val="24"/>
      <w:szCs w:val="20"/>
    </w:rPr>
  </w:style>
  <w:style w:type="paragraph" w:customStyle="1" w:styleId="affffffffd">
    <w:name w:val="大表内容"/>
    <w:rsid w:val="002023BC"/>
    <w:pPr>
      <w:snapToGrid w:val="0"/>
      <w:jc w:val="center"/>
    </w:pPr>
    <w:rPr>
      <w:rFonts w:ascii="Times New Roman" w:hAnsi="Times New Roman"/>
      <w:sz w:val="21"/>
    </w:rPr>
  </w:style>
  <w:style w:type="paragraph" w:customStyle="1" w:styleId="330">
    <w:name w:val="表格 33"/>
    <w:basedOn w:val="ab"/>
    <w:rsid w:val="002023BC"/>
    <w:pPr>
      <w:autoSpaceDE w:val="0"/>
      <w:autoSpaceDN w:val="0"/>
      <w:adjustRightInd w:val="0"/>
      <w:snapToGrid/>
      <w:spacing w:line="240" w:lineRule="auto"/>
      <w:ind w:firstLineChars="0" w:firstLine="0"/>
      <w:jc w:val="center"/>
      <w:textAlignment w:val="baseline"/>
    </w:pPr>
    <w:rPr>
      <w:rFonts w:eastAsia="楷体"/>
      <w:kern w:val="0"/>
      <w:sz w:val="21"/>
      <w:szCs w:val="20"/>
    </w:rPr>
  </w:style>
  <w:style w:type="paragraph" w:customStyle="1" w:styleId="affffffffe">
    <w:name w:val="封面"/>
    <w:basedOn w:val="ab"/>
    <w:rsid w:val="002023BC"/>
    <w:pPr>
      <w:tabs>
        <w:tab w:val="left" w:pos="1080"/>
      </w:tabs>
      <w:snapToGrid/>
      <w:ind w:firstLine="0"/>
      <w:jc w:val="left"/>
    </w:pPr>
    <w:rPr>
      <w:rFonts w:ascii="宋体" w:hAnsi="宋体"/>
      <w:bCs/>
      <w:szCs w:val="24"/>
    </w:rPr>
  </w:style>
  <w:style w:type="paragraph" w:customStyle="1" w:styleId="4H4Subsection0">
    <w:name w:val="样式 标题 4H4Subsection + 段后: 0 磅"/>
    <w:basedOn w:val="41"/>
    <w:rsid w:val="002023BC"/>
    <w:pPr>
      <w:keepNext w:val="0"/>
      <w:keepLines w:val="0"/>
      <w:widowControl w:val="0"/>
      <w:numPr>
        <w:ilvl w:val="0"/>
        <w:numId w:val="0"/>
      </w:numPr>
      <w:tabs>
        <w:tab w:val="left" w:pos="907"/>
        <w:tab w:val="left" w:pos="1080"/>
        <w:tab w:val="left" w:pos="1440"/>
      </w:tabs>
      <w:spacing w:beforeLines="50" w:afterLines="30"/>
      <w:ind w:rightChars="0" w:right="0"/>
      <w:jc w:val="both"/>
    </w:pPr>
    <w:rPr>
      <w:rFonts w:ascii="宋体" w:hAnsi="宋体" w:cs="宋体"/>
      <w:snapToGrid w:val="0"/>
      <w:kern w:val="0"/>
      <w:szCs w:val="20"/>
    </w:rPr>
  </w:style>
  <w:style w:type="paragraph" w:customStyle="1" w:styleId="afffff5">
    <w:name w:val="报告正文"/>
    <w:basedOn w:val="ab"/>
    <w:link w:val="CharCharf"/>
    <w:rsid w:val="002023BC"/>
    <w:pPr>
      <w:adjustRightInd w:val="0"/>
      <w:spacing w:line="240" w:lineRule="auto"/>
      <w:ind w:firstLineChars="0" w:firstLine="0"/>
    </w:pPr>
    <w:rPr>
      <w:rFonts w:ascii="宋体" w:hAnsi="Calibri"/>
      <w:sz w:val="21"/>
      <w:szCs w:val="20"/>
    </w:rPr>
  </w:style>
  <w:style w:type="paragraph" w:customStyle="1" w:styleId="CharCharChar6">
    <w:name w:val="Char Char Char6"/>
    <w:basedOn w:val="ab"/>
    <w:rsid w:val="002023BC"/>
    <w:pPr>
      <w:snapToGrid/>
      <w:spacing w:line="240" w:lineRule="auto"/>
      <w:ind w:firstLineChars="0" w:firstLine="0"/>
    </w:pPr>
    <w:rPr>
      <w:sz w:val="21"/>
      <w:szCs w:val="24"/>
    </w:rPr>
  </w:style>
  <w:style w:type="paragraph" w:customStyle="1" w:styleId="afffffffff">
    <w:name w:val="样式框图"/>
    <w:basedOn w:val="ab"/>
    <w:rsid w:val="002023BC"/>
    <w:pPr>
      <w:snapToGrid/>
      <w:spacing w:line="240" w:lineRule="auto"/>
      <w:ind w:firstLineChars="0" w:firstLine="0"/>
      <w:jc w:val="center"/>
    </w:pPr>
    <w:rPr>
      <w:szCs w:val="20"/>
    </w:rPr>
  </w:style>
  <w:style w:type="paragraph" w:customStyle="1" w:styleId="CharCharChar1CharCharCharCharCharCharCharCharChar">
    <w:name w:val="Char Char Char1 Char Char Char Char Char Char Char Char Char"/>
    <w:basedOn w:val="ab"/>
    <w:rsid w:val="002023BC"/>
    <w:pPr>
      <w:snapToGrid/>
      <w:spacing w:line="240" w:lineRule="auto"/>
      <w:ind w:firstLineChars="0" w:firstLine="0"/>
    </w:pPr>
    <w:rPr>
      <w:szCs w:val="24"/>
    </w:rPr>
  </w:style>
  <w:style w:type="paragraph" w:customStyle="1" w:styleId="Char1CharChar1CharCharCharCharChar">
    <w:name w:val="Char1 Char Char1 Char Char Char Char Char"/>
    <w:basedOn w:val="ab"/>
    <w:rsid w:val="002023BC"/>
    <w:pPr>
      <w:adjustRightInd w:val="0"/>
      <w:snapToGrid/>
      <w:ind w:firstLineChars="0" w:firstLine="0"/>
    </w:pPr>
    <w:rPr>
      <w:kern w:val="0"/>
      <w:szCs w:val="20"/>
    </w:rPr>
  </w:style>
  <w:style w:type="character" w:customStyle="1" w:styleId="Charff1">
    <w:name w:val="表格 Char"/>
    <w:rsid w:val="002023BC"/>
    <w:rPr>
      <w:rFonts w:eastAsia="楷体_GB2312"/>
      <w:kern w:val="2"/>
      <w:sz w:val="24"/>
      <w:lang w:val="en-US" w:eastAsia="zh-CN" w:bidi="ar-SA"/>
    </w:rPr>
  </w:style>
  <w:style w:type="paragraph" w:customStyle="1" w:styleId="msolistparagraphcxspmiddle">
    <w:name w:val="msolistparagraphcxspmiddle"/>
    <w:basedOn w:val="ab"/>
    <w:rsid w:val="002023BC"/>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CharCharf8">
    <w:name w:val="Char Char"/>
    <w:basedOn w:val="ab"/>
    <w:rsid w:val="002023BC"/>
    <w:pPr>
      <w:snapToGrid/>
    </w:pPr>
    <w:rPr>
      <w:sz w:val="21"/>
      <w:szCs w:val="24"/>
    </w:rPr>
  </w:style>
  <w:style w:type="character" w:customStyle="1" w:styleId="Charff2">
    <w:name w:val="自定正文 Char"/>
    <w:rsid w:val="002023BC"/>
    <w:rPr>
      <w:rFonts w:eastAsia="宋体"/>
      <w:snapToGrid w:val="0"/>
      <w:color w:val="000000"/>
      <w:kern w:val="2"/>
      <w:sz w:val="24"/>
      <w:lang w:val="en-US" w:eastAsia="zh-CN"/>
    </w:rPr>
  </w:style>
  <w:style w:type="character" w:customStyle="1" w:styleId="CharCharf9">
    <w:name w:val="二级标题 Char Char"/>
    <w:link w:val="afffffffff0"/>
    <w:rsid w:val="002023BC"/>
    <w:rPr>
      <w:rFonts w:ascii="Arial" w:eastAsia="黑体" w:hAnsi="Arial"/>
      <w:kern w:val="2"/>
      <w:sz w:val="30"/>
      <w:szCs w:val="32"/>
    </w:rPr>
  </w:style>
  <w:style w:type="paragraph" w:customStyle="1" w:styleId="afffffffff0">
    <w:name w:val="二级标题"/>
    <w:basedOn w:val="ab"/>
    <w:next w:val="31"/>
    <w:link w:val="CharCharf9"/>
    <w:qFormat/>
    <w:rsid w:val="002023BC"/>
    <w:pPr>
      <w:keepNext/>
      <w:keepLines/>
      <w:snapToGrid/>
      <w:spacing w:beforeLines="50" w:after="120" w:line="480" w:lineRule="exact"/>
      <w:ind w:firstLineChars="0" w:firstLine="471"/>
      <w:jc w:val="left"/>
      <w:outlineLvl w:val="1"/>
    </w:pPr>
    <w:rPr>
      <w:rFonts w:ascii="Arial" w:eastAsia="黑体" w:hAnsi="Arial"/>
      <w:sz w:val="30"/>
      <w:szCs w:val="32"/>
    </w:rPr>
  </w:style>
  <w:style w:type="paragraph" w:customStyle="1" w:styleId="2f9">
    <w:name w:val="2"/>
    <w:basedOn w:val="ab"/>
    <w:next w:val="aff1"/>
    <w:rsid w:val="002023BC"/>
    <w:pPr>
      <w:snapToGrid/>
      <w:spacing w:after="120" w:line="240" w:lineRule="auto"/>
      <w:ind w:firstLineChars="0" w:firstLine="0"/>
    </w:pPr>
    <w:rPr>
      <w:sz w:val="21"/>
      <w:szCs w:val="24"/>
    </w:rPr>
  </w:style>
  <w:style w:type="character" w:customStyle="1" w:styleId="1Char4">
    <w:name w:val="正文样式1 Char"/>
    <w:rsid w:val="002023BC"/>
    <w:rPr>
      <w:rFonts w:eastAsia="宋体"/>
      <w:kern w:val="24"/>
      <w:sz w:val="24"/>
      <w:lang w:val="en-US" w:eastAsia="zh-CN"/>
    </w:rPr>
  </w:style>
  <w:style w:type="paragraph" w:customStyle="1" w:styleId="5Char0">
    <w:name w:val="5 Char"/>
    <w:basedOn w:val="ab"/>
    <w:rsid w:val="002023BC"/>
    <w:pPr>
      <w:snapToGrid/>
      <w:spacing w:line="240" w:lineRule="auto"/>
      <w:ind w:firstLineChars="0" w:firstLine="0"/>
    </w:pPr>
    <w:rPr>
      <w:szCs w:val="20"/>
    </w:rPr>
  </w:style>
  <w:style w:type="character" w:customStyle="1" w:styleId="Charff3">
    <w:name w:val="自定表格 Char"/>
    <w:rsid w:val="002023BC"/>
    <w:rPr>
      <w:rFonts w:eastAsia="宋体"/>
      <w:kern w:val="2"/>
      <w:sz w:val="21"/>
      <w:lang w:val="en-US" w:eastAsia="zh-CN" w:bidi="ar-SA"/>
    </w:rPr>
  </w:style>
  <w:style w:type="character" w:customStyle="1" w:styleId="CharCharfa">
    <w:name w:val="题注 Char Char"/>
    <w:aliases w:val="实德题注 Char Char"/>
    <w:rsid w:val="002023BC"/>
    <w:rPr>
      <w:rFonts w:ascii="Arial" w:eastAsia="黑体" w:hAnsi="Arial"/>
      <w:color w:val="000000"/>
      <w:kern w:val="2"/>
      <w:sz w:val="21"/>
      <w:lang w:val="en-US" w:eastAsia="zh-CN" w:bidi="ar-SA"/>
    </w:rPr>
  </w:style>
  <w:style w:type="table" w:customStyle="1" w:styleId="1ff">
    <w:name w:val="表格样式1"/>
    <w:basedOn w:val="ae"/>
    <w:rsid w:val="002023BC"/>
    <w:pPr>
      <w:jc w:val="center"/>
    </w:pPr>
    <w:rPr>
      <w:rFonts w:ascii="Times New Roman" w:hAnsi="Times New Roman"/>
      <w:sz w:val="21"/>
      <w:szCs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2fa">
    <w:name w:val="网格型2"/>
    <w:basedOn w:val="ae"/>
    <w:next w:val="affff3"/>
    <w:rsid w:val="002023B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4">
    <w:name w:val="中气表头 Char"/>
    <w:rsid w:val="002023BC"/>
    <w:rPr>
      <w:rFonts w:eastAsia="黑体"/>
      <w:b/>
      <w:kern w:val="2"/>
      <w:sz w:val="21"/>
      <w:szCs w:val="21"/>
      <w:lang w:val="en-US" w:eastAsia="zh-CN" w:bidi="ar-SA"/>
    </w:rPr>
  </w:style>
  <w:style w:type="table" w:customStyle="1" w:styleId="3e">
    <w:name w:val="网格型3"/>
    <w:basedOn w:val="ae"/>
    <w:next w:val="affff3"/>
    <w:rsid w:val="002023BC"/>
    <w:pPr>
      <w:widowControl w:val="0"/>
      <w:tabs>
        <w:tab w:val="left" w:pos="480"/>
      </w:tabs>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无列表2"/>
    <w:next w:val="af"/>
    <w:semiHidden/>
    <w:rsid w:val="002023BC"/>
  </w:style>
  <w:style w:type="table" w:customStyle="1" w:styleId="4b">
    <w:name w:val="网格型4"/>
    <w:basedOn w:val="ae"/>
    <w:next w:val="affff3"/>
    <w:rsid w:val="002023BC"/>
    <w:pPr>
      <w:widowControl w:val="0"/>
      <w:tabs>
        <w:tab w:val="left" w:pos="480"/>
      </w:tabs>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网格型5"/>
    <w:basedOn w:val="ae"/>
    <w:next w:val="affff3"/>
    <w:rsid w:val="002023BC"/>
    <w:pPr>
      <w:widowControl w:val="0"/>
      <w:tabs>
        <w:tab w:val="left" w:pos="480"/>
      </w:tabs>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6">
    <w:name w:val="此篇标题3 Char"/>
    <w:rsid w:val="002023BC"/>
    <w:rPr>
      <w:rFonts w:ascii="仿宋_GB2312" w:hAnsi="Arial"/>
      <w:b/>
      <w:kern w:val="2"/>
      <w:sz w:val="24"/>
      <w:lang w:val="en-US" w:eastAsia="zh-CN" w:bidi="ar-SA"/>
    </w:rPr>
  </w:style>
  <w:style w:type="character" w:customStyle="1" w:styleId="Charff5">
    <w:name w:val="表格文字 Char"/>
    <w:aliases w:val="普通文字 Char Char Char Char1,普通文字 Char Char Char Char Char Char Char Char1"/>
    <w:rsid w:val="002023BC"/>
    <w:rPr>
      <w:rFonts w:eastAsia="仿宋_GB2312"/>
      <w:kern w:val="2"/>
      <w:sz w:val="21"/>
      <w:lang w:val="en-US" w:eastAsia="zh-CN" w:bidi="ar-SA"/>
    </w:rPr>
  </w:style>
  <w:style w:type="character" w:customStyle="1" w:styleId="32Char">
    <w:name w:val="表格 32 Char"/>
    <w:rsid w:val="002023BC"/>
    <w:rPr>
      <w:rFonts w:eastAsia="宋体"/>
      <w:sz w:val="24"/>
      <w:lang w:bidi="ar-SA"/>
    </w:rPr>
  </w:style>
  <w:style w:type="character" w:customStyle="1" w:styleId="Charff6">
    <w:name w:val="报告正文 Char"/>
    <w:rsid w:val="002023BC"/>
    <w:rPr>
      <w:rFonts w:ascii="宋体" w:eastAsia="宋体"/>
      <w:kern w:val="2"/>
      <w:sz w:val="21"/>
      <w:lang w:val="en-US" w:eastAsia="zh-CN" w:bidi="ar-SA"/>
    </w:rPr>
  </w:style>
  <w:style w:type="character" w:customStyle="1" w:styleId="1Char5">
    <w:name w:val="环评表标题1 Char"/>
    <w:rsid w:val="002023BC"/>
    <w:rPr>
      <w:rFonts w:eastAsia="宋体"/>
      <w:b/>
      <w:bCs/>
      <w:color w:val="000000"/>
      <w:kern w:val="2"/>
      <w:sz w:val="24"/>
      <w:szCs w:val="24"/>
      <w:lang w:val="en-US" w:eastAsia="zh-CN" w:bidi="ar-SA"/>
    </w:rPr>
  </w:style>
  <w:style w:type="character" w:customStyle="1" w:styleId="1Char6">
    <w:name w:val="1正文段落 Char"/>
    <w:rsid w:val="002023BC"/>
    <w:rPr>
      <w:rFonts w:eastAsia="宋体"/>
      <w:snapToGrid w:val="0"/>
      <w:sz w:val="24"/>
      <w:szCs w:val="24"/>
      <w:lang w:val="en-US" w:eastAsia="zh-CN" w:bidi="ar-SA"/>
    </w:rPr>
  </w:style>
  <w:style w:type="character" w:customStyle="1" w:styleId="Charff7">
    <w:name w:val="表标头 Char"/>
    <w:rsid w:val="002023BC"/>
    <w:rPr>
      <w:rFonts w:eastAsia="宋体"/>
      <w:b/>
      <w:bCs/>
      <w:kern w:val="2"/>
      <w:sz w:val="24"/>
      <w:szCs w:val="28"/>
      <w:lang w:val="en-US" w:eastAsia="zh-CN" w:bidi="ar-SA"/>
    </w:rPr>
  </w:style>
  <w:style w:type="character" w:customStyle="1" w:styleId="2CharCharChar">
    <w:name w:val="标题 2 Char Char Char"/>
    <w:aliases w:val="H2 Char,（一） Char,Underrubrik1 Char,prop2 Char,Heading 2 Hidden Char,Heading 2 CCBS Char,UNDERRUBRIK 1-2 Char,2nd level Char,h2 Char,Header 2 Char,l2 Char,Titre2 Char,Head 2 Char,Fab-2 Char,PIM2 Char,heading 2 Char,Titre3 Char,_ Char"/>
    <w:rsid w:val="002023BC"/>
    <w:rPr>
      <w:rFonts w:eastAsia="黑体"/>
      <w:kern w:val="2"/>
      <w:sz w:val="28"/>
      <w:lang w:val="en-US" w:eastAsia="zh-CN" w:bidi="ar-SA"/>
    </w:rPr>
  </w:style>
  <w:style w:type="character" w:customStyle="1" w:styleId="5Char3">
    <w:name w:val="标题 5 Char"/>
    <w:aliases w:val="表标题 Char3,标题1.1.1.1.1 Char2,一级项 Char2,MB5 Char2,Block Label Char2,Paragraph Char2,法律法规 Char2,H51 Char2,新 5 Char1,表头文字 Char2,第四层条 Char2,表标题，表标题 Char2,标题 5，表标题 Char2,前言 Char2,分述标题 Char1,五 Char1,标题 5 Char Char Char1,标题 51 Char1,1) Char1,表头文字 Char"/>
    <w:rsid w:val="002023BC"/>
    <w:rPr>
      <w:rFonts w:eastAsia="仿宋_GB2312"/>
      <w:kern w:val="20"/>
      <w:sz w:val="28"/>
      <w:lang w:val="en-US" w:eastAsia="zh-CN" w:bidi="ar-SA"/>
    </w:rPr>
  </w:style>
  <w:style w:type="character" w:customStyle="1" w:styleId="Charff8">
    <w:name w:val="表格正文 Char"/>
    <w:rsid w:val="002023BC"/>
    <w:rPr>
      <w:rFonts w:ascii="宋体" w:eastAsia="宋体" w:hAnsi="宋体"/>
      <w:snapToGrid w:val="0"/>
      <w:spacing w:val="4"/>
      <w:w w:val="90"/>
      <w:sz w:val="21"/>
      <w:lang w:val="en-US" w:eastAsia="zh-CN" w:bidi="ar-SA"/>
    </w:rPr>
  </w:style>
  <w:style w:type="character" w:customStyle="1" w:styleId="Charff9">
    <w:name w:val="文本正文 Char"/>
    <w:rsid w:val="002023BC"/>
    <w:rPr>
      <w:rFonts w:ascii="宋体" w:eastAsia="宋体"/>
      <w:spacing w:val="4"/>
      <w:kern w:val="24"/>
      <w:sz w:val="24"/>
      <w:szCs w:val="24"/>
      <w:lang w:val="zh-CN" w:eastAsia="zh-CN" w:bidi="ar-SA"/>
    </w:rPr>
  </w:style>
  <w:style w:type="character" w:customStyle="1" w:styleId="Charffa">
    <w:name w:val="表格第一行 Char"/>
    <w:rsid w:val="002023BC"/>
    <w:rPr>
      <w:rFonts w:eastAsia="宋体"/>
      <w:b/>
      <w:kern w:val="2"/>
      <w:sz w:val="21"/>
      <w:lang w:val="en-US" w:eastAsia="zh-CN" w:bidi="ar-SA"/>
    </w:rPr>
  </w:style>
  <w:style w:type="character" w:customStyle="1" w:styleId="Charffb">
    <w:name w:val="表名 Char"/>
    <w:rsid w:val="002023BC"/>
    <w:rPr>
      <w:rFonts w:ascii="宋体" w:eastAsia="宋体"/>
      <w:b/>
      <w:spacing w:val="4"/>
      <w:kern w:val="24"/>
      <w:sz w:val="24"/>
      <w:szCs w:val="24"/>
      <w:lang w:val="zh-CN" w:eastAsia="zh-CN" w:bidi="ar-SA"/>
    </w:rPr>
  </w:style>
  <w:style w:type="character" w:customStyle="1" w:styleId="Charffc">
    <w:name w:val="带括号的正文 Char"/>
    <w:rsid w:val="002023BC"/>
    <w:rPr>
      <w:rFonts w:eastAsia="宋体"/>
      <w:kern w:val="2"/>
      <w:sz w:val="24"/>
      <w:szCs w:val="28"/>
      <w:lang w:val="en-US" w:eastAsia="zh-CN" w:bidi="ar-SA"/>
    </w:rPr>
  </w:style>
  <w:style w:type="character" w:customStyle="1" w:styleId="31Char">
    <w:name w:val="样式 标题 3 + 宋体1 Char"/>
    <w:rsid w:val="002023BC"/>
    <w:rPr>
      <w:rFonts w:ascii="宋体" w:eastAsia="宋体" w:hAnsi="宋体"/>
      <w:kern w:val="28"/>
      <w:sz w:val="28"/>
      <w:lang w:val="en-US" w:eastAsia="zh-CN" w:bidi="ar-SA"/>
    </w:rPr>
  </w:style>
  <w:style w:type="character" w:customStyle="1" w:styleId="Charffd">
    <w:name w:val="图表 Char"/>
    <w:rsid w:val="002023BC"/>
    <w:rPr>
      <w:rFonts w:eastAsia="仿宋_GB2312"/>
      <w:b/>
      <w:kern w:val="2"/>
      <w:sz w:val="24"/>
      <w:szCs w:val="24"/>
      <w:lang w:val="en-US" w:eastAsia="zh-CN" w:bidi="ar-SA"/>
    </w:rPr>
  </w:style>
  <w:style w:type="character" w:customStyle="1" w:styleId="Charffe">
    <w:name w:val="正文(首行缩进) Char"/>
    <w:rsid w:val="002023BC"/>
    <w:rPr>
      <w:rFonts w:ascii="宋体" w:eastAsia="宋体" w:hAnsi="宋体"/>
      <w:snapToGrid w:val="0"/>
      <w:sz w:val="24"/>
      <w:szCs w:val="24"/>
      <w:lang w:val="en-US" w:eastAsia="zh-CN" w:bidi="ar-SA"/>
    </w:rPr>
  </w:style>
  <w:style w:type="character" w:customStyle="1" w:styleId="CharCharfb">
    <w:name w:val="报告 Char Char"/>
    <w:rsid w:val="002023BC"/>
    <w:rPr>
      <w:rFonts w:eastAsia="宋体"/>
      <w:kern w:val="2"/>
      <w:sz w:val="24"/>
      <w:szCs w:val="24"/>
      <w:lang w:val="en-US" w:eastAsia="zh-CN" w:bidi="ar-SA"/>
    </w:rPr>
  </w:style>
  <w:style w:type="character" w:customStyle="1" w:styleId="1111Char">
    <w:name w:val="环评1.1.1.1 Char"/>
    <w:rsid w:val="002023BC"/>
    <w:rPr>
      <w:rFonts w:ascii="Dutch801 Rm BT" w:eastAsia="仿宋_GB2312" w:hAnsi="Dutch801 Rm BT"/>
      <w:b/>
      <w:snapToGrid w:val="0"/>
      <w:kern w:val="20"/>
      <w:sz w:val="28"/>
      <w:lang w:val="en-US" w:eastAsia="zh-CN" w:bidi="ar-SA"/>
    </w:rPr>
  </w:style>
  <w:style w:type="paragraph" w:customStyle="1" w:styleId="CharCharCharCharCharChar5">
    <w:name w:val="Char Char Char Char Char Char5"/>
    <w:basedOn w:val="ab"/>
    <w:rsid w:val="002023BC"/>
    <w:pPr>
      <w:tabs>
        <w:tab w:val="left" w:pos="482"/>
      </w:tabs>
      <w:snapToGrid/>
      <w:spacing w:line="240" w:lineRule="auto"/>
      <w:ind w:firstLineChars="0" w:firstLine="482"/>
    </w:pPr>
    <w:rPr>
      <w:szCs w:val="24"/>
    </w:rPr>
  </w:style>
  <w:style w:type="paragraph" w:customStyle="1" w:styleId="Char1CharCharChar3">
    <w:name w:val="Char1 Char Char Char3"/>
    <w:basedOn w:val="ab"/>
    <w:autoRedefine/>
    <w:rsid w:val="002023BC"/>
    <w:pPr>
      <w:snapToGrid/>
      <w:spacing w:line="240" w:lineRule="auto"/>
      <w:ind w:firstLineChars="0" w:firstLine="0"/>
    </w:pPr>
    <w:rPr>
      <w:rFonts w:ascii="Tahoma" w:hAnsi="Tahoma"/>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b"/>
    <w:autoRedefine/>
    <w:rsid w:val="002023BC"/>
    <w:pPr>
      <w:widowControl/>
      <w:snapToGrid/>
      <w:spacing w:after="160" w:line="240" w:lineRule="exact"/>
      <w:ind w:firstLineChars="0" w:firstLine="0"/>
      <w:jc w:val="left"/>
    </w:pPr>
    <w:rPr>
      <w:rFonts w:ascii="Verdana" w:eastAsia="仿宋_GB2312" w:hAnsi="Verdana"/>
      <w:kern w:val="0"/>
      <w:szCs w:val="20"/>
      <w:lang w:eastAsia="en-US"/>
    </w:rPr>
  </w:style>
  <w:style w:type="table" w:styleId="1ff0">
    <w:name w:val="Table Grid 1"/>
    <w:basedOn w:val="ae"/>
    <w:rsid w:val="002023BC"/>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ikechan011">
    <w:name w:val="hikechan011文本"/>
    <w:basedOn w:val="ab"/>
    <w:rsid w:val="002023BC"/>
    <w:pPr>
      <w:snapToGrid/>
      <w:spacing w:line="420" w:lineRule="auto"/>
    </w:pPr>
    <w:rPr>
      <w:szCs w:val="24"/>
    </w:rPr>
  </w:style>
  <w:style w:type="numbering" w:styleId="aa">
    <w:name w:val="Outline List 3"/>
    <w:basedOn w:val="af"/>
    <w:rsid w:val="002023BC"/>
    <w:pPr>
      <w:numPr>
        <w:numId w:val="10"/>
      </w:numPr>
    </w:pPr>
  </w:style>
  <w:style w:type="character" w:customStyle="1" w:styleId="DefaultChar">
    <w:name w:val="Default Char"/>
    <w:link w:val="Default"/>
    <w:rsid w:val="002023BC"/>
    <w:rPr>
      <w:rFonts w:ascii="宋体" w:hAnsi="Times New Roman"/>
      <w:color w:val="000000"/>
      <w:sz w:val="24"/>
      <w:szCs w:val="24"/>
      <w:lang w:bidi="ar-SA"/>
    </w:rPr>
  </w:style>
  <w:style w:type="paragraph" w:customStyle="1" w:styleId="CharChar13">
    <w:name w:val="Char Char13"/>
    <w:basedOn w:val="ab"/>
    <w:rsid w:val="002023BC"/>
    <w:pPr>
      <w:snapToGrid/>
      <w:spacing w:line="240" w:lineRule="auto"/>
      <w:ind w:firstLineChars="0" w:firstLine="0"/>
    </w:pPr>
    <w:rPr>
      <w:sz w:val="21"/>
      <w:szCs w:val="20"/>
    </w:rPr>
  </w:style>
  <w:style w:type="character" w:customStyle="1" w:styleId="11Char12Head1wsah1-b111CharChar">
    <w:name w:val="样式 标题 1标题 1 Char章标题 1标题2Head 1wsah1章节标题-*+b11.标题 1一、标... Char Char"/>
    <w:link w:val="11Char12Head1wsah1-b111"/>
    <w:rsid w:val="002023BC"/>
    <w:rPr>
      <w:rFonts w:ascii="宋体" w:hAnsi="宋体"/>
      <w:b/>
      <w:sz w:val="44"/>
    </w:rPr>
  </w:style>
  <w:style w:type="character" w:customStyle="1" w:styleId="CharCharChar5">
    <w:name w:val="我的样式 Char Char Char"/>
    <w:rsid w:val="002023BC"/>
    <w:rPr>
      <w:rFonts w:ascii="宋体" w:eastAsia="宋体"/>
      <w:kern w:val="2"/>
      <w:sz w:val="24"/>
      <w:lang w:val="en-GB" w:eastAsia="zh-CN" w:bidi="ar-SA"/>
    </w:rPr>
  </w:style>
  <w:style w:type="paragraph" w:customStyle="1" w:styleId="2fc">
    <w:name w:val="表格 2"/>
    <w:basedOn w:val="ab"/>
    <w:rsid w:val="002023BC"/>
    <w:pPr>
      <w:autoSpaceDE w:val="0"/>
      <w:autoSpaceDN w:val="0"/>
      <w:adjustRightInd w:val="0"/>
      <w:snapToGrid/>
      <w:spacing w:line="240" w:lineRule="auto"/>
      <w:ind w:firstLineChars="0" w:firstLine="0"/>
      <w:textAlignment w:val="baseline"/>
    </w:pPr>
    <w:rPr>
      <w:kern w:val="0"/>
      <w:szCs w:val="20"/>
    </w:rPr>
  </w:style>
  <w:style w:type="character" w:customStyle="1" w:styleId="GB23120">
    <w:name w:val="样式 仿宋_GB2312 小四"/>
    <w:rsid w:val="002023BC"/>
    <w:rPr>
      <w:rFonts w:ascii="Times New Roman" w:eastAsia="仿宋_GB2312" w:hAnsi="Times New Roman"/>
      <w:sz w:val="24"/>
    </w:rPr>
  </w:style>
  <w:style w:type="character" w:customStyle="1" w:styleId="Charfff">
    <w:name w:val="纯文本 Char"/>
    <w:aliases w:val="纯文本* Char,纯文本 Char Char Char Char,纯文本 Char Char Char1,普通文字 Char Char Char Char2,普通文字 Char Char Char Char Char Char Char Char2"/>
    <w:rsid w:val="002023BC"/>
    <w:rPr>
      <w:rFonts w:ascii="宋体" w:eastAsia="宋体" w:hAnsi="Courier New"/>
      <w:kern w:val="2"/>
      <w:lang w:val="en-US" w:eastAsia="zh-CN" w:bidi="ar-SA"/>
    </w:rPr>
  </w:style>
  <w:style w:type="paragraph" w:customStyle="1" w:styleId="3CharCharCharChar">
    <w:name w:val="标题3 Char Char Char Char"/>
    <w:basedOn w:val="ab"/>
    <w:autoRedefine/>
    <w:rsid w:val="002023BC"/>
    <w:pPr>
      <w:snapToGrid/>
      <w:spacing w:afterLines="50" w:line="560" w:lineRule="exact"/>
      <w:ind w:firstLineChars="0" w:firstLine="0"/>
    </w:pPr>
    <w:rPr>
      <w:rFonts w:eastAsia="黑体"/>
      <w:sz w:val="30"/>
      <w:szCs w:val="30"/>
    </w:rPr>
  </w:style>
  <w:style w:type="character" w:customStyle="1" w:styleId="FontStyle11">
    <w:name w:val="Font Style11"/>
    <w:rsid w:val="002023BC"/>
    <w:rPr>
      <w:rFonts w:ascii="黑体" w:eastAsia="黑体" w:cs="黑体"/>
      <w:spacing w:val="-20"/>
      <w:sz w:val="26"/>
      <w:szCs w:val="26"/>
    </w:rPr>
  </w:style>
  <w:style w:type="character" w:customStyle="1" w:styleId="FontStyle12">
    <w:name w:val="Font Style12"/>
    <w:rsid w:val="002023BC"/>
    <w:rPr>
      <w:rFonts w:ascii="MingLiU" w:eastAsia="MingLiU" w:cs="MingLiU"/>
      <w:b/>
      <w:bCs/>
      <w:sz w:val="14"/>
      <w:szCs w:val="14"/>
    </w:rPr>
  </w:style>
  <w:style w:type="character" w:customStyle="1" w:styleId="FontStyle13">
    <w:name w:val="Font Style13"/>
    <w:rsid w:val="002023BC"/>
    <w:rPr>
      <w:rFonts w:ascii="黑体" w:eastAsia="黑体" w:cs="黑体"/>
      <w:b/>
      <w:bCs/>
      <w:sz w:val="30"/>
      <w:szCs w:val="30"/>
    </w:rPr>
  </w:style>
  <w:style w:type="character" w:customStyle="1" w:styleId="FontStyle14">
    <w:name w:val="Font Style14"/>
    <w:rsid w:val="002023BC"/>
    <w:rPr>
      <w:rFonts w:ascii="黑体" w:eastAsia="黑体" w:cs="黑体"/>
      <w:sz w:val="22"/>
      <w:szCs w:val="22"/>
    </w:rPr>
  </w:style>
  <w:style w:type="paragraph" w:customStyle="1" w:styleId="xl31">
    <w:name w:val="xl31"/>
    <w:basedOn w:val="ab"/>
    <w:rsid w:val="002023BC"/>
    <w:pPr>
      <w:widowControl/>
      <w:snapToGrid/>
      <w:spacing w:before="100" w:beforeAutospacing="1" w:after="100" w:afterAutospacing="1" w:line="240" w:lineRule="auto"/>
      <w:ind w:firstLineChars="0" w:firstLine="0"/>
      <w:jc w:val="center"/>
    </w:pPr>
    <w:rPr>
      <w:rFonts w:ascii="Arial Unicode MS" w:hAnsi="Arial Unicode MS"/>
      <w:kern w:val="0"/>
      <w:szCs w:val="24"/>
    </w:rPr>
  </w:style>
  <w:style w:type="paragraph" w:customStyle="1" w:styleId="1ff1">
    <w:name w:val="表格文字1"/>
    <w:basedOn w:val="ab"/>
    <w:link w:val="1Char7"/>
    <w:autoRedefine/>
    <w:rsid w:val="002023BC"/>
    <w:pPr>
      <w:snapToGrid/>
      <w:spacing w:line="320" w:lineRule="atLeast"/>
      <w:ind w:firstLineChars="0" w:firstLine="0"/>
      <w:jc w:val="center"/>
    </w:pPr>
    <w:rPr>
      <w:szCs w:val="24"/>
    </w:rPr>
  </w:style>
  <w:style w:type="character" w:customStyle="1" w:styleId="1Char7">
    <w:name w:val="表格文字1 Char"/>
    <w:link w:val="1ff1"/>
    <w:rsid w:val="002023BC"/>
    <w:rPr>
      <w:rFonts w:ascii="Times New Roman" w:hAnsi="Times New Roman"/>
      <w:kern w:val="2"/>
      <w:sz w:val="24"/>
      <w:szCs w:val="24"/>
    </w:rPr>
  </w:style>
  <w:style w:type="character" w:customStyle="1" w:styleId="CharCharfc">
    <w:name w:val="公式 Char Char"/>
    <w:link w:val="afffffffff1"/>
    <w:rsid w:val="002023BC"/>
    <w:rPr>
      <w:bCs/>
      <w:color w:val="000000"/>
      <w:sz w:val="21"/>
      <w:szCs w:val="32"/>
    </w:rPr>
  </w:style>
  <w:style w:type="paragraph" w:customStyle="1" w:styleId="afffffffff1">
    <w:name w:val="公式"/>
    <w:basedOn w:val="ab"/>
    <w:link w:val="CharCharfc"/>
    <w:rsid w:val="002023BC"/>
    <w:pPr>
      <w:keepLines/>
      <w:widowControl/>
      <w:topLinePunct/>
      <w:snapToGrid/>
      <w:ind w:firstLineChars="0" w:firstLine="471"/>
    </w:pPr>
    <w:rPr>
      <w:rFonts w:ascii="Calibri" w:hAnsi="Calibri"/>
      <w:bCs/>
      <w:color w:val="000000"/>
      <w:kern w:val="0"/>
      <w:sz w:val="21"/>
      <w:szCs w:val="32"/>
    </w:rPr>
  </w:style>
  <w:style w:type="character" w:customStyle="1" w:styleId="Charfff0">
    <w:name w:val="大田正文 Char"/>
    <w:rsid w:val="002023BC"/>
    <w:rPr>
      <w:rFonts w:ascii="宋体" w:eastAsia="宋体"/>
      <w:kern w:val="2"/>
      <w:sz w:val="28"/>
      <w:lang w:val="en-US" w:eastAsia="zh-CN" w:bidi="ar-SA"/>
    </w:rPr>
  </w:style>
  <w:style w:type="paragraph" w:customStyle="1" w:styleId="4CharCharCharCharCharCharCharCharCharCharCharCharCharCharCharCharCharCharCharCharCharCharCharCharCharCharCharCharCharCharCharCharCharCharCharCharCharCharCharCharCharCharChar">
    <w:name w:val="4 Char Char Char Char Char Char Char Char Char Char Char Char Char Char Char Char Char Char Char Char Char Char Char Char Char Char Char Char Char Char Char Char Char Char Char Char Char Char Char Char Char Char Char"/>
    <w:basedOn w:val="ab"/>
    <w:rsid w:val="00CB4AB4"/>
    <w:pPr>
      <w:snapToGrid/>
      <w:spacing w:line="240" w:lineRule="auto"/>
      <w:ind w:firstLineChars="0" w:firstLine="0"/>
    </w:pPr>
    <w:rPr>
      <w:rFonts w:ascii="Tahoma" w:hAnsi="Tahoma"/>
      <w:szCs w:val="20"/>
    </w:rPr>
  </w:style>
  <w:style w:type="numbering" w:customStyle="1" w:styleId="3f">
    <w:name w:val="无列表3"/>
    <w:next w:val="af"/>
    <w:semiHidden/>
    <w:unhideWhenUsed/>
    <w:rsid w:val="00075C44"/>
  </w:style>
  <w:style w:type="table" w:customStyle="1" w:styleId="1ff2">
    <w:name w:val="环评报告1"/>
    <w:basedOn w:val="ae"/>
    <w:qFormat/>
    <w:rsid w:val="00075C44"/>
    <w:pPr>
      <w:adjustRightInd w:val="0"/>
      <w:snapToGrid w:val="0"/>
      <w:jc w:val="center"/>
    </w:pPr>
    <w:rPr>
      <w:rFonts w:ascii="Times New Roman" w:hAnsi="Times New Roman"/>
      <w:sz w:val="21"/>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tblHeader/>
      <w:jc w:val="center"/>
    </w:trPr>
    <w:tcPr>
      <w:vAlign w:val="center"/>
    </w:tcPr>
    <w:tblStylePr w:type="firstRow">
      <w:rPr>
        <w:rFonts w:ascii="Calibri Light" w:eastAsia="宋体" w:hAnsi="Calibri Light"/>
        <w:b/>
        <w:i w:val="0"/>
        <w:sz w:val="21"/>
      </w:rPr>
    </w:tblStylePr>
  </w:style>
  <w:style w:type="paragraph" w:customStyle="1" w:styleId="afffffffff2">
    <w:name w:val="环评表格文字"/>
    <w:basedOn w:val="ab"/>
    <w:link w:val="Charfff1"/>
    <w:autoRedefine/>
    <w:qFormat/>
    <w:rsid w:val="00075C44"/>
    <w:pPr>
      <w:adjustRightInd w:val="0"/>
      <w:spacing w:line="240" w:lineRule="auto"/>
      <w:ind w:firstLineChars="0" w:firstLine="0"/>
      <w:jc w:val="center"/>
      <w:textAlignment w:val="baseline"/>
    </w:pPr>
    <w:rPr>
      <w:sz w:val="21"/>
      <w:szCs w:val="24"/>
    </w:rPr>
  </w:style>
  <w:style w:type="character" w:customStyle="1" w:styleId="Charfff1">
    <w:name w:val="环评表格文字 Char"/>
    <w:link w:val="afffffffff2"/>
    <w:rsid w:val="00075C44"/>
    <w:rPr>
      <w:rFonts w:ascii="Times New Roman" w:hAnsi="Times New Roman"/>
      <w:kern w:val="2"/>
      <w:sz w:val="21"/>
      <w:szCs w:val="24"/>
    </w:rPr>
  </w:style>
  <w:style w:type="paragraph" w:customStyle="1" w:styleId="PlainText3">
    <w:name w:val="Plain Text3"/>
    <w:basedOn w:val="ab"/>
    <w:rsid w:val="00075C44"/>
    <w:pPr>
      <w:adjustRightInd w:val="0"/>
      <w:snapToGrid/>
      <w:spacing w:line="240" w:lineRule="auto"/>
      <w:ind w:firstLineChars="0" w:firstLine="0"/>
      <w:textAlignment w:val="baseline"/>
    </w:pPr>
    <w:rPr>
      <w:rFonts w:ascii="宋体" w:hAnsi="Courier New"/>
      <w:sz w:val="21"/>
      <w:szCs w:val="20"/>
    </w:rPr>
  </w:style>
  <w:style w:type="character" w:customStyle="1" w:styleId="CharChar19">
    <w:name w:val="Char Char19"/>
    <w:rsid w:val="00075C44"/>
    <w:rPr>
      <w:kern w:val="2"/>
      <w:sz w:val="24"/>
      <w:szCs w:val="24"/>
    </w:rPr>
  </w:style>
  <w:style w:type="character" w:styleId="HTML0">
    <w:name w:val="HTML Cite"/>
    <w:semiHidden/>
    <w:rsid w:val="00075C44"/>
    <w:rPr>
      <w:i/>
      <w:iCs/>
    </w:rPr>
  </w:style>
  <w:style w:type="character" w:styleId="HTML1">
    <w:name w:val="HTML Variable"/>
    <w:semiHidden/>
    <w:rsid w:val="00075C44"/>
    <w:rPr>
      <w:i/>
      <w:iCs/>
    </w:rPr>
  </w:style>
  <w:style w:type="character" w:styleId="afffffffff3">
    <w:name w:val="line number"/>
    <w:rsid w:val="00075C44"/>
  </w:style>
  <w:style w:type="character" w:styleId="HTML2">
    <w:name w:val="HTML Definition"/>
    <w:semiHidden/>
    <w:rsid w:val="00075C44"/>
    <w:rPr>
      <w:i/>
      <w:iCs/>
    </w:rPr>
  </w:style>
  <w:style w:type="character" w:styleId="HTML3">
    <w:name w:val="HTML Code"/>
    <w:rsid w:val="00075C44"/>
    <w:rPr>
      <w:rFonts w:ascii="Courier New" w:hAnsi="Courier New" w:cs="Courier New"/>
      <w:sz w:val="20"/>
      <w:szCs w:val="20"/>
    </w:rPr>
  </w:style>
  <w:style w:type="character" w:styleId="HTML4">
    <w:name w:val="HTML Acronym"/>
    <w:semiHidden/>
    <w:rsid w:val="00075C44"/>
  </w:style>
  <w:style w:type="character" w:styleId="HTML5">
    <w:name w:val="HTML Sample"/>
    <w:semiHidden/>
    <w:rsid w:val="00075C44"/>
    <w:rPr>
      <w:rFonts w:ascii="Courier New" w:hAnsi="Courier New" w:cs="Courier New"/>
    </w:rPr>
  </w:style>
  <w:style w:type="character" w:styleId="HTML6">
    <w:name w:val="HTML Typewriter"/>
    <w:semiHidden/>
    <w:rsid w:val="00075C44"/>
    <w:rPr>
      <w:rFonts w:ascii="Courier New" w:hAnsi="Courier New" w:cs="Courier New"/>
      <w:sz w:val="20"/>
      <w:szCs w:val="20"/>
    </w:rPr>
  </w:style>
  <w:style w:type="character" w:styleId="afffffffff4">
    <w:name w:val="footnote reference"/>
    <w:rsid w:val="00075C44"/>
    <w:rPr>
      <w:vertAlign w:val="superscript"/>
    </w:rPr>
  </w:style>
  <w:style w:type="character" w:styleId="HTML7">
    <w:name w:val="HTML Keyboard"/>
    <w:semiHidden/>
    <w:rsid w:val="00075C44"/>
    <w:rPr>
      <w:rFonts w:ascii="Courier New" w:hAnsi="Courier New" w:cs="Courier New"/>
      <w:sz w:val="20"/>
      <w:szCs w:val="20"/>
    </w:rPr>
  </w:style>
  <w:style w:type="character" w:customStyle="1" w:styleId="CharChar152">
    <w:name w:val="Char Char152"/>
    <w:rsid w:val="00075C44"/>
    <w:rPr>
      <w:b/>
      <w:kern w:val="2"/>
      <w:sz w:val="30"/>
    </w:rPr>
  </w:style>
  <w:style w:type="character" w:customStyle="1" w:styleId="CharChar141">
    <w:name w:val="Char Char141"/>
    <w:rsid w:val="00075C44"/>
    <w:rPr>
      <w:b/>
      <w:kern w:val="2"/>
      <w:sz w:val="28"/>
    </w:rPr>
  </w:style>
  <w:style w:type="character" w:customStyle="1" w:styleId="CharChar121">
    <w:name w:val="Char Char121"/>
    <w:rsid w:val="00075C44"/>
    <w:rPr>
      <w:b/>
      <w:kern w:val="2"/>
      <w:sz w:val="28"/>
    </w:rPr>
  </w:style>
  <w:style w:type="character" w:customStyle="1" w:styleId="style91">
    <w:name w:val="style91"/>
    <w:rsid w:val="00075C44"/>
    <w:rPr>
      <w:sz w:val="20"/>
      <w:szCs w:val="20"/>
    </w:rPr>
  </w:style>
  <w:style w:type="character" w:customStyle="1" w:styleId="14Char">
    <w:name w:val="样式14 Char"/>
    <w:link w:val="140"/>
    <w:rsid w:val="00075C44"/>
  </w:style>
  <w:style w:type="character" w:customStyle="1" w:styleId="Char1f1">
    <w:name w:val="注释标题 Char1"/>
    <w:rsid w:val="00075C44"/>
    <w:rPr>
      <w:rFonts w:ascii="Times New Roman" w:hAnsi="Times New Roman" w:cs="Times New Roman"/>
    </w:rPr>
  </w:style>
  <w:style w:type="character" w:customStyle="1" w:styleId="2Char20">
    <w:name w:val="标题 2 Char2"/>
    <w:rsid w:val="00075C44"/>
    <w:rPr>
      <w:rFonts w:eastAsia="黑体"/>
      <w:sz w:val="30"/>
      <w:szCs w:val="30"/>
    </w:rPr>
  </w:style>
  <w:style w:type="character" w:customStyle="1" w:styleId="1Char8">
    <w:name w:val="样式 样式 正文 +1 + 宋体 黑色 Char"/>
    <w:link w:val="1ff3"/>
    <w:rsid w:val="00075C44"/>
    <w:rPr>
      <w:rFonts w:ascii="宋体" w:hAnsi="宋体"/>
      <w:color w:val="000000"/>
      <w:spacing w:val="5"/>
    </w:rPr>
  </w:style>
  <w:style w:type="character" w:customStyle="1" w:styleId="Char1f2">
    <w:name w:val="副标题 Char1"/>
    <w:rsid w:val="00075C44"/>
    <w:rPr>
      <w:rFonts w:ascii="Cambria" w:hAnsi="Cambria" w:cs="Times New Roman"/>
      <w:b/>
      <w:bCs/>
      <w:kern w:val="28"/>
      <w:sz w:val="32"/>
      <w:szCs w:val="32"/>
    </w:rPr>
  </w:style>
  <w:style w:type="character" w:customStyle="1" w:styleId="javascript1">
    <w:name w:val="javascript1"/>
    <w:rsid w:val="00075C44"/>
    <w:rPr>
      <w:rFonts w:ascii="Tahoma" w:hAnsi="Tahoma" w:cs="Tahoma" w:hint="default"/>
      <w:spacing w:val="240"/>
      <w:sz w:val="18"/>
      <w:szCs w:val="18"/>
    </w:rPr>
  </w:style>
  <w:style w:type="character" w:customStyle="1" w:styleId="Charfc">
    <w:name w:val="表格头 Char"/>
    <w:link w:val="affffffb"/>
    <w:rsid w:val="00075C44"/>
    <w:rPr>
      <w:rFonts w:ascii="Times New Roman" w:hAnsi="Times New Roman"/>
      <w:b/>
      <w:bCs/>
      <w:spacing w:val="-10"/>
      <w:sz w:val="24"/>
      <w:szCs w:val="28"/>
    </w:rPr>
  </w:style>
  <w:style w:type="character" w:customStyle="1" w:styleId="4CharCharChar">
    <w:name w:val="样式 标题 4 + 小四 Char Char Char"/>
    <w:link w:val="4CharChar"/>
    <w:rsid w:val="00075C44"/>
    <w:rPr>
      <w:rFonts w:ascii="Arial" w:eastAsia="黑体" w:hAnsi="Arial"/>
      <w:bCs/>
      <w:szCs w:val="28"/>
    </w:rPr>
  </w:style>
  <w:style w:type="character" w:customStyle="1" w:styleId="Char1f3">
    <w:name w:val="电子邮件签名 Char1"/>
    <w:rsid w:val="00075C44"/>
    <w:rPr>
      <w:rFonts w:ascii="Times New Roman" w:hAnsi="Times New Roman" w:cs="Times New Roman"/>
    </w:rPr>
  </w:style>
  <w:style w:type="character" w:customStyle="1" w:styleId="Char1f4">
    <w:name w:val="沥青表 Char1"/>
    <w:link w:val="afffffffff5"/>
    <w:rsid w:val="00075C44"/>
    <w:rPr>
      <w:bCs/>
      <w:spacing w:val="10"/>
      <w:sz w:val="21"/>
      <w:szCs w:val="21"/>
    </w:rPr>
  </w:style>
  <w:style w:type="character" w:customStyle="1" w:styleId="Charfff2">
    <w:name w:val="大纲正文 Char"/>
    <w:link w:val="afffffffff6"/>
    <w:rsid w:val="00075C44"/>
  </w:style>
  <w:style w:type="character" w:customStyle="1" w:styleId="font21">
    <w:name w:val="font21"/>
    <w:rsid w:val="00075C44"/>
    <w:rPr>
      <w:spacing w:val="336"/>
      <w:sz w:val="18"/>
      <w:szCs w:val="18"/>
    </w:rPr>
  </w:style>
  <w:style w:type="character" w:customStyle="1" w:styleId="221k211Char">
    <w:name w:val="样式 标题 2二级二级 标题 2一级 标题 1k标题 21.1 + 宋体 四号 Char"/>
    <w:link w:val="221k211"/>
    <w:rsid w:val="00075C44"/>
    <w:rPr>
      <w:rFonts w:ascii="宋体" w:hAnsi="宋体"/>
      <w:b/>
      <w:bCs/>
      <w:sz w:val="28"/>
      <w:szCs w:val="30"/>
    </w:rPr>
  </w:style>
  <w:style w:type="character" w:customStyle="1" w:styleId="Char6">
    <w:name w:val="普通(网站) Char"/>
    <w:aliases w:val="普通 (Web) Char,普通(Web)1 Char,普通(Web)11 Char,普通(Web)111 Char,普通(Web)1111 Char,普通(Web) Char"/>
    <w:link w:val="afb"/>
    <w:rsid w:val="00075C44"/>
    <w:rPr>
      <w:rFonts w:ascii="宋体" w:hAnsi="宋体" w:cs="宋体"/>
      <w:sz w:val="24"/>
      <w:szCs w:val="24"/>
    </w:rPr>
  </w:style>
  <w:style w:type="character" w:customStyle="1" w:styleId="style161">
    <w:name w:val="style161"/>
    <w:rsid w:val="00075C44"/>
    <w:rPr>
      <w:b/>
      <w:bCs/>
      <w:color w:val="006600"/>
      <w:sz w:val="27"/>
      <w:szCs w:val="27"/>
    </w:rPr>
  </w:style>
  <w:style w:type="character" w:customStyle="1" w:styleId="style311">
    <w:name w:val="style311"/>
    <w:rsid w:val="00075C44"/>
    <w:rPr>
      <w:b/>
      <w:bCs/>
      <w:i w:val="0"/>
      <w:iCs w:val="0"/>
      <w:color w:val="000000"/>
      <w:sz w:val="18"/>
      <w:szCs w:val="18"/>
    </w:rPr>
  </w:style>
  <w:style w:type="character" w:customStyle="1" w:styleId="1Char9">
    <w:name w:val="样式1 Char"/>
    <w:rsid w:val="00075C44"/>
    <w:rPr>
      <w:sz w:val="28"/>
    </w:rPr>
  </w:style>
  <w:style w:type="character" w:customStyle="1" w:styleId="Charfff3">
    <w:name w:val="表头 Char"/>
    <w:aliases w:val="标题 4 Char Char Char1,heading 4 + Indent: Left 0.5 in Char1,标题3a Char1,1.1.1.1 Heading 4 Char1,bullet Char1,bl Char1,bb Char1,4 Char1,Alt+4 Char1,h41 Char1,h42 Char1"/>
    <w:rsid w:val="00075C44"/>
    <w:rPr>
      <w:b/>
      <w:color w:val="000000"/>
      <w:sz w:val="24"/>
      <w:szCs w:val="24"/>
    </w:rPr>
  </w:style>
  <w:style w:type="character" w:customStyle="1" w:styleId="afffffffff7">
    <w:name w:val="标号"/>
    <w:rsid w:val="00075C44"/>
    <w:rPr>
      <w:rFonts w:ascii="宋体" w:eastAsia="宋体" w:hAnsi="宋体"/>
      <w:kern w:val="0"/>
      <w:sz w:val="28"/>
      <w:szCs w:val="28"/>
      <w:lang w:eastAsia="zh-CN"/>
    </w:rPr>
  </w:style>
  <w:style w:type="character" w:customStyle="1" w:styleId="pt91">
    <w:name w:val="pt91"/>
    <w:rsid w:val="00075C44"/>
    <w:rPr>
      <w:sz w:val="18"/>
      <w:szCs w:val="18"/>
    </w:rPr>
  </w:style>
  <w:style w:type="character" w:customStyle="1" w:styleId="h31">
    <w:name w:val="h31"/>
    <w:rsid w:val="00075C44"/>
    <w:rPr>
      <w:sz w:val="21"/>
      <w:szCs w:val="21"/>
    </w:rPr>
  </w:style>
  <w:style w:type="character" w:customStyle="1" w:styleId="copyright1">
    <w:name w:val="copyright1"/>
    <w:rsid w:val="00075C44"/>
    <w:rPr>
      <w:rFonts w:hint="default"/>
      <w:color w:val="000000"/>
    </w:rPr>
  </w:style>
  <w:style w:type="character" w:customStyle="1" w:styleId="xin1">
    <w:name w:val="xin1"/>
    <w:rsid w:val="00075C44"/>
    <w:rPr>
      <w:sz w:val="18"/>
      <w:szCs w:val="18"/>
    </w:rPr>
  </w:style>
  <w:style w:type="character" w:customStyle="1" w:styleId="hd21">
    <w:name w:val="hd21"/>
    <w:rsid w:val="00075C44"/>
    <w:rPr>
      <w:rFonts w:ascii="Arial" w:hAnsi="Arial" w:cs="Arial" w:hint="default"/>
      <w:b/>
      <w:bCs/>
      <w:color w:val="336633"/>
      <w:sz w:val="28"/>
      <w:szCs w:val="28"/>
    </w:rPr>
  </w:style>
  <w:style w:type="character" w:customStyle="1" w:styleId="qihou1">
    <w:name w:val="qihou1"/>
    <w:rsid w:val="00075C44"/>
    <w:rPr>
      <w:sz w:val="18"/>
      <w:szCs w:val="18"/>
    </w:rPr>
  </w:style>
  <w:style w:type="character" w:customStyle="1" w:styleId="little">
    <w:name w:val="little"/>
    <w:rsid w:val="00075C44"/>
  </w:style>
  <w:style w:type="character" w:customStyle="1" w:styleId="tit2">
    <w:name w:val="tit2"/>
    <w:rsid w:val="00075C44"/>
    <w:rPr>
      <w:b/>
      <w:bCs/>
      <w:sz w:val="48"/>
      <w:szCs w:val="48"/>
    </w:rPr>
  </w:style>
  <w:style w:type="character" w:customStyle="1" w:styleId="CharChar16">
    <w:name w:val="Char Char16"/>
    <w:rsid w:val="00075C44"/>
    <w:rPr>
      <w:rFonts w:cs="Arial"/>
      <w:b/>
      <w:kern w:val="2"/>
      <w:sz w:val="24"/>
      <w:lang w:val="en-US" w:eastAsia="zh-CN" w:bidi="ar-SA"/>
    </w:rPr>
  </w:style>
  <w:style w:type="character" w:customStyle="1" w:styleId="Charfff4">
    <w:name w:val="黏贴 Char"/>
    <w:link w:val="afffffffff8"/>
    <w:rsid w:val="00075C44"/>
    <w:rPr>
      <w:kern w:val="2"/>
      <w:sz w:val="18"/>
      <w:szCs w:val="24"/>
      <w:lang w:val="en-US" w:eastAsia="zh-CN" w:bidi="ar-SA"/>
    </w:rPr>
  </w:style>
  <w:style w:type="character" w:customStyle="1" w:styleId="tpccontent">
    <w:name w:val="tpc_content"/>
    <w:rsid w:val="00075C44"/>
  </w:style>
  <w:style w:type="character" w:customStyle="1" w:styleId="Charfff5">
    <w:name w:val="表底说明 Char"/>
    <w:link w:val="afffffffff9"/>
    <w:rsid w:val="00075C44"/>
    <w:rPr>
      <w:kern w:val="2"/>
      <w:sz w:val="18"/>
      <w:szCs w:val="24"/>
    </w:rPr>
  </w:style>
  <w:style w:type="character" w:customStyle="1" w:styleId="123YJChar">
    <w:name w:val="123YJ Char"/>
    <w:aliases w:val="Footer-Even Char Char,fo Char1,footer odd Char1,odd Char1,footer Final Char Char Char1,footer Final Char Char Char Char,footer Final Char Char1,fo Char Char,footer odd Char Char,odd Char Char Char"/>
    <w:rsid w:val="00075C44"/>
    <w:rPr>
      <w:rFonts w:eastAsia="宋体"/>
      <w:kern w:val="2"/>
      <w:sz w:val="18"/>
      <w:szCs w:val="18"/>
      <w:lang w:val="en-US" w:eastAsia="zh-CN" w:bidi="ar-SA"/>
    </w:rPr>
  </w:style>
  <w:style w:type="character" w:customStyle="1" w:styleId="2Char6">
    <w:name w:val="样式 首行缩进:  2 字符 Char"/>
    <w:link w:val="2f7"/>
    <w:rsid w:val="00075C44"/>
    <w:rPr>
      <w:rFonts w:ascii="Times New Roman" w:hAnsi="Times New Roman"/>
      <w:kern w:val="2"/>
      <w:sz w:val="24"/>
    </w:rPr>
  </w:style>
  <w:style w:type="character" w:customStyle="1" w:styleId="CharChar29">
    <w:name w:val="Char Char29"/>
    <w:rsid w:val="00075C44"/>
    <w:rPr>
      <w:rFonts w:eastAsia="宋体"/>
      <w:b/>
      <w:bCs/>
      <w:kern w:val="2"/>
      <w:sz w:val="32"/>
      <w:szCs w:val="32"/>
      <w:lang w:val="en-US" w:eastAsia="zh-CN" w:bidi="ar-SA"/>
    </w:rPr>
  </w:style>
  <w:style w:type="character" w:customStyle="1" w:styleId="CharChar28">
    <w:name w:val="Char Char28"/>
    <w:rsid w:val="00075C44"/>
    <w:rPr>
      <w:rFonts w:eastAsia="宋体"/>
      <w:b/>
      <w:bCs/>
      <w:kern w:val="2"/>
      <w:sz w:val="28"/>
      <w:szCs w:val="32"/>
      <w:lang w:val="en-US" w:eastAsia="zh-CN" w:bidi="ar-SA"/>
    </w:rPr>
  </w:style>
  <w:style w:type="character" w:customStyle="1" w:styleId="BodyTextIndentChar2">
    <w:name w:val="Body Text Indent Char2"/>
    <w:aliases w:val="正文文字缩进 Char2,表内左齐 Char2,特点标题 Char2,正文文字( 首段缩进两字） Char2,正文文字 21 Char2,Body Text 2 Char2,正文文字缩进 Char Char Char Char2,正文文字缩进 Char Char Char3,正文小标题 Char2,正文文字缩进1 Char2,条款 Char2,标题4 Char Char Char Char1,Body Text 23 Char"/>
    <w:rsid w:val="00075C44"/>
    <w:rPr>
      <w:rFonts w:ascii="宋体" w:eastAsia="宋体" w:hAnsi="宋体"/>
      <w:sz w:val="24"/>
      <w:szCs w:val="24"/>
      <w:lang w:val="en-US" w:eastAsia="zh-CN" w:bidi="ar-SA"/>
    </w:rPr>
  </w:style>
  <w:style w:type="character" w:customStyle="1" w:styleId="CharChar70">
    <w:name w:val="Char Char7"/>
    <w:rsid w:val="00075C44"/>
    <w:rPr>
      <w:rFonts w:eastAsia="宋体"/>
      <w:kern w:val="2"/>
      <w:sz w:val="16"/>
      <w:szCs w:val="16"/>
      <w:lang w:val="en-US" w:eastAsia="zh-CN" w:bidi="ar-SA"/>
    </w:rPr>
  </w:style>
  <w:style w:type="character" w:customStyle="1" w:styleId="aspmaker1">
    <w:name w:val="aspmaker1"/>
    <w:rsid w:val="00075C44"/>
    <w:rPr>
      <w:rFonts w:ascii="Verdana" w:hAnsi="Verdana" w:hint="default"/>
      <w:sz w:val="20"/>
      <w:szCs w:val="20"/>
    </w:rPr>
  </w:style>
  <w:style w:type="character" w:customStyle="1" w:styleId="neiyetest1">
    <w:name w:val="neiyetest1"/>
    <w:rsid w:val="00075C44"/>
    <w:rPr>
      <w:rFonts w:ascii="ˎ̥" w:hAnsi="ˎ̥" w:hint="default"/>
      <w:color w:val="000000"/>
      <w:sz w:val="20"/>
      <w:szCs w:val="20"/>
    </w:rPr>
  </w:style>
  <w:style w:type="character" w:customStyle="1" w:styleId="slink1">
    <w:name w:val="slink1"/>
    <w:rsid w:val="00075C44"/>
    <w:rPr>
      <w:rFonts w:ascii="ˎ̥" w:hAnsi="ˎ̥" w:hint="default"/>
      <w:i w:val="0"/>
      <w:iCs w:val="0"/>
      <w:strike w:val="0"/>
      <w:dstrike w:val="0"/>
      <w:sz w:val="18"/>
      <w:szCs w:val="18"/>
      <w:u w:val="none"/>
    </w:rPr>
  </w:style>
  <w:style w:type="character" w:customStyle="1" w:styleId="about-left1">
    <w:name w:val="about-left1"/>
    <w:rsid w:val="00075C44"/>
    <w:rPr>
      <w:strike w:val="0"/>
      <w:dstrike w:val="0"/>
      <w:color w:val="3A3A3A"/>
      <w:spacing w:val="15"/>
      <w:sz w:val="18"/>
      <w:szCs w:val="18"/>
      <w:u w:val="none"/>
    </w:rPr>
  </w:style>
  <w:style w:type="character" w:customStyle="1" w:styleId="143">
    <w:name w:val="14"/>
    <w:rsid w:val="00075C44"/>
  </w:style>
  <w:style w:type="character" w:customStyle="1" w:styleId="Charff0">
    <w:name w:val="电镀表 Char"/>
    <w:link w:val="affffffff4"/>
    <w:rsid w:val="00075C44"/>
    <w:rPr>
      <w:rFonts w:ascii="宋体" w:hAnsi="宋体"/>
      <w:snapToGrid/>
      <w:color w:val="0000FF"/>
      <w:sz w:val="21"/>
    </w:rPr>
  </w:style>
  <w:style w:type="character" w:customStyle="1" w:styleId="px14">
    <w:name w:val="px14"/>
    <w:rsid w:val="00075C44"/>
  </w:style>
  <w:style w:type="character" w:customStyle="1" w:styleId="NormalCharChar">
    <w:name w:val="Normal Char Char"/>
    <w:link w:val="NormalChar"/>
    <w:semiHidden/>
    <w:rsid w:val="00075C44"/>
    <w:rPr>
      <w:rFonts w:ascii="宋体"/>
      <w:kern w:val="2"/>
      <w:sz w:val="34"/>
      <w:szCs w:val="24"/>
      <w:lang w:val="en-US" w:eastAsia="zh-CN" w:bidi="ar-SA"/>
    </w:rPr>
  </w:style>
  <w:style w:type="character" w:customStyle="1" w:styleId="CharChar18">
    <w:name w:val="Char Char18"/>
    <w:semiHidden/>
    <w:rsid w:val="00075C44"/>
    <w:rPr>
      <w:b/>
      <w:bCs/>
      <w:kern w:val="2"/>
      <w:sz w:val="28"/>
      <w:szCs w:val="32"/>
      <w:lang w:val="en-US" w:eastAsia="zh-CN" w:bidi="ar-SA"/>
    </w:rPr>
  </w:style>
  <w:style w:type="character" w:customStyle="1" w:styleId="CharChar191">
    <w:name w:val="Char Char191"/>
    <w:semiHidden/>
    <w:rsid w:val="00075C44"/>
    <w:rPr>
      <w:b/>
      <w:bCs/>
      <w:kern w:val="2"/>
      <w:sz w:val="32"/>
      <w:szCs w:val="32"/>
      <w:lang w:val="en-US" w:eastAsia="zh-CN" w:bidi="ar-SA"/>
    </w:rPr>
  </w:style>
  <w:style w:type="character" w:customStyle="1" w:styleId="CharChar21">
    <w:name w:val="Char Char21"/>
    <w:semiHidden/>
    <w:locked/>
    <w:rsid w:val="00075C44"/>
    <w:rPr>
      <w:rFonts w:ascii="宋体" w:eastAsia="宋体" w:hAnsi="宋体" w:cs="Arial"/>
      <w:b/>
      <w:kern w:val="2"/>
      <w:sz w:val="24"/>
      <w:lang w:val="en-US" w:eastAsia="zh-CN" w:bidi="ar-SA"/>
    </w:rPr>
  </w:style>
  <w:style w:type="character" w:customStyle="1" w:styleId="style60">
    <w:name w:val="style6"/>
    <w:rsid w:val="00075C44"/>
  </w:style>
  <w:style w:type="character" w:customStyle="1" w:styleId="HTMLChar0">
    <w:name w:val="HTML 地址 Char"/>
    <w:link w:val="HTML8"/>
    <w:semiHidden/>
    <w:rsid w:val="00075C44"/>
    <w:rPr>
      <w:i/>
      <w:iCs/>
      <w:kern w:val="2"/>
      <w:sz w:val="24"/>
      <w:szCs w:val="24"/>
    </w:rPr>
  </w:style>
  <w:style w:type="character" w:customStyle="1" w:styleId="Charfff6">
    <w:name w:val="称呼 Char"/>
    <w:link w:val="afffffffffa"/>
    <w:rsid w:val="00075C44"/>
    <w:rPr>
      <w:kern w:val="2"/>
      <w:sz w:val="24"/>
      <w:szCs w:val="24"/>
    </w:rPr>
  </w:style>
  <w:style w:type="character" w:customStyle="1" w:styleId="Charfff7">
    <w:name w:val="电子邮件签名 Char"/>
    <w:link w:val="afffffffffb"/>
    <w:semiHidden/>
    <w:rsid w:val="00075C44"/>
    <w:rPr>
      <w:kern w:val="2"/>
      <w:sz w:val="24"/>
      <w:szCs w:val="24"/>
    </w:rPr>
  </w:style>
  <w:style w:type="character" w:customStyle="1" w:styleId="Charfff8">
    <w:name w:val="结束语 Char"/>
    <w:link w:val="afffffffffc"/>
    <w:rsid w:val="00075C44"/>
    <w:rPr>
      <w:kern w:val="2"/>
      <w:sz w:val="24"/>
      <w:szCs w:val="24"/>
    </w:rPr>
  </w:style>
  <w:style w:type="character" w:customStyle="1" w:styleId="Charfff9">
    <w:name w:val="签名 Char"/>
    <w:link w:val="afffffffffd"/>
    <w:semiHidden/>
    <w:rsid w:val="00075C44"/>
    <w:rPr>
      <w:kern w:val="2"/>
      <w:sz w:val="24"/>
      <w:szCs w:val="24"/>
    </w:rPr>
  </w:style>
  <w:style w:type="character" w:customStyle="1" w:styleId="Charfffa">
    <w:name w:val="信息标题 Char"/>
    <w:link w:val="afffffffffe"/>
    <w:semiHidden/>
    <w:rsid w:val="00075C44"/>
    <w:rPr>
      <w:rFonts w:ascii="Arial" w:hAnsi="Arial"/>
      <w:kern w:val="2"/>
      <w:sz w:val="24"/>
      <w:szCs w:val="24"/>
      <w:shd w:val="pct20" w:color="auto" w:fill="auto"/>
    </w:rPr>
  </w:style>
  <w:style w:type="character" w:customStyle="1" w:styleId="z-Char">
    <w:name w:val="z-窗体顶端 Char"/>
    <w:link w:val="z-"/>
    <w:rsid w:val="00075C44"/>
    <w:rPr>
      <w:kern w:val="2"/>
      <w:sz w:val="24"/>
      <w:szCs w:val="24"/>
    </w:rPr>
  </w:style>
  <w:style w:type="character" w:customStyle="1" w:styleId="1Chara">
    <w:name w:val="项标题(1) Char"/>
    <w:aliases w:val="项目文件 Char,H7 Char,H71 Char,标题 7表内5号 Char Char3,Heading 7 Char1,标题 7表内5号 Char1"/>
    <w:rsid w:val="00075C44"/>
    <w:rPr>
      <w:b/>
      <w:kern w:val="2"/>
      <w:sz w:val="24"/>
    </w:rPr>
  </w:style>
  <w:style w:type="character" w:customStyle="1" w:styleId="1Charb">
    <w:name w:val="目标题 1) Char"/>
    <w:aliases w:val="H8 Char Char,Heading 8 Char1"/>
    <w:rsid w:val="00075C44"/>
    <w:rPr>
      <w:rFonts w:ascii="Arial" w:eastAsia="黑体" w:hAnsi="Arial"/>
      <w:kern w:val="2"/>
      <w:sz w:val="24"/>
    </w:rPr>
  </w:style>
  <w:style w:type="character" w:customStyle="1" w:styleId="aChar">
    <w:name w:val="干标题(a) Char"/>
    <w:aliases w:val="table Char1,H9 Char Char1,Heading 9 Char1,table Char Char"/>
    <w:rsid w:val="00075C44"/>
    <w:rPr>
      <w:rFonts w:ascii="Arial" w:eastAsia="黑体" w:hAnsi="Arial"/>
      <w:kern w:val="2"/>
      <w:sz w:val="21"/>
    </w:rPr>
  </w:style>
  <w:style w:type="character" w:customStyle="1" w:styleId="21CharChar">
    <w:name w:val="正文文字缩进 21 Char Char"/>
    <w:rsid w:val="00075C44"/>
    <w:rPr>
      <w:color w:val="000000"/>
      <w:kern w:val="2"/>
      <w:sz w:val="24"/>
    </w:rPr>
  </w:style>
  <w:style w:type="character" w:customStyle="1" w:styleId="zhenwen141">
    <w:name w:val="zhenwen141"/>
    <w:rsid w:val="00075C44"/>
    <w:rPr>
      <w:rFonts w:ascii="ˎ̥" w:hAnsi="ˎ̥" w:hint="default"/>
      <w:sz w:val="21"/>
      <w:szCs w:val="21"/>
    </w:rPr>
  </w:style>
  <w:style w:type="character" w:customStyle="1" w:styleId="Charfffb">
    <w:name w:val="正文样式 Char"/>
    <w:link w:val="affffffffff"/>
    <w:rsid w:val="00075C44"/>
    <w:rPr>
      <w:spacing w:val="4"/>
      <w:kern w:val="2"/>
      <w:sz w:val="24"/>
      <w:szCs w:val="24"/>
    </w:rPr>
  </w:style>
  <w:style w:type="character" w:customStyle="1" w:styleId="5Char">
    <w:name w:val="样式5 Char"/>
    <w:link w:val="5c"/>
    <w:rsid w:val="00075C44"/>
    <w:rPr>
      <w:rFonts w:ascii="Times New Roman" w:hAnsi="Times New Roman"/>
      <w:b/>
      <w:snapToGrid/>
      <w:kern w:val="2"/>
      <w:sz w:val="24"/>
    </w:rPr>
  </w:style>
  <w:style w:type="character" w:customStyle="1" w:styleId="hangju">
    <w:name w:val="hangju"/>
    <w:rsid w:val="00075C44"/>
  </w:style>
  <w:style w:type="character" w:customStyle="1" w:styleId="Charfffc">
    <w:name w:val="文本框 Char"/>
    <w:rsid w:val="00075C44"/>
    <w:rPr>
      <w:rFonts w:eastAsia="宋体"/>
      <w:kern w:val="2"/>
      <w:sz w:val="21"/>
      <w:szCs w:val="21"/>
      <w:lang w:val="en-US" w:eastAsia="zh-CN" w:bidi="ar-SA"/>
    </w:rPr>
  </w:style>
  <w:style w:type="character" w:customStyle="1" w:styleId="CharCharfd">
    <w:name w:val="文本框 Char Char"/>
    <w:rsid w:val="00075C44"/>
    <w:rPr>
      <w:rFonts w:eastAsia="宋体"/>
      <w:kern w:val="2"/>
      <w:sz w:val="21"/>
      <w:szCs w:val="21"/>
      <w:lang w:val="en-US" w:eastAsia="zh-CN" w:bidi="ar-SA"/>
    </w:rPr>
  </w:style>
  <w:style w:type="character" w:customStyle="1" w:styleId="1-1Char">
    <w:name w:val="正文1-1 Char"/>
    <w:link w:val="1-1"/>
    <w:rsid w:val="00075C44"/>
    <w:rPr>
      <w:rFonts w:ascii="宋体" w:eastAsia="仿宋_GB2312" w:hAnsi="宋体" w:cs="宋体"/>
      <w:sz w:val="28"/>
      <w:szCs w:val="24"/>
    </w:rPr>
  </w:style>
  <w:style w:type="character" w:customStyle="1" w:styleId="Charfffd">
    <w:name w:val="无间隔 Char"/>
    <w:link w:val="1ff4"/>
    <w:rsid w:val="00075C44"/>
    <w:rPr>
      <w:kern w:val="2"/>
      <w:sz w:val="21"/>
      <w:szCs w:val="22"/>
      <w:lang w:val="en-US" w:eastAsia="zh-CN" w:bidi="ar-SA"/>
    </w:rPr>
  </w:style>
  <w:style w:type="character" w:customStyle="1" w:styleId="Charfffe">
    <w:name w:val="引用 Char"/>
    <w:link w:val="2fd"/>
    <w:rsid w:val="00075C44"/>
    <w:rPr>
      <w:i/>
      <w:iCs/>
      <w:color w:val="000000"/>
      <w:kern w:val="2"/>
      <w:sz w:val="21"/>
      <w:szCs w:val="24"/>
    </w:rPr>
  </w:style>
  <w:style w:type="character" w:customStyle="1" w:styleId="Charffff">
    <w:name w:val="明显引用 Char"/>
    <w:link w:val="1ff5"/>
    <w:rsid w:val="00075C44"/>
    <w:rPr>
      <w:b/>
      <w:bCs/>
      <w:i/>
      <w:iCs/>
      <w:color w:val="4F81BD"/>
      <w:kern w:val="2"/>
      <w:sz w:val="21"/>
      <w:szCs w:val="24"/>
    </w:rPr>
  </w:style>
  <w:style w:type="character" w:customStyle="1" w:styleId="Charffff0">
    <w:name w:val="图表名称 Char"/>
    <w:link w:val="affffffffff0"/>
    <w:rsid w:val="00075C44"/>
    <w:rPr>
      <w:rFonts w:eastAsia="黑体"/>
      <w:b/>
      <w:bCs/>
      <w:kern w:val="2"/>
      <w:sz w:val="24"/>
      <w:szCs w:val="21"/>
      <w:lang w:val="en-US" w:eastAsia="zh-CN" w:bidi="ar-SA"/>
    </w:rPr>
  </w:style>
  <w:style w:type="character" w:customStyle="1" w:styleId="1GB2312Char">
    <w:name w:val="样式 标题 1 + (中文) 仿宋_GB2312 Char"/>
    <w:link w:val="1GB2312"/>
    <w:rsid w:val="00075C44"/>
    <w:rPr>
      <w:rFonts w:eastAsia="仿宋_GB2312"/>
      <w:b/>
      <w:bCs/>
      <w:kern w:val="44"/>
      <w:sz w:val="44"/>
      <w:szCs w:val="44"/>
    </w:rPr>
  </w:style>
  <w:style w:type="character" w:customStyle="1" w:styleId="mlh15">
    <w:name w:val="m lh15"/>
    <w:rsid w:val="00075C44"/>
  </w:style>
  <w:style w:type="character" w:customStyle="1" w:styleId="style41">
    <w:name w:val="style41"/>
    <w:rsid w:val="00075C44"/>
    <w:rPr>
      <w:color w:val="000000"/>
    </w:rPr>
  </w:style>
  <w:style w:type="character" w:customStyle="1" w:styleId="wx">
    <w:name w:val="wx"/>
    <w:rsid w:val="00075C44"/>
  </w:style>
  <w:style w:type="character" w:customStyle="1" w:styleId="t31">
    <w:name w:val="t31"/>
    <w:rsid w:val="00075C44"/>
    <w:rPr>
      <w:strike w:val="0"/>
      <w:dstrike w:val="0"/>
      <w:color w:val="000000"/>
      <w:sz w:val="20"/>
      <w:szCs w:val="20"/>
      <w:u w:val="none"/>
    </w:rPr>
  </w:style>
  <w:style w:type="character" w:customStyle="1" w:styleId="lh15c">
    <w:name w:val="lh15 c"/>
    <w:rsid w:val="00075C44"/>
  </w:style>
  <w:style w:type="character" w:customStyle="1" w:styleId="txt1">
    <w:name w:val="txt1"/>
    <w:rsid w:val="00075C44"/>
    <w:rPr>
      <w:spacing w:val="360"/>
      <w:sz w:val="18"/>
      <w:szCs w:val="18"/>
    </w:rPr>
  </w:style>
  <w:style w:type="character" w:customStyle="1" w:styleId="big1">
    <w:name w:val="big1"/>
    <w:rsid w:val="00075C44"/>
    <w:rPr>
      <w:spacing w:val="360"/>
      <w:sz w:val="20"/>
      <w:szCs w:val="20"/>
    </w:rPr>
  </w:style>
  <w:style w:type="character" w:customStyle="1" w:styleId="highlight1">
    <w:name w:val="highlight1"/>
    <w:rsid w:val="00075C44"/>
    <w:rPr>
      <w:sz w:val="21"/>
      <w:szCs w:val="21"/>
    </w:rPr>
  </w:style>
  <w:style w:type="character" w:customStyle="1" w:styleId="unnamed21">
    <w:name w:val="unnamed21"/>
    <w:rsid w:val="00075C44"/>
    <w:rPr>
      <w:spacing w:val="408"/>
      <w:sz w:val="18"/>
      <w:szCs w:val="18"/>
    </w:rPr>
  </w:style>
  <w:style w:type="character" w:customStyle="1" w:styleId="01Char0">
    <w:name w:val="表格文字01 Char"/>
    <w:link w:val="010"/>
    <w:rsid w:val="00075C44"/>
    <w:rPr>
      <w:rFonts w:ascii="Arial" w:hAnsi="Arial"/>
      <w:snapToGrid/>
      <w:color w:val="000000"/>
      <w:kern w:val="2"/>
      <w:sz w:val="21"/>
    </w:rPr>
  </w:style>
  <w:style w:type="character" w:customStyle="1" w:styleId="style61">
    <w:name w:val="style61"/>
    <w:rsid w:val="00075C44"/>
    <w:rPr>
      <w:color w:val="333333"/>
    </w:rPr>
  </w:style>
  <w:style w:type="character" w:customStyle="1" w:styleId="a11">
    <w:name w:val="a11"/>
    <w:rsid w:val="00075C44"/>
    <w:rPr>
      <w:rFonts w:ascii="CSϸ" w:hAnsi="CSϸ" w:hint="default"/>
      <w:b w:val="0"/>
      <w:bCs w:val="0"/>
      <w:i w:val="0"/>
      <w:iCs w:val="0"/>
      <w:smallCaps w:val="0"/>
      <w:spacing w:val="240"/>
      <w:sz w:val="20"/>
      <w:szCs w:val="20"/>
    </w:rPr>
  </w:style>
  <w:style w:type="character" w:customStyle="1" w:styleId="title41">
    <w:name w:val="title41"/>
    <w:rsid w:val="00075C44"/>
    <w:rPr>
      <w:rFonts w:ascii="宋体" w:eastAsia="宋体" w:hAnsi="宋体" w:hint="eastAsia"/>
      <w:i w:val="0"/>
      <w:iCs w:val="0"/>
      <w:color w:val="FF6600"/>
      <w:sz w:val="36"/>
      <w:szCs w:val="36"/>
    </w:rPr>
  </w:style>
  <w:style w:type="character" w:customStyle="1" w:styleId="viewthreadtxt">
    <w:name w:val="viewthreadtxt"/>
    <w:rsid w:val="00075C44"/>
  </w:style>
  <w:style w:type="character" w:customStyle="1" w:styleId="px141">
    <w:name w:val="px141"/>
    <w:rsid w:val="00075C44"/>
    <w:rPr>
      <w:rFonts w:ascii="ˎ̥" w:hAnsi="ˎ̥" w:hint="default"/>
      <w:sz w:val="21"/>
      <w:szCs w:val="21"/>
    </w:rPr>
  </w:style>
  <w:style w:type="character" w:customStyle="1" w:styleId="01Char">
    <w:name w:val="正文01 Char"/>
    <w:link w:val="01"/>
    <w:locked/>
    <w:rsid w:val="00075C44"/>
    <w:rPr>
      <w:rFonts w:ascii="Times New Roman" w:hAnsi="Times New Roman"/>
      <w:kern w:val="2"/>
      <w:sz w:val="24"/>
      <w:szCs w:val="24"/>
    </w:rPr>
  </w:style>
  <w:style w:type="character" w:customStyle="1" w:styleId="articlebody21">
    <w:name w:val="articlebody21"/>
    <w:rsid w:val="00075C44"/>
    <w:rPr>
      <w:sz w:val="21"/>
      <w:szCs w:val="21"/>
    </w:rPr>
  </w:style>
  <w:style w:type="character" w:customStyle="1" w:styleId="e31">
    <w:name w:val="e31"/>
    <w:rsid w:val="00075C44"/>
    <w:rPr>
      <w:strike w:val="0"/>
      <w:dstrike w:val="0"/>
      <w:color w:val="000000"/>
      <w:sz w:val="21"/>
      <w:szCs w:val="21"/>
      <w:u w:val="none"/>
    </w:rPr>
  </w:style>
  <w:style w:type="character" w:customStyle="1" w:styleId="doctitle">
    <w:name w:val="doc_title"/>
    <w:rsid w:val="00075C44"/>
  </w:style>
  <w:style w:type="character" w:customStyle="1" w:styleId="Charffff1">
    <w:name w:val="图表题 Char"/>
    <w:link w:val="affffffffff1"/>
    <w:rsid w:val="00075C44"/>
    <w:rPr>
      <w:b/>
      <w:kern w:val="2"/>
      <w:sz w:val="21"/>
      <w:szCs w:val="24"/>
    </w:rPr>
  </w:style>
  <w:style w:type="character" w:customStyle="1" w:styleId="311Char">
    <w:name w:val="3级标题11 Char"/>
    <w:link w:val="3110"/>
    <w:rsid w:val="00075C44"/>
    <w:rPr>
      <w:b/>
      <w:kern w:val="2"/>
      <w:sz w:val="24"/>
      <w:szCs w:val="32"/>
    </w:rPr>
  </w:style>
  <w:style w:type="character" w:customStyle="1" w:styleId="headline-content2">
    <w:name w:val="headline-content2"/>
    <w:rsid w:val="00075C44"/>
  </w:style>
  <w:style w:type="character" w:customStyle="1" w:styleId="2Char8">
    <w:name w:val="样式 2级标题 + Char"/>
    <w:link w:val="2fe"/>
    <w:rsid w:val="00075C44"/>
    <w:rPr>
      <w:rFonts w:ascii="宋体" w:hAnsi="宋体"/>
      <w:b/>
      <w:kern w:val="2"/>
      <w:sz w:val="28"/>
      <w:szCs w:val="32"/>
    </w:rPr>
  </w:style>
  <w:style w:type="character" w:customStyle="1" w:styleId="3Char30">
    <w:name w:val="正文文字缩进 3 Char3"/>
    <w:aliases w:val="正文文字缩进 31 Char Char2"/>
    <w:rsid w:val="00075C44"/>
    <w:rPr>
      <w:color w:val="000000"/>
      <w:kern w:val="2"/>
      <w:sz w:val="24"/>
    </w:rPr>
  </w:style>
  <w:style w:type="character" w:customStyle="1" w:styleId="Char22">
    <w:name w:val="落款 Char2"/>
    <w:aliases w:val="正文首行缩进2 Char2,可研-正文首行缩进 Char Char2, Char Char Char Char Char Char Char Char Char Char Char Char Char Char Char Char Char Char Char Char Char Char Char Char Char Char Char Char2,正文首行缩进 Char Char Char2,正文首行缩进（本文） Char2,正文5号 Char Char"/>
    <w:rsid w:val="00075C44"/>
    <w:rPr>
      <w:rFonts w:ascii="宋体"/>
      <w:sz w:val="24"/>
    </w:rPr>
  </w:style>
  <w:style w:type="character" w:customStyle="1" w:styleId="Char1f5">
    <w:name w:val="尾注文本 Char1"/>
    <w:semiHidden/>
    <w:rsid w:val="00075C44"/>
    <w:rPr>
      <w:rFonts w:ascii="Times New Roman" w:hAnsi="Times New Roman" w:cs="Times New Roman"/>
      <w:color w:val="00B0F0"/>
    </w:rPr>
  </w:style>
  <w:style w:type="character" w:customStyle="1" w:styleId="Charffff2">
    <w:name w:val="正文标准格式张 Char"/>
    <w:link w:val="affffffffff2"/>
    <w:rsid w:val="00075C44"/>
    <w:rPr>
      <w:rFonts w:ascii="宋体" w:hAnsi="宋体"/>
      <w:sz w:val="24"/>
    </w:rPr>
  </w:style>
  <w:style w:type="character" w:customStyle="1" w:styleId="2025025Char">
    <w:name w:val="样式 正文格式 + 首行缩进:  2 字符 段前: 0.25 行 段后: 0.25 行 Char"/>
    <w:rsid w:val="00075C44"/>
    <w:rPr>
      <w:rFonts w:cs="宋体"/>
      <w:lang w:val="zh-CN"/>
    </w:rPr>
  </w:style>
  <w:style w:type="character" w:customStyle="1" w:styleId="Char23">
    <w:name w:val="题注 Char2"/>
    <w:aliases w:val="题注 Char Char2,实德题注 Char2,Char Char Char Char5,题注 Char1 Char"/>
    <w:locked/>
    <w:rsid w:val="00075C44"/>
    <w:rPr>
      <w:rFonts w:ascii="Arial" w:eastAsia="黑体" w:hAnsi="Arial" w:cs="Arial"/>
      <w:sz w:val="21"/>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075C44"/>
    <w:rPr>
      <w:rFonts w:ascii="Arial" w:eastAsia="黑体" w:hAnsi="Arial"/>
      <w:b/>
      <w:bCs/>
      <w:snapToGrid w:val="0"/>
      <w:szCs w:val="28"/>
    </w:rPr>
  </w:style>
  <w:style w:type="character" w:customStyle="1" w:styleId="CharCharfe">
    <w:name w:val="正文标准格式张 Char Char"/>
    <w:rsid w:val="00075C44"/>
    <w:rPr>
      <w:rFonts w:ascii="宋体" w:hAnsi="宋体"/>
    </w:rPr>
  </w:style>
  <w:style w:type="character" w:customStyle="1" w:styleId="Char24">
    <w:name w:val="正文首行缩进 Char2"/>
    <w:aliases w:val="落款 Char1,正文首行缩进 Char Char1,正文首行缩进2 Char,可研-正文首行缩进 Char Char, Char Char Char Char Char Char Char Char Char Char Char Char Char Char Char Char Char Char Char Char Char Char Char Char Char Char Char Char,正文首行缩进 Char Char Char1,正文首行缩进（本文） Char"/>
    <w:rsid w:val="00075C44"/>
    <w:rPr>
      <w:kern w:val="2"/>
      <w:sz w:val="21"/>
      <w:szCs w:val="24"/>
    </w:rPr>
  </w:style>
  <w:style w:type="character" w:customStyle="1" w:styleId="llyCharChar">
    <w:name w:val="正文lly Char Char"/>
    <w:link w:val="lly"/>
    <w:rsid w:val="00075C44"/>
    <w:rPr>
      <w:rFonts w:hAnsi="宋体"/>
      <w:bCs/>
      <w:kern w:val="2"/>
      <w:sz w:val="24"/>
      <w:szCs w:val="21"/>
    </w:rPr>
  </w:style>
  <w:style w:type="character" w:customStyle="1" w:styleId="f">
    <w:name w:val="f"/>
    <w:rsid w:val="00075C44"/>
  </w:style>
  <w:style w:type="character" w:customStyle="1" w:styleId="font9pt">
    <w:name w:val="font9pt"/>
    <w:rsid w:val="00075C44"/>
  </w:style>
  <w:style w:type="character" w:customStyle="1" w:styleId="ggtitle">
    <w:name w:val="ggtitle"/>
    <w:rsid w:val="00075C44"/>
  </w:style>
  <w:style w:type="character" w:customStyle="1" w:styleId="f9wen1">
    <w:name w:val="f9wen1"/>
    <w:rsid w:val="00075C44"/>
    <w:rPr>
      <w:strike w:val="0"/>
      <w:dstrike w:val="0"/>
      <w:spacing w:val="12"/>
      <w:sz w:val="18"/>
      <w:szCs w:val="18"/>
      <w:u w:val="none"/>
    </w:rPr>
  </w:style>
  <w:style w:type="character" w:customStyle="1" w:styleId="article1">
    <w:name w:val="article1"/>
    <w:rsid w:val="00075C44"/>
    <w:rPr>
      <w:strike w:val="0"/>
      <w:dstrike w:val="0"/>
      <w:color w:val="454545"/>
      <w:sz w:val="21"/>
      <w:szCs w:val="21"/>
      <w:u w:val="none"/>
    </w:rPr>
  </w:style>
  <w:style w:type="character" w:customStyle="1" w:styleId="112">
    <w:name w:val="未命名11"/>
    <w:rsid w:val="00075C44"/>
    <w:rPr>
      <w:rFonts w:ascii="宋体" w:hAnsi="宋体" w:hint="eastAsia"/>
      <w:sz w:val="18"/>
      <w:szCs w:val="18"/>
    </w:rPr>
  </w:style>
  <w:style w:type="character" w:customStyle="1" w:styleId="CharCharff">
    <w:name w:val="正文普宁 Char Char"/>
    <w:link w:val="Charffff3"/>
    <w:rsid w:val="00075C44"/>
    <w:rPr>
      <w:kern w:val="2"/>
      <w:sz w:val="21"/>
      <w:szCs w:val="24"/>
    </w:rPr>
  </w:style>
  <w:style w:type="character" w:customStyle="1" w:styleId="Charffff4">
    <w:name w:val="居中表内文 Char"/>
    <w:link w:val="affffffffff3"/>
    <w:rsid w:val="00075C44"/>
    <w:rPr>
      <w:rFonts w:cs="宋体"/>
      <w:kern w:val="2"/>
      <w:sz w:val="18"/>
    </w:rPr>
  </w:style>
  <w:style w:type="character" w:customStyle="1" w:styleId="09Char">
    <w:name w:val="09表格题头 Char"/>
    <w:link w:val="09"/>
    <w:rsid w:val="00075C44"/>
    <w:rPr>
      <w:rFonts w:cs="宋体"/>
      <w:b/>
      <w:bCs/>
      <w:kern w:val="2"/>
      <w:sz w:val="21"/>
    </w:rPr>
  </w:style>
  <w:style w:type="character" w:customStyle="1" w:styleId="3H3BHeadReHead3WSAh33Char3CharChar3Char">
    <w:name w:val="样式 标题 3H3B HeadReHead 3 WSAh3标题 3 Char标题 3 Char Char标题 3... Char"/>
    <w:link w:val="3H3BHeadReHead3WSAh33Char3CharChar3"/>
    <w:rsid w:val="00075C44"/>
    <w:rPr>
      <w:b/>
      <w:bCs/>
      <w:sz w:val="28"/>
      <w:szCs w:val="28"/>
    </w:rPr>
  </w:style>
  <w:style w:type="character" w:customStyle="1" w:styleId="2H2SeHeadwsa2111TimesNewRomanChar">
    <w:name w:val="样式 标题 2H2SeHead wsa21标题 1.1. + Times New Roman Char"/>
    <w:link w:val="2H2SeHeadwsa2111TimesNewRoman"/>
    <w:rsid w:val="00075C44"/>
    <w:rPr>
      <w:b/>
      <w:sz w:val="30"/>
      <w:szCs w:val="30"/>
    </w:rPr>
  </w:style>
  <w:style w:type="character" w:customStyle="1" w:styleId="CharCharff0">
    <w:name w:val="表格名称 Char Char"/>
    <w:rsid w:val="00075C44"/>
    <w:rPr>
      <w:rFonts w:ascii="黑体" w:eastAsia="黑体" w:hAnsi="宋体" w:cs="宋体"/>
      <w:bCs/>
      <w:snapToGrid w:val="0"/>
      <w:kern w:val="18"/>
      <w:lang w:val="eu-ES" w:eastAsia="zh-CN"/>
    </w:rPr>
  </w:style>
  <w:style w:type="character" w:customStyle="1" w:styleId="15Char1">
    <w:name w:val="样式 正文首行缩进 + 宋体 小四 行距: 1.5 倍行距 Char1"/>
    <w:rsid w:val="00075C44"/>
    <w:rPr>
      <w:rFonts w:ascii="黑体" w:eastAsia="黑体" w:hAnsi="Arial" w:cs="Arial"/>
      <w:bCs/>
    </w:rPr>
  </w:style>
  <w:style w:type="character" w:customStyle="1" w:styleId="Charffff5">
    <w:name w:val="样式 表格 + 宋体 五号 Char"/>
    <w:rsid w:val="00075C44"/>
    <w:rPr>
      <w:rFonts w:ascii="黑体" w:eastAsia="黑体" w:hAnsi="Arial" w:cs="Arial"/>
      <w:bCs/>
      <w:sz w:val="21"/>
    </w:rPr>
  </w:style>
  <w:style w:type="character" w:customStyle="1" w:styleId="GB23121">
    <w:name w:val="样式 仿宋_GB2312 四号1"/>
    <w:rsid w:val="00075C44"/>
    <w:rPr>
      <w:rFonts w:ascii="黑体" w:eastAsia="黑体" w:hAnsi="Arial" w:cs="Arial"/>
      <w:bCs/>
    </w:rPr>
  </w:style>
  <w:style w:type="character" w:customStyle="1" w:styleId="3Char7">
    <w:name w:val="样式 标题 3 + (西文) 宋体 Char"/>
    <w:rsid w:val="00075C44"/>
    <w:rPr>
      <w:rFonts w:ascii="宋体" w:hAnsi="宋体" w:cs="宋体"/>
      <w:b/>
      <w:bCs/>
      <w:snapToGrid w:val="0"/>
      <w:lang w:val="eu-ES" w:eastAsia="zh-CN"/>
    </w:rPr>
  </w:style>
  <w:style w:type="character" w:customStyle="1" w:styleId="Charffff6">
    <w:name w:val="样式 题注 Char + 黑体 小四"/>
    <w:rsid w:val="00075C44"/>
    <w:rPr>
      <w:rFonts w:ascii="黑体" w:eastAsia="黑体" w:hAnsi="黑体" w:cs="Arial"/>
      <w:bCs/>
      <w:sz w:val="36"/>
      <w:szCs w:val="36"/>
    </w:rPr>
  </w:style>
  <w:style w:type="character" w:customStyle="1" w:styleId="221Char1">
    <w:name w:val="样式 正文首行缩进 2 + 首行缩进:  2 字符1 Char1"/>
    <w:rsid w:val="00075C44"/>
    <w:rPr>
      <w:rFonts w:ascii="黑体" w:hAnsi="Arial" w:cs="宋体"/>
      <w:bCs/>
    </w:rPr>
  </w:style>
  <w:style w:type="character" w:customStyle="1" w:styleId="08515Char">
    <w:name w:val="样式 小四 首行缩进:  0.85 厘米 行距: 1.5 倍行距 Char"/>
    <w:rsid w:val="00075C44"/>
    <w:rPr>
      <w:rFonts w:ascii="黑体" w:hAnsi="Arial" w:cs="宋体"/>
      <w:bCs/>
    </w:rPr>
  </w:style>
  <w:style w:type="character" w:customStyle="1" w:styleId="Charffff7">
    <w:name w:val="海南化工城正文 Char"/>
    <w:rsid w:val="00075C44"/>
    <w:rPr>
      <w:rFonts w:ascii="宋体" w:hAnsi="宋体" w:cs="宋体"/>
    </w:rPr>
  </w:style>
  <w:style w:type="character" w:customStyle="1" w:styleId="p12grey">
    <w:name w:val="p12grey"/>
    <w:rsid w:val="00075C44"/>
  </w:style>
  <w:style w:type="character" w:customStyle="1" w:styleId="Charffff8">
    <w:name w:val="第三标题 Char"/>
    <w:rsid w:val="00075C44"/>
    <w:rPr>
      <w:rFonts w:ascii="Arial" w:hAnsi="Arial"/>
      <w:b/>
      <w:bCs/>
      <w:color w:val="000000"/>
      <w:sz w:val="32"/>
      <w:szCs w:val="32"/>
    </w:rPr>
  </w:style>
  <w:style w:type="character" w:customStyle="1" w:styleId="Charffff9">
    <w:name w:val="第二标题 Char"/>
    <w:rsid w:val="00075C44"/>
    <w:rPr>
      <w:rFonts w:ascii="Arial" w:eastAsia="黑体" w:hAnsi="Arial"/>
      <w:b/>
      <w:bCs/>
      <w:sz w:val="36"/>
      <w:szCs w:val="36"/>
    </w:rPr>
  </w:style>
  <w:style w:type="character" w:customStyle="1" w:styleId="Charffffa">
    <w:name w:val="样式 第三标题 + 宋体 Char"/>
    <w:rsid w:val="00075C44"/>
    <w:rPr>
      <w:rFonts w:ascii="宋体" w:hAnsi="宋体"/>
      <w:b/>
      <w:bCs/>
      <w:color w:val="000000"/>
      <w:sz w:val="32"/>
      <w:szCs w:val="32"/>
    </w:rPr>
  </w:style>
  <w:style w:type="character" w:customStyle="1" w:styleId="CharChar15">
    <w:name w:val="Char Char15"/>
    <w:rsid w:val="00075C44"/>
    <w:rPr>
      <w:b/>
      <w:sz w:val="30"/>
    </w:rPr>
  </w:style>
  <w:style w:type="character" w:customStyle="1" w:styleId="Charffffb">
    <w:name w:val="宗兴正文 Char"/>
    <w:link w:val="affffffffff4"/>
    <w:rsid w:val="00075C44"/>
    <w:rPr>
      <w:kern w:val="2"/>
      <w:sz w:val="24"/>
      <w:szCs w:val="24"/>
    </w:rPr>
  </w:style>
  <w:style w:type="character" w:customStyle="1" w:styleId="evenCharChar">
    <w:name w:val="even Char Char"/>
    <w:rsid w:val="00075C44"/>
    <w:rPr>
      <w:sz w:val="18"/>
      <w:szCs w:val="18"/>
    </w:rPr>
  </w:style>
  <w:style w:type="character" w:customStyle="1" w:styleId="2CharChar">
    <w:name w:val="正文文字缩进 2 Char Char"/>
    <w:aliases w:val="题注1 Char"/>
    <w:rsid w:val="00075C44"/>
    <w:rPr>
      <w:sz w:val="21"/>
    </w:rPr>
  </w:style>
  <w:style w:type="character" w:customStyle="1" w:styleId="f14b1">
    <w:name w:val="f14b1"/>
    <w:rsid w:val="00075C44"/>
    <w:rPr>
      <w:b/>
      <w:bCs/>
      <w:sz w:val="21"/>
      <w:szCs w:val="21"/>
    </w:rPr>
  </w:style>
  <w:style w:type="character" w:customStyle="1" w:styleId="Char1f6">
    <w:name w:val="君邦正文 Char1"/>
    <w:link w:val="affffffffff5"/>
    <w:rsid w:val="00075C44"/>
    <w:rPr>
      <w:sz w:val="24"/>
    </w:rPr>
  </w:style>
  <w:style w:type="character" w:customStyle="1" w:styleId="style121">
    <w:name w:val="style121"/>
    <w:rsid w:val="00075C44"/>
    <w:rPr>
      <w:sz w:val="20"/>
      <w:szCs w:val="20"/>
    </w:rPr>
  </w:style>
  <w:style w:type="character" w:customStyle="1" w:styleId="fontblack">
    <w:name w:val="fontblack"/>
    <w:rsid w:val="00075C44"/>
  </w:style>
  <w:style w:type="character" w:customStyle="1" w:styleId="s021">
    <w:name w:val="s021"/>
    <w:rsid w:val="00075C44"/>
    <w:rPr>
      <w:color w:val="000000"/>
      <w:spacing w:val="360"/>
    </w:rPr>
  </w:style>
  <w:style w:type="character" w:customStyle="1" w:styleId="4141">
    <w:name w:val="4141"/>
    <w:rsid w:val="00075C44"/>
  </w:style>
  <w:style w:type="character" w:customStyle="1" w:styleId="unnamed11">
    <w:name w:val="unnamed11"/>
    <w:rsid w:val="00075C44"/>
    <w:rPr>
      <w:sz w:val="18"/>
      <w:szCs w:val="18"/>
    </w:rPr>
  </w:style>
  <w:style w:type="character" w:customStyle="1" w:styleId="text11">
    <w:name w:val="text11"/>
    <w:rsid w:val="00075C44"/>
    <w:rPr>
      <w:i w:val="0"/>
      <w:iCs w:val="0"/>
      <w:strike w:val="0"/>
      <w:dstrike w:val="0"/>
      <w:color w:val="666600"/>
      <w:spacing w:val="340"/>
      <w:sz w:val="18"/>
      <w:szCs w:val="18"/>
      <w:u w:val="none"/>
    </w:rPr>
  </w:style>
  <w:style w:type="character" w:customStyle="1" w:styleId="1CharChar4">
    <w:name w:val="表格1 Char Char"/>
    <w:rsid w:val="00075C44"/>
    <w:rPr>
      <w:rFonts w:ascii="CG Times (W1)" w:hAnsi="CG Times (W1)"/>
      <w:snapToGrid w:val="0"/>
      <w:spacing w:val="-18"/>
      <w:sz w:val="21"/>
      <w:szCs w:val="21"/>
    </w:rPr>
  </w:style>
  <w:style w:type="character" w:customStyle="1" w:styleId="style1">
    <w:name w:val="style1"/>
    <w:rsid w:val="00075C44"/>
  </w:style>
  <w:style w:type="character" w:customStyle="1" w:styleId="6Char0">
    <w:name w:val="样式6 Char"/>
    <w:link w:val="67"/>
    <w:rsid w:val="00075C44"/>
    <w:rPr>
      <w:rFonts w:ascii="Times New Roman" w:hAnsi="Times New Roman"/>
      <w:kern w:val="2"/>
      <w:sz w:val="21"/>
    </w:rPr>
  </w:style>
  <w:style w:type="character" w:customStyle="1" w:styleId="1CharChar5">
    <w:name w:val="章标题 1 Char Char"/>
    <w:rsid w:val="00075C44"/>
    <w:rPr>
      <w:rFonts w:eastAsia="仿宋_GB2312"/>
      <w:b/>
      <w:kern w:val="28"/>
      <w:sz w:val="30"/>
    </w:rPr>
  </w:style>
  <w:style w:type="character" w:customStyle="1" w:styleId="LChar">
    <w:name w:val="列表(L) Char"/>
    <w:link w:val="L"/>
    <w:rsid w:val="00075C44"/>
    <w:rPr>
      <w:kern w:val="2"/>
      <w:sz w:val="21"/>
    </w:rPr>
  </w:style>
  <w:style w:type="character" w:customStyle="1" w:styleId="123YJChar2">
    <w:name w:val="123YJ Char2"/>
    <w:aliases w:val="Footer-Even Char Char2"/>
    <w:rsid w:val="00075C44"/>
    <w:rPr>
      <w:rFonts w:ascii="宋体" w:eastAsia="宋体"/>
      <w:kern w:val="2"/>
      <w:sz w:val="18"/>
      <w:lang w:val="en-US" w:eastAsia="zh-CN" w:bidi="ar-SA"/>
    </w:rPr>
  </w:style>
  <w:style w:type="character" w:customStyle="1" w:styleId="21Char0">
    <w:name w:val="正文文字缩进 21 Char"/>
    <w:aliases w:val="正文文字缩进 2 Char Char1"/>
    <w:rsid w:val="00075C44"/>
    <w:rPr>
      <w:rFonts w:ascii="宋体" w:eastAsia="宋体"/>
      <w:kern w:val="2"/>
      <w:sz w:val="21"/>
      <w:lang w:val="en-US" w:eastAsia="zh-CN" w:bidi="ar-SA"/>
    </w:rPr>
  </w:style>
  <w:style w:type="character" w:customStyle="1" w:styleId="36614Char1">
    <w:name w:val="样式 标题 3 + 华文中宋 小三 段前: 6 磅 段后: 6 磅 行距: 多倍行距 1.4 字行 Char1"/>
    <w:link w:val="36614"/>
    <w:rsid w:val="00075C44"/>
    <w:rPr>
      <w:rFonts w:ascii="华文中宋" w:eastAsia="华文中宋" w:hAnsi="华文中宋"/>
      <w:b/>
      <w:bCs/>
      <w:color w:val="000000"/>
      <w:kern w:val="2"/>
      <w:sz w:val="30"/>
      <w:szCs w:val="30"/>
    </w:rPr>
  </w:style>
  <w:style w:type="character" w:customStyle="1" w:styleId="zi">
    <w:name w:val="zi"/>
    <w:rsid w:val="00075C44"/>
  </w:style>
  <w:style w:type="character" w:customStyle="1" w:styleId="zi11">
    <w:name w:val="zi11"/>
    <w:rsid w:val="00075C44"/>
    <w:rPr>
      <w:b w:val="0"/>
      <w:bCs w:val="0"/>
      <w:strike w:val="0"/>
      <w:dstrike w:val="0"/>
      <w:color w:val="FFFFFF"/>
      <w:sz w:val="21"/>
      <w:szCs w:val="21"/>
      <w:u w:val="none"/>
    </w:rPr>
  </w:style>
  <w:style w:type="character" w:customStyle="1" w:styleId="yellow1">
    <w:name w:val="yellow1"/>
    <w:rsid w:val="00075C44"/>
    <w:rPr>
      <w:strike w:val="0"/>
      <w:dstrike w:val="0"/>
      <w:color w:val="FFFF00"/>
      <w:u w:val="none"/>
    </w:rPr>
  </w:style>
  <w:style w:type="character" w:customStyle="1" w:styleId="font3">
    <w:name w:val="font3"/>
    <w:rsid w:val="00075C44"/>
  </w:style>
  <w:style w:type="character" w:customStyle="1" w:styleId="2ChapterHeading2ndlevelh22Titre2l2H2Header2UND2Char">
    <w:name w:val="样式 标题 2Chapter Heading2nd levelh22Titre2l2H2Header 2UND...2 Char"/>
    <w:rsid w:val="00075C44"/>
    <w:rPr>
      <w:rFonts w:eastAsia="黑体"/>
      <w:bCs/>
      <w:kern w:val="2"/>
      <w:sz w:val="24"/>
      <w:szCs w:val="32"/>
      <w:lang w:val="en-US" w:eastAsia="zh-CN" w:bidi="ar-SA"/>
    </w:rPr>
  </w:style>
  <w:style w:type="character" w:customStyle="1" w:styleId="CharCharff1">
    <w:name w:val="孙普文字 Char Char"/>
    <w:rsid w:val="00075C44"/>
    <w:rPr>
      <w:rFonts w:ascii="宋体" w:eastAsia="宋体" w:hAnsi="Courier New"/>
      <w:kern w:val="2"/>
      <w:sz w:val="24"/>
      <w:szCs w:val="24"/>
      <w:lang w:val="en-US" w:eastAsia="zh-CN" w:bidi="ar-SA"/>
    </w:rPr>
  </w:style>
  <w:style w:type="character" w:customStyle="1" w:styleId="text21">
    <w:name w:val="text21"/>
    <w:rsid w:val="00075C44"/>
    <w:rPr>
      <w:color w:val="000000"/>
      <w:sz w:val="21"/>
      <w:u w:val="none"/>
    </w:rPr>
  </w:style>
  <w:style w:type="character" w:customStyle="1" w:styleId="newsbody1">
    <w:name w:val="newsbody1"/>
    <w:rsid w:val="00075C44"/>
    <w:rPr>
      <w:color w:val="363636"/>
      <w:spacing w:val="345"/>
      <w:sz w:val="21"/>
      <w:szCs w:val="21"/>
    </w:rPr>
  </w:style>
  <w:style w:type="character" w:customStyle="1" w:styleId="3zw1">
    <w:name w:val="3zw1"/>
    <w:rsid w:val="00075C44"/>
    <w:rPr>
      <w:color w:val="000000"/>
      <w:sz w:val="21"/>
      <w:szCs w:val="21"/>
    </w:rPr>
  </w:style>
  <w:style w:type="character" w:customStyle="1" w:styleId="affffffffff6">
    <w:name w:val="表格五号字"/>
    <w:rsid w:val="00075C44"/>
    <w:rPr>
      <w:sz w:val="21"/>
    </w:rPr>
  </w:style>
  <w:style w:type="character" w:customStyle="1" w:styleId="myfont11">
    <w:name w:val="myfont11"/>
    <w:rsid w:val="00075C44"/>
    <w:rPr>
      <w:rFonts w:hint="default"/>
      <w:color w:val="000000"/>
      <w:spacing w:val="360"/>
      <w:sz w:val="18"/>
      <w:szCs w:val="18"/>
    </w:rPr>
  </w:style>
  <w:style w:type="character" w:customStyle="1" w:styleId="10Char">
    <w:name w:val="样式10 Char"/>
    <w:rsid w:val="00075C44"/>
    <w:rPr>
      <w:rFonts w:ascii="宋体" w:eastAsia="宋体" w:hAnsi="宋体"/>
      <w:b/>
      <w:bCs/>
      <w:kern w:val="2"/>
      <w:sz w:val="24"/>
      <w:szCs w:val="24"/>
      <w:lang w:val="en-US" w:eastAsia="zh-CN" w:bidi="ar-SA"/>
    </w:rPr>
  </w:style>
  <w:style w:type="character" w:customStyle="1" w:styleId="contenttext11">
    <w:name w:val="contenttext11"/>
    <w:rsid w:val="00075C44"/>
    <w:rPr>
      <w:rFonts w:ascii="宋体" w:eastAsia="宋体" w:hAnsi="宋体" w:hint="eastAsia"/>
      <w:color w:val="000000"/>
      <w:spacing w:val="240"/>
      <w:sz w:val="24"/>
      <w:szCs w:val="24"/>
    </w:rPr>
  </w:style>
  <w:style w:type="character" w:customStyle="1" w:styleId="3Char8">
    <w:name w:val="列表 3 Char"/>
    <w:rsid w:val="00075C44"/>
    <w:rPr>
      <w:rFonts w:eastAsia="仿宋_GB2312"/>
      <w:kern w:val="2"/>
      <w:sz w:val="24"/>
      <w:szCs w:val="24"/>
      <w:lang w:val="en-US" w:eastAsia="zh-CN" w:bidi="ar-SA"/>
    </w:rPr>
  </w:style>
  <w:style w:type="character" w:customStyle="1" w:styleId="size13">
    <w:name w:val="size13"/>
    <w:rsid w:val="00075C44"/>
  </w:style>
  <w:style w:type="character" w:customStyle="1" w:styleId="p10">
    <w:name w:val="p10"/>
    <w:rsid w:val="00075C44"/>
  </w:style>
  <w:style w:type="character" w:customStyle="1" w:styleId="ArialGB2312">
    <w:name w:val="样式 (西文) Arial (中文) 楷体_GB2312"/>
    <w:semiHidden/>
    <w:rsid w:val="00075C44"/>
    <w:rPr>
      <w:rFonts w:ascii="宋体" w:eastAsia="宋体" w:hAnsi="Arial"/>
      <w:dstrike w:val="0"/>
      <w:color w:val="auto"/>
      <w:spacing w:val="8"/>
      <w:w w:val="100"/>
      <w:kern w:val="0"/>
      <w:position w:val="0"/>
      <w:sz w:val="24"/>
      <w:szCs w:val="24"/>
      <w:u w:val="none"/>
      <w:vertAlign w:val="baseline"/>
    </w:rPr>
  </w:style>
  <w:style w:type="character" w:customStyle="1" w:styleId="Char30">
    <w:name w:val="Char3"/>
    <w:rsid w:val="00075C44"/>
    <w:rPr>
      <w:rFonts w:ascii="Arial" w:eastAsia="黑体" w:hAnsi="Arial"/>
      <w:kern w:val="2"/>
      <w:lang w:val="en-US" w:eastAsia="zh-CN"/>
    </w:rPr>
  </w:style>
  <w:style w:type="character" w:customStyle="1" w:styleId="news">
    <w:name w:val="news"/>
    <w:rsid w:val="00075C44"/>
  </w:style>
  <w:style w:type="character" w:customStyle="1" w:styleId="Charffffc">
    <w:name w:val="沥青正文 Char"/>
    <w:rsid w:val="00075C44"/>
    <w:rPr>
      <w:rFonts w:eastAsia="宋体"/>
      <w:kern w:val="2"/>
      <w:sz w:val="24"/>
      <w:lang w:val="en-US" w:eastAsia="zh-CN"/>
    </w:rPr>
  </w:style>
  <w:style w:type="character" w:customStyle="1" w:styleId="unnamed31">
    <w:name w:val="unnamed31"/>
    <w:rsid w:val="00075C44"/>
    <w:rPr>
      <w:i w:val="0"/>
      <w:strike w:val="0"/>
      <w:dstrike w:val="0"/>
      <w:color w:val="000000"/>
      <w:sz w:val="20"/>
      <w:u w:val="none"/>
    </w:rPr>
  </w:style>
  <w:style w:type="character" w:customStyle="1" w:styleId="subtitledisp">
    <w:name w:val="subtitle_disp"/>
    <w:rsid w:val="00075C44"/>
  </w:style>
  <w:style w:type="character" w:customStyle="1" w:styleId="px20">
    <w:name w:val="px20"/>
    <w:rsid w:val="00075C44"/>
  </w:style>
  <w:style w:type="character" w:customStyle="1" w:styleId="affffffffff7">
    <w:name w:val="a"/>
    <w:rsid w:val="00075C44"/>
  </w:style>
  <w:style w:type="character" w:customStyle="1" w:styleId="Charffffd">
    <w:name w:val="样式 沥青表 + 宋体 小四 Char"/>
    <w:rsid w:val="00075C44"/>
    <w:rPr>
      <w:rFonts w:ascii="宋体" w:eastAsia="宋体" w:hAnsi="宋体"/>
      <w:spacing w:val="10"/>
      <w:sz w:val="24"/>
      <w:lang w:val="en-US" w:eastAsia="zh-CN"/>
    </w:rPr>
  </w:style>
  <w:style w:type="character" w:customStyle="1" w:styleId="Charffffe">
    <w:name w:val="沥青表 Char"/>
    <w:rsid w:val="00075C44"/>
    <w:rPr>
      <w:rFonts w:eastAsia="宋体"/>
      <w:spacing w:val="10"/>
      <w:sz w:val="21"/>
      <w:lang w:val="en-US" w:eastAsia="zh-CN"/>
    </w:rPr>
  </w:style>
  <w:style w:type="character" w:customStyle="1" w:styleId="maintitledisp">
    <w:name w:val="maintitle_disp"/>
    <w:rsid w:val="00075C44"/>
  </w:style>
  <w:style w:type="character" w:customStyle="1" w:styleId="2Char4">
    <w:name w:val="样式2 Char"/>
    <w:link w:val="29"/>
    <w:rsid w:val="00075C44"/>
    <w:rPr>
      <w:rFonts w:ascii="Times New Roman" w:hAnsi="Times New Roman"/>
      <w:b/>
      <w:kern w:val="2"/>
      <w:sz w:val="44"/>
      <w:szCs w:val="24"/>
    </w:rPr>
  </w:style>
  <w:style w:type="character" w:customStyle="1" w:styleId="1Charc">
    <w:name w:val="环调标题1 Char"/>
    <w:link w:val="1ff6"/>
    <w:rsid w:val="00075C44"/>
    <w:rPr>
      <w:b/>
      <w:bCs/>
      <w:kern w:val="44"/>
      <w:sz w:val="32"/>
      <w:szCs w:val="32"/>
    </w:rPr>
  </w:style>
  <w:style w:type="character" w:customStyle="1" w:styleId="2Char13">
    <w:name w:val="环调标题2 Char1"/>
    <w:link w:val="2ff"/>
    <w:rsid w:val="00075C44"/>
    <w:rPr>
      <w:b/>
      <w:bCs/>
      <w:kern w:val="2"/>
      <w:sz w:val="30"/>
      <w:szCs w:val="32"/>
    </w:rPr>
  </w:style>
  <w:style w:type="character" w:customStyle="1" w:styleId="3Char12">
    <w:name w:val="环调标题3 Char1"/>
    <w:link w:val="3f0"/>
    <w:rsid w:val="00075C44"/>
    <w:rPr>
      <w:b/>
      <w:bCs/>
      <w:kern w:val="2"/>
      <w:sz w:val="28"/>
      <w:szCs w:val="28"/>
    </w:rPr>
  </w:style>
  <w:style w:type="character" w:customStyle="1" w:styleId="3Char4">
    <w:name w:val="样式3 Char"/>
    <w:link w:val="3b"/>
    <w:rsid w:val="00075C44"/>
    <w:rPr>
      <w:rFonts w:ascii="Times New Roman" w:hAnsi="Times New Roman"/>
      <w:b/>
      <w:bCs/>
      <w:sz w:val="28"/>
      <w:szCs w:val="28"/>
    </w:rPr>
  </w:style>
  <w:style w:type="character" w:customStyle="1" w:styleId="Char1f7">
    <w:name w:val="环调标题 Char1"/>
    <w:link w:val="affffffffff8"/>
    <w:rsid w:val="00075C44"/>
    <w:rPr>
      <w:b/>
      <w:bCs/>
      <w:kern w:val="44"/>
      <w:sz w:val="36"/>
      <w:szCs w:val="36"/>
    </w:rPr>
  </w:style>
  <w:style w:type="character" w:customStyle="1" w:styleId="Char1f8">
    <w:name w:val="引用 Char1"/>
    <w:rsid w:val="00075C44"/>
    <w:rPr>
      <w:i/>
      <w:iCs/>
      <w:color w:val="000000"/>
      <w:sz w:val="21"/>
    </w:rPr>
  </w:style>
  <w:style w:type="character" w:customStyle="1" w:styleId="1ff7">
    <w:name w:val="不明显强调1"/>
    <w:rsid w:val="00075C44"/>
    <w:rPr>
      <w:i/>
      <w:iCs/>
      <w:color w:val="808080"/>
    </w:rPr>
  </w:style>
  <w:style w:type="character" w:customStyle="1" w:styleId="1ff8">
    <w:name w:val="明显强调1"/>
    <w:qFormat/>
    <w:rsid w:val="00075C44"/>
    <w:rPr>
      <w:b/>
      <w:bCs/>
      <w:i/>
      <w:iCs/>
      <w:color w:val="4F81BD"/>
    </w:rPr>
  </w:style>
  <w:style w:type="character" w:customStyle="1" w:styleId="1ff9">
    <w:name w:val="不明显参考1"/>
    <w:rsid w:val="00075C44"/>
    <w:rPr>
      <w:smallCaps/>
      <w:color w:val="C0504D"/>
      <w:u w:val="single"/>
    </w:rPr>
  </w:style>
  <w:style w:type="character" w:customStyle="1" w:styleId="1ffa">
    <w:name w:val="明显参考1"/>
    <w:qFormat/>
    <w:rsid w:val="00075C44"/>
    <w:rPr>
      <w:b/>
      <w:bCs/>
      <w:smallCaps/>
      <w:color w:val="C0504D"/>
      <w:spacing w:val="5"/>
      <w:u w:val="single"/>
    </w:rPr>
  </w:style>
  <w:style w:type="character" w:customStyle="1" w:styleId="1ffb">
    <w:name w:val="书籍标题1"/>
    <w:qFormat/>
    <w:rsid w:val="00075C44"/>
    <w:rPr>
      <w:b/>
      <w:bCs/>
      <w:smallCaps/>
      <w:spacing w:val="5"/>
    </w:rPr>
  </w:style>
  <w:style w:type="character" w:customStyle="1" w:styleId="CharCharff2">
    <w:name w:val="章题名 Char Char"/>
    <w:rsid w:val="00075C44"/>
    <w:rPr>
      <w:rFonts w:eastAsia="宋体"/>
      <w:b/>
      <w:bCs/>
      <w:kern w:val="44"/>
      <w:sz w:val="44"/>
      <w:szCs w:val="44"/>
      <w:lang w:val="en-US" w:eastAsia="zh-CN" w:bidi="ar-SA"/>
    </w:rPr>
  </w:style>
  <w:style w:type="character" w:customStyle="1" w:styleId="Char1f9">
    <w:name w:val="表标题 Char1"/>
    <w:rsid w:val="00075C44"/>
    <w:rPr>
      <w:rFonts w:eastAsia="宋体"/>
      <w:b/>
      <w:bCs/>
      <w:kern w:val="2"/>
      <w:sz w:val="24"/>
      <w:szCs w:val="24"/>
      <w:lang w:val="en-US" w:eastAsia="zh-CN" w:bidi="ar-SA"/>
    </w:rPr>
  </w:style>
  <w:style w:type="character" w:customStyle="1" w:styleId="CharChar17">
    <w:name w:val="Char Char17"/>
    <w:rsid w:val="00075C44"/>
    <w:rPr>
      <w:rFonts w:cs="Times New Roman"/>
      <w:b/>
      <w:bCs/>
      <w:kern w:val="44"/>
      <w:sz w:val="32"/>
      <w:szCs w:val="44"/>
    </w:rPr>
  </w:style>
  <w:style w:type="character" w:customStyle="1" w:styleId="75CharChar">
    <w:name w:val="标题 7表内5号 Char Char"/>
    <w:semiHidden/>
    <w:rsid w:val="00075C44"/>
    <w:rPr>
      <w:rFonts w:cs="Times New Roman"/>
      <w:b/>
      <w:bCs/>
      <w:kern w:val="2"/>
      <w:sz w:val="24"/>
      <w:szCs w:val="24"/>
    </w:rPr>
  </w:style>
  <w:style w:type="character" w:customStyle="1" w:styleId="H4CharChar">
    <w:name w:val="H4 Char Char"/>
    <w:rsid w:val="00075C44"/>
    <w:rPr>
      <w:rFonts w:ascii="Arial" w:eastAsia="黑体" w:hAnsi="Arial"/>
      <w:b/>
      <w:bCs/>
      <w:kern w:val="2"/>
      <w:sz w:val="28"/>
      <w:szCs w:val="28"/>
    </w:rPr>
  </w:style>
  <w:style w:type="character" w:customStyle="1" w:styleId="CharCharCharCharCharCharCharChar">
    <w:name w:val="纯文本 Char Char Char Char Char Char Char Char"/>
    <w:aliases w:val="纯文本 Char Char Char Char Char Char Char Char Char Char Char Char Char Char Char Char Char Char Char Char Char Char Char Char Char Char Char Char"/>
    <w:rsid w:val="00075C44"/>
    <w:rPr>
      <w:rFonts w:ascii="宋体" w:hAnsi="Courier New"/>
      <w:kern w:val="2"/>
      <w:sz w:val="21"/>
    </w:rPr>
  </w:style>
  <w:style w:type="character" w:customStyle="1" w:styleId="rcjsjswmfont1">
    <w:name w:val="rcjs_jswm_font1"/>
    <w:rsid w:val="00075C44"/>
    <w:rPr>
      <w:i w:val="0"/>
      <w:iCs w:val="0"/>
      <w:sz w:val="20"/>
      <w:szCs w:val="20"/>
    </w:rPr>
  </w:style>
  <w:style w:type="character" w:customStyle="1" w:styleId="zt1">
    <w:name w:val="zt1"/>
    <w:rsid w:val="00075C44"/>
    <w:rPr>
      <w:sz w:val="18"/>
      <w:szCs w:val="18"/>
    </w:rPr>
  </w:style>
  <w:style w:type="character" w:customStyle="1" w:styleId="22Char2CharChar11112b2SeHeadwsa2Char">
    <w:name w:val="样式 标题 2标题 2 Char标题 2 Char Char节标题 1.11.1标题2b2SeHead wsa2... Char"/>
    <w:rsid w:val="00075C44"/>
    <w:rPr>
      <w:rFonts w:ascii="Arial" w:eastAsia="黑体" w:hAnsi="Arial"/>
      <w:b/>
      <w:bCs/>
      <w:color w:val="000000"/>
      <w:kern w:val="2"/>
      <w:sz w:val="32"/>
      <w:szCs w:val="32"/>
      <w:lang w:val="en-US" w:eastAsia="zh-CN" w:bidi="ar-SA"/>
    </w:rPr>
  </w:style>
  <w:style w:type="character" w:customStyle="1" w:styleId="1ffc">
    <w:name w:val="占位符文本1"/>
    <w:semiHidden/>
    <w:rsid w:val="00075C44"/>
    <w:rPr>
      <w:color w:val="808080"/>
    </w:rPr>
  </w:style>
  <w:style w:type="character" w:customStyle="1" w:styleId="ft41">
    <w:name w:val="ft41"/>
    <w:rsid w:val="00075C44"/>
    <w:rPr>
      <w:rFonts w:ascii="Times-Roman" w:hAnsi="Times-Roman" w:hint="default"/>
      <w:color w:val="000000"/>
      <w:sz w:val="29"/>
      <w:szCs w:val="29"/>
    </w:rPr>
  </w:style>
  <w:style w:type="character" w:customStyle="1" w:styleId="ft51">
    <w:name w:val="ft51"/>
    <w:rsid w:val="00075C44"/>
    <w:rPr>
      <w:rFonts w:ascii="黑体" w:eastAsia="黑体" w:hint="eastAsia"/>
      <w:color w:val="000000"/>
      <w:sz w:val="54"/>
      <w:szCs w:val="54"/>
    </w:rPr>
  </w:style>
  <w:style w:type="character" w:customStyle="1" w:styleId="bt11">
    <w:name w:val="bt11"/>
    <w:rsid w:val="00075C44"/>
    <w:rPr>
      <w:rFonts w:ascii="黑体" w:eastAsia="黑体" w:hint="eastAsia"/>
      <w:color w:val="000000"/>
      <w:spacing w:val="700"/>
      <w:sz w:val="28"/>
      <w:szCs w:val="28"/>
    </w:rPr>
  </w:style>
  <w:style w:type="character" w:customStyle="1" w:styleId="lh22px1">
    <w:name w:val="lh22px1"/>
    <w:rsid w:val="00075C44"/>
    <w:rPr>
      <w:rFonts w:ascii="宋体" w:eastAsia="宋体" w:hAnsi="宋体" w:hint="eastAsia"/>
      <w:sz w:val="21"/>
      <w:szCs w:val="21"/>
    </w:rPr>
  </w:style>
  <w:style w:type="character" w:customStyle="1" w:styleId="10p">
    <w:name w:val="10p"/>
    <w:rsid w:val="00075C44"/>
  </w:style>
  <w:style w:type="character" w:customStyle="1" w:styleId="puntext">
    <w:name w:val="puntext"/>
    <w:rsid w:val="00075C44"/>
  </w:style>
  <w:style w:type="character" w:customStyle="1" w:styleId="2Char9">
    <w:name w:val="样式 标题 2 + 非加粗 Char"/>
    <w:rsid w:val="00075C44"/>
    <w:rPr>
      <w:rFonts w:eastAsia="黑体"/>
      <w:b/>
      <w:bCs/>
      <w:kern w:val="2"/>
      <w:sz w:val="24"/>
      <w:szCs w:val="32"/>
      <w:lang w:val="en-US" w:eastAsia="zh-CN" w:bidi="ar-SA"/>
    </w:rPr>
  </w:style>
  <w:style w:type="character" w:customStyle="1" w:styleId="postbody1">
    <w:name w:val="postbody1"/>
    <w:rsid w:val="00075C44"/>
    <w:rPr>
      <w:spacing w:val="270"/>
      <w:sz w:val="18"/>
      <w:szCs w:val="18"/>
    </w:rPr>
  </w:style>
  <w:style w:type="character" w:customStyle="1" w:styleId="H2CharChar">
    <w:name w:val="H2 Char Char"/>
    <w:rsid w:val="00075C44"/>
    <w:rPr>
      <w:rFonts w:eastAsia="宋体"/>
      <w:b/>
      <w:sz w:val="30"/>
      <w:lang w:val="en-US" w:eastAsia="zh-CN" w:bidi="ar-SA"/>
    </w:rPr>
  </w:style>
  <w:style w:type="character" w:customStyle="1" w:styleId="desctext1">
    <w:name w:val="desctext1"/>
    <w:rsid w:val="00075C44"/>
    <w:rPr>
      <w:spacing w:val="15"/>
      <w:sz w:val="18"/>
      <w:szCs w:val="18"/>
    </w:rPr>
  </w:style>
  <w:style w:type="character" w:customStyle="1" w:styleId="HTMLChar1">
    <w:name w:val="HTML 地址 Char1"/>
    <w:rsid w:val="00075C44"/>
    <w:rPr>
      <w:i/>
      <w:iCs/>
      <w:kern w:val="2"/>
      <w:sz w:val="21"/>
    </w:rPr>
  </w:style>
  <w:style w:type="character" w:customStyle="1" w:styleId="5Char4">
    <w:name w:val="列表编号 5 Char"/>
    <w:rsid w:val="00075C44"/>
    <w:rPr>
      <w:rFonts w:eastAsia="宋体"/>
      <w:kern w:val="2"/>
      <w:sz w:val="24"/>
      <w:szCs w:val="24"/>
      <w:lang w:val="en-US" w:eastAsia="zh-CN" w:bidi="ar-SA"/>
    </w:rPr>
  </w:style>
  <w:style w:type="character" w:customStyle="1" w:styleId="Charfffff">
    <w:name w:val="段落 Char"/>
    <w:link w:val="affffffffff9"/>
    <w:rsid w:val="00075C44"/>
    <w:rPr>
      <w:rFonts w:ascii="宋体"/>
      <w:snapToGrid/>
      <w:spacing w:val="6"/>
      <w:sz w:val="24"/>
    </w:rPr>
  </w:style>
  <w:style w:type="character" w:customStyle="1" w:styleId="3zw">
    <w:name w:val="3zw"/>
    <w:rsid w:val="00075C44"/>
  </w:style>
  <w:style w:type="character" w:customStyle="1" w:styleId="font51">
    <w:name w:val="font51"/>
    <w:rsid w:val="00075C44"/>
    <w:rPr>
      <w:rFonts w:ascii="宋体" w:eastAsia="宋体" w:hAnsi="宋体" w:hint="eastAsia"/>
      <w:i w:val="0"/>
      <w:iCs w:val="0"/>
      <w:color w:val="000000"/>
      <w:sz w:val="25"/>
      <w:szCs w:val="25"/>
    </w:rPr>
  </w:style>
  <w:style w:type="character" w:customStyle="1" w:styleId="tblue01">
    <w:name w:val="t_blue_01"/>
    <w:rsid w:val="00075C44"/>
  </w:style>
  <w:style w:type="character" w:customStyle="1" w:styleId="lxm">
    <w:name w:val="lxm"/>
    <w:rsid w:val="00075C44"/>
  </w:style>
  <w:style w:type="character" w:customStyle="1" w:styleId="Charfffff0">
    <w:name w:val="毕一级 Char"/>
    <w:link w:val="a1"/>
    <w:semiHidden/>
    <w:rsid w:val="00075C44"/>
    <w:rPr>
      <w:rFonts w:eastAsia="黑体"/>
      <w:kern w:val="2"/>
      <w:sz w:val="36"/>
      <w:szCs w:val="24"/>
    </w:rPr>
  </w:style>
  <w:style w:type="character" w:customStyle="1" w:styleId="Charfffff1">
    <w:name w:val="中气附件 Char"/>
    <w:link w:val="affffffffffa"/>
    <w:rsid w:val="00075C44"/>
    <w:rPr>
      <w:rFonts w:eastAsia="黑体"/>
      <w:bCs/>
      <w:kern w:val="44"/>
      <w:sz w:val="32"/>
      <w:szCs w:val="44"/>
    </w:rPr>
  </w:style>
  <w:style w:type="character" w:customStyle="1" w:styleId="style51">
    <w:name w:val="style51"/>
    <w:rsid w:val="00075C44"/>
    <w:rPr>
      <w:b/>
      <w:bCs/>
      <w:color w:val="000066"/>
      <w:sz w:val="36"/>
      <w:szCs w:val="36"/>
    </w:rPr>
  </w:style>
  <w:style w:type="character" w:customStyle="1" w:styleId="shantouCharChar">
    <w:name w:val="正文shantou Char Char"/>
    <w:link w:val="shantou"/>
    <w:rsid w:val="00075C44"/>
    <w:rPr>
      <w:kern w:val="2"/>
      <w:sz w:val="24"/>
      <w:szCs w:val="24"/>
    </w:rPr>
  </w:style>
  <w:style w:type="character" w:customStyle="1" w:styleId="123YJChar1">
    <w:name w:val="123YJ Char1"/>
    <w:aliases w:val="Footer-Even Char Char1,fo Char,footer odd Char,odd Char,footer Final Char Char"/>
    <w:rsid w:val="00075C44"/>
    <w:rPr>
      <w:rFonts w:ascii="宋体" w:eastAsia="宋体"/>
      <w:kern w:val="2"/>
      <w:sz w:val="18"/>
      <w:lang w:val="en-US" w:eastAsia="zh-CN" w:bidi="ar-SA"/>
    </w:rPr>
  </w:style>
  <w:style w:type="character" w:customStyle="1" w:styleId="1Chard">
    <w:name w:val="样式 列表 + 居中1 Char"/>
    <w:link w:val="1ffd"/>
    <w:rsid w:val="00075C44"/>
    <w:rPr>
      <w:kern w:val="2"/>
      <w:sz w:val="21"/>
    </w:rPr>
  </w:style>
  <w:style w:type="character" w:customStyle="1" w:styleId="1Chare">
    <w:name w:val="样式 样式 列表 + 居中1 + 小五 红色 Char"/>
    <w:link w:val="1ffe"/>
    <w:rsid w:val="00075C44"/>
    <w:rPr>
      <w:color w:val="FF0000"/>
      <w:kern w:val="2"/>
      <w:sz w:val="18"/>
    </w:rPr>
  </w:style>
  <w:style w:type="character" w:customStyle="1" w:styleId="ArialChar">
    <w:name w:val="样式 注释标题 + Arial Char"/>
    <w:link w:val="Arial"/>
    <w:rsid w:val="00075C44"/>
    <w:rPr>
      <w:rFonts w:ascii="Arial" w:eastAsia="黑体" w:hAnsi="Arial"/>
      <w:kern w:val="2"/>
      <w:sz w:val="21"/>
      <w:szCs w:val="24"/>
    </w:rPr>
  </w:style>
  <w:style w:type="character" w:customStyle="1" w:styleId="clh15">
    <w:name w:val="c lh15"/>
    <w:rsid w:val="00075C44"/>
  </w:style>
  <w:style w:type="character" w:customStyle="1" w:styleId="hottext1">
    <w:name w:val="hottext1"/>
    <w:rsid w:val="00075C44"/>
    <w:rPr>
      <w:rFonts w:ascii="宋体" w:eastAsia="宋体" w:hAnsi="宋体" w:hint="eastAsia"/>
      <w:strike w:val="0"/>
      <w:dstrike w:val="0"/>
      <w:color w:val="333333"/>
      <w:spacing w:val="260"/>
      <w:sz w:val="20"/>
      <w:szCs w:val="20"/>
      <w:u w:val="none"/>
    </w:rPr>
  </w:style>
  <w:style w:type="character" w:customStyle="1" w:styleId="p92">
    <w:name w:val="p92"/>
    <w:rsid w:val="00075C44"/>
    <w:rPr>
      <w:rFonts w:hint="default"/>
      <w:spacing w:val="255"/>
      <w:sz w:val="18"/>
      <w:szCs w:val="18"/>
    </w:rPr>
  </w:style>
  <w:style w:type="character" w:customStyle="1" w:styleId="p3">
    <w:name w:val="p3"/>
    <w:rsid w:val="00075C44"/>
  </w:style>
  <w:style w:type="character" w:customStyle="1" w:styleId="t11">
    <w:name w:val="t11"/>
    <w:rsid w:val="00075C44"/>
    <w:rPr>
      <w:strike w:val="0"/>
      <w:dstrike w:val="0"/>
      <w:color w:val="000000"/>
      <w:spacing w:val="375"/>
      <w:sz w:val="21"/>
      <w:szCs w:val="21"/>
      <w:u w:val="none"/>
    </w:rPr>
  </w:style>
  <w:style w:type="character" w:customStyle="1" w:styleId="21CharChar0">
    <w:name w:val="样式 首行缩进:  2 字符1 Char Char"/>
    <w:rsid w:val="00075C44"/>
    <w:rPr>
      <w:snapToGrid/>
      <w:kern w:val="2"/>
      <w:sz w:val="24"/>
      <w:szCs w:val="24"/>
    </w:rPr>
  </w:style>
  <w:style w:type="character" w:customStyle="1" w:styleId="3ReHead3WSAh3BHeadH33Char111SectionBS1Char">
    <w:name w:val="样式 标题 3ReHead 3 WSAh3B HeadH3标题 3 Char条标题1.1.1SectionBS...1 Char"/>
    <w:link w:val="3ReHead3WSAh3BHeadH33Char111SectionBS1"/>
    <w:rsid w:val="00075C44"/>
    <w:rPr>
      <w:rFonts w:eastAsia="黑体"/>
      <w:b/>
      <w:bCs/>
      <w:color w:val="000000"/>
      <w:kern w:val="2"/>
      <w:sz w:val="28"/>
      <w:szCs w:val="32"/>
      <w:lang w:val="zh-CN"/>
    </w:rPr>
  </w:style>
  <w:style w:type="character" w:customStyle="1" w:styleId="15Char">
    <w:name w:val="正文15 Char"/>
    <w:link w:val="153"/>
    <w:rsid w:val="00075C44"/>
    <w:rPr>
      <w:kern w:val="2"/>
      <w:sz w:val="28"/>
      <w:szCs w:val="28"/>
    </w:rPr>
  </w:style>
  <w:style w:type="character" w:customStyle="1" w:styleId="Charfffff2">
    <w:name w:val="文章正文 Char"/>
    <w:link w:val="affffffffffb"/>
    <w:rsid w:val="00075C44"/>
    <w:rPr>
      <w:rFonts w:eastAsia="仿宋_GB2312"/>
      <w:kern w:val="2"/>
      <w:sz w:val="28"/>
      <w:szCs w:val="24"/>
    </w:rPr>
  </w:style>
  <w:style w:type="character" w:customStyle="1" w:styleId="p148">
    <w:name w:val="p148"/>
    <w:rsid w:val="00075C44"/>
  </w:style>
  <w:style w:type="character" w:customStyle="1" w:styleId="6Char2">
    <w:name w:val="标题 6，图标题 Char2"/>
    <w:aliases w:val="标题1.1.1.1.1.1 Char2,H6 Char2,H61 Char2,第五层条 Char2,图片 Char2,技术文件 Char Char1"/>
    <w:rsid w:val="00075C44"/>
    <w:rPr>
      <w:rFonts w:ascii="Arial" w:eastAsia="黑体" w:hAnsi="Arial" w:cs="Times New Roman"/>
      <w:b/>
      <w:bCs/>
      <w:sz w:val="24"/>
      <w:szCs w:val="24"/>
    </w:rPr>
  </w:style>
  <w:style w:type="character" w:customStyle="1" w:styleId="H7Char1">
    <w:name w:val="H7 Char1"/>
    <w:aliases w:val="H71 Char1,项标题(1) Char1,项目文件 Char2,标题 7表内5号 Char Char2"/>
    <w:rsid w:val="00075C44"/>
    <w:rPr>
      <w:rFonts w:ascii="Times New Roman" w:eastAsia="宋体" w:hAnsi="Times New Roman" w:cs="Times New Roman"/>
      <w:b/>
      <w:kern w:val="0"/>
      <w:sz w:val="24"/>
      <w:szCs w:val="20"/>
    </w:rPr>
  </w:style>
  <w:style w:type="character" w:customStyle="1" w:styleId="H8Char1">
    <w:name w:val="H8 Char1"/>
    <w:aliases w:val="目标题 1) Char Char"/>
    <w:rsid w:val="00075C44"/>
    <w:rPr>
      <w:rFonts w:ascii="Arial" w:eastAsia="黑体" w:hAnsi="Arial" w:cs="Times New Roman"/>
      <w:kern w:val="0"/>
      <w:sz w:val="24"/>
      <w:szCs w:val="20"/>
    </w:rPr>
  </w:style>
  <w:style w:type="character" w:customStyle="1" w:styleId="H9Char1">
    <w:name w:val="H9 Char1"/>
    <w:aliases w:val="干标题(a) Char1,table Char Char1,H91 Char Char"/>
    <w:rsid w:val="00075C44"/>
    <w:rPr>
      <w:rFonts w:ascii="Arial" w:eastAsia="黑体" w:hAnsi="Arial" w:cs="Times New Roman"/>
      <w:kern w:val="0"/>
      <w:szCs w:val="20"/>
    </w:rPr>
  </w:style>
  <w:style w:type="character" w:customStyle="1" w:styleId="3CharCharCharCharCharCharCharCharCharCharCharCharCharCharCharChar">
    <w:name w:val="标题 3 Char Char Char Char Char Char Char Char Char Char Char Char Char Char Char Char"/>
    <w:rsid w:val="00075C44"/>
    <w:rPr>
      <w:rFonts w:ascii="宋体" w:eastAsia="宋体" w:hAnsi="宋体"/>
      <w:szCs w:val="32"/>
    </w:rPr>
  </w:style>
  <w:style w:type="character" w:customStyle="1" w:styleId="2CharChar1">
    <w:name w:val="正文文字 2 Char Char1"/>
    <w:rsid w:val="00075C44"/>
    <w:rPr>
      <w:rFonts w:ascii="Times New Roman" w:eastAsia="宋体" w:hAnsi="Times New Roman" w:cs="Times New Roman"/>
      <w:sz w:val="24"/>
      <w:szCs w:val="24"/>
    </w:rPr>
  </w:style>
  <w:style w:type="character" w:customStyle="1" w:styleId="Charfffff3">
    <w:name w:val="落款 Char"/>
    <w:aliases w:val="正文首行缩进（本文） Char1,正文首行缩进2 Char1,可研-正文首行缩进 Char Char1, Char Char Char Char Char Char Char Char Char Char Char Char Char Char Char Char Char Char Char Char Char Char Char Char Char Char Char Char1,正文首行缩进 Char Char Char Char1,正文首行缩进 Char1 Char Char"/>
    <w:rsid w:val="00075C44"/>
    <w:rPr>
      <w:rFonts w:ascii="Times New Roman" w:eastAsia="宋体" w:hAnsi="Times New Roman" w:cs="Times New Roman"/>
      <w:sz w:val="24"/>
      <w:szCs w:val="24"/>
    </w:rPr>
  </w:style>
  <w:style w:type="character" w:customStyle="1" w:styleId="-3CharChar">
    <w:name w:val="标题-3 Char Char"/>
    <w:link w:val="-3"/>
    <w:rsid w:val="00075C44"/>
    <w:rPr>
      <w:b/>
      <w:kern w:val="2"/>
      <w:sz w:val="24"/>
      <w:szCs w:val="28"/>
    </w:rPr>
  </w:style>
  <w:style w:type="character" w:customStyle="1" w:styleId="Char1fa">
    <w:name w:val="实德题注 Char1"/>
    <w:rsid w:val="00075C44"/>
    <w:rPr>
      <w:rFonts w:ascii="Times New Roman" w:eastAsia="宋体" w:hAnsi="Times New Roman" w:cs="黑体"/>
      <w:b/>
      <w:color w:val="000000"/>
      <w:kern w:val="0"/>
      <w:sz w:val="24"/>
      <w:szCs w:val="24"/>
    </w:rPr>
  </w:style>
  <w:style w:type="character" w:customStyle="1" w:styleId="CharChar50">
    <w:name w:val="Char Char5"/>
    <w:rsid w:val="00075C44"/>
    <w:rPr>
      <w:rFonts w:eastAsia="宋体"/>
      <w:kern w:val="2"/>
      <w:sz w:val="18"/>
      <w:szCs w:val="18"/>
      <w:lang w:val="en-US" w:eastAsia="zh-CN" w:bidi="ar-SA"/>
    </w:rPr>
  </w:style>
  <w:style w:type="character" w:customStyle="1" w:styleId="2Chara">
    <w:name w:val="样式 报告 + 首行缩进:  2 字符 Char"/>
    <w:link w:val="2ff0"/>
    <w:rsid w:val="00075C44"/>
    <w:rPr>
      <w:sz w:val="24"/>
    </w:rPr>
  </w:style>
  <w:style w:type="character" w:customStyle="1" w:styleId="text-14b1">
    <w:name w:val="text-14b1"/>
    <w:rsid w:val="00075C44"/>
    <w:rPr>
      <w:rFonts w:hint="default"/>
      <w:strike w:val="0"/>
      <w:dstrike w:val="0"/>
      <w:spacing w:val="330"/>
      <w:sz w:val="21"/>
      <w:szCs w:val="21"/>
      <w:u w:val="none"/>
    </w:rPr>
  </w:style>
  <w:style w:type="character" w:customStyle="1" w:styleId="wenzi">
    <w:name w:val="wenzi"/>
    <w:rsid w:val="00075C44"/>
  </w:style>
  <w:style w:type="character" w:customStyle="1" w:styleId="affffffffffc">
    <w:name w:val="下标"/>
    <w:rsid w:val="00075C44"/>
    <w:rPr>
      <w:rFonts w:ascii="Times New Roman" w:eastAsia="宋体" w:hAnsi="Times New Roman"/>
      <w:spacing w:val="0"/>
      <w:position w:val="-7"/>
      <w:sz w:val="21"/>
    </w:rPr>
  </w:style>
  <w:style w:type="character" w:customStyle="1" w:styleId="004Char">
    <w:name w:val="00 标题4 Char"/>
    <w:rsid w:val="00075C44"/>
    <w:rPr>
      <w:rFonts w:eastAsia="宋体"/>
      <w:b/>
      <w:bCs/>
      <w:kern w:val="2"/>
      <w:sz w:val="24"/>
      <w:szCs w:val="32"/>
      <w:lang w:val="en-US" w:eastAsia="zh-CN" w:bidi="ar-SA"/>
    </w:rPr>
  </w:style>
  <w:style w:type="character" w:customStyle="1" w:styleId="unnamed3">
    <w:name w:val="unnamed3"/>
    <w:rsid w:val="00075C44"/>
  </w:style>
  <w:style w:type="character" w:customStyle="1" w:styleId="affffffffffd">
    <w:name w:val="第二节"/>
    <w:rsid w:val="00075C44"/>
    <w:rPr>
      <w:rFonts w:ascii="黑体" w:eastAsia="黑体"/>
      <w:sz w:val="36"/>
    </w:rPr>
  </w:style>
  <w:style w:type="character" w:customStyle="1" w:styleId="zhengwen1">
    <w:name w:val="zhengwen1"/>
    <w:rsid w:val="00075C44"/>
    <w:rPr>
      <w:rFonts w:hint="default"/>
      <w:i w:val="0"/>
      <w:iCs w:val="0"/>
      <w:color w:val="000000"/>
      <w:spacing w:val="420"/>
      <w:sz w:val="18"/>
      <w:szCs w:val="18"/>
    </w:rPr>
  </w:style>
  <w:style w:type="character" w:customStyle="1" w:styleId="right-content3">
    <w:name w:val="right-content3"/>
    <w:rsid w:val="00075C44"/>
    <w:rPr>
      <w:rFonts w:ascii="Tahoma" w:hAnsi="Tahoma" w:cs="Tahoma" w:hint="default"/>
      <w:sz w:val="18"/>
      <w:szCs w:val="18"/>
    </w:rPr>
  </w:style>
  <w:style w:type="character" w:customStyle="1" w:styleId="CharCharChar20">
    <w:name w:val="Char Char Char2"/>
    <w:rsid w:val="00075C44"/>
    <w:rPr>
      <w:rFonts w:eastAsia="宋体"/>
      <w:kern w:val="2"/>
      <w:sz w:val="16"/>
      <w:szCs w:val="16"/>
      <w:lang w:val="en-US" w:eastAsia="zh-CN" w:bidi="ar-SA"/>
    </w:rPr>
  </w:style>
  <w:style w:type="character" w:customStyle="1" w:styleId="large1">
    <w:name w:val="large1"/>
    <w:rsid w:val="00075C44"/>
    <w:rPr>
      <w:spacing w:val="380"/>
      <w:sz w:val="22"/>
      <w:szCs w:val="22"/>
    </w:rPr>
  </w:style>
  <w:style w:type="character" w:customStyle="1" w:styleId="cityname1">
    <w:name w:val="cityname1"/>
    <w:rsid w:val="00075C44"/>
    <w:rPr>
      <w:color w:val="FF0000"/>
      <w:sz w:val="32"/>
      <w:szCs w:val="32"/>
    </w:rPr>
  </w:style>
  <w:style w:type="character" w:customStyle="1" w:styleId="CharChar153">
    <w:name w:val="Char Char153"/>
    <w:rsid w:val="00075C44"/>
    <w:rPr>
      <w:b/>
      <w:kern w:val="2"/>
      <w:sz w:val="30"/>
    </w:rPr>
  </w:style>
  <w:style w:type="character" w:customStyle="1" w:styleId="CharChar24">
    <w:name w:val="Char Char24"/>
    <w:rsid w:val="00075C44"/>
    <w:rPr>
      <w:rFonts w:eastAsia="宋体"/>
      <w:kern w:val="2"/>
      <w:sz w:val="18"/>
      <w:szCs w:val="18"/>
      <w:lang w:val="en-US" w:eastAsia="zh-CN" w:bidi="ar-SA"/>
    </w:rPr>
  </w:style>
  <w:style w:type="character" w:customStyle="1" w:styleId="2Charb">
    <w:name w:val="环调标题2 Char"/>
    <w:rsid w:val="00075C44"/>
    <w:rPr>
      <w:rFonts w:eastAsia="宋体"/>
      <w:b/>
      <w:sz w:val="30"/>
      <w:lang w:val="en-US" w:eastAsia="zh-CN" w:bidi="ar-SA"/>
    </w:rPr>
  </w:style>
  <w:style w:type="character" w:customStyle="1" w:styleId="3Char9">
    <w:name w:val="环调标题3 Char"/>
    <w:rsid w:val="00075C44"/>
    <w:rPr>
      <w:rFonts w:eastAsia="宋体"/>
      <w:b/>
      <w:bCs/>
      <w:kern w:val="2"/>
      <w:sz w:val="28"/>
      <w:szCs w:val="32"/>
      <w:lang w:bidi="ar-SA"/>
    </w:rPr>
  </w:style>
  <w:style w:type="character" w:customStyle="1" w:styleId="keyword1">
    <w:name w:val="keyword1"/>
    <w:rsid w:val="00075C44"/>
    <w:rPr>
      <w:rFonts w:ascii="宋体" w:eastAsia="黑体" w:hAnsi="宋体" w:cs="Courier New"/>
      <w:color w:val="FF0000"/>
      <w:kern w:val="2"/>
      <w:sz w:val="24"/>
      <w:szCs w:val="32"/>
      <w:lang w:val="en-US" w:eastAsia="zh-CN" w:bidi="ar-SA"/>
    </w:rPr>
  </w:style>
  <w:style w:type="character" w:customStyle="1" w:styleId="contents">
    <w:name w:val="contents"/>
    <w:rsid w:val="00075C44"/>
    <w:rPr>
      <w:rFonts w:ascii="宋体" w:eastAsia="黑体" w:hAnsi="宋体" w:cs="Courier New"/>
      <w:kern w:val="2"/>
      <w:sz w:val="24"/>
      <w:szCs w:val="32"/>
      <w:lang w:val="en-US" w:eastAsia="zh-CN" w:bidi="ar-SA"/>
    </w:rPr>
  </w:style>
  <w:style w:type="character" w:customStyle="1" w:styleId="-CharChar">
    <w:name w:val="题注-彭林 Char Char"/>
    <w:link w:val="-"/>
    <w:rsid w:val="00075C44"/>
    <w:rPr>
      <w:rFonts w:ascii="Cambria" w:hAnsi="Cambria"/>
      <w:color w:val="000000"/>
      <w:sz w:val="24"/>
      <w:szCs w:val="24"/>
    </w:rPr>
  </w:style>
  <w:style w:type="character" w:customStyle="1" w:styleId="CharCharff3">
    <w:name w:val="正文首行缩进（本文） Char Char"/>
    <w:rsid w:val="00075C44"/>
    <w:rPr>
      <w:rFonts w:ascii="宋体" w:eastAsia="宋体" w:hAnsi="宋体" w:cs="Courier New"/>
      <w:kern w:val="2"/>
      <w:sz w:val="28"/>
      <w:szCs w:val="28"/>
      <w:lang w:val="en-US" w:eastAsia="zh-CN" w:bidi="ar-SA"/>
    </w:rPr>
  </w:style>
  <w:style w:type="character" w:customStyle="1" w:styleId="CharCharff4">
    <w:name w:val="样式 题注题注 Char + 宋体 Char"/>
    <w:link w:val="Charfffff4"/>
    <w:rsid w:val="00075C44"/>
    <w:rPr>
      <w:rFonts w:ascii="宋体" w:hAnsi="宋体"/>
      <w:color w:val="000000"/>
      <w:sz w:val="24"/>
      <w:szCs w:val="24"/>
    </w:rPr>
  </w:style>
  <w:style w:type="character" w:customStyle="1" w:styleId="Charfffff5">
    <w:name w:val="表－居中列 Char"/>
    <w:link w:val="affffffffffe"/>
    <w:locked/>
    <w:rsid w:val="00075C44"/>
    <w:rPr>
      <w:rFonts w:ascii="宋体" w:hAnsi="宋体"/>
      <w:szCs w:val="21"/>
      <w:lang w:eastAsia="ja-JP"/>
    </w:rPr>
  </w:style>
  <w:style w:type="character" w:customStyle="1" w:styleId="f141">
    <w:name w:val="f141"/>
    <w:rsid w:val="00075C44"/>
    <w:rPr>
      <w:rFonts w:ascii="宋体" w:eastAsia="宋体" w:hAnsi="宋体" w:cs="Courier New" w:hint="eastAsia"/>
      <w:kern w:val="2"/>
      <w:sz w:val="21"/>
      <w:szCs w:val="21"/>
      <w:lang w:val="en-US" w:eastAsia="zh-CN" w:bidi="ar-SA"/>
    </w:rPr>
  </w:style>
  <w:style w:type="character" w:customStyle="1" w:styleId="fheading1">
    <w:name w:val="f_heading1"/>
    <w:rsid w:val="00075C44"/>
    <w:rPr>
      <w:rFonts w:ascii="宋体" w:eastAsia="黑体" w:hAnsi="宋体" w:cs="Courier New"/>
      <w:kern w:val="2"/>
      <w:sz w:val="24"/>
      <w:szCs w:val="32"/>
      <w:lang w:val="en-US" w:eastAsia="zh-CN" w:bidi="ar-SA"/>
    </w:rPr>
  </w:style>
  <w:style w:type="character" w:customStyle="1" w:styleId="Charf9">
    <w:name w:val="电镀正文 Char"/>
    <w:link w:val="affffff9"/>
    <w:rsid w:val="00075C44"/>
    <w:rPr>
      <w:rFonts w:ascii="Times New Roman" w:hAnsi="Times New Roman"/>
      <w:kern w:val="2"/>
      <w:sz w:val="24"/>
      <w:szCs w:val="24"/>
    </w:rPr>
  </w:style>
  <w:style w:type="character" w:customStyle="1" w:styleId="CharChar33">
    <w:name w:val="Char Char33"/>
    <w:rsid w:val="00075C44"/>
    <w:rPr>
      <w:rFonts w:ascii="Times New Roman" w:eastAsia="宋体" w:hAnsi="Times New Roman" w:cs="Times New Roman"/>
      <w:kern w:val="2"/>
      <w:sz w:val="18"/>
      <w:szCs w:val="18"/>
    </w:rPr>
  </w:style>
  <w:style w:type="character" w:customStyle="1" w:styleId="CharChar23">
    <w:name w:val="Char Char23"/>
    <w:rsid w:val="00075C44"/>
    <w:rPr>
      <w:rFonts w:eastAsia="宋体"/>
      <w:kern w:val="2"/>
      <w:sz w:val="16"/>
      <w:szCs w:val="16"/>
      <w:lang w:val="en-US" w:eastAsia="zh-CN" w:bidi="ar-SA"/>
    </w:rPr>
  </w:style>
  <w:style w:type="character" w:customStyle="1" w:styleId="CharChar20">
    <w:name w:val="Char Char20"/>
    <w:rsid w:val="00075C44"/>
    <w:rPr>
      <w:rFonts w:ascii="宋体" w:eastAsia="宋体" w:hAnsi="宋体"/>
      <w:kern w:val="2"/>
      <w:sz w:val="24"/>
      <w:szCs w:val="28"/>
      <w:lang w:val="en-US" w:eastAsia="zh-CN" w:bidi="ar-SA"/>
    </w:rPr>
  </w:style>
  <w:style w:type="character" w:customStyle="1" w:styleId="CharChar14">
    <w:name w:val="Char Char14"/>
    <w:rsid w:val="00075C44"/>
    <w:rPr>
      <w:b/>
      <w:kern w:val="2"/>
      <w:sz w:val="28"/>
    </w:rPr>
  </w:style>
  <w:style w:type="character" w:customStyle="1" w:styleId="CharChar132">
    <w:name w:val="Char Char132"/>
    <w:rsid w:val="00075C44"/>
    <w:rPr>
      <w:rFonts w:ascii="Cambria" w:hAnsi="Cambria"/>
      <w:b/>
      <w:kern w:val="2"/>
      <w:sz w:val="28"/>
    </w:rPr>
  </w:style>
  <w:style w:type="character" w:customStyle="1" w:styleId="CharChar151">
    <w:name w:val="Char Char151"/>
    <w:rsid w:val="00075C44"/>
    <w:rPr>
      <w:b/>
      <w:kern w:val="2"/>
      <w:sz w:val="30"/>
    </w:rPr>
  </w:style>
  <w:style w:type="character" w:customStyle="1" w:styleId="CharChar12">
    <w:name w:val="Char Char12"/>
    <w:rsid w:val="00075C44"/>
    <w:rPr>
      <w:b/>
      <w:kern w:val="2"/>
      <w:sz w:val="28"/>
    </w:rPr>
  </w:style>
  <w:style w:type="character" w:customStyle="1" w:styleId="CharChar26">
    <w:name w:val="Char Char26"/>
    <w:rsid w:val="00075C44"/>
    <w:rPr>
      <w:rFonts w:ascii="Times New Roman" w:eastAsia="宋体" w:hAnsi="Times New Roman" w:cs="Times New Roman"/>
      <w:b/>
      <w:kern w:val="2"/>
      <w:sz w:val="36"/>
      <w:szCs w:val="20"/>
    </w:rPr>
  </w:style>
  <w:style w:type="character" w:customStyle="1" w:styleId="CharChar25">
    <w:name w:val="Char Char25"/>
    <w:rsid w:val="00075C44"/>
    <w:rPr>
      <w:rFonts w:ascii="Cambria" w:eastAsia="宋体" w:hAnsi="Cambria" w:cs="Times New Roman"/>
      <w:b/>
      <w:kern w:val="28"/>
      <w:sz w:val="32"/>
      <w:szCs w:val="20"/>
    </w:rPr>
  </w:style>
  <w:style w:type="character" w:customStyle="1" w:styleId="Char1fb">
    <w:name w:val="明显引用 Char1"/>
    <w:rsid w:val="00075C44"/>
    <w:rPr>
      <w:rFonts w:ascii="Times New Roman" w:eastAsia="宋体" w:hAnsi="Times New Roman" w:cs="Times New Roman"/>
      <w:b/>
      <w:i/>
      <w:color w:val="4F81BD"/>
      <w:kern w:val="2"/>
      <w:sz w:val="21"/>
      <w:szCs w:val="20"/>
    </w:rPr>
  </w:style>
  <w:style w:type="character" w:customStyle="1" w:styleId="CharChar22">
    <w:name w:val="Char Char22"/>
    <w:rsid w:val="00075C44"/>
    <w:rPr>
      <w:color w:val="FF0000"/>
      <w:kern w:val="2"/>
      <w:sz w:val="24"/>
    </w:rPr>
  </w:style>
  <w:style w:type="character" w:customStyle="1" w:styleId="Char1fc">
    <w:name w:val="称呼 Char1"/>
    <w:rsid w:val="00075C44"/>
    <w:rPr>
      <w:rFonts w:ascii="Times New Roman" w:eastAsia="宋体" w:hAnsi="Times New Roman" w:cs="Times New Roman"/>
      <w:sz w:val="24"/>
      <w:szCs w:val="24"/>
    </w:rPr>
  </w:style>
  <w:style w:type="character" w:customStyle="1" w:styleId="Char1fd">
    <w:name w:val="结束语 Char1"/>
    <w:rsid w:val="00075C44"/>
    <w:rPr>
      <w:rFonts w:ascii="Times New Roman" w:eastAsia="宋体" w:hAnsi="Times New Roman" w:cs="Times New Roman"/>
      <w:sz w:val="24"/>
      <w:szCs w:val="24"/>
    </w:rPr>
  </w:style>
  <w:style w:type="character" w:customStyle="1" w:styleId="Charfffff6">
    <w:name w:val="表格内 Char"/>
    <w:rsid w:val="00075C44"/>
    <w:rPr>
      <w:rFonts w:ascii="宋体" w:eastAsia="宋体" w:hAnsi="Courier New" w:cs="Courier New"/>
      <w:kern w:val="2"/>
      <w:sz w:val="21"/>
      <w:szCs w:val="21"/>
      <w:lang w:val="en-US" w:eastAsia="zh-CN" w:bidi="ar-SA"/>
    </w:rPr>
  </w:style>
  <w:style w:type="character" w:customStyle="1" w:styleId="H324Char">
    <w:name w:val="H324 Char"/>
    <w:rsid w:val="00075C44"/>
    <w:rPr>
      <w:rFonts w:eastAsia="宋体"/>
      <w:b/>
      <w:bCs/>
      <w:kern w:val="2"/>
      <w:sz w:val="32"/>
      <w:szCs w:val="32"/>
      <w:lang w:val="en-US" w:eastAsia="zh-CN" w:bidi="ar-SA"/>
    </w:rPr>
  </w:style>
  <w:style w:type="character" w:customStyle="1" w:styleId="weby2">
    <w:name w:val="weby2"/>
    <w:rsid w:val="00075C44"/>
    <w:rPr>
      <w:sz w:val="18"/>
    </w:rPr>
  </w:style>
  <w:style w:type="character" w:customStyle="1" w:styleId="Charfffff7">
    <w:name w:val="环调标题 Char"/>
    <w:rsid w:val="00075C44"/>
    <w:rPr>
      <w:rFonts w:ascii="Times New Roman" w:eastAsia="宋体" w:hAnsi="Times New Roman" w:cs="Times New Roman"/>
      <w:b/>
      <w:bCs/>
      <w:kern w:val="44"/>
      <w:sz w:val="36"/>
      <w:szCs w:val="44"/>
    </w:rPr>
  </w:style>
  <w:style w:type="character" w:customStyle="1" w:styleId="H9CharChar">
    <w:name w:val="H9 Char Char"/>
    <w:rsid w:val="00075C44"/>
    <w:rPr>
      <w:rFonts w:ascii="Cambria" w:eastAsia="宋体" w:hAnsi="Cambria"/>
      <w:kern w:val="2"/>
      <w:sz w:val="21"/>
      <w:lang w:val="en-US" w:eastAsia="zh-CN" w:bidi="ar-SA"/>
    </w:rPr>
  </w:style>
  <w:style w:type="character" w:customStyle="1" w:styleId="CharChar171">
    <w:name w:val="Char Char171"/>
    <w:rsid w:val="00075C44"/>
    <w:rPr>
      <w:rFonts w:ascii="Arial" w:eastAsia="黑体" w:hAnsi="Arial"/>
      <w:b/>
      <w:bCs/>
      <w:kern w:val="2"/>
      <w:sz w:val="24"/>
      <w:szCs w:val="24"/>
      <w:lang w:val="en-US" w:eastAsia="zh-CN" w:bidi="ar-SA"/>
    </w:rPr>
  </w:style>
  <w:style w:type="character" w:customStyle="1" w:styleId="CharChar1a">
    <w:name w:val="Char Char1"/>
    <w:rsid w:val="00075C44"/>
    <w:rPr>
      <w:rFonts w:ascii="Arial" w:eastAsia="黑体" w:hAnsi="Arial"/>
      <w:b/>
      <w:bCs/>
      <w:kern w:val="2"/>
      <w:sz w:val="24"/>
      <w:szCs w:val="24"/>
      <w:lang w:val="en-US" w:eastAsia="zh-CN" w:bidi="ar-SA"/>
    </w:rPr>
  </w:style>
  <w:style w:type="character" w:customStyle="1" w:styleId="CharChar81">
    <w:name w:val="Char Char81"/>
    <w:rsid w:val="00075C44"/>
    <w:rPr>
      <w:rFonts w:ascii="宋体" w:eastAsia="宋体" w:hAnsi="Courier New"/>
      <w:kern w:val="2"/>
      <w:sz w:val="21"/>
      <w:lang w:val="en-US" w:eastAsia="zh-CN" w:bidi="ar-SA"/>
    </w:rPr>
  </w:style>
  <w:style w:type="character" w:customStyle="1" w:styleId="CharChar51">
    <w:name w:val="Char Char51"/>
    <w:rsid w:val="00075C44"/>
    <w:rPr>
      <w:rFonts w:eastAsia="宋体"/>
      <w:kern w:val="2"/>
      <w:sz w:val="18"/>
      <w:szCs w:val="18"/>
      <w:lang w:val="en-US" w:eastAsia="zh-CN" w:bidi="ar-SA"/>
    </w:rPr>
  </w:style>
  <w:style w:type="character" w:customStyle="1" w:styleId="CharChar30">
    <w:name w:val="Char Char3"/>
    <w:semiHidden/>
    <w:rsid w:val="00075C44"/>
    <w:rPr>
      <w:rFonts w:ascii="Times New Roman" w:eastAsia="宋体" w:hAnsi="Times New Roman" w:cs="Times New Roman"/>
      <w:szCs w:val="24"/>
    </w:rPr>
  </w:style>
  <w:style w:type="character" w:customStyle="1" w:styleId="1Charf">
    <w:name w:val="中大1级标题 Char"/>
    <w:link w:val="1fff"/>
    <w:locked/>
    <w:rsid w:val="00075C44"/>
    <w:rPr>
      <w:rFonts w:eastAsia="Times New Roman"/>
      <w:b/>
      <w:kern w:val="28"/>
      <w:sz w:val="36"/>
      <w:lang w:val="en-US" w:eastAsia="zh-CN" w:bidi="ar-SA"/>
    </w:rPr>
  </w:style>
  <w:style w:type="character" w:customStyle="1" w:styleId="2Charc">
    <w:name w:val="中大2级标题 Char"/>
    <w:link w:val="2ff1"/>
    <w:locked/>
    <w:rsid w:val="00075C44"/>
    <w:rPr>
      <w:rFonts w:ascii="宋体" w:hAnsi="宋体"/>
      <w:b/>
      <w:bCs/>
      <w:kern w:val="2"/>
      <w:sz w:val="30"/>
      <w:szCs w:val="32"/>
    </w:rPr>
  </w:style>
  <w:style w:type="character" w:customStyle="1" w:styleId="3Chara">
    <w:name w:val="中大3级标题 Char"/>
    <w:link w:val="3f1"/>
    <w:locked/>
    <w:rsid w:val="00075C44"/>
    <w:rPr>
      <w:rFonts w:ascii="宋体" w:hAnsi="宋体"/>
      <w:b/>
      <w:bCs/>
      <w:kern w:val="2"/>
      <w:sz w:val="28"/>
      <w:szCs w:val="32"/>
    </w:rPr>
  </w:style>
  <w:style w:type="character" w:customStyle="1" w:styleId="Charfffff8">
    <w:name w:val="中大正文 Char"/>
    <w:link w:val="afffffffffff"/>
    <w:locked/>
    <w:rsid w:val="00075C44"/>
    <w:rPr>
      <w:rFonts w:ascii="宋体" w:hAnsi="宋体"/>
      <w:sz w:val="24"/>
      <w:szCs w:val="24"/>
      <w:lang w:val="zh-CN"/>
    </w:rPr>
  </w:style>
  <w:style w:type="character" w:customStyle="1" w:styleId="Charfffff9">
    <w:name w:val="中大表格内容 Char"/>
    <w:link w:val="afffffffffff0"/>
    <w:locked/>
    <w:rsid w:val="00075C44"/>
    <w:rPr>
      <w:rFonts w:ascii="宋体" w:hAnsi="宋体"/>
      <w:sz w:val="21"/>
      <w:szCs w:val="21"/>
      <w:lang w:val="zh-CN"/>
    </w:rPr>
  </w:style>
  <w:style w:type="character" w:customStyle="1" w:styleId="4Char3">
    <w:name w:val="中大4级 Char"/>
    <w:link w:val="4c"/>
    <w:locked/>
    <w:rsid w:val="00075C44"/>
    <w:rPr>
      <w:b/>
      <w:bCs/>
      <w:kern w:val="2"/>
      <w:sz w:val="24"/>
      <w:szCs w:val="24"/>
    </w:rPr>
  </w:style>
  <w:style w:type="character" w:customStyle="1" w:styleId="75CharChar1">
    <w:name w:val="标题 7表内5号 Char Char1"/>
    <w:rsid w:val="00075C44"/>
    <w:rPr>
      <w:rFonts w:eastAsia="黑体"/>
    </w:rPr>
  </w:style>
  <w:style w:type="character" w:customStyle="1" w:styleId="HTMLChar10">
    <w:name w:val="HTML 预设格式 Char1"/>
    <w:rsid w:val="00075C44"/>
    <w:rPr>
      <w:rFonts w:ascii="Courier New" w:hAnsi="Courier New" w:cs="Courier New"/>
    </w:rPr>
  </w:style>
  <w:style w:type="character" w:customStyle="1" w:styleId="Char1fe">
    <w:name w:val="脚注文本 Char1"/>
    <w:semiHidden/>
    <w:rsid w:val="00075C44"/>
    <w:rPr>
      <w:rFonts w:ascii="Times New Roman" w:hAnsi="Times New Roman"/>
      <w:sz w:val="18"/>
      <w:szCs w:val="18"/>
    </w:rPr>
  </w:style>
  <w:style w:type="character" w:customStyle="1" w:styleId="Charfffffa">
    <w:name w:val="标号标题 Char"/>
    <w:link w:val="afffffffffff1"/>
    <w:rsid w:val="00075C44"/>
    <w:rPr>
      <w:rFonts w:ascii="黑体" w:eastAsia="黑体"/>
      <w:kern w:val="2"/>
      <w:sz w:val="24"/>
      <w:szCs w:val="24"/>
    </w:rPr>
  </w:style>
  <w:style w:type="character" w:customStyle="1" w:styleId="question-title2">
    <w:name w:val="question-title2"/>
    <w:rsid w:val="00075C44"/>
  </w:style>
  <w:style w:type="character" w:customStyle="1" w:styleId="ps141">
    <w:name w:val="ps141"/>
    <w:rsid w:val="00075C44"/>
    <w:rPr>
      <w:strike w:val="0"/>
      <w:dstrike w:val="0"/>
      <w:color w:val="333333"/>
      <w:spacing w:val="280"/>
      <w:sz w:val="21"/>
      <w:szCs w:val="21"/>
      <w:u w:val="none"/>
    </w:rPr>
  </w:style>
  <w:style w:type="character" w:customStyle="1" w:styleId="main1">
    <w:name w:val="main1"/>
    <w:rsid w:val="00075C44"/>
    <w:rPr>
      <w:rFonts w:hint="default"/>
      <w:caps w:val="0"/>
      <w:smallCaps w:val="0"/>
      <w:color w:val="0033CC"/>
      <w:spacing w:val="240"/>
      <w:sz w:val="18"/>
      <w:szCs w:val="18"/>
    </w:rPr>
  </w:style>
  <w:style w:type="character" w:customStyle="1" w:styleId="qatitle1">
    <w:name w:val="qatitle1"/>
    <w:rsid w:val="00075C44"/>
    <w:rPr>
      <w:color w:val="0033CC"/>
      <w:sz w:val="22"/>
      <w:szCs w:val="22"/>
      <w:u w:val="single"/>
    </w:rPr>
  </w:style>
  <w:style w:type="character" w:customStyle="1" w:styleId="18Char">
    <w:name w:val="样式18 Char"/>
    <w:link w:val="180"/>
    <w:rsid w:val="00075C44"/>
    <w:rPr>
      <w:color w:val="000000"/>
    </w:rPr>
  </w:style>
  <w:style w:type="character" w:customStyle="1" w:styleId="textedit1">
    <w:name w:val="text_edit1"/>
    <w:rsid w:val="00075C44"/>
    <w:rPr>
      <w:b w:val="0"/>
      <w:bCs w:val="0"/>
      <w:vanish w:val="0"/>
      <w:color w:val="3366CC"/>
      <w:sz w:val="18"/>
      <w:szCs w:val="18"/>
    </w:rPr>
  </w:style>
  <w:style w:type="character" w:customStyle="1" w:styleId="1CharChar6">
    <w:name w:val="表格标题1 Char Char"/>
    <w:rsid w:val="00075C44"/>
    <w:rPr>
      <w:rFonts w:eastAsia="黑体"/>
      <w:b/>
      <w:sz w:val="24"/>
      <w:szCs w:val="24"/>
    </w:rPr>
  </w:style>
  <w:style w:type="character" w:customStyle="1" w:styleId="CharChar172">
    <w:name w:val="Char Char172"/>
    <w:rsid w:val="00075C44"/>
    <w:rPr>
      <w:rFonts w:cs="Times New Roman"/>
      <w:b/>
      <w:bCs/>
      <w:kern w:val="44"/>
      <w:sz w:val="32"/>
      <w:szCs w:val="44"/>
    </w:rPr>
  </w:style>
  <w:style w:type="character" w:customStyle="1" w:styleId="CharChar52">
    <w:name w:val="Char Char52"/>
    <w:rsid w:val="00075C44"/>
    <w:rPr>
      <w:rFonts w:eastAsia="宋体"/>
      <w:kern w:val="2"/>
      <w:sz w:val="18"/>
      <w:szCs w:val="18"/>
      <w:lang w:val="en-US" w:eastAsia="zh-CN" w:bidi="ar-SA"/>
    </w:rPr>
  </w:style>
  <w:style w:type="character" w:customStyle="1" w:styleId="CharChar161">
    <w:name w:val="Char Char161"/>
    <w:rsid w:val="00075C44"/>
    <w:rPr>
      <w:b/>
      <w:kern w:val="44"/>
      <w:sz w:val="32"/>
    </w:rPr>
  </w:style>
  <w:style w:type="character" w:customStyle="1" w:styleId="CharChar131">
    <w:name w:val="Char Char131"/>
    <w:rsid w:val="00075C44"/>
    <w:rPr>
      <w:rFonts w:ascii="Cambria" w:hAnsi="Cambria"/>
      <w:b/>
      <w:kern w:val="2"/>
      <w:sz w:val="28"/>
    </w:rPr>
  </w:style>
  <w:style w:type="character" w:customStyle="1" w:styleId="CharChar111">
    <w:name w:val="Char Char111"/>
    <w:rsid w:val="00075C44"/>
    <w:rPr>
      <w:rFonts w:ascii="Cambria" w:hAnsi="Cambria"/>
      <w:b/>
      <w:kern w:val="2"/>
      <w:sz w:val="24"/>
    </w:rPr>
  </w:style>
  <w:style w:type="character" w:customStyle="1" w:styleId="CharChar1Char1">
    <w:name w:val="Char Char1 Char1"/>
    <w:link w:val="CharChar110"/>
    <w:rsid w:val="00075C44"/>
    <w:rPr>
      <w:rFonts w:ascii="宋体" w:hAnsi="宋体"/>
    </w:rPr>
  </w:style>
  <w:style w:type="character" w:customStyle="1" w:styleId="CharChar27">
    <w:name w:val="Char Char2"/>
    <w:rsid w:val="00075C44"/>
    <w:rPr>
      <w:rFonts w:ascii="宋体" w:hAnsi="Courier New"/>
      <w:snapToGrid w:val="0"/>
      <w:sz w:val="21"/>
    </w:rPr>
  </w:style>
  <w:style w:type="character" w:customStyle="1" w:styleId="9p">
    <w:name w:val="9p"/>
    <w:rsid w:val="00075C44"/>
  </w:style>
  <w:style w:type="character" w:customStyle="1" w:styleId="Charfffffb">
    <w:name w:val="表格题名 Char"/>
    <w:link w:val="afffffffffff2"/>
    <w:semiHidden/>
    <w:locked/>
    <w:rsid w:val="00075C44"/>
    <w:rPr>
      <w:rFonts w:ascii="黑体" w:eastAsia="黑体"/>
      <w:b/>
    </w:rPr>
  </w:style>
  <w:style w:type="character" w:customStyle="1" w:styleId="CharCharff5">
    <w:name w:val="正文文字( 首段缩进两字） Char Char"/>
    <w:rsid w:val="00075C44"/>
    <w:rPr>
      <w:rFonts w:eastAsia="宋体"/>
      <w:kern w:val="2"/>
      <w:sz w:val="24"/>
      <w:lang w:val="en-US" w:eastAsia="zh-CN" w:bidi="ar-SA"/>
    </w:rPr>
  </w:style>
  <w:style w:type="character" w:customStyle="1" w:styleId="1Charf0">
    <w:name w:val="表头样式1 Char"/>
    <w:link w:val="1fff0"/>
    <w:rsid w:val="00075C44"/>
    <w:rPr>
      <w:rFonts w:eastAsia="黑体"/>
      <w:b/>
      <w:kern w:val="2"/>
      <w:sz w:val="24"/>
    </w:rPr>
  </w:style>
  <w:style w:type="character" w:customStyle="1" w:styleId="l-1801">
    <w:name w:val="l-1801"/>
    <w:rsid w:val="00075C44"/>
    <w:rPr>
      <w:b w:val="0"/>
      <w:bCs w:val="0"/>
      <w:strike w:val="0"/>
      <w:dstrike w:val="0"/>
      <w:sz w:val="18"/>
      <w:szCs w:val="18"/>
      <w:u w:val="none"/>
    </w:rPr>
  </w:style>
  <w:style w:type="character" w:customStyle="1" w:styleId="CharCharChar7">
    <w:name w:val="正文文字 Char Char Char"/>
    <w:aliases w:val="正文文字 Char Char1"/>
    <w:rsid w:val="00075C44"/>
  </w:style>
  <w:style w:type="character" w:customStyle="1" w:styleId="Charfffffc">
    <w:name w:val="一般强调 Char"/>
    <w:link w:val="afffffffffff3"/>
    <w:rsid w:val="00075C44"/>
    <w:rPr>
      <w:rFonts w:eastAsia="楷体_GB2312"/>
    </w:rPr>
  </w:style>
  <w:style w:type="character" w:customStyle="1" w:styleId="3Charb">
    <w:name w:val="样式 标题 3 + 四号 Char"/>
    <w:link w:val="3f2"/>
    <w:rsid w:val="00075C44"/>
    <w:rPr>
      <w:b/>
      <w:bCs/>
      <w:sz w:val="28"/>
      <w:szCs w:val="32"/>
    </w:rPr>
  </w:style>
  <w:style w:type="character" w:customStyle="1" w:styleId="jj1">
    <w:name w:val="jj1"/>
    <w:rsid w:val="00075C44"/>
    <w:rPr>
      <w:rFonts w:ascii="宋体" w:hAnsi="宋体" w:hint="eastAsia"/>
      <w:color w:val="000000"/>
      <w:sz w:val="20"/>
      <w:szCs w:val="20"/>
    </w:rPr>
  </w:style>
  <w:style w:type="character" w:customStyle="1" w:styleId="Charfffffd">
    <w:name w:val="正正文 Char"/>
    <w:link w:val="afffffffffff4"/>
    <w:rsid w:val="00075C44"/>
    <w:rPr>
      <w:rFonts w:eastAsia="仿宋_GB2312"/>
    </w:rPr>
  </w:style>
  <w:style w:type="character" w:customStyle="1" w:styleId="read-text12">
    <w:name w:val="read-text12"/>
    <w:rsid w:val="00075C44"/>
  </w:style>
  <w:style w:type="character" w:customStyle="1" w:styleId="hei141">
    <w:name w:val="hei141"/>
    <w:rsid w:val="00075C44"/>
    <w:rPr>
      <w:rFonts w:ascii="宋体" w:hAnsi="宋体" w:hint="eastAsia"/>
      <w:strike w:val="0"/>
      <w:dstrike w:val="0"/>
      <w:color w:val="000000"/>
      <w:sz w:val="25"/>
      <w:szCs w:val="25"/>
      <w:u w:val="none"/>
    </w:rPr>
  </w:style>
  <w:style w:type="character" w:customStyle="1" w:styleId="Char1ff">
    <w:name w:val="签名 Char1"/>
    <w:rsid w:val="00075C44"/>
    <w:rPr>
      <w:rFonts w:ascii="Times New Roman" w:hAnsi="Times New Roman" w:cs="Times New Roman"/>
    </w:rPr>
  </w:style>
  <w:style w:type="character" w:customStyle="1" w:styleId="CharCharff6">
    <w:name w:val="正文文本缩进 Char Char"/>
    <w:rsid w:val="00075C44"/>
    <w:rPr>
      <w:sz w:val="21"/>
    </w:rPr>
  </w:style>
  <w:style w:type="character" w:customStyle="1" w:styleId="7Char0">
    <w:name w:val="样式7 Char"/>
    <w:link w:val="76"/>
    <w:rsid w:val="00075C44"/>
    <w:rPr>
      <w:rFonts w:ascii="宋体" w:hAnsi="Times New Roman"/>
      <w:sz w:val="18"/>
    </w:rPr>
  </w:style>
  <w:style w:type="character" w:customStyle="1" w:styleId="8Char0">
    <w:name w:val="样式8 Char"/>
    <w:link w:val="81"/>
    <w:rsid w:val="00075C44"/>
    <w:rPr>
      <w:rFonts w:ascii="宋体" w:hAnsi="宋体" w:cs="宋体"/>
      <w:b/>
      <w:sz w:val="21"/>
    </w:rPr>
  </w:style>
  <w:style w:type="character" w:customStyle="1" w:styleId="9Char0">
    <w:name w:val="样式9 Char"/>
    <w:link w:val="92"/>
    <w:rsid w:val="00075C44"/>
    <w:rPr>
      <w:snapToGrid/>
      <w:sz w:val="24"/>
      <w:szCs w:val="18"/>
    </w:rPr>
  </w:style>
  <w:style w:type="character" w:customStyle="1" w:styleId="11Char">
    <w:name w:val="样式11 Char"/>
    <w:link w:val="113"/>
    <w:rsid w:val="00075C44"/>
    <w:rPr>
      <w:rFonts w:ascii="宋体"/>
      <w:kern w:val="2"/>
      <w:sz w:val="21"/>
      <w:szCs w:val="24"/>
    </w:rPr>
  </w:style>
  <w:style w:type="character" w:customStyle="1" w:styleId="Charfffffe">
    <w:name w:val="二级标题 Char"/>
    <w:rsid w:val="00075C44"/>
    <w:rPr>
      <w:b/>
      <w:sz w:val="32"/>
    </w:rPr>
  </w:style>
  <w:style w:type="character" w:customStyle="1" w:styleId="style291">
    <w:name w:val="style291"/>
    <w:rsid w:val="00075C44"/>
    <w:rPr>
      <w:b w:val="0"/>
      <w:bCs w:val="0"/>
      <w:color w:val="335B64"/>
      <w:sz w:val="18"/>
      <w:szCs w:val="18"/>
    </w:rPr>
  </w:style>
  <w:style w:type="paragraph" w:styleId="afffffffffff5">
    <w:name w:val="endnote text"/>
    <w:basedOn w:val="ab"/>
    <w:link w:val="Charffffff"/>
    <w:rsid w:val="00075C44"/>
    <w:pPr>
      <w:widowControl/>
      <w:spacing w:beforeLines="50" w:line="300" w:lineRule="auto"/>
      <w:jc w:val="left"/>
    </w:pPr>
    <w:rPr>
      <w:rFonts w:ascii="Calibri" w:hAnsi="Calibri"/>
      <w:sz w:val="21"/>
      <w:szCs w:val="22"/>
    </w:rPr>
  </w:style>
  <w:style w:type="character" w:customStyle="1" w:styleId="Charffffff">
    <w:name w:val="尾注文本 Char"/>
    <w:link w:val="afffffffffff5"/>
    <w:rsid w:val="00075C44"/>
    <w:rPr>
      <w:kern w:val="2"/>
      <w:sz w:val="21"/>
      <w:szCs w:val="22"/>
    </w:rPr>
  </w:style>
  <w:style w:type="paragraph" w:styleId="3">
    <w:name w:val="List Number 3"/>
    <w:basedOn w:val="ab"/>
    <w:semiHidden/>
    <w:rsid w:val="00075C44"/>
    <w:pPr>
      <w:widowControl/>
      <w:numPr>
        <w:numId w:val="28"/>
      </w:numPr>
      <w:tabs>
        <w:tab w:val="left" w:pos="1200"/>
      </w:tabs>
      <w:snapToGrid/>
      <w:spacing w:line="300" w:lineRule="auto"/>
    </w:pPr>
    <w:rPr>
      <w:rFonts w:ascii="Calibri" w:hAnsi="Calibri"/>
      <w:szCs w:val="24"/>
    </w:rPr>
  </w:style>
  <w:style w:type="paragraph" w:styleId="afffffffffff6">
    <w:name w:val="envelope address"/>
    <w:basedOn w:val="ab"/>
    <w:semiHidden/>
    <w:rsid w:val="00075C44"/>
    <w:pPr>
      <w:widowControl/>
      <w:spacing w:line="300" w:lineRule="auto"/>
      <w:ind w:leftChars="1400" w:left="100"/>
    </w:pPr>
    <w:rPr>
      <w:rFonts w:ascii="Arial" w:hAnsi="Arial" w:cs="Arial"/>
      <w:szCs w:val="24"/>
    </w:rPr>
  </w:style>
  <w:style w:type="character" w:customStyle="1" w:styleId="NoteHeadingChar1">
    <w:name w:val="Note Heading Char1"/>
    <w:uiPriority w:val="99"/>
    <w:semiHidden/>
    <w:rsid w:val="00075C44"/>
    <w:rPr>
      <w:kern w:val="2"/>
      <w:sz w:val="21"/>
      <w:szCs w:val="22"/>
    </w:rPr>
  </w:style>
  <w:style w:type="character" w:customStyle="1" w:styleId="BodyTextFirstIndentChar1">
    <w:name w:val="Body Text First Indent Char1"/>
    <w:aliases w:val="Char Char Char Char Char Char Char Char Char Char Char Char Char Char Char Char Char Char Char Char Char Char Char Char Char Char Char Char"/>
    <w:uiPriority w:val="99"/>
    <w:semiHidden/>
    <w:rsid w:val="00075C44"/>
    <w:rPr>
      <w:kern w:val="2"/>
      <w:sz w:val="21"/>
      <w:szCs w:val="22"/>
    </w:rPr>
  </w:style>
  <w:style w:type="character" w:customStyle="1" w:styleId="SubtitleChar1">
    <w:name w:val="Subtitle Char1"/>
    <w:uiPriority w:val="11"/>
    <w:rsid w:val="00075C44"/>
    <w:rPr>
      <w:rFonts w:ascii="Calibri Light" w:hAnsi="Calibri Light" w:cs="Times New Roman"/>
      <w:b/>
      <w:bCs/>
      <w:kern w:val="28"/>
      <w:sz w:val="32"/>
      <w:szCs w:val="32"/>
    </w:rPr>
  </w:style>
  <w:style w:type="character" w:customStyle="1" w:styleId="HeaderChar1">
    <w:name w:val="Header Char1"/>
    <w:uiPriority w:val="99"/>
    <w:semiHidden/>
    <w:rsid w:val="00075C44"/>
    <w:rPr>
      <w:kern w:val="2"/>
      <w:sz w:val="18"/>
      <w:szCs w:val="18"/>
    </w:rPr>
  </w:style>
  <w:style w:type="paragraph" w:styleId="afffffffffff7">
    <w:name w:val="envelope return"/>
    <w:basedOn w:val="ab"/>
    <w:semiHidden/>
    <w:rsid w:val="00075C44"/>
    <w:pPr>
      <w:widowControl/>
      <w:spacing w:line="300" w:lineRule="auto"/>
    </w:pPr>
    <w:rPr>
      <w:rFonts w:ascii="Arial" w:hAnsi="Arial" w:cs="Arial"/>
      <w:szCs w:val="24"/>
    </w:rPr>
  </w:style>
  <w:style w:type="paragraph" w:styleId="5e">
    <w:name w:val="List Continue 5"/>
    <w:basedOn w:val="ab"/>
    <w:semiHidden/>
    <w:rsid w:val="00075C44"/>
    <w:pPr>
      <w:widowControl/>
      <w:snapToGrid/>
      <w:spacing w:after="120" w:line="300" w:lineRule="auto"/>
      <w:ind w:leftChars="1000" w:left="2100"/>
    </w:pPr>
    <w:rPr>
      <w:rFonts w:ascii="Calibri" w:hAnsi="Calibri"/>
      <w:szCs w:val="24"/>
    </w:rPr>
  </w:style>
  <w:style w:type="paragraph" w:styleId="afffffffffc">
    <w:name w:val="Closing"/>
    <w:basedOn w:val="ab"/>
    <w:link w:val="Charfff8"/>
    <w:rsid w:val="00075C44"/>
    <w:pPr>
      <w:widowControl/>
      <w:snapToGrid/>
      <w:spacing w:line="300" w:lineRule="auto"/>
      <w:ind w:leftChars="2100" w:left="100"/>
    </w:pPr>
    <w:rPr>
      <w:rFonts w:ascii="Calibri" w:hAnsi="Calibri"/>
      <w:szCs w:val="24"/>
    </w:rPr>
  </w:style>
  <w:style w:type="character" w:customStyle="1" w:styleId="Char25">
    <w:name w:val="结束语 Char2"/>
    <w:uiPriority w:val="99"/>
    <w:semiHidden/>
    <w:rsid w:val="00075C44"/>
    <w:rPr>
      <w:rFonts w:ascii="Times New Roman" w:hAnsi="Times New Roman"/>
      <w:kern w:val="2"/>
      <w:sz w:val="24"/>
      <w:szCs w:val="21"/>
    </w:rPr>
  </w:style>
  <w:style w:type="character" w:customStyle="1" w:styleId="ClosingChar1">
    <w:name w:val="Closing Char1"/>
    <w:uiPriority w:val="99"/>
    <w:semiHidden/>
    <w:rsid w:val="00075C44"/>
    <w:rPr>
      <w:kern w:val="2"/>
      <w:sz w:val="21"/>
      <w:szCs w:val="22"/>
    </w:rPr>
  </w:style>
  <w:style w:type="paragraph" w:styleId="afffffffffb">
    <w:name w:val="E-mail Signature"/>
    <w:basedOn w:val="ab"/>
    <w:link w:val="Charfff7"/>
    <w:semiHidden/>
    <w:rsid w:val="00075C44"/>
    <w:pPr>
      <w:widowControl/>
      <w:snapToGrid/>
      <w:spacing w:line="300" w:lineRule="auto"/>
    </w:pPr>
    <w:rPr>
      <w:rFonts w:ascii="Calibri" w:hAnsi="Calibri"/>
      <w:szCs w:val="24"/>
    </w:rPr>
  </w:style>
  <w:style w:type="character" w:customStyle="1" w:styleId="Char26">
    <w:name w:val="电子邮件签名 Char2"/>
    <w:uiPriority w:val="99"/>
    <w:semiHidden/>
    <w:rsid w:val="00075C44"/>
    <w:rPr>
      <w:rFonts w:ascii="Times New Roman" w:hAnsi="Times New Roman"/>
      <w:kern w:val="2"/>
      <w:sz w:val="24"/>
      <w:szCs w:val="21"/>
    </w:rPr>
  </w:style>
  <w:style w:type="character" w:customStyle="1" w:styleId="E-mailSignatureChar1">
    <w:name w:val="E-mail Signature Char1"/>
    <w:uiPriority w:val="99"/>
    <w:semiHidden/>
    <w:rsid w:val="00075C44"/>
    <w:rPr>
      <w:kern w:val="2"/>
      <w:sz w:val="21"/>
      <w:szCs w:val="22"/>
    </w:rPr>
  </w:style>
  <w:style w:type="character" w:customStyle="1" w:styleId="FooterChar1">
    <w:name w:val="Footer Char1"/>
    <w:aliases w:val="Footer-Even Char1"/>
    <w:uiPriority w:val="99"/>
    <w:semiHidden/>
    <w:rsid w:val="00075C44"/>
    <w:rPr>
      <w:kern w:val="2"/>
      <w:sz w:val="18"/>
      <w:szCs w:val="18"/>
    </w:rPr>
  </w:style>
  <w:style w:type="character" w:customStyle="1" w:styleId="DateChar1">
    <w:name w:val="Date Char1"/>
    <w:uiPriority w:val="99"/>
    <w:semiHidden/>
    <w:rsid w:val="00075C44"/>
    <w:rPr>
      <w:kern w:val="2"/>
      <w:sz w:val="21"/>
      <w:szCs w:val="22"/>
    </w:rPr>
  </w:style>
  <w:style w:type="paragraph" w:styleId="53">
    <w:name w:val="List Bullet 5"/>
    <w:basedOn w:val="ab"/>
    <w:semiHidden/>
    <w:rsid w:val="00075C44"/>
    <w:pPr>
      <w:widowControl/>
      <w:numPr>
        <w:numId w:val="29"/>
      </w:numPr>
      <w:tabs>
        <w:tab w:val="left" w:pos="2040"/>
      </w:tabs>
      <w:snapToGrid/>
      <w:spacing w:line="300" w:lineRule="auto"/>
    </w:pPr>
    <w:rPr>
      <w:rFonts w:ascii="Calibri" w:hAnsi="Calibri"/>
      <w:szCs w:val="24"/>
    </w:rPr>
  </w:style>
  <w:style w:type="paragraph" w:styleId="40">
    <w:name w:val="List Bullet 4"/>
    <w:basedOn w:val="ab"/>
    <w:semiHidden/>
    <w:rsid w:val="00075C44"/>
    <w:pPr>
      <w:widowControl/>
      <w:numPr>
        <w:numId w:val="31"/>
      </w:numPr>
      <w:tabs>
        <w:tab w:val="left" w:pos="1620"/>
      </w:tabs>
      <w:snapToGrid/>
      <w:spacing w:line="300" w:lineRule="auto"/>
    </w:pPr>
    <w:rPr>
      <w:rFonts w:ascii="Calibri" w:hAnsi="Calibri"/>
      <w:szCs w:val="24"/>
    </w:rPr>
  </w:style>
  <w:style w:type="paragraph" w:styleId="afffffffffff8">
    <w:name w:val="table of authorities"/>
    <w:basedOn w:val="ab"/>
    <w:next w:val="ab"/>
    <w:rsid w:val="00075C44"/>
    <w:pPr>
      <w:widowControl/>
      <w:snapToGrid/>
      <w:spacing w:beforeLines="50"/>
      <w:ind w:leftChars="200" w:left="420"/>
    </w:pPr>
    <w:rPr>
      <w:rFonts w:ascii="Calibri" w:hAnsi="Calibri"/>
      <w:sz w:val="21"/>
      <w:szCs w:val="24"/>
    </w:rPr>
  </w:style>
  <w:style w:type="paragraph" w:styleId="20">
    <w:name w:val="List Number 2"/>
    <w:basedOn w:val="ab"/>
    <w:semiHidden/>
    <w:rsid w:val="00075C44"/>
    <w:pPr>
      <w:widowControl/>
      <w:numPr>
        <w:numId w:val="32"/>
      </w:numPr>
      <w:tabs>
        <w:tab w:val="left" w:pos="780"/>
      </w:tabs>
      <w:snapToGrid/>
      <w:spacing w:line="300" w:lineRule="auto"/>
    </w:pPr>
    <w:rPr>
      <w:rFonts w:ascii="Calibri" w:hAnsi="Calibri"/>
      <w:szCs w:val="24"/>
    </w:rPr>
  </w:style>
  <w:style w:type="character" w:customStyle="1" w:styleId="BodyTextFirstIndent2Char1">
    <w:name w:val="Body Text First Indent 2 Char1"/>
    <w:uiPriority w:val="99"/>
    <w:semiHidden/>
    <w:rsid w:val="00075C44"/>
    <w:rPr>
      <w:kern w:val="2"/>
      <w:sz w:val="21"/>
      <w:szCs w:val="22"/>
    </w:rPr>
  </w:style>
  <w:style w:type="character" w:customStyle="1" w:styleId="CommentTextChar1">
    <w:name w:val="Comment Text Char1"/>
    <w:uiPriority w:val="99"/>
    <w:semiHidden/>
    <w:rsid w:val="00075C44"/>
    <w:rPr>
      <w:kern w:val="2"/>
      <w:sz w:val="21"/>
      <w:szCs w:val="22"/>
    </w:rPr>
  </w:style>
  <w:style w:type="paragraph" w:styleId="afffffffffd">
    <w:name w:val="Signature"/>
    <w:basedOn w:val="ab"/>
    <w:link w:val="Charfff9"/>
    <w:semiHidden/>
    <w:rsid w:val="00075C44"/>
    <w:pPr>
      <w:widowControl/>
      <w:snapToGrid/>
      <w:spacing w:line="300" w:lineRule="auto"/>
      <w:ind w:leftChars="2100" w:left="100"/>
    </w:pPr>
    <w:rPr>
      <w:rFonts w:ascii="Calibri" w:hAnsi="Calibri"/>
      <w:szCs w:val="24"/>
    </w:rPr>
  </w:style>
  <w:style w:type="character" w:customStyle="1" w:styleId="Char27">
    <w:name w:val="签名 Char2"/>
    <w:uiPriority w:val="99"/>
    <w:semiHidden/>
    <w:rsid w:val="00075C44"/>
    <w:rPr>
      <w:rFonts w:ascii="Times New Roman" w:hAnsi="Times New Roman"/>
      <w:kern w:val="2"/>
      <w:sz w:val="24"/>
      <w:szCs w:val="21"/>
    </w:rPr>
  </w:style>
  <w:style w:type="character" w:customStyle="1" w:styleId="SignatureChar1">
    <w:name w:val="Signature Char1"/>
    <w:uiPriority w:val="99"/>
    <w:semiHidden/>
    <w:rsid w:val="00075C44"/>
    <w:rPr>
      <w:kern w:val="2"/>
      <w:sz w:val="21"/>
      <w:szCs w:val="22"/>
    </w:rPr>
  </w:style>
  <w:style w:type="paragraph" w:styleId="afffffffffa">
    <w:name w:val="Salutation"/>
    <w:basedOn w:val="ab"/>
    <w:next w:val="ab"/>
    <w:link w:val="Charfff6"/>
    <w:rsid w:val="00075C44"/>
    <w:pPr>
      <w:widowControl/>
      <w:snapToGrid/>
      <w:spacing w:line="300" w:lineRule="auto"/>
    </w:pPr>
    <w:rPr>
      <w:rFonts w:ascii="Calibri" w:hAnsi="Calibri"/>
      <w:szCs w:val="24"/>
    </w:rPr>
  </w:style>
  <w:style w:type="character" w:customStyle="1" w:styleId="Char28">
    <w:name w:val="称呼 Char2"/>
    <w:uiPriority w:val="99"/>
    <w:semiHidden/>
    <w:rsid w:val="00075C44"/>
    <w:rPr>
      <w:rFonts w:ascii="Times New Roman" w:hAnsi="Times New Roman"/>
      <w:kern w:val="2"/>
      <w:sz w:val="24"/>
      <w:szCs w:val="21"/>
    </w:rPr>
  </w:style>
  <w:style w:type="character" w:customStyle="1" w:styleId="SalutationChar1">
    <w:name w:val="Salutation Char1"/>
    <w:uiPriority w:val="99"/>
    <w:semiHidden/>
    <w:rsid w:val="00075C44"/>
    <w:rPr>
      <w:kern w:val="2"/>
      <w:sz w:val="21"/>
      <w:szCs w:val="22"/>
    </w:rPr>
  </w:style>
  <w:style w:type="character" w:customStyle="1" w:styleId="BodyTextIndent3Char1">
    <w:name w:val="Body Text Indent 3 Char1"/>
    <w:aliases w:val="正文文字缩进 31 Char1"/>
    <w:uiPriority w:val="99"/>
    <w:semiHidden/>
    <w:rsid w:val="00075C44"/>
    <w:rPr>
      <w:kern w:val="2"/>
      <w:sz w:val="16"/>
      <w:szCs w:val="16"/>
    </w:rPr>
  </w:style>
  <w:style w:type="character" w:customStyle="1" w:styleId="CommentSubjectChar1">
    <w:name w:val="Comment Subject Char1"/>
    <w:uiPriority w:val="99"/>
    <w:semiHidden/>
    <w:rsid w:val="00075C44"/>
    <w:rPr>
      <w:b/>
      <w:bCs/>
      <w:kern w:val="2"/>
      <w:sz w:val="21"/>
      <w:szCs w:val="22"/>
    </w:rPr>
  </w:style>
  <w:style w:type="character" w:customStyle="1" w:styleId="HTMLPreformattedChar1">
    <w:name w:val="HTML Preformatted Char1"/>
    <w:aliases w:val="HTML 预先格式化 Char1"/>
    <w:uiPriority w:val="99"/>
    <w:semiHidden/>
    <w:rsid w:val="00075C44"/>
    <w:rPr>
      <w:rFonts w:ascii="Courier New" w:hAnsi="Courier New" w:cs="Courier New"/>
      <w:kern w:val="2"/>
    </w:rPr>
  </w:style>
  <w:style w:type="paragraph" w:styleId="4d">
    <w:name w:val="List Continue 4"/>
    <w:basedOn w:val="ab"/>
    <w:semiHidden/>
    <w:rsid w:val="00075C44"/>
    <w:pPr>
      <w:widowControl/>
      <w:snapToGrid/>
      <w:spacing w:after="120" w:line="300" w:lineRule="auto"/>
      <w:ind w:leftChars="800" w:left="1680"/>
    </w:pPr>
    <w:rPr>
      <w:rFonts w:ascii="Calibri" w:hAnsi="Calibri"/>
      <w:szCs w:val="24"/>
    </w:rPr>
  </w:style>
  <w:style w:type="paragraph" w:styleId="a0">
    <w:name w:val="List Number"/>
    <w:basedOn w:val="ab"/>
    <w:semiHidden/>
    <w:rsid w:val="00075C44"/>
    <w:pPr>
      <w:widowControl/>
      <w:numPr>
        <w:numId w:val="33"/>
      </w:numPr>
      <w:tabs>
        <w:tab w:val="left" w:pos="360"/>
      </w:tabs>
      <w:snapToGrid/>
      <w:spacing w:line="300" w:lineRule="auto"/>
    </w:pPr>
    <w:rPr>
      <w:rFonts w:ascii="Calibri" w:hAnsi="Calibri"/>
      <w:szCs w:val="24"/>
    </w:rPr>
  </w:style>
  <w:style w:type="paragraph" w:styleId="4">
    <w:name w:val="List Number 4"/>
    <w:basedOn w:val="ab"/>
    <w:semiHidden/>
    <w:rsid w:val="00075C44"/>
    <w:pPr>
      <w:widowControl/>
      <w:numPr>
        <w:numId w:val="34"/>
      </w:numPr>
      <w:tabs>
        <w:tab w:val="left" w:pos="1620"/>
      </w:tabs>
      <w:snapToGrid/>
      <w:spacing w:line="300" w:lineRule="auto"/>
    </w:pPr>
    <w:rPr>
      <w:rFonts w:ascii="Calibri" w:hAnsi="Calibri"/>
      <w:szCs w:val="24"/>
    </w:rPr>
  </w:style>
  <w:style w:type="paragraph" w:styleId="30">
    <w:name w:val="List Bullet 3"/>
    <w:basedOn w:val="ab"/>
    <w:rsid w:val="00075C44"/>
    <w:pPr>
      <w:widowControl/>
      <w:numPr>
        <w:numId w:val="35"/>
      </w:numPr>
      <w:tabs>
        <w:tab w:val="left" w:pos="1200"/>
      </w:tabs>
      <w:snapToGrid/>
      <w:spacing w:line="300" w:lineRule="auto"/>
    </w:pPr>
    <w:rPr>
      <w:rFonts w:ascii="Calibri" w:hAnsi="Calibri"/>
      <w:szCs w:val="24"/>
    </w:rPr>
  </w:style>
  <w:style w:type="character" w:customStyle="1" w:styleId="DocumentMapChar1">
    <w:name w:val="Document Map Char1"/>
    <w:uiPriority w:val="99"/>
    <w:semiHidden/>
    <w:rsid w:val="00075C44"/>
    <w:rPr>
      <w:rFonts w:ascii="Segoe UI" w:hAnsi="Segoe UI" w:cs="Segoe UI"/>
      <w:kern w:val="2"/>
      <w:sz w:val="16"/>
      <w:szCs w:val="16"/>
    </w:rPr>
  </w:style>
  <w:style w:type="paragraph" w:styleId="HTML8">
    <w:name w:val="HTML Address"/>
    <w:basedOn w:val="ab"/>
    <w:link w:val="HTMLChar0"/>
    <w:semiHidden/>
    <w:rsid w:val="00075C44"/>
    <w:pPr>
      <w:widowControl/>
      <w:snapToGrid/>
      <w:spacing w:line="300" w:lineRule="auto"/>
    </w:pPr>
    <w:rPr>
      <w:rFonts w:ascii="Calibri" w:hAnsi="Calibri"/>
      <w:i/>
      <w:iCs/>
      <w:szCs w:val="24"/>
    </w:rPr>
  </w:style>
  <w:style w:type="character" w:customStyle="1" w:styleId="HTMLChar2">
    <w:name w:val="HTML 地址 Char2"/>
    <w:uiPriority w:val="99"/>
    <w:semiHidden/>
    <w:rsid w:val="00075C44"/>
    <w:rPr>
      <w:rFonts w:ascii="Times New Roman" w:hAnsi="Times New Roman"/>
      <w:i/>
      <w:iCs/>
      <w:kern w:val="2"/>
      <w:sz w:val="24"/>
      <w:szCs w:val="21"/>
    </w:rPr>
  </w:style>
  <w:style w:type="character" w:customStyle="1" w:styleId="HTMLAddressChar1">
    <w:name w:val="HTML Address Char1"/>
    <w:uiPriority w:val="99"/>
    <w:semiHidden/>
    <w:rsid w:val="00075C44"/>
    <w:rPr>
      <w:i/>
      <w:iCs/>
      <w:kern w:val="2"/>
      <w:sz w:val="21"/>
      <w:szCs w:val="22"/>
    </w:rPr>
  </w:style>
  <w:style w:type="character" w:customStyle="1" w:styleId="BodyTextIndent2Char1">
    <w:name w:val="Body Text Indent 2 Char1"/>
    <w:uiPriority w:val="99"/>
    <w:semiHidden/>
    <w:rsid w:val="00075C44"/>
    <w:rPr>
      <w:kern w:val="2"/>
      <w:sz w:val="21"/>
      <w:szCs w:val="22"/>
    </w:rPr>
  </w:style>
  <w:style w:type="paragraph" w:styleId="50">
    <w:name w:val="List Number 5"/>
    <w:basedOn w:val="ab"/>
    <w:semiHidden/>
    <w:rsid w:val="00075C44"/>
    <w:pPr>
      <w:widowControl/>
      <w:numPr>
        <w:numId w:val="36"/>
      </w:numPr>
      <w:tabs>
        <w:tab w:val="left" w:pos="2040"/>
      </w:tabs>
      <w:snapToGrid/>
      <w:spacing w:line="300" w:lineRule="auto"/>
    </w:pPr>
    <w:rPr>
      <w:rFonts w:ascii="Calibri" w:hAnsi="Calibri"/>
      <w:szCs w:val="24"/>
    </w:rPr>
  </w:style>
  <w:style w:type="paragraph" w:styleId="afffffffffe">
    <w:name w:val="Message Header"/>
    <w:basedOn w:val="ab"/>
    <w:link w:val="Charfffa"/>
    <w:semiHidden/>
    <w:rsid w:val="00075C44"/>
    <w:pPr>
      <w:widowControl/>
      <w:pBdr>
        <w:top w:val="single" w:sz="6" w:space="1" w:color="auto"/>
        <w:left w:val="single" w:sz="6" w:space="1" w:color="auto"/>
        <w:bottom w:val="single" w:sz="6" w:space="1" w:color="auto"/>
        <w:right w:val="single" w:sz="6" w:space="1" w:color="auto"/>
      </w:pBdr>
      <w:shd w:val="pct20" w:color="auto" w:fill="auto"/>
      <w:snapToGrid/>
      <w:spacing w:line="300" w:lineRule="auto"/>
      <w:ind w:leftChars="500" w:left="1080" w:hangingChars="500" w:hanging="1080"/>
    </w:pPr>
    <w:rPr>
      <w:rFonts w:ascii="Arial" w:hAnsi="Arial"/>
      <w:szCs w:val="24"/>
    </w:rPr>
  </w:style>
  <w:style w:type="character" w:customStyle="1" w:styleId="Char1ff0">
    <w:name w:val="信息标题 Char1"/>
    <w:uiPriority w:val="99"/>
    <w:semiHidden/>
    <w:rsid w:val="00075C44"/>
    <w:rPr>
      <w:rFonts w:ascii="Calibri Light" w:eastAsia="宋体" w:hAnsi="Calibri Light" w:cs="Times New Roman"/>
      <w:kern w:val="2"/>
      <w:sz w:val="24"/>
      <w:szCs w:val="24"/>
      <w:shd w:val="pct20" w:color="auto" w:fill="auto"/>
    </w:rPr>
  </w:style>
  <w:style w:type="character" w:customStyle="1" w:styleId="MessageHeaderChar1">
    <w:name w:val="Message Header Char1"/>
    <w:uiPriority w:val="99"/>
    <w:semiHidden/>
    <w:rsid w:val="00075C44"/>
    <w:rPr>
      <w:rFonts w:ascii="Calibri Light" w:eastAsia="宋体" w:hAnsi="Calibri Light" w:cs="Times New Roman"/>
      <w:kern w:val="2"/>
      <w:sz w:val="24"/>
      <w:szCs w:val="24"/>
      <w:shd w:val="pct20" w:color="auto" w:fill="auto"/>
    </w:rPr>
  </w:style>
  <w:style w:type="paragraph" w:customStyle="1" w:styleId="p1">
    <w:name w:val="p1"/>
    <w:basedOn w:val="ab"/>
    <w:rsid w:val="00075C44"/>
    <w:pPr>
      <w:widowControl/>
      <w:snapToGrid/>
      <w:spacing w:beforeAutospacing="1" w:after="100" w:afterAutospacing="1" w:line="384" w:lineRule="atLeast"/>
      <w:jc w:val="left"/>
    </w:pPr>
    <w:rPr>
      <w:rFonts w:ascii="Arial Unicode MS" w:eastAsia="Arial Unicode MS" w:hAnsi="Arial Unicode MS" w:cs="Arial Unicode MS"/>
      <w:color w:val="333333"/>
      <w:kern w:val="0"/>
      <w:szCs w:val="24"/>
    </w:rPr>
  </w:style>
  <w:style w:type="paragraph" w:customStyle="1" w:styleId="z3">
    <w:name w:val="z3"/>
    <w:basedOn w:val="31"/>
    <w:rsid w:val="00075C44"/>
    <w:pPr>
      <w:numPr>
        <w:ilvl w:val="0"/>
        <w:numId w:val="0"/>
      </w:numPr>
      <w:tabs>
        <w:tab w:val="left" w:pos="720"/>
      </w:tabs>
      <w:spacing w:after="0" w:line="360" w:lineRule="auto"/>
      <w:ind w:firstLineChars="200" w:firstLine="200"/>
    </w:pPr>
    <w:rPr>
      <w:rFonts w:ascii="楷体_GB2312" w:eastAsia="楷体_GB2312"/>
      <w:b w:val="0"/>
      <w:color w:val="000000"/>
      <w:sz w:val="30"/>
    </w:rPr>
  </w:style>
  <w:style w:type="paragraph" w:customStyle="1" w:styleId="CharChar1Char">
    <w:name w:val="Char Char1 Char"/>
    <w:basedOn w:val="ab"/>
    <w:rsid w:val="00075C44"/>
    <w:pPr>
      <w:widowControl/>
      <w:snapToGrid/>
    </w:pPr>
    <w:rPr>
      <w:rFonts w:ascii="Calibri" w:hAnsi="Calibri"/>
      <w:sz w:val="21"/>
      <w:szCs w:val="24"/>
    </w:rPr>
  </w:style>
  <w:style w:type="paragraph" w:styleId="afffffffffff9">
    <w:name w:val="List Paragraph"/>
    <w:basedOn w:val="ab"/>
    <w:qFormat/>
    <w:rsid w:val="00075C44"/>
    <w:pPr>
      <w:widowControl/>
      <w:snapToGrid/>
      <w:ind w:firstLine="420"/>
    </w:pPr>
    <w:rPr>
      <w:rFonts w:ascii="Calibri" w:hAnsi="Calibri"/>
      <w:sz w:val="21"/>
      <w:szCs w:val="24"/>
    </w:rPr>
  </w:style>
  <w:style w:type="paragraph" w:customStyle="1" w:styleId="a6">
    <w:name w:val="三级条标题"/>
    <w:basedOn w:val="a5"/>
    <w:next w:val="ab"/>
    <w:rsid w:val="00075C44"/>
    <w:pPr>
      <w:numPr>
        <w:ilvl w:val="4"/>
      </w:numPr>
      <w:outlineLvl w:val="4"/>
    </w:pPr>
  </w:style>
  <w:style w:type="paragraph" w:customStyle="1" w:styleId="xl27">
    <w:name w:val="xl27"/>
    <w:basedOn w:val="ab"/>
    <w:rsid w:val="00075C44"/>
    <w:pPr>
      <w:widowControl/>
      <w:pBdr>
        <w:top w:val="single" w:sz="8" w:space="0" w:color="auto"/>
        <w:left w:val="single" w:sz="8" w:space="0" w:color="auto"/>
        <w:right w:val="single" w:sz="8" w:space="0" w:color="auto"/>
      </w:pBdr>
      <w:snapToGrid/>
      <w:spacing w:before="100" w:beforeAutospacing="1" w:after="100" w:afterAutospacing="1"/>
      <w:jc w:val="center"/>
    </w:pPr>
    <w:rPr>
      <w:rFonts w:ascii="Calibri" w:hAnsi="Calibri"/>
      <w:kern w:val="0"/>
      <w:sz w:val="18"/>
      <w:szCs w:val="18"/>
    </w:rPr>
  </w:style>
  <w:style w:type="paragraph" w:customStyle="1" w:styleId="afffffffffffa">
    <w:name w:val="正文 + 小四"/>
    <w:basedOn w:val="ab"/>
    <w:rsid w:val="00075C44"/>
    <w:pPr>
      <w:widowControl/>
      <w:snapToGrid/>
    </w:pPr>
    <w:rPr>
      <w:rFonts w:ascii="Calibri" w:hAnsi="Calibri"/>
      <w:szCs w:val="24"/>
    </w:rPr>
  </w:style>
  <w:style w:type="paragraph" w:customStyle="1" w:styleId="xl59">
    <w:name w:val="xl59"/>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45">
    <w:name w:val="xl45"/>
    <w:basedOn w:val="ab"/>
    <w:rsid w:val="00075C44"/>
    <w:pPr>
      <w:widowControl/>
      <w:pBdr>
        <w:lef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afffffffffffb">
    <w:name w:val="标准"/>
    <w:basedOn w:val="ab"/>
    <w:rsid w:val="00075C44"/>
    <w:pPr>
      <w:widowControl/>
      <w:adjustRightInd w:val="0"/>
      <w:snapToGrid/>
      <w:spacing w:line="500" w:lineRule="atLeast"/>
      <w:jc w:val="center"/>
      <w:textAlignment w:val="baseline"/>
    </w:pPr>
    <w:rPr>
      <w:rFonts w:ascii="宋体" w:hAnsi="Calibri"/>
      <w:kern w:val="0"/>
      <w:szCs w:val="24"/>
    </w:rPr>
  </w:style>
  <w:style w:type="paragraph" w:customStyle="1" w:styleId="afffffffffffc">
    <w:name w:val="表格间距"/>
    <w:basedOn w:val="ab"/>
    <w:rsid w:val="00075C44"/>
    <w:pPr>
      <w:widowControl/>
      <w:snapToGrid/>
      <w:spacing w:line="280" w:lineRule="exact"/>
      <w:ind w:firstLine="420"/>
    </w:pPr>
    <w:rPr>
      <w:rFonts w:ascii="Calibri" w:hAnsi="Calibri"/>
      <w:sz w:val="21"/>
      <w:szCs w:val="24"/>
    </w:rPr>
  </w:style>
  <w:style w:type="paragraph" w:customStyle="1" w:styleId="xl61">
    <w:name w:val="xl61"/>
    <w:basedOn w:val="ab"/>
    <w:semiHidden/>
    <w:rsid w:val="00075C44"/>
    <w:pPr>
      <w:widowControl/>
      <w:pBdr>
        <w:left w:val="single" w:sz="4" w:space="0" w:color="auto"/>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43">
    <w:name w:val="xl43"/>
    <w:basedOn w:val="ab"/>
    <w:rsid w:val="00075C44"/>
    <w:pPr>
      <w:widowControl/>
      <w:pBdr>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afffffffffffd">
    <w:name w:val="表内格式"/>
    <w:basedOn w:val="ab"/>
    <w:rsid w:val="00075C44"/>
    <w:pPr>
      <w:widowControl/>
      <w:snapToGrid/>
      <w:jc w:val="center"/>
    </w:pPr>
    <w:rPr>
      <w:rFonts w:ascii="Calibri" w:hAnsi="Calibri"/>
      <w:sz w:val="18"/>
      <w:szCs w:val="22"/>
    </w:rPr>
  </w:style>
  <w:style w:type="paragraph" w:customStyle="1" w:styleId="xl67">
    <w:name w:val="xl67"/>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i/>
      <w:iCs/>
      <w:kern w:val="0"/>
      <w:sz w:val="20"/>
      <w:szCs w:val="22"/>
    </w:rPr>
  </w:style>
  <w:style w:type="paragraph" w:customStyle="1" w:styleId="font14">
    <w:name w:val="font14"/>
    <w:basedOn w:val="ab"/>
    <w:semiHidden/>
    <w:rsid w:val="00075C44"/>
    <w:pPr>
      <w:widowControl/>
      <w:snapToGrid/>
      <w:spacing w:before="100" w:beforeAutospacing="1" w:after="100" w:afterAutospacing="1"/>
      <w:jc w:val="left"/>
    </w:pPr>
    <w:rPr>
      <w:rFonts w:ascii="Calibri" w:hAnsi="Calibri"/>
      <w:kern w:val="0"/>
      <w:sz w:val="18"/>
      <w:szCs w:val="18"/>
    </w:rPr>
  </w:style>
  <w:style w:type="paragraph" w:customStyle="1" w:styleId="4e">
    <w:name w:val="封面4"/>
    <w:basedOn w:val="1f8"/>
    <w:rsid w:val="00075C44"/>
    <w:pPr>
      <w:widowControl/>
      <w:tabs>
        <w:tab w:val="clear" w:pos="432"/>
      </w:tabs>
      <w:snapToGrid w:val="0"/>
      <w:ind w:firstLineChars="200" w:firstLine="200"/>
    </w:pPr>
    <w:rPr>
      <w:rFonts w:ascii="Calibri" w:eastAsia="宋体" w:hAnsi="Calibri"/>
      <w:b/>
      <w:bCs/>
      <w:shadow w:val="0"/>
      <w:color w:val="000000"/>
      <w:kern w:val="2"/>
      <w:szCs w:val="24"/>
      <w:bdr w:val="single" w:sz="4" w:space="0" w:color="auto"/>
    </w:rPr>
  </w:style>
  <w:style w:type="paragraph" w:customStyle="1" w:styleId="wangjunbobullet">
    <w:name w:val="wangjunbo.bullet"/>
    <w:basedOn w:val="ab"/>
    <w:rsid w:val="00075C44"/>
    <w:pPr>
      <w:widowControl/>
      <w:adjustRightInd w:val="0"/>
      <w:spacing w:line="360" w:lineRule="atLeast"/>
      <w:jc w:val="center"/>
    </w:pPr>
    <w:rPr>
      <w:rFonts w:ascii="Calibri" w:hAnsi="Calibri"/>
      <w:kern w:val="0"/>
      <w:sz w:val="21"/>
      <w:szCs w:val="22"/>
    </w:rPr>
  </w:style>
  <w:style w:type="paragraph" w:customStyle="1" w:styleId="xl34">
    <w:name w:val="xl34"/>
    <w:basedOn w:val="ab"/>
    <w:rsid w:val="00075C44"/>
    <w:pPr>
      <w:widowControl/>
      <w:snapToGrid/>
      <w:spacing w:before="100" w:beforeAutospacing="1" w:after="100" w:afterAutospacing="1"/>
      <w:jc w:val="center"/>
    </w:pPr>
    <w:rPr>
      <w:rFonts w:ascii="Arial Unicode MS" w:eastAsia="Arial Unicode MS" w:hAnsi="Arial Unicode MS"/>
      <w:kern w:val="0"/>
      <w:szCs w:val="24"/>
    </w:rPr>
  </w:style>
  <w:style w:type="paragraph" w:customStyle="1" w:styleId="afffffffffffe">
    <w:name w:val="责任页"/>
    <w:basedOn w:val="ab"/>
    <w:rsid w:val="00075C44"/>
    <w:pPr>
      <w:widowControl/>
      <w:snapToGrid/>
      <w:spacing w:line="300" w:lineRule="auto"/>
    </w:pPr>
    <w:rPr>
      <w:rFonts w:ascii="Calibri" w:hAnsi="Calibri"/>
      <w:sz w:val="28"/>
      <w:szCs w:val="24"/>
    </w:rPr>
  </w:style>
  <w:style w:type="paragraph" w:customStyle="1" w:styleId="1fff1">
    <w:name w:val="自定义 标题 1"/>
    <w:basedOn w:val="1CharChar205"/>
    <w:rsid w:val="00075C44"/>
  </w:style>
  <w:style w:type="paragraph" w:customStyle="1" w:styleId="xl33">
    <w:name w:val="xl33"/>
    <w:basedOn w:val="ab"/>
    <w:rsid w:val="00075C44"/>
    <w:pPr>
      <w:widowControl/>
      <w:snapToGrid/>
      <w:spacing w:before="100" w:beforeAutospacing="1" w:after="100" w:afterAutospacing="1"/>
      <w:jc w:val="left"/>
    </w:pPr>
    <w:rPr>
      <w:rFonts w:ascii="Calibri" w:hAnsi="Calibri"/>
      <w:kern w:val="0"/>
      <w:sz w:val="18"/>
      <w:szCs w:val="18"/>
    </w:rPr>
  </w:style>
  <w:style w:type="paragraph" w:customStyle="1" w:styleId="affffffffffff">
    <w:name w:val="表内字"/>
    <w:basedOn w:val="ab"/>
    <w:rsid w:val="00075C44"/>
    <w:pPr>
      <w:widowControl/>
      <w:snapToGrid/>
      <w:spacing w:line="320" w:lineRule="exact"/>
      <w:jc w:val="center"/>
    </w:pPr>
    <w:rPr>
      <w:rFonts w:ascii="Calibri" w:hAnsi="Calibri"/>
      <w:sz w:val="21"/>
      <w:szCs w:val="24"/>
    </w:rPr>
  </w:style>
  <w:style w:type="paragraph" w:customStyle="1" w:styleId="1CharChar205">
    <w:name w:val="样式 标题 1 Char Char + 段前: 2 行 段后: 0.5 行"/>
    <w:basedOn w:val="10"/>
    <w:rsid w:val="00075C44"/>
    <w:pPr>
      <w:numPr>
        <w:numId w:val="0"/>
      </w:numPr>
      <w:spacing w:beforeLines="100" w:afterLines="100"/>
      <w:ind w:firstLineChars="200" w:firstLine="200"/>
      <w:jc w:val="both"/>
    </w:pPr>
    <w:rPr>
      <w:rFonts w:ascii="Calibri" w:hAnsi="Calibri" w:cs="宋体"/>
      <w:bCs w:val="0"/>
      <w:sz w:val="44"/>
    </w:rPr>
  </w:style>
  <w:style w:type="paragraph" w:customStyle="1" w:styleId="xl65">
    <w:name w:val="xl65"/>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font12">
    <w:name w:val="font12"/>
    <w:basedOn w:val="ab"/>
    <w:rsid w:val="00075C44"/>
    <w:pPr>
      <w:widowControl/>
      <w:snapToGrid/>
      <w:spacing w:before="100" w:beforeAutospacing="1" w:after="100" w:afterAutospacing="1"/>
      <w:jc w:val="left"/>
    </w:pPr>
    <w:rPr>
      <w:rFonts w:ascii="Calibri" w:hAnsi="Calibri"/>
      <w:i/>
      <w:iCs/>
      <w:kern w:val="0"/>
      <w:sz w:val="20"/>
      <w:szCs w:val="22"/>
    </w:rPr>
  </w:style>
  <w:style w:type="paragraph" w:customStyle="1" w:styleId="2ff2">
    <w:name w:val="封面2"/>
    <w:basedOn w:val="ab"/>
    <w:rsid w:val="00075C44"/>
    <w:pPr>
      <w:widowControl/>
      <w:snapToGrid/>
      <w:jc w:val="center"/>
    </w:pPr>
    <w:rPr>
      <w:rFonts w:ascii="Calibri" w:hAnsi="Calibri"/>
      <w:b/>
      <w:sz w:val="44"/>
      <w:szCs w:val="24"/>
    </w:rPr>
  </w:style>
  <w:style w:type="paragraph" w:customStyle="1" w:styleId="affffffffffff0">
    <w:name w:val="新正文"/>
    <w:basedOn w:val="ab"/>
    <w:rsid w:val="00075C44"/>
    <w:pPr>
      <w:widowControl/>
      <w:snapToGrid/>
      <w:spacing w:before="60" w:line="460" w:lineRule="exact"/>
    </w:pPr>
    <w:rPr>
      <w:rFonts w:ascii="Calibri" w:hAnsi="Calibri"/>
      <w:szCs w:val="22"/>
    </w:rPr>
  </w:style>
  <w:style w:type="paragraph" w:customStyle="1" w:styleId="Char1CharCharCharCharCharChar">
    <w:name w:val="Char1 Char Char Char Char Char Char"/>
    <w:basedOn w:val="ab"/>
    <w:rsid w:val="00075C44"/>
    <w:pPr>
      <w:widowControl/>
      <w:snapToGrid/>
      <w:spacing w:beforeLines="50" w:afterLines="50"/>
    </w:pPr>
    <w:rPr>
      <w:rFonts w:ascii="宋体" w:hAnsi="宋体" w:cs="宋体"/>
      <w:szCs w:val="24"/>
    </w:rPr>
  </w:style>
  <w:style w:type="paragraph" w:customStyle="1" w:styleId="xl42">
    <w:name w:val="xl42"/>
    <w:basedOn w:val="ab"/>
    <w:rsid w:val="00075C44"/>
    <w:pPr>
      <w:widowControl/>
      <w:pBdr>
        <w:left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affffffffff">
    <w:name w:val="正文样式"/>
    <w:basedOn w:val="ab"/>
    <w:link w:val="Charfffb"/>
    <w:rsid w:val="00075C44"/>
    <w:pPr>
      <w:widowControl/>
      <w:snapToGrid/>
    </w:pPr>
    <w:rPr>
      <w:rFonts w:ascii="Calibri" w:hAnsi="Calibri"/>
      <w:spacing w:val="4"/>
      <w:szCs w:val="24"/>
    </w:rPr>
  </w:style>
  <w:style w:type="paragraph" w:customStyle="1" w:styleId="4f">
    <w:name w:val="样式4"/>
    <w:basedOn w:val="31"/>
    <w:link w:val="4Char4"/>
    <w:rsid w:val="00075C44"/>
    <w:pPr>
      <w:numPr>
        <w:ilvl w:val="0"/>
        <w:numId w:val="0"/>
      </w:numPr>
      <w:spacing w:before="120" w:after="120" w:line="360" w:lineRule="auto"/>
      <w:ind w:firstLineChars="200" w:firstLine="200"/>
      <w:jc w:val="both"/>
    </w:pPr>
    <w:rPr>
      <w:rFonts w:ascii="宋体" w:hAnsi="宋体"/>
      <w:color w:val="000000"/>
      <w:spacing w:val="4"/>
      <w:sz w:val="24"/>
      <w:szCs w:val="24"/>
    </w:rPr>
  </w:style>
  <w:style w:type="paragraph" w:customStyle="1" w:styleId="a8">
    <w:name w:val="五级条标题"/>
    <w:basedOn w:val="a7"/>
    <w:next w:val="ab"/>
    <w:rsid w:val="00075C44"/>
    <w:pPr>
      <w:numPr>
        <w:ilvl w:val="6"/>
      </w:numPr>
      <w:outlineLvl w:val="6"/>
    </w:pPr>
  </w:style>
  <w:style w:type="paragraph" w:customStyle="1" w:styleId="pian">
    <w:name w:val="pian"/>
    <w:basedOn w:val="ab"/>
    <w:rsid w:val="00075C44"/>
    <w:pPr>
      <w:widowControl/>
      <w:snapToGrid/>
      <w:spacing w:before="100" w:beforeAutospacing="1" w:after="100" w:afterAutospacing="1"/>
      <w:jc w:val="left"/>
    </w:pPr>
    <w:rPr>
      <w:rFonts w:ascii="宋体" w:hAnsi="宋体"/>
      <w:kern w:val="0"/>
      <w:szCs w:val="24"/>
    </w:rPr>
  </w:style>
  <w:style w:type="paragraph" w:customStyle="1" w:styleId="xl57">
    <w:name w:val="xl57"/>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NormalChar">
    <w:name w:val="Normal Char"/>
    <w:link w:val="NormalCharChar"/>
    <w:semiHidden/>
    <w:rsid w:val="00075C44"/>
    <w:pPr>
      <w:widowControl w:val="0"/>
      <w:adjustRightInd w:val="0"/>
      <w:spacing w:line="360" w:lineRule="atLeast"/>
      <w:textAlignment w:val="baseline"/>
    </w:pPr>
    <w:rPr>
      <w:rFonts w:ascii="宋体"/>
      <w:kern w:val="2"/>
      <w:sz w:val="34"/>
      <w:szCs w:val="24"/>
    </w:rPr>
  </w:style>
  <w:style w:type="paragraph" w:customStyle="1" w:styleId="4f0">
    <w:name w:val="表格4"/>
    <w:basedOn w:val="ab"/>
    <w:next w:val="ab"/>
    <w:semiHidden/>
    <w:rsid w:val="00075C44"/>
    <w:pPr>
      <w:widowControl/>
      <w:snapToGrid/>
      <w:spacing w:line="400" w:lineRule="exact"/>
      <w:jc w:val="left"/>
    </w:pPr>
    <w:rPr>
      <w:rFonts w:ascii="宋体" w:hAnsi="宋体"/>
      <w:szCs w:val="28"/>
    </w:rPr>
  </w:style>
  <w:style w:type="paragraph" w:customStyle="1" w:styleId="xl51">
    <w:name w:val="xl51"/>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CharCharCharCharCharCharCharCharCharCharCharChar1CharCharCharCharCharCharChar">
    <w:name w:val="Char Char Char Char Char Char Char Char Char Char Char Char1 Char Char Char Char Char Char Char"/>
    <w:basedOn w:val="ab"/>
    <w:semiHidden/>
    <w:rsid w:val="00075C44"/>
    <w:pPr>
      <w:widowControl/>
      <w:snapToGrid/>
      <w:spacing w:line="240" w:lineRule="exact"/>
    </w:pPr>
    <w:rPr>
      <w:rFonts w:ascii="宋体" w:hAnsi="宋体" w:cs="宋体"/>
      <w:szCs w:val="24"/>
    </w:rPr>
  </w:style>
  <w:style w:type="paragraph" w:customStyle="1" w:styleId="xl62">
    <w:name w:val="xl62"/>
    <w:basedOn w:val="ab"/>
    <w:semiHidden/>
    <w:rsid w:val="00075C44"/>
    <w:pPr>
      <w:widowControl/>
      <w:pBdr>
        <w:left w:val="single" w:sz="4" w:space="0" w:color="auto"/>
        <w:bottom w:val="single" w:sz="4" w:space="0" w:color="auto"/>
      </w:pBdr>
      <w:snapToGrid/>
      <w:spacing w:before="100" w:beforeAutospacing="1" w:after="100" w:afterAutospacing="1"/>
      <w:jc w:val="left"/>
    </w:pPr>
    <w:rPr>
      <w:rFonts w:ascii="宋体" w:hAnsi="宋体" w:cs="宋体"/>
      <w:kern w:val="0"/>
      <w:sz w:val="20"/>
      <w:szCs w:val="22"/>
    </w:rPr>
  </w:style>
  <w:style w:type="paragraph" w:customStyle="1" w:styleId="font9">
    <w:name w:val="font9"/>
    <w:basedOn w:val="ab"/>
    <w:rsid w:val="00075C44"/>
    <w:pPr>
      <w:widowControl/>
      <w:snapToGrid/>
      <w:spacing w:before="100" w:beforeAutospacing="1" w:after="100" w:afterAutospacing="1"/>
      <w:jc w:val="left"/>
    </w:pPr>
    <w:rPr>
      <w:rFonts w:ascii="Calibri" w:hAnsi="Calibri"/>
      <w:kern w:val="0"/>
      <w:sz w:val="20"/>
      <w:szCs w:val="22"/>
    </w:rPr>
  </w:style>
  <w:style w:type="paragraph" w:customStyle="1" w:styleId="1233">
    <w:name w:val="1233"/>
    <w:basedOn w:val="ab"/>
    <w:rsid w:val="00075C44"/>
    <w:pPr>
      <w:widowControl/>
      <w:snapToGrid/>
      <w:spacing w:before="100" w:beforeAutospacing="1"/>
      <w:ind w:firstLine="480"/>
    </w:pPr>
    <w:rPr>
      <w:rFonts w:ascii="Calibri" w:hAnsi="Calibri"/>
      <w:szCs w:val="24"/>
    </w:rPr>
  </w:style>
  <w:style w:type="paragraph" w:customStyle="1" w:styleId="CharCharCharCharCharChar1CharCharCharChar2">
    <w:name w:val="Char Char Char Char Char Char1 Char Char Char Char2"/>
    <w:basedOn w:val="ab"/>
    <w:rsid w:val="00075C44"/>
    <w:pPr>
      <w:widowControl/>
      <w:adjustRightInd w:val="0"/>
      <w:ind w:firstLine="567"/>
    </w:pPr>
    <w:rPr>
      <w:rFonts w:ascii="Calibri" w:hAnsi="Calibri"/>
      <w:sz w:val="28"/>
      <w:szCs w:val="22"/>
    </w:rPr>
  </w:style>
  <w:style w:type="paragraph" w:customStyle="1" w:styleId="224">
    <w:name w:val="表格 22"/>
    <w:basedOn w:val="ab"/>
    <w:rsid w:val="00075C44"/>
    <w:pPr>
      <w:widowControl/>
      <w:autoSpaceDE w:val="0"/>
      <w:autoSpaceDN w:val="0"/>
      <w:adjustRightInd w:val="0"/>
      <w:snapToGrid/>
      <w:jc w:val="center"/>
      <w:textAlignment w:val="baseline"/>
    </w:pPr>
    <w:rPr>
      <w:rFonts w:ascii="Calibri" w:eastAsia="仿宋体" w:hAnsi="Calibri"/>
      <w:kern w:val="0"/>
      <w:szCs w:val="22"/>
    </w:rPr>
  </w:style>
  <w:style w:type="paragraph" w:customStyle="1" w:styleId="3f3">
    <w:name w:val="表格3"/>
    <w:basedOn w:val="ab"/>
    <w:link w:val="3Charc"/>
    <w:rsid w:val="00075C44"/>
    <w:pPr>
      <w:widowControl/>
      <w:snapToGrid/>
      <w:spacing w:line="400" w:lineRule="exact"/>
      <w:jc w:val="center"/>
    </w:pPr>
    <w:rPr>
      <w:rFonts w:ascii="宋体" w:hAnsi="宋体"/>
      <w:szCs w:val="28"/>
    </w:rPr>
  </w:style>
  <w:style w:type="paragraph" w:customStyle="1" w:styleId="lly0">
    <w:name w:val="表格lly"/>
    <w:basedOn w:val="ab"/>
    <w:next w:val="ab"/>
    <w:rsid w:val="00075C44"/>
    <w:pPr>
      <w:widowControl/>
      <w:adjustRightInd w:val="0"/>
      <w:jc w:val="center"/>
    </w:pPr>
    <w:rPr>
      <w:rFonts w:ascii="宋体" w:hAnsi="Calibri" w:cs="宋体"/>
      <w:bCs/>
      <w:sz w:val="21"/>
    </w:rPr>
  </w:style>
  <w:style w:type="paragraph" w:customStyle="1" w:styleId="font8">
    <w:name w:val="font8"/>
    <w:basedOn w:val="ab"/>
    <w:rsid w:val="00075C44"/>
    <w:pPr>
      <w:widowControl/>
      <w:snapToGrid/>
      <w:spacing w:before="100" w:beforeAutospacing="1" w:after="100" w:afterAutospacing="1"/>
      <w:jc w:val="left"/>
    </w:pPr>
    <w:rPr>
      <w:rFonts w:ascii="Calibri" w:hAnsi="Calibri"/>
      <w:kern w:val="0"/>
      <w:sz w:val="18"/>
      <w:szCs w:val="18"/>
    </w:rPr>
  </w:style>
  <w:style w:type="paragraph" w:customStyle="1" w:styleId="xl22">
    <w:name w:val="xl22"/>
    <w:basedOn w:val="ab"/>
    <w:rsid w:val="00075C44"/>
    <w:pPr>
      <w:widowControl/>
      <w:snapToGrid/>
      <w:spacing w:before="100" w:beforeAutospacing="1" w:after="100" w:afterAutospacing="1"/>
      <w:jc w:val="center"/>
    </w:pPr>
    <w:rPr>
      <w:rFonts w:ascii="宋体" w:hAnsi="宋体"/>
      <w:kern w:val="0"/>
      <w:szCs w:val="24"/>
    </w:rPr>
  </w:style>
  <w:style w:type="paragraph" w:customStyle="1" w:styleId="afffffffff8">
    <w:name w:val="黏贴"/>
    <w:link w:val="Charfff4"/>
    <w:rsid w:val="00075C44"/>
    <w:rPr>
      <w:kern w:val="2"/>
      <w:sz w:val="18"/>
      <w:szCs w:val="24"/>
    </w:rPr>
  </w:style>
  <w:style w:type="paragraph" w:customStyle="1" w:styleId="101">
    <w:name w:val="样式 正文1 + 段前: 0.1 行"/>
    <w:basedOn w:val="ab"/>
    <w:rsid w:val="00075C44"/>
    <w:pPr>
      <w:widowControl/>
      <w:spacing w:beforeLines="10" w:line="440" w:lineRule="atLeast"/>
      <w:ind w:firstLine="567"/>
    </w:pPr>
    <w:rPr>
      <w:rFonts w:ascii="Calibri" w:hAnsi="Calibri"/>
      <w:szCs w:val="22"/>
    </w:rPr>
  </w:style>
  <w:style w:type="paragraph" w:customStyle="1" w:styleId="CharCharCharCharCharCharCharCharCharCharCharChar">
    <w:name w:val="Char Char Char Char Char Char Char Char Char Char Char Char"/>
    <w:basedOn w:val="ab"/>
    <w:rsid w:val="00075C44"/>
    <w:pPr>
      <w:widowControl/>
      <w:snapToGrid/>
    </w:pPr>
    <w:rPr>
      <w:rFonts w:ascii="Calibri" w:hAnsi="Calibri"/>
      <w:szCs w:val="24"/>
    </w:rPr>
  </w:style>
  <w:style w:type="paragraph" w:customStyle="1" w:styleId="CharChar1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1 Char Char Char Char"/>
    <w:basedOn w:val="ab"/>
    <w:rsid w:val="00075C44"/>
    <w:pPr>
      <w:widowControl/>
      <w:snapToGrid/>
    </w:pPr>
    <w:rPr>
      <w:rFonts w:ascii="Calibri" w:hAnsi="Calibri"/>
      <w:sz w:val="21"/>
      <w:szCs w:val="24"/>
    </w:rPr>
  </w:style>
  <w:style w:type="paragraph" w:customStyle="1" w:styleId="xl60">
    <w:name w:val="xl60"/>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44">
    <w:name w:val="xl44"/>
    <w:basedOn w:val="ab"/>
    <w:rsid w:val="00075C44"/>
    <w:pPr>
      <w:widowControl/>
      <w:pBdr>
        <w:left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39">
    <w:name w:val="xl39"/>
    <w:basedOn w:val="ab"/>
    <w:rsid w:val="00075C44"/>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Arial Unicode MS" w:eastAsia="Arial Unicode MS" w:hAnsi="Arial Unicode MS"/>
      <w:kern w:val="0"/>
      <w:szCs w:val="24"/>
    </w:rPr>
  </w:style>
  <w:style w:type="paragraph" w:customStyle="1" w:styleId="xl48">
    <w:name w:val="xl48"/>
    <w:basedOn w:val="ab"/>
    <w:rsid w:val="00075C44"/>
    <w:pPr>
      <w:widowControl/>
      <w:pBdr>
        <w:left w:val="single" w:sz="4" w:space="0" w:color="auto"/>
      </w:pBdr>
      <w:snapToGrid/>
      <w:spacing w:before="100" w:beforeAutospacing="1" w:after="100" w:afterAutospacing="1"/>
      <w:jc w:val="left"/>
    </w:pPr>
    <w:rPr>
      <w:rFonts w:ascii="宋体" w:hAnsi="宋体" w:cs="宋体"/>
      <w:kern w:val="0"/>
      <w:sz w:val="20"/>
      <w:szCs w:val="22"/>
    </w:rPr>
  </w:style>
  <w:style w:type="paragraph" w:customStyle="1" w:styleId="CharCharCharCharCharCharCharCharChar">
    <w:name w:val="Char Char Char Char Char Char Char Char Char"/>
    <w:basedOn w:val="ab"/>
    <w:rsid w:val="00075C44"/>
    <w:pPr>
      <w:widowControl/>
      <w:snapToGrid/>
    </w:pPr>
    <w:rPr>
      <w:rFonts w:ascii="Calibri" w:hAnsi="Calibri"/>
      <w:szCs w:val="24"/>
    </w:rPr>
  </w:style>
  <w:style w:type="paragraph" w:customStyle="1" w:styleId="CharCharChar10">
    <w:name w:val="Char Char Char1"/>
    <w:basedOn w:val="ab"/>
    <w:rsid w:val="00075C44"/>
    <w:pPr>
      <w:keepNext/>
      <w:widowControl/>
      <w:tabs>
        <w:tab w:val="left" w:pos="425"/>
      </w:tabs>
      <w:autoSpaceDE w:val="0"/>
      <w:autoSpaceDN w:val="0"/>
      <w:adjustRightInd w:val="0"/>
      <w:snapToGrid/>
      <w:spacing w:before="80" w:after="80"/>
      <w:ind w:hanging="425"/>
    </w:pPr>
    <w:rPr>
      <w:rFonts w:ascii="Arial" w:hAnsi="Arial" w:cs="Arial"/>
      <w:sz w:val="20"/>
      <w:szCs w:val="22"/>
    </w:rPr>
  </w:style>
  <w:style w:type="paragraph" w:customStyle="1" w:styleId="xl52">
    <w:name w:val="xl52"/>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affffffffffff1">
    <w:name w:val="正文 + (西文) 宋体"/>
    <w:basedOn w:val="ab"/>
    <w:rsid w:val="00075C44"/>
    <w:pPr>
      <w:widowControl/>
      <w:tabs>
        <w:tab w:val="left" w:pos="360"/>
      </w:tabs>
      <w:snapToGrid/>
      <w:ind w:left="360" w:firstLine="510"/>
    </w:pPr>
    <w:rPr>
      <w:rFonts w:ascii="宋体" w:eastAsia="仿宋_GB2312" w:hAnsi="宋体"/>
      <w:szCs w:val="24"/>
    </w:rPr>
  </w:style>
  <w:style w:type="paragraph" w:customStyle="1" w:styleId="affffffffffff2">
    <w:name w:val="我的正文"/>
    <w:basedOn w:val="ab"/>
    <w:rsid w:val="00075C44"/>
    <w:pPr>
      <w:widowControl/>
      <w:snapToGrid/>
      <w:spacing w:line="440" w:lineRule="exact"/>
    </w:pPr>
    <w:rPr>
      <w:rFonts w:ascii="Calibri" w:hAnsi="Calibri"/>
      <w:szCs w:val="24"/>
    </w:rPr>
  </w:style>
  <w:style w:type="paragraph" w:customStyle="1" w:styleId="xl38">
    <w:name w:val="xl38"/>
    <w:basedOn w:val="ab"/>
    <w:rsid w:val="00075C44"/>
    <w:pPr>
      <w:widowControl/>
      <w:pBdr>
        <w:lef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AbsEinr1a">
    <w:name w:val="Abs_Einr_1a"/>
    <w:basedOn w:val="Default"/>
    <w:next w:val="Default"/>
    <w:rsid w:val="00075C44"/>
    <w:pPr>
      <w:spacing w:before="40" w:after="40"/>
    </w:pPr>
    <w:rPr>
      <w:rFonts w:ascii="Arial,Bold" w:hAnsi="Arial,Bold"/>
      <w:color w:val="auto"/>
    </w:rPr>
  </w:style>
  <w:style w:type="paragraph" w:customStyle="1" w:styleId="a4">
    <w:name w:val="一级条标题"/>
    <w:basedOn w:val="a3"/>
    <w:next w:val="ab"/>
    <w:rsid w:val="00075C44"/>
    <w:pPr>
      <w:numPr>
        <w:ilvl w:val="2"/>
      </w:numPr>
      <w:tabs>
        <w:tab w:val="clear" w:pos="903"/>
        <w:tab w:val="left" w:pos="360"/>
      </w:tabs>
      <w:spacing w:before="0" w:after="0"/>
      <w:outlineLvl w:val="2"/>
    </w:pPr>
  </w:style>
  <w:style w:type="paragraph" w:customStyle="1" w:styleId="a5">
    <w:name w:val="二级条标题"/>
    <w:basedOn w:val="a4"/>
    <w:next w:val="ab"/>
    <w:rsid w:val="00075C44"/>
    <w:pPr>
      <w:numPr>
        <w:ilvl w:val="3"/>
      </w:numPr>
      <w:outlineLvl w:val="3"/>
    </w:pPr>
  </w:style>
  <w:style w:type="paragraph" w:customStyle="1" w:styleId="a7">
    <w:name w:val="四级条标题"/>
    <w:basedOn w:val="a6"/>
    <w:next w:val="ab"/>
    <w:rsid w:val="00075C44"/>
    <w:pPr>
      <w:numPr>
        <w:ilvl w:val="5"/>
      </w:numPr>
      <w:outlineLvl w:val="5"/>
    </w:pPr>
  </w:style>
  <w:style w:type="paragraph" w:customStyle="1" w:styleId="xl28">
    <w:name w:val="xl28"/>
    <w:basedOn w:val="ab"/>
    <w:rsid w:val="00075C44"/>
    <w:pPr>
      <w:widowControl/>
      <w:pBdr>
        <w:bottom w:val="single" w:sz="8" w:space="0" w:color="auto"/>
        <w:right w:val="single" w:sz="8" w:space="0" w:color="auto"/>
      </w:pBdr>
      <w:snapToGrid/>
      <w:spacing w:before="100" w:beforeAutospacing="1" w:after="100" w:afterAutospacing="1"/>
      <w:jc w:val="center"/>
    </w:pPr>
    <w:rPr>
      <w:rFonts w:ascii="Calibri" w:hAnsi="Calibri"/>
      <w:kern w:val="0"/>
      <w:sz w:val="18"/>
      <w:szCs w:val="18"/>
    </w:rPr>
  </w:style>
  <w:style w:type="paragraph" w:customStyle="1" w:styleId="xl35">
    <w:name w:val="xl35"/>
    <w:basedOn w:val="ab"/>
    <w:rsid w:val="00075C44"/>
    <w:pPr>
      <w:widowControl/>
      <w:pBdr>
        <w:lef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Web5">
    <w:name w:val="普通(Web)5"/>
    <w:basedOn w:val="ab"/>
    <w:rsid w:val="00075C44"/>
    <w:pPr>
      <w:widowControl/>
      <w:snapToGrid/>
      <w:jc w:val="left"/>
    </w:pPr>
    <w:rPr>
      <w:rFonts w:ascii="Arial" w:hAnsi="Arial" w:cs="Arial"/>
      <w:kern w:val="0"/>
      <w:szCs w:val="24"/>
    </w:rPr>
  </w:style>
  <w:style w:type="paragraph" w:customStyle="1" w:styleId="berschrift2">
    <w:name w:val="überschrift 2"/>
    <w:basedOn w:val="Default"/>
    <w:next w:val="Default"/>
    <w:rsid w:val="00075C44"/>
    <w:pPr>
      <w:spacing w:before="120" w:after="120"/>
    </w:pPr>
    <w:rPr>
      <w:rFonts w:ascii="Arial,Bold" w:hAnsi="Arial,Bold"/>
      <w:color w:val="auto"/>
    </w:rPr>
  </w:style>
  <w:style w:type="paragraph" w:customStyle="1" w:styleId="xl40">
    <w:name w:val="xl40"/>
    <w:basedOn w:val="ab"/>
    <w:rsid w:val="00075C44"/>
    <w:pPr>
      <w:widowControl/>
      <w:pBdr>
        <w:left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affffffffffff3">
    <w:name w:val="自制表格"/>
    <w:basedOn w:val="ab"/>
    <w:next w:val="ab"/>
    <w:rsid w:val="00075C44"/>
    <w:pPr>
      <w:widowControl/>
      <w:snapToGrid/>
      <w:spacing w:after="120"/>
    </w:pPr>
    <w:rPr>
      <w:rFonts w:ascii="宋体" w:hAnsi="Calibri"/>
      <w:kern w:val="10"/>
      <w:sz w:val="28"/>
      <w:szCs w:val="22"/>
    </w:rPr>
  </w:style>
  <w:style w:type="paragraph" w:customStyle="1" w:styleId="Char230">
    <w:name w:val="Char23"/>
    <w:basedOn w:val="ab"/>
    <w:rsid w:val="00075C44"/>
    <w:pPr>
      <w:widowControl/>
      <w:snapToGrid/>
    </w:pPr>
    <w:rPr>
      <w:rFonts w:ascii="Calibri" w:hAnsi="Calibri"/>
      <w:sz w:val="21"/>
      <w:szCs w:val="24"/>
    </w:rPr>
  </w:style>
  <w:style w:type="paragraph" w:customStyle="1" w:styleId="xl55">
    <w:name w:val="xl55"/>
    <w:basedOn w:val="ab"/>
    <w:semiHidden/>
    <w:rsid w:val="00075C44"/>
    <w:pPr>
      <w:widowControl/>
      <w:pBdr>
        <w:left w:val="single" w:sz="4" w:space="0" w:color="auto"/>
      </w:pBdr>
      <w:snapToGrid/>
      <w:spacing w:before="100" w:beforeAutospacing="1" w:after="100" w:afterAutospacing="1"/>
      <w:jc w:val="left"/>
    </w:pPr>
    <w:rPr>
      <w:rFonts w:ascii="宋体" w:hAnsi="宋体" w:cs="宋体"/>
      <w:kern w:val="0"/>
      <w:sz w:val="20"/>
      <w:szCs w:val="22"/>
    </w:rPr>
  </w:style>
  <w:style w:type="paragraph" w:customStyle="1" w:styleId="afffffffff9">
    <w:name w:val="表底说明"/>
    <w:basedOn w:val="ab"/>
    <w:link w:val="Charfff5"/>
    <w:rsid w:val="00075C44"/>
    <w:pPr>
      <w:widowControl/>
      <w:snapToGrid/>
    </w:pPr>
    <w:rPr>
      <w:rFonts w:ascii="Calibri" w:hAnsi="Calibri"/>
      <w:sz w:val="18"/>
      <w:szCs w:val="24"/>
    </w:rPr>
  </w:style>
  <w:style w:type="paragraph" w:customStyle="1" w:styleId="a2">
    <w:name w:val="前言、引言标题"/>
    <w:next w:val="ab"/>
    <w:rsid w:val="00075C44"/>
    <w:pPr>
      <w:numPr>
        <w:numId w:val="37"/>
      </w:numPr>
      <w:shd w:val="clear" w:color="FFFFFF" w:fill="FFFFFF"/>
      <w:tabs>
        <w:tab w:val="left" w:pos="903"/>
      </w:tabs>
      <w:spacing w:before="640" w:after="560"/>
      <w:ind w:left="903" w:hanging="315"/>
      <w:jc w:val="center"/>
      <w:outlineLvl w:val="0"/>
    </w:pPr>
    <w:rPr>
      <w:rFonts w:ascii="黑体" w:eastAsia="黑体" w:hAnsi="Times New Roman"/>
      <w:sz w:val="32"/>
    </w:rPr>
  </w:style>
  <w:style w:type="paragraph" w:customStyle="1" w:styleId="1ff4">
    <w:name w:val="无间隔1"/>
    <w:link w:val="Charfffd"/>
    <w:qFormat/>
    <w:rsid w:val="00075C44"/>
    <w:pPr>
      <w:widowControl w:val="0"/>
      <w:jc w:val="both"/>
    </w:pPr>
    <w:rPr>
      <w:kern w:val="2"/>
      <w:sz w:val="21"/>
      <w:szCs w:val="22"/>
    </w:rPr>
  </w:style>
  <w:style w:type="paragraph" w:customStyle="1" w:styleId="a3">
    <w:name w:val="章标题"/>
    <w:next w:val="ab"/>
    <w:rsid w:val="00075C44"/>
    <w:pPr>
      <w:numPr>
        <w:ilvl w:val="1"/>
        <w:numId w:val="37"/>
      </w:numPr>
      <w:tabs>
        <w:tab w:val="left" w:pos="903"/>
      </w:tabs>
      <w:spacing w:before="50" w:after="50"/>
      <w:ind w:left="903" w:hanging="315"/>
      <w:jc w:val="both"/>
      <w:outlineLvl w:val="1"/>
    </w:pPr>
    <w:rPr>
      <w:rFonts w:ascii="黑体" w:eastAsia="黑体" w:hAnsi="Times New Roman"/>
      <w:sz w:val="21"/>
    </w:rPr>
  </w:style>
  <w:style w:type="paragraph" w:customStyle="1" w:styleId="affffffffffff4">
    <w:name w:val="表头及表尾"/>
    <w:qFormat/>
    <w:rsid w:val="00075C44"/>
    <w:pPr>
      <w:tabs>
        <w:tab w:val="center" w:pos="4200"/>
        <w:tab w:val="right" w:pos="8400"/>
      </w:tabs>
      <w:adjustRightInd w:val="0"/>
      <w:snapToGrid w:val="0"/>
    </w:pPr>
    <w:rPr>
      <w:rFonts w:ascii="Times New Roman" w:hAnsi="Times New Roman"/>
      <w:b/>
      <w:snapToGrid w:val="0"/>
      <w:sz w:val="21"/>
      <w:szCs w:val="21"/>
    </w:rPr>
  </w:style>
  <w:style w:type="paragraph" w:customStyle="1" w:styleId="xl58">
    <w:name w:val="xl58"/>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ST201">
    <w:name w:val="ST20_1"/>
    <w:basedOn w:val="ab"/>
    <w:rsid w:val="00075C44"/>
    <w:pPr>
      <w:widowControl/>
      <w:autoSpaceDE w:val="0"/>
      <w:autoSpaceDN w:val="0"/>
      <w:adjustRightInd w:val="0"/>
      <w:snapToGrid/>
      <w:spacing w:line="312" w:lineRule="atLeast"/>
      <w:jc w:val="center"/>
      <w:textAlignment w:val="baseline"/>
    </w:pPr>
    <w:rPr>
      <w:rFonts w:ascii="宋体" w:hAnsi="Tms Rmn"/>
      <w:kern w:val="0"/>
      <w:szCs w:val="22"/>
    </w:rPr>
  </w:style>
  <w:style w:type="paragraph" w:customStyle="1" w:styleId="xl63">
    <w:name w:val="xl63"/>
    <w:basedOn w:val="ab"/>
    <w:semiHidden/>
    <w:rsid w:val="00075C44"/>
    <w:pPr>
      <w:widowControl/>
      <w:pBdr>
        <w:top w:val="single" w:sz="4" w:space="0" w:color="auto"/>
        <w:left w:val="single" w:sz="4" w:space="0" w:color="auto"/>
        <w:bottom w:val="single" w:sz="4" w:space="0" w:color="auto"/>
      </w:pBdr>
      <w:snapToGrid/>
      <w:spacing w:before="100" w:beforeAutospacing="1" w:after="100" w:afterAutospacing="1"/>
      <w:jc w:val="left"/>
    </w:pPr>
    <w:rPr>
      <w:rFonts w:ascii="宋体" w:hAnsi="宋体" w:cs="宋体"/>
      <w:kern w:val="0"/>
      <w:sz w:val="20"/>
      <w:szCs w:val="22"/>
    </w:rPr>
  </w:style>
  <w:style w:type="paragraph" w:customStyle="1" w:styleId="font10">
    <w:name w:val="font10"/>
    <w:basedOn w:val="ab"/>
    <w:rsid w:val="00075C44"/>
    <w:pPr>
      <w:widowControl/>
      <w:snapToGrid/>
      <w:spacing w:before="100" w:beforeAutospacing="1" w:after="100" w:afterAutospacing="1"/>
      <w:jc w:val="left"/>
    </w:pPr>
    <w:rPr>
      <w:rFonts w:ascii="Calibri" w:hAnsi="Calibri"/>
      <w:kern w:val="0"/>
      <w:sz w:val="20"/>
      <w:szCs w:val="22"/>
    </w:rPr>
  </w:style>
  <w:style w:type="paragraph" w:customStyle="1" w:styleId="xl64">
    <w:name w:val="xl64"/>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font11">
    <w:name w:val="font11"/>
    <w:basedOn w:val="ab"/>
    <w:rsid w:val="00075C44"/>
    <w:pPr>
      <w:widowControl/>
      <w:snapToGrid/>
      <w:spacing w:before="100" w:beforeAutospacing="1" w:after="100" w:afterAutospacing="1"/>
      <w:jc w:val="left"/>
    </w:pPr>
    <w:rPr>
      <w:rFonts w:ascii="Calibri" w:hAnsi="Calibri"/>
      <w:i/>
      <w:iCs/>
      <w:kern w:val="0"/>
      <w:sz w:val="20"/>
      <w:szCs w:val="22"/>
    </w:rPr>
  </w:style>
  <w:style w:type="paragraph" w:customStyle="1" w:styleId="3f4">
    <w:name w:val="封面3"/>
    <w:basedOn w:val="2ff2"/>
    <w:rsid w:val="00075C44"/>
    <w:rPr>
      <w:rFonts w:ascii="宋体" w:hAnsi="宋体"/>
      <w:sz w:val="84"/>
      <w:szCs w:val="84"/>
    </w:rPr>
  </w:style>
  <w:style w:type="paragraph" w:customStyle="1" w:styleId="xl66">
    <w:name w:val="xl66"/>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font13">
    <w:name w:val="font13"/>
    <w:basedOn w:val="ab"/>
    <w:semiHidden/>
    <w:rsid w:val="00075C44"/>
    <w:pPr>
      <w:widowControl/>
      <w:snapToGrid/>
      <w:spacing w:before="100" w:beforeAutospacing="1" w:after="100" w:afterAutospacing="1"/>
      <w:jc w:val="left"/>
    </w:pPr>
    <w:rPr>
      <w:rFonts w:ascii="Calibri" w:hAnsi="Calibri"/>
      <w:i/>
      <w:iCs/>
      <w:kern w:val="0"/>
      <w:szCs w:val="24"/>
    </w:rPr>
  </w:style>
  <w:style w:type="paragraph" w:customStyle="1" w:styleId="5f">
    <w:name w:val="封面5"/>
    <w:basedOn w:val="ab"/>
    <w:rsid w:val="00075C44"/>
    <w:pPr>
      <w:widowControl/>
    </w:pPr>
    <w:rPr>
      <w:rFonts w:ascii="Calibri" w:hAnsi="Calibri"/>
      <w:sz w:val="32"/>
      <w:szCs w:val="32"/>
    </w:rPr>
  </w:style>
  <w:style w:type="paragraph" w:customStyle="1" w:styleId="affffffffffff5">
    <w:name w:val="表格名和图名"/>
    <w:basedOn w:val="ab"/>
    <w:rsid w:val="00075C44"/>
    <w:pPr>
      <w:widowControl/>
      <w:snapToGrid/>
      <w:jc w:val="center"/>
    </w:pPr>
    <w:rPr>
      <w:rFonts w:ascii="Calibri" w:hAnsi="Calibri"/>
      <w:color w:val="000000"/>
      <w:szCs w:val="24"/>
    </w:rPr>
  </w:style>
  <w:style w:type="paragraph" w:customStyle="1" w:styleId="xl46">
    <w:name w:val="xl46"/>
    <w:basedOn w:val="ab"/>
    <w:rsid w:val="00075C44"/>
    <w:pPr>
      <w:widowControl/>
      <w:pBdr>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1fff2">
    <w:name w:val="1名"/>
    <w:basedOn w:val="ab"/>
    <w:rsid w:val="00075C44"/>
    <w:pPr>
      <w:widowControl/>
      <w:snapToGrid/>
      <w:spacing w:before="120"/>
    </w:pPr>
    <w:rPr>
      <w:rFonts w:ascii="宋体" w:hAnsi="Calibri"/>
      <w:sz w:val="28"/>
      <w:szCs w:val="22"/>
    </w:rPr>
  </w:style>
  <w:style w:type="paragraph" w:customStyle="1" w:styleId="TAB">
    <w:name w:val="TAB"/>
    <w:basedOn w:val="aff1"/>
    <w:rsid w:val="00075C44"/>
    <w:pPr>
      <w:widowControl/>
      <w:spacing w:before="60" w:after="60" w:line="360" w:lineRule="auto"/>
      <w:ind w:firstLineChars="200" w:firstLine="200"/>
      <w:jc w:val="left"/>
    </w:pPr>
    <w:rPr>
      <w:rFonts w:ascii="Arial" w:hAnsi="Arial"/>
      <w:kern w:val="0"/>
      <w:sz w:val="18"/>
      <w:szCs w:val="20"/>
      <w:lang w:eastAsia="fr-FR"/>
    </w:rPr>
  </w:style>
  <w:style w:type="paragraph" w:customStyle="1" w:styleId="xl49">
    <w:name w:val="xl49"/>
    <w:basedOn w:val="ab"/>
    <w:rsid w:val="00075C44"/>
    <w:pPr>
      <w:widowControl/>
      <w:pBdr>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53">
    <w:name w:val="xl53"/>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CharCharCharCharChar">
    <w:name w:val="Char Char Char Char Char"/>
    <w:basedOn w:val="ab"/>
    <w:rsid w:val="00075C44"/>
    <w:pPr>
      <w:widowControl/>
      <w:tabs>
        <w:tab w:val="left" w:pos="420"/>
      </w:tabs>
      <w:snapToGrid/>
      <w:ind w:left="420" w:hanging="420"/>
      <w:jc w:val="left"/>
    </w:pPr>
    <w:rPr>
      <w:rFonts w:ascii="宋体" w:hAnsi="宋体" w:cs="宋体"/>
      <w:kern w:val="0"/>
      <w:szCs w:val="24"/>
    </w:rPr>
  </w:style>
  <w:style w:type="paragraph" w:customStyle="1" w:styleId="xl56">
    <w:name w:val="xl56"/>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Char1CharCharCharCharCharCharCharCharChar">
    <w:name w:val="Char1 Char Char Char Char Char Char Char Char Char"/>
    <w:basedOn w:val="ab"/>
    <w:semiHidden/>
    <w:rsid w:val="00075C44"/>
    <w:pPr>
      <w:widowControl/>
      <w:snapToGrid/>
      <w:spacing w:after="160" w:line="240" w:lineRule="exact"/>
      <w:jc w:val="left"/>
    </w:pPr>
    <w:rPr>
      <w:rFonts w:ascii="Verdana" w:eastAsia="仿宋_GB2312" w:hAnsi="Verdana"/>
      <w:kern w:val="0"/>
      <w:szCs w:val="22"/>
      <w:lang w:eastAsia="en-US"/>
    </w:rPr>
  </w:style>
  <w:style w:type="paragraph" w:customStyle="1" w:styleId="xl41">
    <w:name w:val="xl41"/>
    <w:basedOn w:val="ab"/>
    <w:rsid w:val="00075C44"/>
    <w:pPr>
      <w:widowControl/>
      <w:pBdr>
        <w:left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50">
    <w:name w:val="xl50"/>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left"/>
    </w:pPr>
    <w:rPr>
      <w:rFonts w:ascii="宋体" w:hAnsi="宋体" w:cs="宋体"/>
      <w:kern w:val="0"/>
      <w:sz w:val="20"/>
      <w:szCs w:val="22"/>
    </w:rPr>
  </w:style>
  <w:style w:type="paragraph" w:customStyle="1" w:styleId="xl100">
    <w:name w:val="xl100"/>
    <w:basedOn w:val="ab"/>
    <w:semiHidden/>
    <w:rsid w:val="00075C44"/>
    <w:pPr>
      <w:widowControl/>
      <w:pBdr>
        <w:left w:val="single" w:sz="4" w:space="0" w:color="auto"/>
        <w:right w:val="single" w:sz="4" w:space="0" w:color="auto"/>
      </w:pBdr>
      <w:snapToGrid/>
      <w:spacing w:before="100" w:beforeAutospacing="1" w:after="100" w:afterAutospacing="1"/>
      <w:jc w:val="center"/>
      <w:textAlignment w:val="center"/>
    </w:pPr>
    <w:rPr>
      <w:rFonts w:ascii="宋体" w:hAnsi="宋体" w:cs="宋体"/>
      <w:kern w:val="0"/>
      <w:szCs w:val="24"/>
    </w:rPr>
  </w:style>
  <w:style w:type="paragraph" w:customStyle="1" w:styleId="xl68">
    <w:name w:val="xl68"/>
    <w:basedOn w:val="ab"/>
    <w:semiHidden/>
    <w:rsid w:val="00075C44"/>
    <w:pPr>
      <w:widowControl/>
      <w:pBdr>
        <w:top w:val="single" w:sz="4" w:space="0" w:color="auto"/>
        <w:left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101">
    <w:name w:val="xl101"/>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color w:val="FF0000"/>
      <w:kern w:val="0"/>
      <w:sz w:val="20"/>
      <w:szCs w:val="22"/>
    </w:rPr>
  </w:style>
  <w:style w:type="paragraph" w:customStyle="1" w:styleId="xl69">
    <w:name w:val="xl69"/>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102">
    <w:name w:val="xl102"/>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color w:val="FF0000"/>
      <w:kern w:val="0"/>
      <w:sz w:val="20"/>
      <w:szCs w:val="22"/>
    </w:rPr>
  </w:style>
  <w:style w:type="paragraph" w:customStyle="1" w:styleId="xl70">
    <w:name w:val="xl70"/>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i/>
      <w:iCs/>
      <w:kern w:val="0"/>
      <w:szCs w:val="24"/>
    </w:rPr>
  </w:style>
  <w:style w:type="paragraph" w:customStyle="1" w:styleId="xl103">
    <w:name w:val="xl103"/>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color w:val="0000FF"/>
      <w:kern w:val="0"/>
      <w:sz w:val="20"/>
      <w:szCs w:val="22"/>
    </w:rPr>
  </w:style>
  <w:style w:type="paragraph" w:customStyle="1" w:styleId="xl71">
    <w:name w:val="xl71"/>
    <w:basedOn w:val="ab"/>
    <w:semiHidden/>
    <w:rsid w:val="00075C44"/>
    <w:pPr>
      <w:widowControl/>
      <w:pBdr>
        <w:top w:val="single" w:sz="4" w:space="0" w:color="auto"/>
        <w:left w:val="single" w:sz="4" w:space="0" w:color="auto"/>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104">
    <w:name w:val="xl104"/>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color w:val="0000FF"/>
      <w:kern w:val="0"/>
      <w:sz w:val="20"/>
      <w:szCs w:val="22"/>
    </w:rPr>
  </w:style>
  <w:style w:type="paragraph" w:customStyle="1" w:styleId="xl72">
    <w:name w:val="xl72"/>
    <w:basedOn w:val="ab"/>
    <w:semiHidden/>
    <w:rsid w:val="00075C44"/>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rFonts w:ascii="宋体" w:hAnsi="宋体" w:cs="宋体"/>
      <w:kern w:val="0"/>
      <w:sz w:val="20"/>
      <w:szCs w:val="22"/>
    </w:rPr>
  </w:style>
  <w:style w:type="paragraph" w:customStyle="1" w:styleId="xl105">
    <w:name w:val="xl105"/>
    <w:basedOn w:val="ab"/>
    <w:semiHidden/>
    <w:rsid w:val="00075C44"/>
    <w:pPr>
      <w:widowControl/>
      <w:pBdr>
        <w:top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73">
    <w:name w:val="xl73"/>
    <w:basedOn w:val="ab"/>
    <w:semiHidden/>
    <w:rsid w:val="00075C44"/>
    <w:pPr>
      <w:widowControl/>
      <w:pBdr>
        <w:left w:val="single" w:sz="4" w:space="0" w:color="auto"/>
        <w:right w:val="single" w:sz="4" w:space="0" w:color="auto"/>
      </w:pBdr>
      <w:snapToGrid/>
      <w:spacing w:before="100" w:beforeAutospacing="1" w:after="100" w:afterAutospacing="1"/>
      <w:jc w:val="center"/>
      <w:textAlignment w:val="center"/>
    </w:pPr>
    <w:rPr>
      <w:rFonts w:ascii="宋体" w:hAnsi="宋体" w:cs="宋体"/>
      <w:kern w:val="0"/>
      <w:sz w:val="20"/>
      <w:szCs w:val="22"/>
    </w:rPr>
  </w:style>
  <w:style w:type="paragraph" w:customStyle="1" w:styleId="xl106">
    <w:name w:val="xl106"/>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宋体" w:hAnsi="宋体" w:cs="宋体"/>
      <w:kern w:val="0"/>
      <w:sz w:val="20"/>
      <w:szCs w:val="22"/>
    </w:rPr>
  </w:style>
  <w:style w:type="paragraph" w:customStyle="1" w:styleId="xl74">
    <w:name w:val="xl74"/>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i/>
      <w:iCs/>
      <w:kern w:val="0"/>
      <w:sz w:val="20"/>
      <w:szCs w:val="22"/>
    </w:rPr>
  </w:style>
  <w:style w:type="paragraph" w:customStyle="1" w:styleId="xl107">
    <w:name w:val="xl107"/>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宋体" w:hAnsi="宋体" w:cs="宋体"/>
      <w:kern w:val="0"/>
      <w:sz w:val="20"/>
      <w:szCs w:val="22"/>
    </w:rPr>
  </w:style>
  <w:style w:type="paragraph" w:customStyle="1" w:styleId="xl75">
    <w:name w:val="xl75"/>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i/>
      <w:iCs/>
      <w:kern w:val="0"/>
      <w:sz w:val="20"/>
      <w:szCs w:val="22"/>
    </w:rPr>
  </w:style>
  <w:style w:type="paragraph" w:customStyle="1" w:styleId="xl108">
    <w:name w:val="xl108"/>
    <w:basedOn w:val="ab"/>
    <w:semiHidden/>
    <w:rsid w:val="00075C44"/>
    <w:pPr>
      <w:widowControl/>
      <w:pBdr>
        <w:top w:val="single" w:sz="4" w:space="0" w:color="auto"/>
        <w:left w:val="single" w:sz="4" w:space="0" w:color="auto"/>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76">
    <w:name w:val="xl76"/>
    <w:basedOn w:val="ab"/>
    <w:semiHidden/>
    <w:rsid w:val="00075C44"/>
    <w:pPr>
      <w:widowControl/>
      <w:pBdr>
        <w:top w:val="single" w:sz="4" w:space="0" w:color="auto"/>
        <w:left w:val="single" w:sz="4" w:space="0" w:color="auto"/>
        <w:bottom w:val="single" w:sz="4" w:space="0" w:color="auto"/>
      </w:pBdr>
      <w:snapToGrid/>
      <w:spacing w:before="100" w:beforeAutospacing="1" w:after="100" w:afterAutospacing="1"/>
      <w:jc w:val="center"/>
    </w:pPr>
    <w:rPr>
      <w:rFonts w:ascii="宋体" w:hAnsi="宋体" w:cs="宋体"/>
      <w:i/>
      <w:iCs/>
      <w:kern w:val="0"/>
      <w:sz w:val="20"/>
      <w:szCs w:val="22"/>
    </w:rPr>
  </w:style>
  <w:style w:type="paragraph" w:customStyle="1" w:styleId="xl77">
    <w:name w:val="xl77"/>
    <w:basedOn w:val="ab"/>
    <w:semiHidden/>
    <w:rsid w:val="00075C44"/>
    <w:pPr>
      <w:widowControl/>
      <w:pBdr>
        <w:top w:val="single" w:sz="4" w:space="0" w:color="auto"/>
        <w:left w:val="single" w:sz="4" w:space="0" w:color="auto"/>
        <w:bottom w:val="single" w:sz="4" w:space="0" w:color="auto"/>
      </w:pBdr>
      <w:snapToGrid/>
      <w:spacing w:before="100" w:beforeAutospacing="1" w:after="100" w:afterAutospacing="1"/>
      <w:jc w:val="left"/>
    </w:pPr>
    <w:rPr>
      <w:rFonts w:ascii="宋体" w:hAnsi="宋体" w:cs="宋体"/>
      <w:kern w:val="0"/>
      <w:sz w:val="20"/>
      <w:szCs w:val="22"/>
    </w:rPr>
  </w:style>
  <w:style w:type="paragraph" w:customStyle="1" w:styleId="xl78">
    <w:name w:val="xl78"/>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right"/>
    </w:pPr>
    <w:rPr>
      <w:rFonts w:ascii="宋体" w:hAnsi="宋体" w:cs="宋体"/>
      <w:kern w:val="0"/>
      <w:sz w:val="20"/>
      <w:szCs w:val="22"/>
    </w:rPr>
  </w:style>
  <w:style w:type="paragraph" w:customStyle="1" w:styleId="xl79">
    <w:name w:val="xl79"/>
    <w:basedOn w:val="ab"/>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right"/>
    </w:pPr>
    <w:rPr>
      <w:rFonts w:ascii="宋体" w:hAnsi="宋体" w:cs="宋体"/>
      <w:kern w:val="0"/>
      <w:sz w:val="20"/>
      <w:szCs w:val="22"/>
    </w:rPr>
  </w:style>
  <w:style w:type="paragraph" w:customStyle="1" w:styleId="xl80">
    <w:name w:val="xl80"/>
    <w:basedOn w:val="ab"/>
    <w:semiHidden/>
    <w:rsid w:val="00075C44"/>
    <w:pPr>
      <w:widowControl/>
      <w:pBdr>
        <w:top w:val="single" w:sz="4" w:space="0" w:color="auto"/>
        <w:left w:val="single" w:sz="4" w:space="0" w:color="auto"/>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81">
    <w:name w:val="xl81"/>
    <w:basedOn w:val="ab"/>
    <w:semiHidden/>
    <w:rsid w:val="00075C44"/>
    <w:pPr>
      <w:widowControl/>
      <w:pBdr>
        <w:top w:val="single" w:sz="4" w:space="0" w:color="auto"/>
        <w:left w:val="single" w:sz="4" w:space="0" w:color="auto"/>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afffffffffff1">
    <w:name w:val="标号标题"/>
    <w:basedOn w:val="ab"/>
    <w:link w:val="Charfffffa"/>
    <w:qFormat/>
    <w:rsid w:val="00075C44"/>
    <w:pPr>
      <w:widowControl/>
      <w:snapToGrid/>
      <w:spacing w:after="240"/>
      <w:jc w:val="center"/>
    </w:pPr>
    <w:rPr>
      <w:rFonts w:ascii="黑体" w:eastAsia="黑体" w:hAnsi="Calibri"/>
      <w:szCs w:val="24"/>
    </w:rPr>
  </w:style>
  <w:style w:type="paragraph" w:customStyle="1" w:styleId="xl82">
    <w:name w:val="xl82"/>
    <w:basedOn w:val="ab"/>
    <w:semiHidden/>
    <w:rsid w:val="00075C44"/>
    <w:pPr>
      <w:widowControl/>
      <w:pBdr>
        <w:top w:val="single" w:sz="4" w:space="0" w:color="auto"/>
        <w:left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wtext">
    <w:name w:val="wtext"/>
    <w:basedOn w:val="ab"/>
    <w:rsid w:val="00075C44"/>
    <w:pPr>
      <w:widowControl/>
      <w:snapToGrid/>
      <w:spacing w:beforeAutospacing="1" w:after="100" w:afterAutospacing="1"/>
      <w:ind w:firstLine="480"/>
      <w:jc w:val="left"/>
    </w:pPr>
    <w:rPr>
      <w:rFonts w:ascii="宋体" w:hAnsi="宋体" w:hint="eastAsia"/>
      <w:color w:val="000000"/>
      <w:kern w:val="0"/>
      <w:sz w:val="22"/>
      <w:szCs w:val="22"/>
    </w:rPr>
  </w:style>
  <w:style w:type="paragraph" w:customStyle="1" w:styleId="xl83">
    <w:name w:val="xl83"/>
    <w:basedOn w:val="ab"/>
    <w:rsid w:val="00075C44"/>
    <w:pPr>
      <w:widowControl/>
      <w:pBdr>
        <w:left w:val="single" w:sz="4" w:space="0" w:color="auto"/>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2ff3">
    <w:name w:val="样式 左侧:  2 字符"/>
    <w:basedOn w:val="ab"/>
    <w:rsid w:val="00075C44"/>
    <w:pPr>
      <w:widowControl/>
      <w:snapToGrid/>
      <w:ind w:firstLine="480"/>
    </w:pPr>
    <w:rPr>
      <w:rFonts w:ascii="宋体" w:hAnsi="宋体"/>
      <w:szCs w:val="22"/>
    </w:rPr>
  </w:style>
  <w:style w:type="paragraph" w:customStyle="1" w:styleId="xl84">
    <w:name w:val="xl84"/>
    <w:basedOn w:val="ab"/>
    <w:semiHidden/>
    <w:rsid w:val="00075C44"/>
    <w:pPr>
      <w:widowControl/>
      <w:pBdr>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85">
    <w:name w:val="xl85"/>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affffffffffff6">
    <w:name w:val="正文首缩"/>
    <w:basedOn w:val="ab"/>
    <w:rsid w:val="00075C44"/>
    <w:pPr>
      <w:widowControl/>
      <w:adjustRightInd w:val="0"/>
      <w:spacing w:line="360" w:lineRule="atLeast"/>
      <w:ind w:firstLine="510"/>
      <w:textAlignment w:val="baseline"/>
    </w:pPr>
    <w:rPr>
      <w:rFonts w:ascii="Calibri" w:hAnsi="Calibri"/>
      <w:kern w:val="0"/>
      <w:szCs w:val="22"/>
    </w:rPr>
  </w:style>
  <w:style w:type="paragraph" w:customStyle="1" w:styleId="xl86">
    <w:name w:val="xl86"/>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i/>
      <w:iCs/>
      <w:kern w:val="0"/>
      <w:szCs w:val="24"/>
    </w:rPr>
  </w:style>
  <w:style w:type="paragraph" w:customStyle="1" w:styleId="05050">
    <w:name w:val="样式 图表标题 + 加粗 段前: 0.5 行 段后: 0.5 行"/>
    <w:basedOn w:val="ab"/>
    <w:rsid w:val="00075C44"/>
    <w:pPr>
      <w:widowControl/>
      <w:snapToGrid/>
      <w:spacing w:beforeLines="50" w:afterLines="50" w:line="440" w:lineRule="exact"/>
      <w:jc w:val="center"/>
    </w:pPr>
    <w:rPr>
      <w:rFonts w:ascii="Calibri" w:hAnsi="Calibri" w:cs="宋体"/>
      <w:b/>
      <w:bCs/>
      <w:szCs w:val="22"/>
    </w:rPr>
  </w:style>
  <w:style w:type="paragraph" w:customStyle="1" w:styleId="xl87">
    <w:name w:val="xl87"/>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i/>
      <w:iCs/>
      <w:kern w:val="0"/>
      <w:szCs w:val="24"/>
    </w:rPr>
  </w:style>
  <w:style w:type="paragraph" w:customStyle="1" w:styleId="4f1">
    <w:name w:val="标题4（韶关规划）"/>
    <w:basedOn w:val="41"/>
    <w:rsid w:val="00075C44"/>
    <w:pPr>
      <w:numPr>
        <w:ilvl w:val="0"/>
        <w:numId w:val="0"/>
      </w:numPr>
      <w:spacing w:beforeLines="50" w:after="240" w:line="240" w:lineRule="auto"/>
      <w:ind w:rightChars="0" w:right="0" w:firstLineChars="200" w:firstLine="200"/>
      <w:jc w:val="both"/>
    </w:pPr>
    <w:rPr>
      <w:rFonts w:ascii="Calibri" w:hAnsi="Calibri"/>
      <w:bCs w:val="0"/>
      <w:kern w:val="0"/>
      <w:sz w:val="28"/>
    </w:rPr>
  </w:style>
  <w:style w:type="paragraph" w:customStyle="1" w:styleId="xl88">
    <w:name w:val="xl88"/>
    <w:basedOn w:val="ab"/>
    <w:semiHidden/>
    <w:rsid w:val="00075C44"/>
    <w:pPr>
      <w:widowControl/>
      <w:snapToGrid/>
      <w:spacing w:before="100" w:beforeAutospacing="1" w:after="100" w:afterAutospacing="1"/>
      <w:jc w:val="center"/>
    </w:pPr>
    <w:rPr>
      <w:rFonts w:ascii="宋体" w:hAnsi="宋体" w:cs="宋体"/>
      <w:i/>
      <w:iCs/>
      <w:kern w:val="0"/>
      <w:sz w:val="20"/>
      <w:szCs w:val="22"/>
    </w:rPr>
  </w:style>
  <w:style w:type="paragraph" w:customStyle="1" w:styleId="xl89">
    <w:name w:val="xl89"/>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1fff3">
    <w:name w:val="(1)"/>
    <w:basedOn w:val="ab"/>
    <w:rsid w:val="00075C44"/>
    <w:pPr>
      <w:widowControl/>
      <w:adjustRightInd w:val="0"/>
      <w:snapToGrid/>
      <w:spacing w:line="500" w:lineRule="exact"/>
      <w:textAlignment w:val="baseline"/>
    </w:pPr>
    <w:rPr>
      <w:rFonts w:ascii="宋体" w:hAnsi="Calibri"/>
      <w:kern w:val="0"/>
      <w:szCs w:val="22"/>
    </w:rPr>
  </w:style>
  <w:style w:type="paragraph" w:customStyle="1" w:styleId="xl90">
    <w:name w:val="xl90"/>
    <w:basedOn w:val="ab"/>
    <w:semiHidden/>
    <w:rsid w:val="00075C44"/>
    <w:pPr>
      <w:widowControl/>
      <w:pBdr>
        <w:left w:val="single" w:sz="4" w:space="0" w:color="auto"/>
        <w:right w:val="single" w:sz="4" w:space="0" w:color="auto"/>
      </w:pBdr>
      <w:snapToGrid/>
      <w:spacing w:before="100" w:beforeAutospacing="1" w:after="100" w:afterAutospacing="1"/>
      <w:jc w:val="center"/>
    </w:pPr>
    <w:rPr>
      <w:rFonts w:ascii="宋体" w:hAnsi="宋体" w:cs="宋体"/>
      <w:kern w:val="0"/>
      <w:sz w:val="16"/>
      <w:szCs w:val="16"/>
    </w:rPr>
  </w:style>
  <w:style w:type="paragraph" w:customStyle="1" w:styleId="CharCharChar1CharCharCharChar">
    <w:name w:val="Char Char Char1 Char Char Char Char"/>
    <w:basedOn w:val="ab"/>
    <w:rsid w:val="00075C44"/>
    <w:pPr>
      <w:widowControl/>
      <w:ind w:leftChars="59" w:left="59"/>
    </w:pPr>
    <w:rPr>
      <w:rFonts w:ascii="Calibri" w:hAnsi="Calibri"/>
      <w:szCs w:val="24"/>
    </w:rPr>
  </w:style>
  <w:style w:type="paragraph" w:customStyle="1" w:styleId="xl91">
    <w:name w:val="xl91"/>
    <w:basedOn w:val="ab"/>
    <w:semiHidden/>
    <w:rsid w:val="00075C44"/>
    <w:pPr>
      <w:widowControl/>
      <w:pBdr>
        <w:top w:val="single" w:sz="4" w:space="0" w:color="auto"/>
        <w:bottom w:val="single" w:sz="4" w:space="0" w:color="auto"/>
        <w:right w:val="single" w:sz="4" w:space="0" w:color="auto"/>
      </w:pBdr>
      <w:snapToGrid/>
      <w:spacing w:before="100" w:beforeAutospacing="1" w:after="100" w:afterAutospacing="1"/>
      <w:jc w:val="center"/>
    </w:pPr>
    <w:rPr>
      <w:rFonts w:ascii="宋体" w:hAnsi="宋体" w:cs="宋体"/>
      <w:i/>
      <w:iCs/>
      <w:kern w:val="0"/>
      <w:sz w:val="20"/>
      <w:szCs w:val="22"/>
    </w:rPr>
  </w:style>
  <w:style w:type="paragraph" w:customStyle="1" w:styleId="xl92">
    <w:name w:val="xl92"/>
    <w:basedOn w:val="ab"/>
    <w:semiHidden/>
    <w:rsid w:val="00075C44"/>
    <w:pPr>
      <w:widowControl/>
      <w:pBdr>
        <w:top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93">
    <w:name w:val="xl93"/>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18"/>
      <w:szCs w:val="18"/>
    </w:rPr>
  </w:style>
  <w:style w:type="paragraph" w:customStyle="1" w:styleId="xl94">
    <w:name w:val="xl94"/>
    <w:basedOn w:val="ab"/>
    <w:semiHidden/>
    <w:rsid w:val="00075C44"/>
    <w:pPr>
      <w:widowControl/>
      <w:pBdr>
        <w:top w:val="single" w:sz="4" w:space="0" w:color="auto"/>
        <w:bottom w:val="single" w:sz="4" w:space="0" w:color="auto"/>
      </w:pBdr>
      <w:snapToGrid/>
      <w:spacing w:before="100" w:beforeAutospacing="1" w:after="100" w:afterAutospacing="1"/>
      <w:jc w:val="left"/>
    </w:pPr>
    <w:rPr>
      <w:rFonts w:ascii="宋体" w:hAnsi="宋体" w:cs="宋体"/>
      <w:kern w:val="0"/>
      <w:sz w:val="20"/>
      <w:szCs w:val="22"/>
    </w:rPr>
  </w:style>
  <w:style w:type="paragraph" w:customStyle="1" w:styleId="xl95">
    <w:name w:val="xl95"/>
    <w:basedOn w:val="ab"/>
    <w:semiHidden/>
    <w:rsid w:val="00075C44"/>
    <w:pPr>
      <w:widowControl/>
      <w:pBdr>
        <w:top w:val="single" w:sz="4" w:space="0" w:color="auto"/>
        <w:left w:val="single" w:sz="4" w:space="0" w:color="auto"/>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96">
    <w:name w:val="xl96"/>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rFonts w:ascii="宋体" w:hAnsi="宋体" w:cs="宋体"/>
      <w:kern w:val="0"/>
      <w:sz w:val="20"/>
      <w:szCs w:val="22"/>
    </w:rPr>
  </w:style>
  <w:style w:type="paragraph" w:customStyle="1" w:styleId="xl97">
    <w:name w:val="xl97"/>
    <w:basedOn w:val="ab"/>
    <w:semiHidden/>
    <w:rsid w:val="00075C44"/>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98">
    <w:name w:val="xl98"/>
    <w:basedOn w:val="ab"/>
    <w:semiHidden/>
    <w:rsid w:val="00075C44"/>
    <w:pPr>
      <w:widowControl/>
      <w:pBdr>
        <w:top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99">
    <w:name w:val="xl99"/>
    <w:basedOn w:val="ab"/>
    <w:semiHidden/>
    <w:rsid w:val="00075C44"/>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rFonts w:ascii="宋体" w:hAnsi="宋体" w:cs="宋体"/>
      <w:kern w:val="0"/>
      <w:sz w:val="18"/>
      <w:szCs w:val="18"/>
    </w:rPr>
  </w:style>
  <w:style w:type="paragraph" w:customStyle="1" w:styleId="312">
    <w:name w:val="3.1"/>
    <w:basedOn w:val="ab"/>
    <w:rsid w:val="00075C44"/>
    <w:pPr>
      <w:widowControl/>
      <w:snapToGrid/>
      <w:spacing w:after="120" w:line="360" w:lineRule="exact"/>
      <w:jc w:val="left"/>
    </w:pPr>
    <w:rPr>
      <w:rFonts w:ascii="Calibri" w:eastAsia="DFKai-SB" w:hAnsi="Calibri"/>
      <w:sz w:val="28"/>
      <w:szCs w:val="22"/>
      <w:lang w:eastAsia="zh-TW"/>
    </w:rPr>
  </w:style>
  <w:style w:type="paragraph" w:customStyle="1" w:styleId="swone">
    <w:name w:val="sw_one"/>
    <w:basedOn w:val="ab"/>
    <w:rsid w:val="00075C44"/>
    <w:pPr>
      <w:widowControl/>
      <w:snapToGrid/>
      <w:spacing w:beforeLines="50" w:beforeAutospacing="1" w:after="100" w:afterAutospacing="1"/>
      <w:ind w:firstLine="573"/>
      <w:jc w:val="left"/>
    </w:pPr>
    <w:rPr>
      <w:rFonts w:ascii="Arial Unicode MS" w:hAnsi="Arial Unicode MS" w:cs="Arial Unicode MS"/>
      <w:kern w:val="0"/>
      <w:szCs w:val="24"/>
    </w:rPr>
  </w:style>
  <w:style w:type="paragraph" w:customStyle="1" w:styleId="affffffffffff7">
    <w:name w:val="表达式"/>
    <w:rsid w:val="00075C44"/>
    <w:pPr>
      <w:spacing w:beforeLines="15" w:afterLines="15"/>
      <w:jc w:val="center"/>
    </w:pPr>
    <w:rPr>
      <w:rFonts w:ascii="Times New Roman" w:hAnsi="Times New Roman"/>
      <w:sz w:val="24"/>
    </w:rPr>
  </w:style>
  <w:style w:type="paragraph" w:customStyle="1" w:styleId="xl109">
    <w:name w:val="xl109"/>
    <w:basedOn w:val="ab"/>
    <w:semiHidden/>
    <w:rsid w:val="00075C44"/>
    <w:pPr>
      <w:widowControl/>
      <w:pBdr>
        <w:top w:val="single" w:sz="4" w:space="0" w:color="auto"/>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328158152">
    <w:name w:val="样式 标题 3 + 首行缩进:  2 字符 段前: 8.15 磅 段后: 8.15 磅2"/>
    <w:basedOn w:val="31"/>
    <w:rsid w:val="00075C44"/>
    <w:pPr>
      <w:numPr>
        <w:ilvl w:val="0"/>
        <w:numId w:val="0"/>
      </w:numPr>
      <w:spacing w:beforeLines="50" w:beforeAutospacing="1" w:afterLines="50" w:line="240" w:lineRule="atLeast"/>
      <w:ind w:firstLineChars="200" w:firstLine="482"/>
    </w:pPr>
    <w:rPr>
      <w:rFonts w:ascii="Arial Unicode MS" w:eastAsia="黑体" w:hAnsi="Arial Unicode MS"/>
      <w:b w:val="0"/>
      <w:sz w:val="24"/>
      <w:szCs w:val="24"/>
    </w:rPr>
  </w:style>
  <w:style w:type="paragraph" w:customStyle="1" w:styleId="xl110">
    <w:name w:val="xl110"/>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宋体" w:hAnsi="宋体" w:cs="宋体"/>
      <w:kern w:val="0"/>
      <w:sz w:val="20"/>
      <w:szCs w:val="22"/>
    </w:rPr>
  </w:style>
  <w:style w:type="paragraph" w:customStyle="1" w:styleId="affffffffffff8">
    <w:name w:val="第四层标题"/>
    <w:basedOn w:val="ab"/>
    <w:rsid w:val="00075C44"/>
    <w:pPr>
      <w:widowControl/>
      <w:snapToGrid/>
    </w:pPr>
    <w:rPr>
      <w:rFonts w:ascii="Arial" w:hAnsi="Arial"/>
      <w:b/>
      <w:szCs w:val="28"/>
    </w:rPr>
  </w:style>
  <w:style w:type="paragraph" w:customStyle="1" w:styleId="225">
    <w:name w:val="样式 标题 2 + 首行缩进:  2 字符"/>
    <w:basedOn w:val="22"/>
    <w:rsid w:val="00075C44"/>
    <w:pPr>
      <w:numPr>
        <w:ilvl w:val="0"/>
        <w:numId w:val="0"/>
      </w:numPr>
      <w:spacing w:beforeLines="50" w:afterLines="50" w:line="300" w:lineRule="auto"/>
      <w:ind w:firstLineChars="200" w:firstLine="200"/>
    </w:pPr>
    <w:rPr>
      <w:rFonts w:eastAsia="黑体" w:cs="宋体"/>
      <w:b w:val="0"/>
      <w:bCs w:val="0"/>
      <w:sz w:val="30"/>
      <w:szCs w:val="20"/>
    </w:rPr>
  </w:style>
  <w:style w:type="paragraph" w:customStyle="1" w:styleId="xl111">
    <w:name w:val="xl111"/>
    <w:basedOn w:val="ab"/>
    <w:semiHidden/>
    <w:rsid w:val="00075C44"/>
    <w:pPr>
      <w:widowControl/>
      <w:snapToGrid/>
      <w:spacing w:before="100" w:beforeAutospacing="1" w:after="100" w:afterAutospacing="1"/>
      <w:jc w:val="center"/>
    </w:pPr>
    <w:rPr>
      <w:rFonts w:ascii="宋体" w:hAnsi="宋体" w:cs="宋体"/>
      <w:kern w:val="0"/>
      <w:sz w:val="20"/>
      <w:szCs w:val="22"/>
    </w:rPr>
  </w:style>
  <w:style w:type="paragraph" w:customStyle="1" w:styleId="xl112">
    <w:name w:val="xl112"/>
    <w:basedOn w:val="ab"/>
    <w:semiHidden/>
    <w:rsid w:val="00075C44"/>
    <w:pPr>
      <w:widowControl/>
      <w:pBdr>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xl113">
    <w:name w:val="xl113"/>
    <w:basedOn w:val="ab"/>
    <w:semiHidden/>
    <w:rsid w:val="00075C44"/>
    <w:pPr>
      <w:widowControl/>
      <w:pBdr>
        <w:top w:val="single" w:sz="4" w:space="0" w:color="auto"/>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1415">
    <w:name w:val="样式 14 磅 行距: 1.5 倍行距"/>
    <w:basedOn w:val="ab"/>
    <w:rsid w:val="00075C44"/>
    <w:pPr>
      <w:widowControl/>
      <w:snapToGrid/>
      <w:spacing w:beforeLines="50"/>
      <w:ind w:firstLine="560"/>
    </w:pPr>
    <w:rPr>
      <w:rFonts w:ascii="Calibri" w:hAnsi="Calibri" w:cs="PMingLiU"/>
      <w:szCs w:val="24"/>
    </w:rPr>
  </w:style>
  <w:style w:type="paragraph" w:customStyle="1" w:styleId="xl114">
    <w:name w:val="xl114"/>
    <w:basedOn w:val="ab"/>
    <w:semiHidden/>
    <w:rsid w:val="00075C44"/>
    <w:pPr>
      <w:widowControl/>
      <w:pBdr>
        <w:left w:val="single" w:sz="4" w:space="0" w:color="auto"/>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affffffffffff9">
    <w:name w:val="报告样式"/>
    <w:basedOn w:val="ab"/>
    <w:next w:val="afffff5"/>
    <w:rsid w:val="00075C44"/>
    <w:pPr>
      <w:widowControl/>
      <w:snapToGrid/>
      <w:spacing w:beforeLines="50"/>
    </w:pPr>
    <w:rPr>
      <w:rFonts w:ascii="Calibri" w:hAnsi="Calibri"/>
      <w:szCs w:val="24"/>
    </w:rPr>
  </w:style>
  <w:style w:type="paragraph" w:customStyle="1" w:styleId="xl115">
    <w:name w:val="xl115"/>
    <w:basedOn w:val="ab"/>
    <w:semiHidden/>
    <w:rsid w:val="00075C44"/>
    <w:pPr>
      <w:widowControl/>
      <w:pBdr>
        <w:bottom w:val="single" w:sz="4" w:space="0" w:color="auto"/>
        <w:right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affffffffffffa">
    <w:name w:val="圆点"/>
    <w:link w:val="Charffffff0"/>
    <w:rsid w:val="00075C44"/>
    <w:pPr>
      <w:tabs>
        <w:tab w:val="left" w:pos="1199"/>
        <w:tab w:val="left" w:pos="1242"/>
      </w:tabs>
      <w:snapToGrid w:val="0"/>
      <w:spacing w:line="360" w:lineRule="auto"/>
      <w:ind w:left="1196" w:hanging="476"/>
    </w:pPr>
    <w:rPr>
      <w:rFonts w:ascii="Times New Roman" w:hAnsi="Times New Roman"/>
      <w:snapToGrid w:val="0"/>
      <w:sz w:val="24"/>
    </w:rPr>
  </w:style>
  <w:style w:type="paragraph" w:customStyle="1" w:styleId="T">
    <w:name w:val="T表格"/>
    <w:rsid w:val="00075C44"/>
    <w:pPr>
      <w:widowControl w:val="0"/>
      <w:tabs>
        <w:tab w:val="left" w:pos="0"/>
      </w:tabs>
      <w:adjustRightInd w:val="0"/>
      <w:snapToGrid w:val="0"/>
      <w:jc w:val="center"/>
    </w:pPr>
    <w:rPr>
      <w:rFonts w:ascii="宋体" w:hAnsi="宋体"/>
      <w:color w:val="000000"/>
      <w:kern w:val="2"/>
      <w:sz w:val="24"/>
      <w:szCs w:val="24"/>
    </w:rPr>
  </w:style>
  <w:style w:type="paragraph" w:customStyle="1" w:styleId="xl116">
    <w:name w:val="xl116"/>
    <w:basedOn w:val="ab"/>
    <w:semiHidden/>
    <w:rsid w:val="00075C44"/>
    <w:pPr>
      <w:widowControl/>
      <w:pBdr>
        <w:bottom w:val="single" w:sz="4" w:space="0" w:color="auto"/>
      </w:pBdr>
      <w:snapToGrid/>
      <w:spacing w:before="100" w:beforeAutospacing="1" w:after="100" w:afterAutospacing="1"/>
      <w:jc w:val="center"/>
    </w:pPr>
    <w:rPr>
      <w:rFonts w:ascii="宋体" w:hAnsi="宋体" w:cs="宋体"/>
      <w:kern w:val="0"/>
      <w:sz w:val="20"/>
      <w:szCs w:val="22"/>
    </w:rPr>
  </w:style>
  <w:style w:type="paragraph" w:customStyle="1" w:styleId="CharChar1CharCharCharCharCharCharChar">
    <w:name w:val="Char Char1 Char Char Char Char Char Char Char"/>
    <w:basedOn w:val="ab"/>
    <w:rsid w:val="00075C44"/>
    <w:pPr>
      <w:widowControl/>
      <w:snapToGrid/>
    </w:pPr>
    <w:rPr>
      <w:rFonts w:ascii="Calibri" w:hAnsi="Calibri"/>
      <w:sz w:val="21"/>
      <w:szCs w:val="24"/>
    </w:rPr>
  </w:style>
  <w:style w:type="paragraph" w:customStyle="1" w:styleId="2fd">
    <w:name w:val="引用2"/>
    <w:basedOn w:val="ab"/>
    <w:next w:val="ab"/>
    <w:link w:val="Charfffe"/>
    <w:qFormat/>
    <w:rsid w:val="00075C44"/>
    <w:pPr>
      <w:widowControl/>
      <w:snapToGrid/>
      <w:spacing w:beforeLines="50"/>
    </w:pPr>
    <w:rPr>
      <w:rFonts w:ascii="Calibri" w:hAnsi="Calibri"/>
      <w:i/>
      <w:iCs/>
      <w:color w:val="000000"/>
      <w:sz w:val="21"/>
      <w:szCs w:val="24"/>
    </w:rPr>
  </w:style>
  <w:style w:type="paragraph" w:customStyle="1" w:styleId="xl117">
    <w:name w:val="xl117"/>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宋体" w:hAnsi="宋体" w:cs="宋体"/>
      <w:kern w:val="0"/>
      <w:szCs w:val="24"/>
    </w:rPr>
  </w:style>
  <w:style w:type="paragraph" w:customStyle="1" w:styleId="affffffffffffb">
    <w:name w:val="封面正文"/>
    <w:rsid w:val="00075C44"/>
    <w:pPr>
      <w:jc w:val="both"/>
    </w:pPr>
    <w:rPr>
      <w:rFonts w:ascii="Times New Roman" w:hAnsi="Times New Roman"/>
    </w:rPr>
  </w:style>
  <w:style w:type="paragraph" w:customStyle="1" w:styleId="1ff5">
    <w:name w:val="明显引用1"/>
    <w:basedOn w:val="ab"/>
    <w:next w:val="ab"/>
    <w:link w:val="Charffff"/>
    <w:qFormat/>
    <w:rsid w:val="00075C44"/>
    <w:pPr>
      <w:widowControl/>
      <w:pBdr>
        <w:bottom w:val="single" w:sz="4" w:space="4" w:color="4F81BD"/>
      </w:pBdr>
      <w:snapToGrid/>
      <w:spacing w:beforeLines="50" w:after="280"/>
      <w:ind w:left="936" w:right="936"/>
    </w:pPr>
    <w:rPr>
      <w:rFonts w:ascii="Calibri" w:hAnsi="Calibri"/>
      <w:b/>
      <w:bCs/>
      <w:i/>
      <w:iCs/>
      <w:color w:val="4F81BD"/>
      <w:sz w:val="21"/>
      <w:szCs w:val="24"/>
    </w:rPr>
  </w:style>
  <w:style w:type="paragraph" w:customStyle="1" w:styleId="3f5">
    <w:name w:val="正文3"/>
    <w:rsid w:val="00075C44"/>
    <w:pPr>
      <w:widowControl w:val="0"/>
      <w:adjustRightInd w:val="0"/>
      <w:spacing w:line="312" w:lineRule="atLeast"/>
      <w:jc w:val="both"/>
      <w:textAlignment w:val="baseline"/>
    </w:pPr>
    <w:rPr>
      <w:rFonts w:ascii="宋体" w:hAnsi="Times New Roman"/>
      <w:sz w:val="34"/>
    </w:rPr>
  </w:style>
  <w:style w:type="paragraph" w:customStyle="1" w:styleId="xl118">
    <w:name w:val="xl118"/>
    <w:basedOn w:val="ab"/>
    <w:semiHidden/>
    <w:rsid w:val="00075C44"/>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rFonts w:ascii="宋体" w:hAnsi="宋体" w:cs="宋体"/>
      <w:kern w:val="0"/>
      <w:sz w:val="18"/>
      <w:szCs w:val="18"/>
    </w:rPr>
  </w:style>
  <w:style w:type="paragraph" w:customStyle="1" w:styleId="50998">
    <w:name w:val="样式 标题 5 + 左侧:  0 厘米 悬挂缩进: 9.98 字符"/>
    <w:basedOn w:val="54"/>
    <w:rsid w:val="00075C44"/>
    <w:pPr>
      <w:widowControl/>
      <w:numPr>
        <w:ilvl w:val="4"/>
      </w:numPr>
      <w:tabs>
        <w:tab w:val="clear" w:pos="1440"/>
        <w:tab w:val="num" w:pos="1008"/>
        <w:tab w:val="left" w:pos="1560"/>
        <w:tab w:val="left" w:pos="1680"/>
        <w:tab w:val="left" w:pos="2454"/>
      </w:tabs>
      <w:overflowPunct w:val="0"/>
      <w:topLinePunct/>
      <w:autoSpaceDE w:val="0"/>
      <w:adjustRightInd w:val="0"/>
      <w:snapToGrid w:val="0"/>
      <w:spacing w:beforeLines="50" w:after="0" w:line="480" w:lineRule="auto"/>
      <w:ind w:left="2454" w:hanging="2567"/>
      <w:jc w:val="left"/>
    </w:pPr>
    <w:rPr>
      <w:rFonts w:ascii="Calibri" w:hAnsi="Calibri" w:cs="宋体"/>
      <w:b w:val="0"/>
      <w:bCs w:val="0"/>
      <w:spacing w:val="20"/>
      <w:sz w:val="24"/>
      <w:szCs w:val="24"/>
    </w:rPr>
  </w:style>
  <w:style w:type="paragraph" w:customStyle="1" w:styleId="xl119">
    <w:name w:val="xl119"/>
    <w:basedOn w:val="ab"/>
    <w:semiHidden/>
    <w:rsid w:val="00075C44"/>
    <w:pPr>
      <w:widowControl/>
      <w:pBdr>
        <w:left w:val="single" w:sz="4" w:space="0" w:color="auto"/>
        <w:right w:val="single" w:sz="4" w:space="0" w:color="auto"/>
      </w:pBdr>
      <w:snapToGrid/>
      <w:spacing w:before="100" w:beforeAutospacing="1" w:after="100" w:afterAutospacing="1"/>
      <w:jc w:val="center"/>
      <w:textAlignment w:val="center"/>
    </w:pPr>
    <w:rPr>
      <w:rFonts w:ascii="宋体" w:hAnsi="宋体" w:cs="宋体"/>
      <w:kern w:val="0"/>
      <w:szCs w:val="24"/>
    </w:rPr>
  </w:style>
  <w:style w:type="paragraph" w:customStyle="1" w:styleId="2ff4">
    <w:name w:val="列出段落2"/>
    <w:basedOn w:val="ab"/>
    <w:qFormat/>
    <w:rsid w:val="00075C44"/>
    <w:pPr>
      <w:widowControl/>
      <w:snapToGrid/>
      <w:spacing w:beforeLines="50"/>
      <w:ind w:firstLine="420"/>
    </w:pPr>
    <w:rPr>
      <w:rFonts w:ascii="Calibri" w:hAnsi="Calibri"/>
      <w:sz w:val="21"/>
      <w:szCs w:val="24"/>
    </w:rPr>
  </w:style>
  <w:style w:type="paragraph" w:customStyle="1" w:styleId="xl120">
    <w:name w:val="xl120"/>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宋体" w:hAnsi="宋体" w:cs="宋体"/>
      <w:kern w:val="0"/>
      <w:szCs w:val="24"/>
    </w:rPr>
  </w:style>
  <w:style w:type="paragraph" w:customStyle="1" w:styleId="xl121">
    <w:name w:val="xl121"/>
    <w:basedOn w:val="ab"/>
    <w:semiHidden/>
    <w:rsid w:val="00075C44"/>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rFonts w:ascii="宋体" w:hAnsi="宋体" w:cs="宋体"/>
      <w:kern w:val="0"/>
      <w:sz w:val="18"/>
      <w:szCs w:val="18"/>
    </w:rPr>
  </w:style>
  <w:style w:type="paragraph" w:customStyle="1" w:styleId="affffffffffffc">
    <w:name w:val="论文正文"/>
    <w:basedOn w:val="ac"/>
    <w:rsid w:val="00075C44"/>
    <w:pPr>
      <w:adjustRightInd/>
      <w:snapToGrid/>
      <w:spacing w:line="240" w:lineRule="auto"/>
      <w:ind w:firstLineChars="200" w:firstLine="480"/>
      <w:jc w:val="both"/>
    </w:pPr>
    <w:rPr>
      <w:color w:val="auto"/>
      <w:kern w:val="2"/>
      <w:sz w:val="28"/>
      <w:szCs w:val="24"/>
    </w:rPr>
  </w:style>
  <w:style w:type="paragraph" w:customStyle="1" w:styleId="xl122">
    <w:name w:val="xl122"/>
    <w:basedOn w:val="ab"/>
    <w:semiHidden/>
    <w:rsid w:val="00075C44"/>
    <w:pPr>
      <w:widowControl/>
      <w:pBdr>
        <w:left w:val="single" w:sz="4" w:space="0" w:color="auto"/>
        <w:right w:val="single" w:sz="4" w:space="0" w:color="auto"/>
      </w:pBdr>
      <w:snapToGrid/>
      <w:spacing w:before="100" w:beforeAutospacing="1" w:after="100" w:afterAutospacing="1"/>
      <w:jc w:val="center"/>
      <w:textAlignment w:val="center"/>
    </w:pPr>
    <w:rPr>
      <w:rFonts w:ascii="宋体" w:hAnsi="宋体" w:cs="宋体"/>
      <w:kern w:val="0"/>
      <w:szCs w:val="24"/>
    </w:rPr>
  </w:style>
  <w:style w:type="paragraph" w:customStyle="1" w:styleId="affffffffffffd">
    <w:name w:val="表后间隔"/>
    <w:basedOn w:val="af0"/>
    <w:rsid w:val="00075C44"/>
    <w:pPr>
      <w:widowControl/>
      <w:tabs>
        <w:tab w:val="clear" w:pos="4153"/>
        <w:tab w:val="clear" w:pos="8306"/>
        <w:tab w:val="left" w:pos="0"/>
      </w:tabs>
      <w:spacing w:beforeLines="50" w:after="50" w:line="40" w:lineRule="exact"/>
      <w:ind w:firstLineChars="200" w:firstLine="471"/>
      <w:jc w:val="both"/>
    </w:pPr>
    <w:rPr>
      <w:rFonts w:ascii="宋体" w:hAnsi="宋体"/>
      <w:kern w:val="0"/>
      <w:szCs w:val="27"/>
      <w:lang w:val="eu-ES"/>
    </w:rPr>
  </w:style>
  <w:style w:type="paragraph" w:customStyle="1" w:styleId="xl123">
    <w:name w:val="xl123"/>
    <w:basedOn w:val="ab"/>
    <w:semiHidden/>
    <w:rsid w:val="00075C44"/>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宋体" w:hAnsi="宋体" w:cs="宋体"/>
      <w:kern w:val="0"/>
      <w:szCs w:val="24"/>
    </w:rPr>
  </w:style>
  <w:style w:type="paragraph" w:customStyle="1" w:styleId="affffffffffffe">
    <w:name w:val="图表标题"/>
    <w:basedOn w:val="afffffffffffff"/>
    <w:rsid w:val="00075C44"/>
    <w:pPr>
      <w:ind w:firstLineChars="0" w:firstLine="0"/>
      <w:jc w:val="center"/>
    </w:pPr>
    <w:rPr>
      <w:rFonts w:eastAsia="黑体"/>
    </w:rPr>
  </w:style>
  <w:style w:type="paragraph" w:customStyle="1" w:styleId="afffffffffffff0">
    <w:name w:val="...."/>
    <w:basedOn w:val="ab"/>
    <w:next w:val="ab"/>
    <w:rsid w:val="00075C44"/>
    <w:pPr>
      <w:widowControl/>
      <w:autoSpaceDE w:val="0"/>
      <w:autoSpaceDN w:val="0"/>
      <w:adjustRightInd w:val="0"/>
      <w:snapToGrid/>
      <w:spacing w:beforeLines="50"/>
    </w:pPr>
    <w:rPr>
      <w:rFonts w:ascii="Calibri" w:hAnsi="Calibri"/>
      <w:kern w:val="0"/>
      <w:szCs w:val="24"/>
    </w:rPr>
  </w:style>
  <w:style w:type="paragraph" w:customStyle="1" w:styleId="afffffffffffff1">
    <w:name w:val="正文（杨）"/>
    <w:basedOn w:val="ab"/>
    <w:rsid w:val="00075C44"/>
    <w:pPr>
      <w:widowControl/>
      <w:adjustRightInd w:val="0"/>
      <w:ind w:firstLine="420"/>
    </w:pPr>
    <w:rPr>
      <w:rFonts w:ascii="Calibri" w:hAnsi="宋体"/>
      <w:kern w:val="0"/>
      <w:sz w:val="21"/>
    </w:rPr>
  </w:style>
  <w:style w:type="paragraph" w:customStyle="1" w:styleId="afffffffffffff2">
    <w:name w:val="a表格"/>
    <w:basedOn w:val="ab"/>
    <w:rsid w:val="00075C44"/>
    <w:pPr>
      <w:widowControl/>
      <w:jc w:val="center"/>
    </w:pPr>
    <w:rPr>
      <w:rFonts w:ascii="Calibri" w:hAnsi="Calibri"/>
      <w:sz w:val="21"/>
      <w:szCs w:val="24"/>
    </w:rPr>
  </w:style>
  <w:style w:type="paragraph" w:customStyle="1" w:styleId="Date10">
    <w:name w:val="Date1"/>
    <w:basedOn w:val="ab"/>
    <w:next w:val="ab"/>
    <w:rsid w:val="00075C44"/>
    <w:pPr>
      <w:widowControl/>
      <w:adjustRightInd w:val="0"/>
      <w:snapToGrid/>
      <w:spacing w:beforeLines="50"/>
      <w:textAlignment w:val="baseline"/>
    </w:pPr>
    <w:rPr>
      <w:rFonts w:ascii="Calibri" w:hAnsi="Calibri"/>
      <w:sz w:val="21"/>
      <w:szCs w:val="24"/>
    </w:rPr>
  </w:style>
  <w:style w:type="paragraph" w:customStyle="1" w:styleId="226">
    <w:name w:val="样式 样式 首行缩进:  2 字符 + 首行缩进:  2 字符"/>
    <w:basedOn w:val="ab"/>
    <w:rsid w:val="00075C44"/>
    <w:pPr>
      <w:widowControl/>
      <w:ind w:firstLine="502"/>
    </w:pPr>
    <w:rPr>
      <w:rFonts w:ascii="Calibri" w:hAnsi="Calibri"/>
      <w:szCs w:val="22"/>
    </w:rPr>
  </w:style>
  <w:style w:type="paragraph" w:customStyle="1" w:styleId="afffffffffffff">
    <w:name w:val="正式文本"/>
    <w:basedOn w:val="ab"/>
    <w:rsid w:val="00075C44"/>
    <w:pPr>
      <w:widowControl/>
      <w:snapToGrid/>
      <w:spacing w:beforeLines="50"/>
      <w:ind w:firstLineChars="71" w:firstLine="199"/>
    </w:pPr>
    <w:rPr>
      <w:rFonts w:ascii="仿宋_GB2312" w:eastAsia="仿宋_GB2312" w:hAnsi="Calibri"/>
      <w:sz w:val="28"/>
    </w:rPr>
  </w:style>
  <w:style w:type="paragraph" w:customStyle="1" w:styleId="afffffffffffff3">
    <w:name w:val="小标题"/>
    <w:basedOn w:val="ab"/>
    <w:rsid w:val="00075C44"/>
    <w:pPr>
      <w:widowControl/>
      <w:tabs>
        <w:tab w:val="left" w:pos="240"/>
      </w:tabs>
      <w:autoSpaceDE w:val="0"/>
      <w:autoSpaceDN w:val="0"/>
      <w:adjustRightInd w:val="0"/>
      <w:spacing w:beforeLines="50"/>
    </w:pPr>
    <w:rPr>
      <w:rFonts w:ascii="Bookman Old Style" w:hAnsi="Bookman Old Style" w:cs="Arial"/>
      <w:kern w:val="0"/>
      <w:szCs w:val="24"/>
    </w:rPr>
  </w:style>
  <w:style w:type="paragraph" w:customStyle="1" w:styleId="lly">
    <w:name w:val="正文lly"/>
    <w:basedOn w:val="aff1"/>
    <w:next w:val="ab"/>
    <w:link w:val="llyCharChar"/>
    <w:rsid w:val="00075C44"/>
    <w:pPr>
      <w:widowControl/>
      <w:adjustRightInd w:val="0"/>
      <w:snapToGrid w:val="0"/>
      <w:spacing w:after="0" w:line="360" w:lineRule="auto"/>
      <w:ind w:firstLineChars="147" w:firstLine="353"/>
    </w:pPr>
    <w:rPr>
      <w:rFonts w:hAnsi="宋体"/>
      <w:bCs/>
      <w:sz w:val="24"/>
      <w:szCs w:val="21"/>
    </w:rPr>
  </w:style>
  <w:style w:type="paragraph" w:customStyle="1" w:styleId="afffffffffffff4">
    <w:name w:val="......"/>
    <w:basedOn w:val="ab"/>
    <w:next w:val="ab"/>
    <w:rsid w:val="00075C44"/>
    <w:pPr>
      <w:widowControl/>
      <w:autoSpaceDE w:val="0"/>
      <w:autoSpaceDN w:val="0"/>
      <w:adjustRightInd w:val="0"/>
      <w:snapToGrid/>
      <w:spacing w:beforeLines="50"/>
    </w:pPr>
    <w:rPr>
      <w:rFonts w:ascii="Arial Black" w:hAnsi="Arial Black"/>
      <w:kern w:val="0"/>
      <w:szCs w:val="24"/>
    </w:rPr>
  </w:style>
  <w:style w:type="paragraph" w:customStyle="1" w:styleId="afffffffffffff5">
    <w:name w:val="正文并列"/>
    <w:basedOn w:val="ab"/>
    <w:next w:val="ab"/>
    <w:rsid w:val="00075C44"/>
    <w:pPr>
      <w:widowControl/>
      <w:spacing w:line="400" w:lineRule="exact"/>
    </w:pPr>
    <w:rPr>
      <w:rFonts w:ascii="Calibri" w:hAnsi="Calibri"/>
      <w:szCs w:val="22"/>
    </w:rPr>
  </w:style>
  <w:style w:type="paragraph" w:customStyle="1" w:styleId="hj1">
    <w:name w:val="hj1"/>
    <w:basedOn w:val="ab"/>
    <w:rsid w:val="00075C44"/>
    <w:pPr>
      <w:widowControl/>
      <w:snapToGrid/>
      <w:spacing w:beforeLines="50" w:beforeAutospacing="1" w:after="100" w:afterAutospacing="1"/>
    </w:pPr>
    <w:rPr>
      <w:rFonts w:ascii="Arial Unicode MS" w:eastAsia="Arial Unicode MS" w:hAnsi="Arial Unicode MS" w:cs="Arial Unicode MS"/>
      <w:kern w:val="0"/>
      <w:szCs w:val="24"/>
    </w:rPr>
  </w:style>
  <w:style w:type="paragraph" w:customStyle="1" w:styleId="30421">
    <w:name w:val="样式 样式 标题 3 + 右侧:  0.42 厘米 + 右侧:  1 字符"/>
    <w:basedOn w:val="ab"/>
    <w:rsid w:val="00075C44"/>
    <w:pPr>
      <w:keepNext/>
      <w:keepLines/>
      <w:widowControl/>
      <w:tabs>
        <w:tab w:val="left" w:pos="180"/>
      </w:tabs>
      <w:autoSpaceDE w:val="0"/>
      <w:autoSpaceDN w:val="0"/>
      <w:adjustRightInd w:val="0"/>
      <w:spacing w:beforeLines="50" w:after="120" w:line="300" w:lineRule="auto"/>
      <w:ind w:leftChars="-42" w:left="180" w:right="238" w:hangingChars="100" w:hanging="281"/>
      <w:outlineLvl w:val="2"/>
    </w:pPr>
    <w:rPr>
      <w:rFonts w:ascii="宋体" w:hAnsi="宋体"/>
      <w:b/>
      <w:bCs/>
      <w:sz w:val="28"/>
      <w:szCs w:val="24"/>
    </w:rPr>
  </w:style>
  <w:style w:type="paragraph" w:customStyle="1" w:styleId="Char40">
    <w:name w:val="Char4"/>
    <w:basedOn w:val="ab"/>
    <w:semiHidden/>
    <w:rsid w:val="00075C44"/>
    <w:pPr>
      <w:widowControl/>
      <w:snapToGrid/>
    </w:pPr>
    <w:rPr>
      <w:rFonts w:ascii="Calibri" w:hAnsi="Calibri"/>
      <w:sz w:val="21"/>
      <w:szCs w:val="24"/>
    </w:rPr>
  </w:style>
  <w:style w:type="paragraph" w:customStyle="1" w:styleId="3GB231266">
    <w:name w:val="样式 标题 3 + (中文) 楷体_GB2312 四号 黑色 段前: 6 磅 段后: 6 磅 图案: 清除 (白色)..."/>
    <w:basedOn w:val="31"/>
    <w:rsid w:val="00075C44"/>
    <w:pPr>
      <w:keepNext w:val="0"/>
      <w:keepLines w:val="0"/>
      <w:numPr>
        <w:ilvl w:val="0"/>
        <w:numId w:val="0"/>
      </w:numPr>
      <w:spacing w:beforeLines="50" w:after="120" w:line="240" w:lineRule="auto"/>
      <w:ind w:firstLineChars="112" w:firstLine="112"/>
      <w:jc w:val="both"/>
    </w:pPr>
    <w:rPr>
      <w:rFonts w:eastAsia="楷体_GB2312" w:cs="宋体"/>
      <w:b w:val="0"/>
      <w:bCs w:val="0"/>
      <w:snapToGrid w:val="0"/>
      <w:color w:val="000000"/>
      <w:kern w:val="0"/>
      <w:szCs w:val="20"/>
      <w:shd w:val="clear" w:color="auto" w:fill="FFFFFF"/>
    </w:rPr>
  </w:style>
  <w:style w:type="paragraph" w:customStyle="1" w:styleId="2ff5">
    <w:name w:val="样式 标题 2 + 宋体"/>
    <w:basedOn w:val="22"/>
    <w:rsid w:val="00075C44"/>
    <w:pPr>
      <w:keepLines w:val="0"/>
      <w:numPr>
        <w:ilvl w:val="0"/>
        <w:numId w:val="0"/>
      </w:numPr>
      <w:tabs>
        <w:tab w:val="left" w:pos="992"/>
        <w:tab w:val="right" w:pos="8640"/>
      </w:tabs>
      <w:overflowPunct w:val="0"/>
      <w:autoSpaceDE w:val="0"/>
      <w:autoSpaceDN w:val="0"/>
      <w:adjustRightInd w:val="0"/>
      <w:spacing w:beforeLines="50" w:afterLines="50" w:line="360" w:lineRule="auto"/>
      <w:ind w:left="992" w:right="482" w:hanging="567"/>
      <w:textAlignment w:val="baseline"/>
    </w:pPr>
    <w:rPr>
      <w:rFonts w:ascii="宋体" w:hAnsi="宋体"/>
      <w:b w:val="0"/>
      <w:kern w:val="28"/>
      <w:sz w:val="28"/>
      <w:szCs w:val="20"/>
    </w:rPr>
  </w:style>
  <w:style w:type="paragraph" w:customStyle="1" w:styleId="CharChar130">
    <w:name w:val="字元 字元 Char Char 字元 字元13"/>
    <w:basedOn w:val="ab"/>
    <w:rsid w:val="00075C44"/>
    <w:pPr>
      <w:widowControl/>
      <w:snapToGrid/>
      <w:spacing w:beforeLines="50"/>
      <w:ind w:left="900" w:hanging="420"/>
    </w:pPr>
    <w:rPr>
      <w:rFonts w:ascii="Calibri" w:hAnsi="Calibri"/>
      <w:color w:val="00B0F0"/>
      <w:szCs w:val="24"/>
    </w:rPr>
  </w:style>
  <w:style w:type="paragraph" w:customStyle="1" w:styleId="2ff6">
    <w:name w:val="样式 列表 2 + 华文仿宋 居中"/>
    <w:basedOn w:val="2f"/>
    <w:rsid w:val="00075C44"/>
    <w:pPr>
      <w:widowControl/>
      <w:spacing w:beforeLines="5" w:afterLines="5" w:line="240" w:lineRule="auto"/>
      <w:jc w:val="center"/>
    </w:pPr>
    <w:rPr>
      <w:rFonts w:ascii="宋体" w:hAnsi="宋体" w:cs="宋体"/>
      <w:color w:val="000000"/>
      <w:szCs w:val="21"/>
    </w:rPr>
  </w:style>
  <w:style w:type="paragraph" w:customStyle="1" w:styleId="321">
    <w:name w:val="正文32"/>
    <w:rsid w:val="00075C44"/>
    <w:pPr>
      <w:widowControl w:val="0"/>
      <w:adjustRightInd w:val="0"/>
      <w:spacing w:line="312" w:lineRule="atLeast"/>
      <w:jc w:val="both"/>
      <w:textAlignment w:val="baseline"/>
    </w:pPr>
    <w:rPr>
      <w:rFonts w:ascii="宋体" w:hAnsi="Times New Roman"/>
      <w:sz w:val="34"/>
    </w:rPr>
  </w:style>
  <w:style w:type="paragraph" w:customStyle="1" w:styleId="3f6">
    <w:name w:val="正文（3仿）"/>
    <w:rsid w:val="00075C44"/>
    <w:pPr>
      <w:spacing w:line="500" w:lineRule="exact"/>
      <w:ind w:firstLine="510"/>
      <w:jc w:val="both"/>
    </w:pPr>
    <w:rPr>
      <w:rFonts w:ascii="Times New Roman" w:eastAsia="仿宋_GB2312" w:hAnsi="Times New Roman"/>
      <w:sz w:val="32"/>
    </w:rPr>
  </w:style>
  <w:style w:type="paragraph" w:customStyle="1" w:styleId="afffffffffffff6">
    <w:name w:val="表格内容居中"/>
    <w:qFormat/>
    <w:rsid w:val="00075C44"/>
    <w:pPr>
      <w:adjustRightInd w:val="0"/>
      <w:snapToGrid w:val="0"/>
      <w:jc w:val="center"/>
    </w:pPr>
    <w:rPr>
      <w:rFonts w:ascii="Times New Roman" w:hAnsi="Times New Roman"/>
      <w:snapToGrid w:val="0"/>
      <w:sz w:val="21"/>
      <w:szCs w:val="21"/>
    </w:rPr>
  </w:style>
  <w:style w:type="paragraph" w:customStyle="1" w:styleId="125">
    <w:name w:val="样式 标题 1 + 首行缩进:  2 字符"/>
    <w:basedOn w:val="10"/>
    <w:rsid w:val="00075C44"/>
    <w:pPr>
      <w:numPr>
        <w:numId w:val="0"/>
      </w:numPr>
      <w:spacing w:beforeLines="50" w:after="0" w:line="300" w:lineRule="auto"/>
      <w:ind w:firstLineChars="200" w:firstLine="200"/>
      <w:jc w:val="both"/>
    </w:pPr>
    <w:rPr>
      <w:rFonts w:ascii="Calibri" w:hAnsi="Calibri" w:cs="宋体"/>
      <w:b w:val="0"/>
      <w:bCs w:val="0"/>
      <w:sz w:val="32"/>
    </w:rPr>
  </w:style>
  <w:style w:type="paragraph" w:customStyle="1" w:styleId="114">
    <w:name w:val="正文11"/>
    <w:basedOn w:val="ab"/>
    <w:rsid w:val="00075C44"/>
    <w:pPr>
      <w:widowControl/>
      <w:adjustRightInd w:val="0"/>
      <w:snapToGrid/>
      <w:spacing w:beforeLines="50"/>
      <w:textAlignment w:val="baseline"/>
    </w:pPr>
    <w:rPr>
      <w:rFonts w:ascii="Calibri" w:hAnsi="Calibri" w:cs="宋体"/>
      <w:szCs w:val="22"/>
    </w:rPr>
  </w:style>
  <w:style w:type="paragraph" w:customStyle="1" w:styleId="1GB2312">
    <w:name w:val="样式 标题 1 + (中文) 仿宋_GB2312"/>
    <w:basedOn w:val="10"/>
    <w:link w:val="1GB2312Char"/>
    <w:rsid w:val="00075C44"/>
    <w:pPr>
      <w:numPr>
        <w:numId w:val="0"/>
      </w:numPr>
      <w:adjustRightInd w:val="0"/>
      <w:snapToGrid w:val="0"/>
      <w:spacing w:beforeLines="50" w:after="0" w:line="240" w:lineRule="auto"/>
      <w:ind w:firstLineChars="200" w:firstLine="200"/>
      <w:jc w:val="both"/>
      <w:outlineLvl w:val="9"/>
    </w:pPr>
    <w:rPr>
      <w:rFonts w:ascii="Calibri" w:eastAsia="仿宋_GB2312" w:hAnsi="Calibri"/>
      <w:sz w:val="44"/>
    </w:rPr>
  </w:style>
  <w:style w:type="paragraph" w:customStyle="1" w:styleId="3042">
    <w:name w:val="样式 标题 3 + 右侧:  0.42 厘米"/>
    <w:basedOn w:val="31"/>
    <w:rsid w:val="00075C44"/>
    <w:pPr>
      <w:numPr>
        <w:ilvl w:val="0"/>
        <w:numId w:val="0"/>
      </w:numPr>
      <w:tabs>
        <w:tab w:val="left" w:pos="180"/>
      </w:tabs>
      <w:autoSpaceDE w:val="0"/>
      <w:autoSpaceDN w:val="0"/>
      <w:adjustRightInd w:val="0"/>
      <w:snapToGrid w:val="0"/>
      <w:spacing w:beforeLines="50" w:after="0" w:line="300" w:lineRule="auto"/>
      <w:ind w:leftChars="-42" w:left="180" w:right="240" w:hangingChars="100" w:hanging="281"/>
    </w:pPr>
    <w:rPr>
      <w:rFonts w:ascii="宋体" w:hAnsi="宋体"/>
      <w:spacing w:val="8"/>
      <w:szCs w:val="20"/>
    </w:rPr>
  </w:style>
  <w:style w:type="paragraph" w:customStyle="1" w:styleId="afffffffffffff7">
    <w:name w:val="正文小四"/>
    <w:rsid w:val="00075C44"/>
    <w:pPr>
      <w:spacing w:line="360" w:lineRule="auto"/>
      <w:ind w:firstLineChars="200" w:firstLine="200"/>
    </w:pPr>
    <w:rPr>
      <w:rFonts w:ascii="Times New Roman" w:hAnsi="Times New Roman"/>
      <w:kern w:val="2"/>
      <w:sz w:val="24"/>
    </w:rPr>
  </w:style>
  <w:style w:type="paragraph" w:customStyle="1" w:styleId="2ff7">
    <w:name w:val="字元 字元2"/>
    <w:basedOn w:val="ab"/>
    <w:rsid w:val="00075C44"/>
    <w:pPr>
      <w:widowControl/>
      <w:snapToGrid/>
      <w:spacing w:beforeLines="50"/>
      <w:ind w:left="900" w:hanging="420"/>
    </w:pPr>
    <w:rPr>
      <w:rFonts w:ascii="Calibri" w:hAnsi="Calibri"/>
      <w:color w:val="00B0F0"/>
      <w:szCs w:val="24"/>
    </w:rPr>
  </w:style>
  <w:style w:type="paragraph" w:customStyle="1" w:styleId="afffffffffffff8">
    <w:name w:val="中文报告书样式"/>
    <w:basedOn w:val="ab"/>
    <w:rsid w:val="00075C44"/>
    <w:pPr>
      <w:widowControl/>
      <w:adjustRightInd w:val="0"/>
      <w:snapToGrid/>
      <w:spacing w:line="480" w:lineRule="atLeast"/>
      <w:ind w:firstLine="482"/>
      <w:textAlignment w:val="baseline"/>
    </w:pPr>
    <w:rPr>
      <w:rFonts w:ascii="Calibri" w:hAnsi="Calibri"/>
      <w:kern w:val="24"/>
      <w:szCs w:val="22"/>
    </w:rPr>
  </w:style>
  <w:style w:type="paragraph" w:customStyle="1" w:styleId="2ff8">
    <w:name w:val="小2黑"/>
    <w:basedOn w:val="22"/>
    <w:rsid w:val="00075C44"/>
    <w:pPr>
      <w:numPr>
        <w:ilvl w:val="0"/>
        <w:numId w:val="0"/>
      </w:numPr>
      <w:tabs>
        <w:tab w:val="left" w:pos="4680"/>
      </w:tabs>
      <w:spacing w:beforeLines="50" w:beforeAutospacing="1" w:afterLines="50" w:line="540" w:lineRule="exact"/>
      <w:ind w:firstLineChars="200" w:firstLine="200"/>
    </w:pPr>
    <w:rPr>
      <w:rFonts w:ascii="黑体" w:eastAsia="黑体"/>
      <w:b w:val="0"/>
      <w:sz w:val="36"/>
    </w:rPr>
  </w:style>
  <w:style w:type="paragraph" w:customStyle="1" w:styleId="CharCharCharCharCharChar1CharCharCharCharCharCharCharCharChar1CharCharCharCharCharCharChar">
    <w:name w:val="Char Char Char Char Char Char1 Char Char Char Char Char Char Char Char Char1 Char Char Char Char Char Char Char"/>
    <w:basedOn w:val="ab"/>
    <w:rsid w:val="00075C44"/>
    <w:pPr>
      <w:widowControl/>
      <w:snapToGrid/>
    </w:pPr>
    <w:rPr>
      <w:rFonts w:ascii="Tahoma" w:hAnsi="Tahoma"/>
      <w:szCs w:val="22"/>
    </w:rPr>
  </w:style>
  <w:style w:type="paragraph" w:customStyle="1" w:styleId="126">
    <w:name w:val="样式 表格1 + 首行缩进:  2 字符"/>
    <w:basedOn w:val="19"/>
    <w:rsid w:val="00075C44"/>
    <w:pPr>
      <w:widowControl/>
      <w:overflowPunct/>
      <w:spacing w:beforeLines="50" w:line="240" w:lineRule="auto"/>
      <w:ind w:firstLineChars="200" w:firstLine="200"/>
      <w:jc w:val="center"/>
      <w:textAlignment w:val="center"/>
    </w:pPr>
    <w:rPr>
      <w:rFonts w:hAnsi="宋体" w:cs="宋体"/>
      <w:color w:val="auto"/>
    </w:rPr>
  </w:style>
  <w:style w:type="paragraph" w:customStyle="1" w:styleId="zw">
    <w:name w:val="zw"/>
    <w:basedOn w:val="ab"/>
    <w:rsid w:val="00075C44"/>
    <w:pPr>
      <w:widowControl/>
      <w:snapToGrid/>
      <w:spacing w:beforeLines="50" w:beforeAutospacing="1" w:after="100" w:afterAutospacing="1" w:line="356" w:lineRule="atLeast"/>
    </w:pPr>
    <w:rPr>
      <w:rFonts w:ascii="Calibri" w:eastAsia="Arial Unicode MS" w:hAnsi="Calibri" w:cs="Arial Unicode MS"/>
      <w:color w:val="000000"/>
      <w:kern w:val="0"/>
      <w:sz w:val="20"/>
      <w:szCs w:val="24"/>
    </w:rPr>
  </w:style>
  <w:style w:type="paragraph" w:customStyle="1" w:styleId="3CharChar0">
    <w:name w:val="3级 Char Char"/>
    <w:basedOn w:val="ab"/>
    <w:rsid w:val="00075C44"/>
    <w:pPr>
      <w:widowControl/>
      <w:snapToGrid/>
      <w:spacing w:beforeLines="50"/>
    </w:pPr>
    <w:rPr>
      <w:rFonts w:ascii="Calibri" w:hAnsi="Calibri"/>
      <w:szCs w:val="24"/>
    </w:rPr>
  </w:style>
  <w:style w:type="paragraph" w:customStyle="1" w:styleId="Char2CharCharCharCharCharCharCharCharCharCharCharChar1">
    <w:name w:val="Char2 Char Char Char Char Char Char Char Char Char Char Char Char1"/>
    <w:basedOn w:val="ab"/>
    <w:rsid w:val="00075C44"/>
    <w:pPr>
      <w:widowControl/>
      <w:snapToGrid/>
      <w:spacing w:beforeLines="50"/>
      <w:ind w:left="900" w:hanging="420"/>
    </w:pPr>
    <w:rPr>
      <w:rFonts w:ascii="Calibri" w:hAnsi="Calibri"/>
      <w:color w:val="00B0F0"/>
      <w:sz w:val="21"/>
      <w:szCs w:val="24"/>
    </w:rPr>
  </w:style>
  <w:style w:type="paragraph" w:customStyle="1" w:styleId="227">
    <w:name w:val="标题 2 + 首行缩进:  2 字符"/>
    <w:basedOn w:val="22"/>
    <w:rsid w:val="00075C44"/>
    <w:pPr>
      <w:numPr>
        <w:ilvl w:val="0"/>
        <w:numId w:val="0"/>
      </w:numPr>
      <w:spacing w:beforeLines="50" w:afterLines="50" w:line="300" w:lineRule="auto"/>
      <w:ind w:firstLineChars="200" w:firstLine="200"/>
      <w:jc w:val="center"/>
    </w:pPr>
    <w:rPr>
      <w:rFonts w:eastAsia="黑体" w:cs="宋体"/>
      <w:b w:val="0"/>
      <w:bCs w:val="0"/>
      <w:sz w:val="30"/>
      <w:szCs w:val="20"/>
    </w:rPr>
  </w:style>
  <w:style w:type="paragraph" w:customStyle="1" w:styleId="1-1">
    <w:name w:val="正文1-1"/>
    <w:basedOn w:val="ab"/>
    <w:link w:val="1-1Char"/>
    <w:rsid w:val="00075C44"/>
    <w:pPr>
      <w:widowControl/>
      <w:spacing w:beforeLines="50"/>
    </w:pPr>
    <w:rPr>
      <w:rFonts w:ascii="宋体" w:eastAsia="仿宋_GB2312" w:hAnsi="宋体"/>
      <w:kern w:val="0"/>
      <w:sz w:val="28"/>
      <w:szCs w:val="24"/>
    </w:rPr>
  </w:style>
  <w:style w:type="paragraph" w:customStyle="1" w:styleId="afffffffffffff9">
    <w:name w:val="参加人员"/>
    <w:basedOn w:val="ab"/>
    <w:rsid w:val="00075C44"/>
    <w:pPr>
      <w:widowControl/>
      <w:snapToGrid/>
      <w:spacing w:beforeLines="50" w:line="500" w:lineRule="atLeast"/>
    </w:pPr>
    <w:rPr>
      <w:rFonts w:ascii="Calibri" w:hAnsi="Calibri"/>
      <w:szCs w:val="24"/>
    </w:rPr>
  </w:style>
  <w:style w:type="paragraph" w:customStyle="1" w:styleId="3f7">
    <w:name w:val="3级"/>
    <w:basedOn w:val="ab"/>
    <w:rsid w:val="00075C44"/>
    <w:pPr>
      <w:widowControl/>
      <w:snapToGrid/>
      <w:spacing w:beforeLines="50"/>
    </w:pPr>
    <w:rPr>
      <w:rFonts w:ascii="Calibri" w:hAnsi="Calibri"/>
      <w:szCs w:val="24"/>
    </w:rPr>
  </w:style>
  <w:style w:type="paragraph" w:customStyle="1" w:styleId="affffffffff2">
    <w:name w:val="正文标准格式张"/>
    <w:basedOn w:val="ab"/>
    <w:link w:val="Charffff2"/>
    <w:rsid w:val="00075C44"/>
    <w:pPr>
      <w:widowControl/>
      <w:adjustRightInd w:val="0"/>
      <w:spacing w:beforeLines="25" w:afterLines="25" w:line="312" w:lineRule="auto"/>
      <w:ind w:firstLine="480"/>
      <w:textAlignment w:val="baseline"/>
    </w:pPr>
    <w:rPr>
      <w:rFonts w:ascii="宋体" w:hAnsi="宋体"/>
      <w:kern w:val="0"/>
      <w:szCs w:val="20"/>
    </w:rPr>
  </w:style>
  <w:style w:type="paragraph" w:customStyle="1" w:styleId="3602">
    <w:name w:val="样式 标题 3 + 段前: 6 磅 段后: 0 磅2"/>
    <w:basedOn w:val="31"/>
    <w:rsid w:val="00075C44"/>
    <w:pPr>
      <w:numPr>
        <w:ilvl w:val="0"/>
        <w:numId w:val="0"/>
      </w:numPr>
      <w:tabs>
        <w:tab w:val="left" w:pos="180"/>
      </w:tabs>
      <w:autoSpaceDE w:val="0"/>
      <w:autoSpaceDN w:val="0"/>
      <w:adjustRightInd w:val="0"/>
      <w:spacing w:beforeLines="50" w:after="0" w:line="300" w:lineRule="auto"/>
      <w:ind w:left="357" w:right="240" w:firstLineChars="200" w:hanging="357"/>
      <w:jc w:val="both"/>
    </w:pPr>
    <w:rPr>
      <w:rFonts w:ascii="宋体" w:hAnsi="宋体" w:cs="宋体"/>
      <w:spacing w:val="8"/>
      <w:szCs w:val="20"/>
    </w:rPr>
  </w:style>
  <w:style w:type="paragraph" w:customStyle="1" w:styleId="title10">
    <w:name w:val="title 1"/>
    <w:basedOn w:val="ab"/>
    <w:rsid w:val="00075C44"/>
    <w:pPr>
      <w:widowControl/>
      <w:snapToGrid/>
      <w:spacing w:beforeLines="50"/>
    </w:pPr>
    <w:rPr>
      <w:rFonts w:ascii="Calibri" w:hAnsi="Calibri"/>
      <w:sz w:val="21"/>
      <w:szCs w:val="24"/>
    </w:rPr>
  </w:style>
  <w:style w:type="paragraph" w:customStyle="1" w:styleId="3221">
    <w:name w:val="样式 表格 32 + 首行缩进:  2 字符1"/>
    <w:basedOn w:val="320"/>
    <w:rsid w:val="00075C44"/>
    <w:pPr>
      <w:widowControl/>
      <w:spacing w:beforeLines="50" w:line="360" w:lineRule="auto"/>
      <w:ind w:firstLineChars="200" w:firstLine="200"/>
    </w:pPr>
    <w:rPr>
      <w:rFonts w:cs="宋体"/>
      <w:sz w:val="21"/>
      <w:szCs w:val="21"/>
    </w:rPr>
  </w:style>
  <w:style w:type="paragraph" w:customStyle="1" w:styleId="afffffffffffffa">
    <w:name w:val="正文内容"/>
    <w:basedOn w:val="ab"/>
    <w:rsid w:val="00075C44"/>
    <w:pPr>
      <w:widowControl/>
      <w:adjustRightInd w:val="0"/>
      <w:ind w:firstLine="496"/>
    </w:pPr>
    <w:rPr>
      <w:rFonts w:ascii="宋体" w:hAnsi="宋体"/>
      <w:spacing w:val="4"/>
      <w:kern w:val="0"/>
      <w:szCs w:val="24"/>
    </w:rPr>
  </w:style>
  <w:style w:type="paragraph" w:customStyle="1" w:styleId="afffffffffffffb">
    <w:name w:val="表格内文字"/>
    <w:basedOn w:val="ab"/>
    <w:link w:val="Charffffff1"/>
    <w:rsid w:val="00075C44"/>
    <w:pPr>
      <w:widowControl/>
      <w:tabs>
        <w:tab w:val="left" w:pos="0"/>
      </w:tabs>
      <w:spacing w:beforeLines="50"/>
      <w:jc w:val="center"/>
    </w:pPr>
    <w:rPr>
      <w:rFonts w:ascii="仿宋_GB2312" w:eastAsia="仿宋_GB2312" w:hAnsi="宋体"/>
      <w:w w:val="90"/>
      <w:kern w:val="18"/>
      <w:szCs w:val="24"/>
    </w:rPr>
  </w:style>
  <w:style w:type="paragraph" w:customStyle="1" w:styleId="CharChar140">
    <w:name w:val="字元 字元 Char Char 字元 字元14"/>
    <w:basedOn w:val="ab"/>
    <w:rsid w:val="00075C44"/>
    <w:pPr>
      <w:widowControl/>
      <w:snapToGrid/>
      <w:spacing w:beforeLines="50"/>
    </w:pPr>
    <w:rPr>
      <w:rFonts w:ascii="Calibri" w:hAnsi="Calibri"/>
      <w:szCs w:val="24"/>
    </w:rPr>
  </w:style>
  <w:style w:type="paragraph" w:customStyle="1" w:styleId="CharCharCharCharCharChar1Char3">
    <w:name w:val="Char Char Char Char Char Char1 Char3"/>
    <w:basedOn w:val="ab"/>
    <w:rsid w:val="00075C44"/>
    <w:pPr>
      <w:widowControl/>
      <w:tabs>
        <w:tab w:val="left" w:pos="360"/>
      </w:tabs>
      <w:snapToGrid/>
      <w:ind w:firstLine="482"/>
    </w:pPr>
    <w:rPr>
      <w:rFonts w:ascii="Tahoma" w:eastAsia="黑体" w:hAnsi="Tahoma"/>
      <w:sz w:val="21"/>
    </w:rPr>
  </w:style>
  <w:style w:type="paragraph" w:customStyle="1" w:styleId="144">
    <w:name w:val="纯文本14"/>
    <w:basedOn w:val="ab"/>
    <w:rsid w:val="00075C44"/>
    <w:pPr>
      <w:widowControl/>
      <w:adjustRightInd w:val="0"/>
      <w:snapToGrid/>
      <w:spacing w:beforeLines="50"/>
      <w:ind w:left="900" w:hanging="420"/>
      <w:jc w:val="center"/>
      <w:textAlignment w:val="baseline"/>
    </w:pPr>
    <w:rPr>
      <w:rFonts w:ascii="宋体" w:hAnsi="Courier New"/>
      <w:color w:val="00B0F0"/>
      <w:szCs w:val="24"/>
    </w:rPr>
  </w:style>
  <w:style w:type="paragraph" w:customStyle="1" w:styleId="afffffffffffffc">
    <w:name w:val="图名"/>
    <w:rsid w:val="00075C44"/>
    <w:pPr>
      <w:spacing w:beforeLines="50" w:afterLines="100"/>
      <w:jc w:val="center"/>
    </w:pPr>
    <w:rPr>
      <w:rFonts w:ascii="Times New Roman" w:hAnsi="Times New Roman"/>
      <w:b/>
      <w:sz w:val="24"/>
    </w:rPr>
  </w:style>
  <w:style w:type="paragraph" w:customStyle="1" w:styleId="ParaCharCharCharCharCharCharCharCharCharCharCharCharChar1Char">
    <w:name w:val="默认段落字体 Para Char Char Char Char Char Char Char Char Char Char Char Char Char1 Char"/>
    <w:basedOn w:val="aff4"/>
    <w:rsid w:val="00075C44"/>
    <w:pPr>
      <w:widowControl/>
      <w:shd w:val="clear" w:color="auto" w:fill="000080"/>
      <w:spacing w:line="360" w:lineRule="auto"/>
      <w:ind w:firstLineChars="200" w:firstLine="200"/>
    </w:pPr>
    <w:rPr>
      <w:rFonts w:ascii="Tahoma" w:hAnsi="Tahoma"/>
      <w:sz w:val="24"/>
    </w:rPr>
  </w:style>
  <w:style w:type="paragraph" w:customStyle="1" w:styleId="3110">
    <w:name w:val="3级标题11"/>
    <w:basedOn w:val="31"/>
    <w:link w:val="311Char"/>
    <w:rsid w:val="00075C44"/>
    <w:pPr>
      <w:numPr>
        <w:ilvl w:val="0"/>
        <w:numId w:val="0"/>
      </w:numPr>
      <w:spacing w:beforeLines="50" w:after="120" w:line="360" w:lineRule="auto"/>
      <w:ind w:firstLineChars="200" w:firstLine="200"/>
      <w:jc w:val="both"/>
    </w:pPr>
    <w:rPr>
      <w:rFonts w:ascii="Calibri" w:hAnsi="Calibri"/>
      <w:bCs w:val="0"/>
      <w:sz w:val="24"/>
    </w:rPr>
  </w:style>
  <w:style w:type="paragraph" w:customStyle="1" w:styleId="328158151">
    <w:name w:val="样式 标题 3 + 首行缩进:  2 字符 段前: 8.15 磅 段后: 8.15 磅1"/>
    <w:basedOn w:val="31"/>
    <w:rsid w:val="00075C44"/>
    <w:pPr>
      <w:numPr>
        <w:ilvl w:val="0"/>
        <w:numId w:val="0"/>
      </w:numPr>
      <w:spacing w:beforeLines="50" w:beforeAutospacing="1" w:afterLines="50" w:line="240" w:lineRule="atLeast"/>
      <w:ind w:firstLineChars="200" w:firstLine="482"/>
    </w:pPr>
    <w:rPr>
      <w:rFonts w:ascii="Arial Unicode MS" w:eastAsia="黑体" w:hAnsi="Arial Unicode MS"/>
      <w:b w:val="0"/>
      <w:sz w:val="24"/>
      <w:szCs w:val="24"/>
    </w:rPr>
  </w:style>
  <w:style w:type="paragraph" w:customStyle="1" w:styleId="afffffffffffffd">
    <w:name w:val="中文报告书"/>
    <w:basedOn w:val="ab"/>
    <w:rsid w:val="00075C44"/>
    <w:pPr>
      <w:widowControl/>
      <w:adjustRightInd w:val="0"/>
      <w:spacing w:beforeLines="50" w:after="80" w:line="420" w:lineRule="atLeast"/>
      <w:textAlignment w:val="baseline"/>
    </w:pPr>
    <w:rPr>
      <w:rFonts w:ascii="宋体" w:hAnsi="宋体"/>
      <w:kern w:val="0"/>
      <w:szCs w:val="24"/>
    </w:rPr>
  </w:style>
  <w:style w:type="paragraph" w:customStyle="1" w:styleId="2fe">
    <w:name w:val="样式 2级标题 +"/>
    <w:basedOn w:val="22"/>
    <w:link w:val="2Char8"/>
    <w:rsid w:val="00075C44"/>
    <w:pPr>
      <w:numPr>
        <w:ilvl w:val="0"/>
        <w:numId w:val="0"/>
      </w:numPr>
      <w:spacing w:beforeLines="100" w:afterLines="50" w:line="360" w:lineRule="auto"/>
      <w:ind w:firstLineChars="200" w:firstLine="200"/>
    </w:pPr>
    <w:rPr>
      <w:rFonts w:ascii="宋体" w:hAnsi="宋体"/>
      <w:bCs w:val="0"/>
      <w:sz w:val="28"/>
    </w:rPr>
  </w:style>
  <w:style w:type="paragraph" w:customStyle="1" w:styleId="32815815">
    <w:name w:val="样式 标题 3 + 首行缩进:  2 字符 段前: 8.15 磅 段后: 8.15 磅"/>
    <w:basedOn w:val="31"/>
    <w:rsid w:val="00075C44"/>
    <w:pPr>
      <w:numPr>
        <w:ilvl w:val="0"/>
        <w:numId w:val="0"/>
      </w:numPr>
      <w:spacing w:beforeLines="50" w:beforeAutospacing="1" w:afterLines="50" w:line="240" w:lineRule="atLeast"/>
      <w:ind w:firstLineChars="200" w:firstLine="482"/>
    </w:pPr>
    <w:rPr>
      <w:rFonts w:ascii="Arial Unicode MS" w:eastAsia="黑体" w:hAnsi="Arial Unicode MS"/>
      <w:b w:val="0"/>
      <w:sz w:val="24"/>
      <w:szCs w:val="24"/>
    </w:rPr>
  </w:style>
  <w:style w:type="paragraph" w:customStyle="1" w:styleId="afffffffffffffe">
    <w:name w:val="单位"/>
    <w:basedOn w:val="ab"/>
    <w:rsid w:val="00075C44"/>
    <w:pPr>
      <w:widowControl/>
      <w:tabs>
        <w:tab w:val="right" w:pos="0"/>
      </w:tabs>
      <w:adjustRightInd w:val="0"/>
      <w:spacing w:beforeLines="50"/>
      <w:jc w:val="right"/>
    </w:pPr>
    <w:rPr>
      <w:rFonts w:ascii="宋体" w:hAnsi="Calibri"/>
      <w:bCs/>
      <w:spacing w:val="10"/>
      <w:sz w:val="21"/>
      <w:szCs w:val="24"/>
    </w:rPr>
  </w:style>
  <w:style w:type="paragraph" w:customStyle="1" w:styleId="zmzw">
    <w:name w:val="zmzw"/>
    <w:basedOn w:val="ab"/>
    <w:rsid w:val="00075C44"/>
    <w:pPr>
      <w:widowControl/>
      <w:snapToGrid/>
    </w:pPr>
    <w:rPr>
      <w:rFonts w:ascii="Calibri" w:hAnsi="Calibri"/>
      <w:sz w:val="28"/>
      <w:szCs w:val="22"/>
    </w:rPr>
  </w:style>
  <w:style w:type="paragraph" w:customStyle="1" w:styleId="CharCharCharCharCharCharChar3">
    <w:name w:val="Char Char Char Char Char Char Char3"/>
    <w:basedOn w:val="ab"/>
    <w:rsid w:val="00075C44"/>
    <w:pPr>
      <w:widowControl/>
      <w:snapToGrid/>
      <w:spacing w:beforeLines="50"/>
      <w:ind w:left="900" w:hanging="420"/>
    </w:pPr>
    <w:rPr>
      <w:rFonts w:ascii="Calibri" w:hAnsi="Calibri"/>
      <w:color w:val="00B0F0"/>
      <w:sz w:val="21"/>
    </w:rPr>
  </w:style>
  <w:style w:type="paragraph" w:customStyle="1" w:styleId="4f2">
    <w:name w:val="样式 标题 4 + 宋体 小四"/>
    <w:basedOn w:val="41"/>
    <w:rsid w:val="00075C44"/>
    <w:pPr>
      <w:numPr>
        <w:ilvl w:val="0"/>
        <w:numId w:val="0"/>
      </w:numPr>
      <w:tabs>
        <w:tab w:val="left" w:pos="864"/>
      </w:tabs>
      <w:spacing w:beforeLines="50"/>
      <w:ind w:left="864" w:rightChars="0" w:right="0" w:hanging="864"/>
      <w:jc w:val="both"/>
    </w:pPr>
    <w:rPr>
      <w:rFonts w:ascii="宋体" w:hAnsi="宋体"/>
    </w:rPr>
  </w:style>
  <w:style w:type="paragraph" w:customStyle="1" w:styleId="bg">
    <w:name w:val="bg"/>
    <w:basedOn w:val="ab"/>
    <w:rsid w:val="00075C44"/>
    <w:pPr>
      <w:widowControl/>
      <w:snapToGrid/>
      <w:spacing w:beforeLines="50"/>
    </w:pPr>
    <w:rPr>
      <w:rFonts w:ascii="Calibri" w:hAnsi="Calibri"/>
      <w:kern w:val="0"/>
      <w:szCs w:val="24"/>
    </w:rPr>
  </w:style>
  <w:style w:type="paragraph" w:customStyle="1" w:styleId="115">
    <w:name w:val="表格11"/>
    <w:basedOn w:val="ab"/>
    <w:rsid w:val="00075C44"/>
    <w:pPr>
      <w:widowControl/>
      <w:adjustRightInd w:val="0"/>
      <w:snapToGrid/>
      <w:spacing w:beforeLines="50"/>
      <w:textAlignment w:val="baseline"/>
    </w:pPr>
    <w:rPr>
      <w:rFonts w:ascii="Calibri" w:hAnsi="Calibri" w:cs="宋体"/>
      <w:sz w:val="21"/>
      <w:szCs w:val="22"/>
    </w:rPr>
  </w:style>
  <w:style w:type="paragraph" w:customStyle="1" w:styleId="affffffffffffff">
    <w:name w:val="文本框"/>
    <w:basedOn w:val="ab"/>
    <w:rsid w:val="00075C44"/>
    <w:pPr>
      <w:widowControl/>
      <w:snapToGrid/>
      <w:spacing w:beforeLines="50"/>
      <w:jc w:val="center"/>
    </w:pPr>
    <w:rPr>
      <w:rFonts w:ascii="Calibri" w:hAnsi="Calibri"/>
      <w:sz w:val="21"/>
    </w:rPr>
  </w:style>
  <w:style w:type="paragraph" w:customStyle="1" w:styleId="affffffffffffff0">
    <w:name w:val="圖"/>
    <w:basedOn w:val="af1"/>
    <w:rsid w:val="00075C44"/>
    <w:pPr>
      <w:widowControl/>
      <w:adjustRightInd w:val="0"/>
      <w:snapToGrid/>
      <w:spacing w:after="0" w:line="360" w:lineRule="exact"/>
      <w:ind w:leftChars="0" w:left="0" w:firstLine="840"/>
      <w:jc w:val="center"/>
      <w:textAlignment w:val="baseline"/>
    </w:pPr>
    <w:rPr>
      <w:rFonts w:ascii="Arial" w:eastAsia="華康細圓體" w:hAnsi="Arial"/>
      <w:kern w:val="0"/>
      <w:sz w:val="22"/>
      <w:szCs w:val="20"/>
      <w:lang w:eastAsia="zh-TW"/>
    </w:rPr>
  </w:style>
  <w:style w:type="paragraph" w:customStyle="1" w:styleId="affffffffff1">
    <w:name w:val="图表题"/>
    <w:basedOn w:val="ab"/>
    <w:link w:val="Charffff1"/>
    <w:rsid w:val="00075C44"/>
    <w:pPr>
      <w:widowControl/>
      <w:adjustRightInd w:val="0"/>
      <w:snapToGrid/>
      <w:spacing w:beforeLines="50"/>
      <w:ind w:firstLine="480"/>
      <w:jc w:val="center"/>
      <w:textAlignment w:val="baseline"/>
    </w:pPr>
    <w:rPr>
      <w:rFonts w:ascii="Calibri" w:hAnsi="Calibri"/>
      <w:b/>
      <w:sz w:val="21"/>
      <w:szCs w:val="24"/>
    </w:rPr>
  </w:style>
  <w:style w:type="paragraph" w:customStyle="1" w:styleId="affffffffffffff1">
    <w:name w:val="表前文字"/>
    <w:basedOn w:val="ab"/>
    <w:rsid w:val="00075C44"/>
    <w:pPr>
      <w:widowControl/>
      <w:adjustRightInd w:val="0"/>
      <w:spacing w:beforeLines="50" w:line="300" w:lineRule="auto"/>
      <w:jc w:val="center"/>
    </w:pPr>
    <w:rPr>
      <w:rFonts w:ascii="宋体" w:hAnsi="宋体"/>
      <w:snapToGrid w:val="0"/>
      <w:color w:val="000000"/>
      <w:kern w:val="0"/>
      <w:sz w:val="21"/>
    </w:rPr>
  </w:style>
  <w:style w:type="paragraph" w:customStyle="1" w:styleId="46615">
    <w:name w:val="样式 标题 4 + 宋体 段前: 6 磅 段后: 6 磅 行距: 1.5 倍行距"/>
    <w:basedOn w:val="41"/>
    <w:rsid w:val="00075C44"/>
    <w:pPr>
      <w:numPr>
        <w:ilvl w:val="0"/>
        <w:numId w:val="0"/>
      </w:numPr>
      <w:tabs>
        <w:tab w:val="left" w:pos="864"/>
      </w:tabs>
      <w:spacing w:beforeLines="50" w:after="120"/>
      <w:ind w:left="864" w:rightChars="0" w:right="0" w:hanging="864"/>
      <w:jc w:val="both"/>
    </w:pPr>
    <w:rPr>
      <w:rFonts w:ascii="宋体" w:hAnsi="宋体" w:cs="宋体"/>
      <w:b w:val="0"/>
      <w:bCs w:val="0"/>
      <w:szCs w:val="20"/>
    </w:rPr>
  </w:style>
  <w:style w:type="paragraph" w:customStyle="1" w:styleId="CharCharCharCharCharChar4">
    <w:name w:val="Char Char Char Char Char Char4"/>
    <w:basedOn w:val="ab"/>
    <w:rsid w:val="00075C44"/>
    <w:pPr>
      <w:widowControl/>
      <w:snapToGrid/>
      <w:spacing w:beforeLines="50"/>
      <w:ind w:left="900" w:hanging="420"/>
    </w:pPr>
    <w:rPr>
      <w:rFonts w:ascii="Calibri" w:hAnsi="Calibri"/>
      <w:color w:val="00B0F0"/>
      <w:szCs w:val="24"/>
    </w:rPr>
  </w:style>
  <w:style w:type="paragraph" w:customStyle="1" w:styleId="3f8">
    <w:name w:val="小3楷顶"/>
    <w:basedOn w:val="3f9"/>
    <w:rsid w:val="00075C44"/>
    <w:pPr>
      <w:spacing w:beforeLines="0"/>
    </w:pPr>
    <w:rPr>
      <w:rFonts w:eastAsia="楷体_GB2312"/>
    </w:rPr>
  </w:style>
  <w:style w:type="paragraph" w:customStyle="1" w:styleId="360">
    <w:name w:val="样式 标题 3 + 段前: 6 磅 段后: 0 磅"/>
    <w:basedOn w:val="31"/>
    <w:rsid w:val="00075C44"/>
    <w:pPr>
      <w:numPr>
        <w:ilvl w:val="0"/>
        <w:numId w:val="0"/>
      </w:numPr>
      <w:autoSpaceDE w:val="0"/>
      <w:autoSpaceDN w:val="0"/>
      <w:adjustRightInd w:val="0"/>
      <w:spacing w:beforeLines="50" w:after="0" w:line="300" w:lineRule="auto"/>
      <w:ind w:right="240" w:firstLineChars="200" w:firstLine="200"/>
      <w:jc w:val="both"/>
    </w:pPr>
    <w:rPr>
      <w:rFonts w:ascii="宋体" w:hAnsi="宋体" w:cs="宋体"/>
      <w:spacing w:val="8"/>
      <w:szCs w:val="20"/>
    </w:rPr>
  </w:style>
  <w:style w:type="paragraph" w:customStyle="1" w:styleId="CharCharCharCharCharCharCharCharCharChar1">
    <w:name w:val="Char Char Char Char Char Char Char Char Char Char1"/>
    <w:basedOn w:val="ab"/>
    <w:rsid w:val="00075C44"/>
    <w:pPr>
      <w:widowControl/>
      <w:adjustRightInd w:val="0"/>
      <w:snapToGrid/>
      <w:spacing w:beforeLines="50"/>
      <w:ind w:left="900" w:hanging="420"/>
    </w:pPr>
    <w:rPr>
      <w:rFonts w:ascii="Calibri" w:hAnsi="Calibri"/>
      <w:color w:val="00B0F0"/>
      <w:kern w:val="0"/>
      <w:szCs w:val="22"/>
    </w:rPr>
  </w:style>
  <w:style w:type="paragraph" w:customStyle="1" w:styleId="323">
    <w:name w:val="样式 标题 3 + 首行缩进:  2 字符"/>
    <w:basedOn w:val="31"/>
    <w:rsid w:val="00075C44"/>
    <w:pPr>
      <w:numPr>
        <w:ilvl w:val="0"/>
        <w:numId w:val="0"/>
      </w:numPr>
      <w:spacing w:beforeLines="50" w:after="0" w:line="300" w:lineRule="auto"/>
      <w:ind w:firstLineChars="200" w:firstLine="200"/>
      <w:jc w:val="both"/>
    </w:pPr>
    <w:rPr>
      <w:rFonts w:eastAsia="黑体" w:cs="宋体"/>
      <w:b w:val="0"/>
      <w:szCs w:val="20"/>
    </w:rPr>
  </w:style>
  <w:style w:type="paragraph" w:customStyle="1" w:styleId="3601">
    <w:name w:val="样式 标题 3 + 段前: 6 磅 段后: 0 磅1"/>
    <w:basedOn w:val="31"/>
    <w:rsid w:val="00075C44"/>
    <w:pPr>
      <w:numPr>
        <w:ilvl w:val="0"/>
        <w:numId w:val="0"/>
      </w:numPr>
      <w:tabs>
        <w:tab w:val="left" w:pos="540"/>
      </w:tabs>
      <w:autoSpaceDE w:val="0"/>
      <w:autoSpaceDN w:val="0"/>
      <w:adjustRightInd w:val="0"/>
      <w:spacing w:beforeLines="50" w:after="0" w:line="300" w:lineRule="auto"/>
      <w:ind w:left="539" w:right="240" w:firstLineChars="200" w:hanging="539"/>
    </w:pPr>
    <w:rPr>
      <w:rFonts w:ascii="宋体" w:hAnsi="宋体" w:cs="宋体"/>
      <w:spacing w:val="8"/>
      <w:szCs w:val="20"/>
    </w:rPr>
  </w:style>
  <w:style w:type="paragraph" w:customStyle="1" w:styleId="affffffffffffff2">
    <w:name w:val="表注解"/>
    <w:basedOn w:val="affffffffff"/>
    <w:next w:val="affffffffff"/>
    <w:rsid w:val="00075C44"/>
    <w:pPr>
      <w:adjustRightInd w:val="0"/>
      <w:snapToGrid w:val="0"/>
    </w:pPr>
    <w:rPr>
      <w:b/>
      <w:snapToGrid w:val="0"/>
      <w:spacing w:val="0"/>
      <w:kern w:val="0"/>
      <w:sz w:val="18"/>
    </w:rPr>
  </w:style>
  <w:style w:type="paragraph" w:customStyle="1" w:styleId="1fff4">
    <w:name w:val="公式1"/>
    <w:basedOn w:val="ab"/>
    <w:rsid w:val="00075C44"/>
    <w:pPr>
      <w:widowControl/>
      <w:snapToGrid/>
      <w:spacing w:beforeLines="50" w:line="400" w:lineRule="exact"/>
      <w:ind w:firstLine="480"/>
    </w:pPr>
    <w:rPr>
      <w:rFonts w:ascii="Century Gothic" w:hAnsi="Century Gothic"/>
      <w:szCs w:val="22"/>
    </w:rPr>
  </w:style>
  <w:style w:type="paragraph" w:customStyle="1" w:styleId="7878">
    <w:name w:val="样式 段前: 7.8 磅 段后: 7.8 磅"/>
    <w:basedOn w:val="ab"/>
    <w:rsid w:val="00075C44"/>
    <w:pPr>
      <w:widowControl/>
      <w:snapToGrid/>
      <w:spacing w:beforeLines="50" w:after="156" w:line="460" w:lineRule="exact"/>
    </w:pPr>
    <w:rPr>
      <w:rFonts w:ascii="Calibri" w:hAnsi="Calibri" w:cs="宋体"/>
      <w:szCs w:val="24"/>
    </w:rPr>
  </w:style>
  <w:style w:type="paragraph" w:customStyle="1" w:styleId="Style55">
    <w:name w:val="_Style 55"/>
    <w:basedOn w:val="ab"/>
    <w:rsid w:val="00075C44"/>
    <w:pPr>
      <w:widowControl/>
      <w:snapToGrid/>
    </w:pPr>
    <w:rPr>
      <w:rFonts w:ascii="Calibri" w:hAnsi="Calibri"/>
      <w:sz w:val="21"/>
      <w:szCs w:val="22"/>
    </w:rPr>
  </w:style>
  <w:style w:type="paragraph" w:customStyle="1" w:styleId="2223">
    <w:name w:val="样式 目录 2 + 左侧:  2 字符 首行缩进:  2 字符3"/>
    <w:basedOn w:val="2d"/>
    <w:rsid w:val="00075C44"/>
    <w:pPr>
      <w:widowControl/>
      <w:spacing w:beforeLines="50"/>
      <w:ind w:leftChars="0" w:left="0"/>
    </w:pPr>
    <w:rPr>
      <w:rFonts w:ascii="Calibri" w:hAnsi="Calibri" w:cs="宋体"/>
      <w:smallCaps w:val="0"/>
      <w:szCs w:val="22"/>
    </w:rPr>
  </w:style>
  <w:style w:type="paragraph" w:customStyle="1" w:styleId="324">
    <w:name w:val="表格32"/>
    <w:basedOn w:val="aff7"/>
    <w:rsid w:val="00075C44"/>
    <w:pPr>
      <w:autoSpaceDE/>
      <w:autoSpaceDN/>
      <w:spacing w:beforeLines="50" w:line="240" w:lineRule="auto"/>
      <w:ind w:firstLineChars="200" w:firstLine="480"/>
      <w:textAlignment w:val="center"/>
    </w:pPr>
    <w:rPr>
      <w:rFonts w:ascii="Calibri" w:eastAsia="仿宋_GB2312" w:hAnsi="Calibri"/>
      <w:kern w:val="2"/>
      <w:sz w:val="24"/>
      <w:szCs w:val="24"/>
    </w:rPr>
  </w:style>
  <w:style w:type="paragraph" w:customStyle="1" w:styleId="MTDisplayEquation">
    <w:name w:val="MTDisplayEquation"/>
    <w:basedOn w:val="ab"/>
    <w:next w:val="ab"/>
    <w:rsid w:val="00075C44"/>
    <w:pPr>
      <w:widowControl/>
      <w:tabs>
        <w:tab w:val="center" w:pos="4160"/>
        <w:tab w:val="right" w:pos="8320"/>
      </w:tabs>
      <w:snapToGrid/>
      <w:spacing w:beforeLines="50"/>
      <w:ind w:firstLine="480"/>
    </w:pPr>
    <w:rPr>
      <w:rFonts w:ascii="Calibri" w:hAnsi="Calibri"/>
      <w:szCs w:val="24"/>
    </w:rPr>
  </w:style>
  <w:style w:type="paragraph" w:customStyle="1" w:styleId="affffffffff0">
    <w:name w:val="图表名称"/>
    <w:next w:val="ab"/>
    <w:link w:val="Charffff0"/>
    <w:qFormat/>
    <w:rsid w:val="00075C44"/>
    <w:pPr>
      <w:spacing w:before="25" w:after="25" w:line="360" w:lineRule="auto"/>
      <w:jc w:val="center"/>
    </w:pPr>
    <w:rPr>
      <w:rFonts w:eastAsia="黑体"/>
      <w:b/>
      <w:bCs/>
      <w:kern w:val="2"/>
      <w:sz w:val="24"/>
      <w:szCs w:val="21"/>
    </w:rPr>
  </w:style>
  <w:style w:type="paragraph" w:customStyle="1" w:styleId="affffffffffffff3">
    <w:name w:val="文本框文字"/>
    <w:basedOn w:val="ab"/>
    <w:next w:val="ab"/>
    <w:rsid w:val="00075C44"/>
    <w:pPr>
      <w:widowControl/>
      <w:adjustRightInd w:val="0"/>
      <w:spacing w:beforeLines="50"/>
      <w:jc w:val="center"/>
    </w:pPr>
    <w:rPr>
      <w:rFonts w:ascii="宋体" w:hAnsi="宋体"/>
      <w:snapToGrid w:val="0"/>
      <w:color w:val="000000"/>
      <w:kern w:val="0"/>
    </w:rPr>
  </w:style>
  <w:style w:type="paragraph" w:customStyle="1" w:styleId="3085">
    <w:name w:val="样式 标题 3 + 首行缩进:  0.85 厘米"/>
    <w:basedOn w:val="31"/>
    <w:rsid w:val="00075C44"/>
    <w:pPr>
      <w:numPr>
        <w:ilvl w:val="0"/>
        <w:numId w:val="0"/>
      </w:numPr>
      <w:spacing w:beforeLines="50"/>
      <w:ind w:firstLineChars="200" w:firstLine="200"/>
      <w:jc w:val="both"/>
    </w:pPr>
    <w:rPr>
      <w:rFonts w:eastAsia="仿宋_GB2312"/>
      <w:sz w:val="24"/>
      <w:szCs w:val="24"/>
    </w:rPr>
  </w:style>
  <w:style w:type="paragraph" w:customStyle="1" w:styleId="210">
    <w:name w:val="正文（首行缩进两字） + 首行缩进:  2 字符1"/>
    <w:basedOn w:val="ac"/>
    <w:next w:val="ac"/>
    <w:rsid w:val="00075C44"/>
    <w:pPr>
      <w:tabs>
        <w:tab w:val="left" w:pos="945"/>
        <w:tab w:val="right" w:leader="dot" w:pos="1155"/>
        <w:tab w:val="left" w:pos="8715"/>
      </w:tabs>
      <w:spacing w:beforeLines="50"/>
      <w:ind w:firstLineChars="200" w:firstLine="480"/>
      <w:jc w:val="both"/>
    </w:pPr>
    <w:rPr>
      <w:snapToGrid w:val="0"/>
      <w:color w:val="auto"/>
      <w:szCs w:val="21"/>
    </w:rPr>
  </w:style>
  <w:style w:type="paragraph" w:customStyle="1" w:styleId="affffffffffffff4">
    <w:name w:val="小五居中"/>
    <w:basedOn w:val="ab"/>
    <w:rsid w:val="00075C44"/>
    <w:pPr>
      <w:widowControl/>
      <w:snapToGrid/>
      <w:spacing w:beforeLines="50"/>
      <w:jc w:val="center"/>
    </w:pPr>
    <w:rPr>
      <w:rFonts w:ascii="Calibri" w:hAnsi="Calibri"/>
      <w:sz w:val="18"/>
      <w:szCs w:val="24"/>
    </w:rPr>
  </w:style>
  <w:style w:type="paragraph" w:customStyle="1" w:styleId="affffffffffffff5">
    <w:name w:val="正文(首行缩进两字)"/>
    <w:basedOn w:val="ab"/>
    <w:next w:val="ab"/>
    <w:rsid w:val="00075C44"/>
    <w:pPr>
      <w:widowControl/>
      <w:tabs>
        <w:tab w:val="left" w:pos="945"/>
        <w:tab w:val="right" w:leader="dot" w:pos="1155"/>
        <w:tab w:val="left" w:pos="8715"/>
      </w:tabs>
      <w:adjustRightInd w:val="0"/>
      <w:spacing w:beforeLines="50"/>
      <w:ind w:firstLine="480"/>
    </w:pPr>
    <w:rPr>
      <w:rFonts w:ascii="宋体" w:hAnsi="宋体"/>
      <w:snapToGrid w:val="0"/>
      <w:kern w:val="0"/>
      <w:szCs w:val="24"/>
    </w:rPr>
  </w:style>
  <w:style w:type="paragraph" w:customStyle="1" w:styleId="affffffffffffff6">
    <w:name w:val="定表"/>
    <w:basedOn w:val="ab"/>
    <w:rsid w:val="00075C44"/>
    <w:pPr>
      <w:widowControl/>
      <w:spacing w:beforeLines="50" w:afterLines="50"/>
    </w:pPr>
    <w:rPr>
      <w:rFonts w:ascii="Calibri" w:hAnsi="Calibri"/>
      <w:sz w:val="21"/>
      <w:szCs w:val="24"/>
    </w:rPr>
  </w:style>
  <w:style w:type="paragraph" w:customStyle="1" w:styleId="3f9">
    <w:name w:val="小3黑顶"/>
    <w:basedOn w:val="22"/>
    <w:rsid w:val="00075C44"/>
    <w:pPr>
      <w:numPr>
        <w:ilvl w:val="0"/>
        <w:numId w:val="0"/>
      </w:numPr>
      <w:tabs>
        <w:tab w:val="left" w:pos="4680"/>
      </w:tabs>
      <w:spacing w:beforeLines="50" w:beforeAutospacing="1" w:afterLines="50" w:line="360" w:lineRule="auto"/>
      <w:ind w:firstLineChars="200" w:firstLine="200"/>
    </w:pPr>
    <w:rPr>
      <w:rFonts w:ascii="黑体" w:eastAsia="黑体"/>
      <w:b w:val="0"/>
      <w:sz w:val="30"/>
      <w:szCs w:val="30"/>
    </w:rPr>
  </w:style>
  <w:style w:type="paragraph" w:customStyle="1" w:styleId="affffffffffffff7">
    <w:name w:val="大标题"/>
    <w:basedOn w:val="10"/>
    <w:rsid w:val="00075C44"/>
    <w:pPr>
      <w:numPr>
        <w:numId w:val="0"/>
      </w:numPr>
      <w:suppressLineNumbers/>
      <w:adjustRightInd w:val="0"/>
      <w:snapToGrid w:val="0"/>
      <w:spacing w:beforeLines="50" w:beforeAutospacing="1" w:after="100" w:afterAutospacing="1" w:line="540" w:lineRule="exact"/>
      <w:ind w:firstLineChars="200" w:firstLine="200"/>
      <w:jc w:val="both"/>
    </w:pPr>
    <w:rPr>
      <w:rFonts w:ascii="黑体" w:eastAsia="黑体" w:hAnsi="Arial" w:cs="Arial"/>
      <w:sz w:val="44"/>
    </w:rPr>
  </w:style>
  <w:style w:type="paragraph" w:customStyle="1" w:styleId="affffffffffffff8">
    <w:name w:val="报告"/>
    <w:basedOn w:val="ab"/>
    <w:rsid w:val="00075C44"/>
    <w:pPr>
      <w:widowControl/>
      <w:overflowPunct w:val="0"/>
      <w:autoSpaceDE w:val="0"/>
      <w:autoSpaceDN w:val="0"/>
      <w:adjustRightInd w:val="0"/>
      <w:snapToGrid/>
      <w:spacing w:beforeLines="50" w:after="120" w:line="400" w:lineRule="atLeast"/>
      <w:ind w:leftChars="400" w:left="840"/>
      <w:textAlignment w:val="baseline"/>
    </w:pPr>
    <w:rPr>
      <w:rFonts w:ascii="Calibri" w:hAnsi="Calibri"/>
      <w:kern w:val="0"/>
      <w:szCs w:val="24"/>
    </w:rPr>
  </w:style>
  <w:style w:type="paragraph" w:customStyle="1" w:styleId="formfirst">
    <w:name w:val="form_first"/>
    <w:basedOn w:val="ab"/>
    <w:rsid w:val="00075C44"/>
    <w:pPr>
      <w:widowControl/>
      <w:autoSpaceDE w:val="0"/>
      <w:autoSpaceDN w:val="0"/>
      <w:adjustRightInd w:val="0"/>
      <w:snapToGrid/>
      <w:jc w:val="center"/>
    </w:pPr>
    <w:rPr>
      <w:rFonts w:ascii="Calibri" w:hAnsi="Calibri"/>
      <w:color w:val="000000"/>
      <w:kern w:val="0"/>
      <w:sz w:val="21"/>
      <w:szCs w:val="24"/>
    </w:rPr>
  </w:style>
  <w:style w:type="paragraph" w:customStyle="1" w:styleId="3fa">
    <w:name w:val="正文文字3"/>
    <w:basedOn w:val="ab"/>
    <w:next w:val="ab"/>
    <w:rsid w:val="00075C44"/>
    <w:pPr>
      <w:widowControl/>
      <w:adjustRightInd w:val="0"/>
      <w:spacing w:beforeLines="50"/>
      <w:ind w:leftChars="100" w:left="100" w:rightChars="100" w:right="100"/>
      <w:jc w:val="right"/>
    </w:pPr>
    <w:rPr>
      <w:rFonts w:ascii="Calibri" w:hAnsi="Calibri"/>
      <w:sz w:val="21"/>
      <w:szCs w:val="24"/>
    </w:rPr>
  </w:style>
  <w:style w:type="paragraph" w:customStyle="1" w:styleId="CharCharff7">
    <w:name w:val="字元 字元 Char Char 字元 字元"/>
    <w:basedOn w:val="ab"/>
    <w:rsid w:val="00075C44"/>
    <w:pPr>
      <w:widowControl/>
      <w:snapToGrid/>
      <w:spacing w:line="520" w:lineRule="exact"/>
    </w:pPr>
    <w:rPr>
      <w:rFonts w:ascii="宋体" w:hAnsi="宋体"/>
      <w:kern w:val="0"/>
      <w:sz w:val="28"/>
      <w:szCs w:val="22"/>
      <w:lang w:eastAsia="en-US"/>
    </w:rPr>
  </w:style>
  <w:style w:type="paragraph" w:customStyle="1" w:styleId="text1">
    <w:name w:val="text1"/>
    <w:basedOn w:val="ab"/>
    <w:rsid w:val="00075C44"/>
    <w:pPr>
      <w:widowControl/>
      <w:snapToGrid/>
      <w:spacing w:beforeLines="50" w:after="375" w:line="345" w:lineRule="atLeast"/>
      <w:ind w:left="375" w:right="375" w:firstLine="420"/>
    </w:pPr>
    <w:rPr>
      <w:rFonts w:ascii="宋体" w:hAnsi="宋体" w:cs="宋体"/>
      <w:kern w:val="0"/>
      <w:sz w:val="21"/>
    </w:rPr>
  </w:style>
  <w:style w:type="paragraph" w:customStyle="1" w:styleId="2221">
    <w:name w:val="样式 目录 2 + 左侧:  2 字符 首行缩进:  2 字符1"/>
    <w:basedOn w:val="2d"/>
    <w:rsid w:val="00075C44"/>
    <w:pPr>
      <w:widowControl/>
      <w:spacing w:beforeLines="50"/>
      <w:ind w:leftChars="0" w:left="480" w:firstLine="480"/>
    </w:pPr>
    <w:rPr>
      <w:rFonts w:ascii="Calibri" w:hAnsi="Calibri" w:cs="宋体"/>
      <w:smallCaps w:val="0"/>
      <w:szCs w:val="22"/>
    </w:rPr>
  </w:style>
  <w:style w:type="paragraph" w:customStyle="1" w:styleId="WPSPlain">
    <w:name w:val="WPS Plain"/>
    <w:rsid w:val="00075C44"/>
    <w:rPr>
      <w:rFonts w:ascii="Times New Roman" w:hAnsi="Times New Roman"/>
    </w:rPr>
  </w:style>
  <w:style w:type="paragraph" w:customStyle="1" w:styleId="2220">
    <w:name w:val="样式 目录 2 + 左侧:  2 字符 首行缩进:  2 字符"/>
    <w:basedOn w:val="2d"/>
    <w:rsid w:val="00075C44"/>
    <w:pPr>
      <w:widowControl/>
      <w:spacing w:beforeLines="50"/>
      <w:ind w:leftChars="0" w:left="480" w:firstLine="480"/>
    </w:pPr>
    <w:rPr>
      <w:rFonts w:ascii="Calibri" w:hAnsi="Calibri" w:cs="宋体"/>
      <w:smallCaps w:val="0"/>
      <w:szCs w:val="22"/>
    </w:rPr>
  </w:style>
  <w:style w:type="paragraph" w:customStyle="1" w:styleId="328158153">
    <w:name w:val="样式 标题 3 + 首行缩进:  2 字符 段前: 8.15 磅 段后: 8.15 磅3"/>
    <w:basedOn w:val="31"/>
    <w:rsid w:val="00075C44"/>
    <w:pPr>
      <w:numPr>
        <w:ilvl w:val="0"/>
        <w:numId w:val="0"/>
      </w:numPr>
      <w:spacing w:beforeLines="50" w:beforeAutospacing="1" w:afterLines="50" w:line="240" w:lineRule="atLeast"/>
      <w:ind w:firstLineChars="200" w:firstLine="200"/>
    </w:pPr>
    <w:rPr>
      <w:rFonts w:ascii="Arial Unicode MS" w:eastAsia="黑体" w:hAnsi="Arial Unicode MS"/>
      <w:b w:val="0"/>
      <w:sz w:val="24"/>
      <w:szCs w:val="24"/>
    </w:rPr>
  </w:style>
  <w:style w:type="paragraph" w:customStyle="1" w:styleId="2ff9">
    <w:name w:val="样式 标题 2 + 非加粗"/>
    <w:basedOn w:val="22"/>
    <w:rsid w:val="00075C44"/>
    <w:pPr>
      <w:numPr>
        <w:ilvl w:val="0"/>
        <w:numId w:val="0"/>
      </w:numPr>
      <w:tabs>
        <w:tab w:val="left" w:pos="4680"/>
      </w:tabs>
      <w:spacing w:beforeLines="50" w:beforeAutospacing="1" w:afterLines="50" w:line="312" w:lineRule="auto"/>
      <w:ind w:firstLineChars="200" w:firstLine="200"/>
    </w:pPr>
    <w:rPr>
      <w:rFonts w:eastAsia="黑体"/>
      <w:b w:val="0"/>
      <w:bCs w:val="0"/>
      <w:sz w:val="24"/>
      <w:szCs w:val="24"/>
    </w:rPr>
  </w:style>
  <w:style w:type="paragraph" w:customStyle="1" w:styleId="010">
    <w:name w:val="表格文字01"/>
    <w:basedOn w:val="ab"/>
    <w:link w:val="01Char0"/>
    <w:rsid w:val="00075C44"/>
    <w:pPr>
      <w:widowControl/>
      <w:wordWrap w:val="0"/>
      <w:overflowPunct w:val="0"/>
      <w:topLinePunct/>
      <w:snapToGrid/>
      <w:spacing w:beforeLines="50"/>
      <w:jc w:val="center"/>
    </w:pPr>
    <w:rPr>
      <w:rFonts w:ascii="Arial" w:hAnsi="Arial"/>
      <w:snapToGrid w:val="0"/>
      <w:color w:val="000000"/>
      <w:sz w:val="21"/>
      <w:szCs w:val="20"/>
    </w:rPr>
  </w:style>
  <w:style w:type="paragraph" w:customStyle="1" w:styleId="affffffffffffff9">
    <w:name w:val="样式 小四"/>
    <w:basedOn w:val="ab"/>
    <w:rsid w:val="00075C44"/>
    <w:pPr>
      <w:widowControl/>
      <w:tabs>
        <w:tab w:val="left" w:pos="1800"/>
      </w:tabs>
      <w:adjustRightInd w:val="0"/>
      <w:spacing w:beforeLines="50"/>
      <w:ind w:firstLine="560"/>
    </w:pPr>
    <w:rPr>
      <w:rFonts w:ascii="仿宋_GB2312" w:eastAsia="仿宋_GB2312" w:hAnsi="Calibri"/>
      <w:sz w:val="28"/>
      <w:szCs w:val="22"/>
    </w:rPr>
  </w:style>
  <w:style w:type="paragraph" w:customStyle="1" w:styleId="xl19">
    <w:name w:val="xl19"/>
    <w:basedOn w:val="ab"/>
    <w:rsid w:val="00075C44"/>
    <w:pPr>
      <w:widowControl/>
      <w:pBdr>
        <w:top w:val="single" w:sz="4" w:space="0" w:color="auto"/>
        <w:left w:val="single" w:sz="4" w:space="0" w:color="auto"/>
        <w:bottom w:val="single" w:sz="4" w:space="0" w:color="auto"/>
        <w:right w:val="single" w:sz="4" w:space="0" w:color="auto"/>
      </w:pBdr>
      <w:snapToGrid/>
      <w:spacing w:beforeLines="50" w:beforeAutospacing="1" w:after="100" w:afterAutospacing="1"/>
      <w:jc w:val="center"/>
    </w:pPr>
    <w:rPr>
      <w:rFonts w:ascii="宋体" w:hAnsi="宋体" w:cs="宋体"/>
      <w:kern w:val="0"/>
      <w:szCs w:val="24"/>
    </w:rPr>
  </w:style>
  <w:style w:type="paragraph" w:customStyle="1" w:styleId="1fff5">
    <w:name w:val="表格內文1"/>
    <w:basedOn w:val="ab"/>
    <w:rsid w:val="00075C44"/>
    <w:pPr>
      <w:widowControl/>
      <w:tabs>
        <w:tab w:val="left" w:pos="227"/>
      </w:tabs>
      <w:adjustRightInd w:val="0"/>
      <w:spacing w:line="240" w:lineRule="atLeast"/>
    </w:pPr>
    <w:rPr>
      <w:rFonts w:ascii="Baskerville Old Face" w:eastAsia="華康楷書體W5" w:hAnsi="Baskerville Old Face"/>
      <w:snapToGrid w:val="0"/>
      <w:kern w:val="0"/>
      <w:szCs w:val="22"/>
      <w:lang w:eastAsia="zh-TW"/>
    </w:rPr>
  </w:style>
  <w:style w:type="paragraph" w:customStyle="1" w:styleId="xl20">
    <w:name w:val="xl20"/>
    <w:basedOn w:val="ab"/>
    <w:rsid w:val="00075C44"/>
    <w:pPr>
      <w:widowControl/>
      <w:pBdr>
        <w:top w:val="single" w:sz="4" w:space="0" w:color="auto"/>
        <w:left w:val="single" w:sz="4" w:space="0" w:color="auto"/>
        <w:bottom w:val="single" w:sz="4" w:space="0" w:color="auto"/>
        <w:right w:val="single" w:sz="4" w:space="0" w:color="auto"/>
      </w:pBdr>
      <w:snapToGrid/>
      <w:spacing w:beforeLines="50" w:beforeAutospacing="1" w:after="100" w:afterAutospacing="1"/>
      <w:jc w:val="center"/>
    </w:pPr>
    <w:rPr>
      <w:rFonts w:ascii="宋体" w:hAnsi="宋体" w:cs="宋体"/>
      <w:kern w:val="0"/>
      <w:szCs w:val="24"/>
    </w:rPr>
  </w:style>
  <w:style w:type="paragraph" w:customStyle="1" w:styleId="affffffffffffffa">
    <w:name w:val="表格下方正文"/>
    <w:basedOn w:val="ab"/>
    <w:rsid w:val="00075C44"/>
    <w:pPr>
      <w:widowControl/>
      <w:snapToGrid/>
      <w:spacing w:beforeLines="50" w:line="460" w:lineRule="exact"/>
    </w:pPr>
    <w:rPr>
      <w:rFonts w:ascii="Calibri" w:hAnsi="Calibri"/>
      <w:szCs w:val="24"/>
    </w:rPr>
  </w:style>
  <w:style w:type="paragraph" w:customStyle="1" w:styleId="CharCharCharChar6">
    <w:name w:val="Char Char Char Char6"/>
    <w:basedOn w:val="ab"/>
    <w:rsid w:val="00075C44"/>
    <w:pPr>
      <w:widowControl/>
      <w:snapToGrid/>
      <w:spacing w:beforeLines="50"/>
      <w:ind w:left="900" w:hanging="420"/>
    </w:pPr>
    <w:rPr>
      <w:rFonts w:ascii="Calibri" w:hAnsi="Calibri"/>
      <w:color w:val="00B0F0"/>
      <w:sz w:val="21"/>
      <w:szCs w:val="24"/>
    </w:rPr>
  </w:style>
  <w:style w:type="paragraph" w:customStyle="1" w:styleId="Char2CharCharCharCharCharCharCharCharCharCharCharChar">
    <w:name w:val="Char2 Char Char Char Char Char Char Char Char Char Char Char Char"/>
    <w:basedOn w:val="ab"/>
    <w:rsid w:val="00075C44"/>
    <w:pPr>
      <w:widowControl/>
      <w:snapToGrid/>
      <w:spacing w:beforeLines="50"/>
    </w:pPr>
    <w:rPr>
      <w:rFonts w:ascii="Calibri" w:hAnsi="Calibri"/>
      <w:sz w:val="21"/>
      <w:szCs w:val="24"/>
    </w:rPr>
  </w:style>
  <w:style w:type="paragraph" w:customStyle="1" w:styleId="affffffffffffffb">
    <w:name w:val="填表内容"/>
    <w:basedOn w:val="ab"/>
    <w:rsid w:val="00075C44"/>
    <w:pPr>
      <w:widowControl/>
      <w:adjustRightInd w:val="0"/>
      <w:snapToGrid/>
      <w:spacing w:beforeLines="50" w:line="480" w:lineRule="exact"/>
      <w:ind w:firstLine="560"/>
      <w:jc w:val="left"/>
      <w:textAlignment w:val="baseline"/>
    </w:pPr>
    <w:rPr>
      <w:rFonts w:ascii="楷体_GB2312" w:eastAsia="楷体_GB2312" w:hAnsi="Calibri" w:cs="楷体_GB2312"/>
      <w:sz w:val="28"/>
      <w:szCs w:val="28"/>
    </w:rPr>
  </w:style>
  <w:style w:type="paragraph" w:customStyle="1" w:styleId="2163">
    <w:name w:val="样式 标题 2 + 段后: 16.3 磅"/>
    <w:basedOn w:val="22"/>
    <w:rsid w:val="00075C44"/>
    <w:pPr>
      <w:numPr>
        <w:ilvl w:val="0"/>
        <w:numId w:val="0"/>
      </w:numPr>
      <w:tabs>
        <w:tab w:val="left" w:pos="4680"/>
      </w:tabs>
      <w:spacing w:beforeLines="50" w:beforeAutospacing="1" w:afterLines="50" w:line="312" w:lineRule="auto"/>
      <w:ind w:firstLineChars="200" w:firstLine="200"/>
    </w:pPr>
    <w:rPr>
      <w:rFonts w:eastAsia="黑体"/>
      <w:b w:val="0"/>
      <w:bCs w:val="0"/>
      <w:sz w:val="24"/>
      <w:szCs w:val="24"/>
    </w:rPr>
  </w:style>
  <w:style w:type="paragraph" w:customStyle="1" w:styleId="affffffffffffffc">
    <w:name w:val="正文１"/>
    <w:basedOn w:val="ab"/>
    <w:rsid w:val="00075C44"/>
    <w:pPr>
      <w:widowControl/>
      <w:snapToGrid/>
      <w:jc w:val="center"/>
    </w:pPr>
    <w:rPr>
      <w:rFonts w:ascii="Calibri" w:hAnsi="Calibri"/>
      <w:color w:val="000000"/>
      <w:szCs w:val="24"/>
    </w:rPr>
  </w:style>
  <w:style w:type="paragraph" w:customStyle="1" w:styleId="2224">
    <w:name w:val="样式 目录 2 + 左侧:  2 字符 首行缩进:  2 字符4"/>
    <w:basedOn w:val="2d"/>
    <w:rsid w:val="00075C44"/>
    <w:pPr>
      <w:widowControl/>
      <w:spacing w:beforeLines="50"/>
      <w:ind w:leftChars="0" w:left="0"/>
    </w:pPr>
    <w:rPr>
      <w:rFonts w:ascii="Calibri" w:hAnsi="Calibri" w:cs="宋体"/>
      <w:smallCaps w:val="0"/>
      <w:szCs w:val="22"/>
    </w:rPr>
  </w:style>
  <w:style w:type="paragraph" w:customStyle="1" w:styleId="4f3">
    <w:name w:val="正文4"/>
    <w:basedOn w:val="aff1"/>
    <w:rsid w:val="00075C44"/>
    <w:pPr>
      <w:widowControl/>
      <w:spacing w:beforeLines="50" w:after="0" w:line="360" w:lineRule="auto"/>
      <w:ind w:firstLineChars="200" w:firstLine="200"/>
    </w:pPr>
    <w:rPr>
      <w:sz w:val="24"/>
    </w:rPr>
  </w:style>
  <w:style w:type="paragraph" w:customStyle="1" w:styleId="3fb">
    <w:name w:val="小标题（3黑）"/>
    <w:basedOn w:val="10"/>
    <w:rsid w:val="00075C44"/>
    <w:pPr>
      <w:numPr>
        <w:numId w:val="0"/>
      </w:numPr>
      <w:suppressLineNumbers/>
      <w:adjustRightInd w:val="0"/>
      <w:snapToGrid w:val="0"/>
      <w:spacing w:beforeLines="50" w:beforeAutospacing="1" w:after="100" w:afterAutospacing="1" w:line="360" w:lineRule="auto"/>
      <w:ind w:firstLineChars="200" w:firstLine="567"/>
      <w:jc w:val="both"/>
    </w:pPr>
    <w:rPr>
      <w:rFonts w:ascii="黑体" w:eastAsia="黑体" w:hAnsi="Arial" w:cs="Arial"/>
      <w:sz w:val="32"/>
    </w:rPr>
  </w:style>
  <w:style w:type="paragraph" w:customStyle="1" w:styleId="affffffffffffffd">
    <w:name w:val="银洲湖规划表标题"/>
    <w:basedOn w:val="ab"/>
    <w:rsid w:val="00075C44"/>
    <w:pPr>
      <w:widowControl/>
      <w:snapToGrid/>
      <w:spacing w:beforeLines="100"/>
      <w:jc w:val="center"/>
    </w:pPr>
    <w:rPr>
      <w:rFonts w:ascii="Calibri" w:hAnsi="Calibri"/>
      <w:b/>
      <w:bCs/>
      <w:kern w:val="0"/>
      <w:szCs w:val="24"/>
      <w:lang w:val="en-GB"/>
    </w:rPr>
  </w:style>
  <w:style w:type="paragraph" w:customStyle="1" w:styleId="1210">
    <w:name w:val="样式 标题 1 + 首行缩进:  2 字符1"/>
    <w:basedOn w:val="10"/>
    <w:link w:val="121Char"/>
    <w:rsid w:val="00075C44"/>
    <w:pPr>
      <w:numPr>
        <w:numId w:val="0"/>
      </w:numPr>
      <w:spacing w:beforeLines="50"/>
      <w:ind w:firstLineChars="200" w:firstLine="200"/>
      <w:jc w:val="both"/>
    </w:pPr>
    <w:rPr>
      <w:rFonts w:ascii="Calibri" w:hAnsi="Calibri"/>
      <w:bCs w:val="0"/>
      <w:sz w:val="44"/>
    </w:rPr>
  </w:style>
  <w:style w:type="paragraph" w:customStyle="1" w:styleId="affffffffffffffe">
    <w:name w:val="项目名称"/>
    <w:basedOn w:val="ab"/>
    <w:rsid w:val="00075C44"/>
    <w:pPr>
      <w:widowControl/>
      <w:adjustRightInd w:val="0"/>
      <w:snapToGrid/>
      <w:spacing w:beforeLines="50"/>
      <w:jc w:val="center"/>
      <w:textAlignment w:val="baseline"/>
    </w:pPr>
    <w:rPr>
      <w:rFonts w:ascii="黑体" w:eastAsia="黑体" w:hAnsi="宋体"/>
      <w:b/>
      <w:bCs/>
      <w:color w:val="000000"/>
      <w:sz w:val="32"/>
      <w:szCs w:val="32"/>
    </w:rPr>
  </w:style>
  <w:style w:type="paragraph" w:customStyle="1" w:styleId="85">
    <w:name w:val="8"/>
    <w:basedOn w:val="ab"/>
    <w:rsid w:val="00075C44"/>
    <w:pPr>
      <w:widowControl/>
      <w:snapToGrid/>
    </w:pPr>
    <w:rPr>
      <w:rFonts w:ascii="Tahoma" w:hAnsi="Tahoma"/>
      <w:szCs w:val="22"/>
    </w:rPr>
  </w:style>
  <w:style w:type="paragraph" w:customStyle="1" w:styleId="2225">
    <w:name w:val="样式 目录 2 + 左侧:  2 字符 首行缩进:  2 字符5"/>
    <w:basedOn w:val="2d"/>
    <w:rsid w:val="00075C44"/>
    <w:pPr>
      <w:widowControl/>
      <w:spacing w:beforeLines="50"/>
      <w:ind w:leftChars="0" w:left="480" w:firstLine="420"/>
    </w:pPr>
    <w:rPr>
      <w:rFonts w:ascii="Calibri" w:hAnsi="Calibri" w:cs="宋体"/>
      <w:smallCaps w:val="0"/>
      <w:szCs w:val="21"/>
    </w:rPr>
  </w:style>
  <w:style w:type="paragraph" w:customStyle="1" w:styleId="CharCharCharCharCharCharCharCharCharChar6">
    <w:name w:val="Char Char Char Char Char Char Char Char Char Char6"/>
    <w:basedOn w:val="ab"/>
    <w:rsid w:val="00075C44"/>
    <w:pPr>
      <w:widowControl/>
      <w:adjustRightInd w:val="0"/>
      <w:snapToGrid/>
      <w:spacing w:beforeLines="50"/>
    </w:pPr>
    <w:rPr>
      <w:rFonts w:ascii="Calibri" w:hAnsi="Calibri"/>
      <w:kern w:val="0"/>
      <w:szCs w:val="22"/>
    </w:rPr>
  </w:style>
  <w:style w:type="paragraph" w:customStyle="1" w:styleId="Char140">
    <w:name w:val="Char14"/>
    <w:basedOn w:val="ab"/>
    <w:rsid w:val="00075C44"/>
    <w:pPr>
      <w:widowControl/>
      <w:snapToGrid/>
      <w:spacing w:beforeLines="50"/>
      <w:ind w:left="900" w:hanging="420"/>
    </w:pPr>
    <w:rPr>
      <w:rFonts w:ascii="Calibri" w:hAnsi="Calibri"/>
      <w:color w:val="00B0F0"/>
      <w:sz w:val="21"/>
      <w:szCs w:val="24"/>
    </w:rPr>
  </w:style>
  <w:style w:type="paragraph" w:customStyle="1" w:styleId="t0">
    <w:name w:val="正文 t"/>
    <w:basedOn w:val="ab"/>
    <w:rsid w:val="00075C44"/>
    <w:pPr>
      <w:widowControl/>
      <w:snapToGrid/>
      <w:spacing w:after="120" w:line="240" w:lineRule="atLeast"/>
    </w:pPr>
    <w:rPr>
      <w:rFonts w:ascii="Arial" w:hAnsi="Arial"/>
      <w:szCs w:val="22"/>
    </w:rPr>
  </w:style>
  <w:style w:type="paragraph" w:customStyle="1" w:styleId="4Subsection2">
    <w:name w:val="样式 标题 4Subsection + 首行缩进:  2 字符"/>
    <w:basedOn w:val="41"/>
    <w:rsid w:val="00075C44"/>
    <w:pPr>
      <w:numPr>
        <w:ilvl w:val="0"/>
        <w:numId w:val="0"/>
      </w:numPr>
      <w:spacing w:before="120" w:after="0"/>
      <w:ind w:rightChars="0" w:right="0" w:firstLineChars="200" w:firstLine="200"/>
      <w:jc w:val="both"/>
    </w:pPr>
    <w:rPr>
      <w:rFonts w:ascii="Arial" w:eastAsia="黑体" w:hAnsi="Arial"/>
      <w:b w:val="0"/>
      <w:bCs w:val="0"/>
      <w:szCs w:val="20"/>
    </w:rPr>
  </w:style>
  <w:style w:type="paragraph" w:customStyle="1" w:styleId="afffffffffffffff">
    <w:name w:val="样式"/>
    <w:basedOn w:val="ab"/>
    <w:next w:val="af4"/>
    <w:rsid w:val="00075C44"/>
    <w:pPr>
      <w:widowControl/>
      <w:snapToGrid/>
      <w:jc w:val="left"/>
    </w:pPr>
    <w:rPr>
      <w:rFonts w:ascii="宋体" w:hAnsi="Courier New" w:cs="Courier New"/>
      <w:kern w:val="0"/>
      <w:sz w:val="21"/>
    </w:rPr>
  </w:style>
  <w:style w:type="paragraph" w:customStyle="1" w:styleId="2ffa">
    <w:name w:val="样式 黑色 首行缩进:  2 字符"/>
    <w:basedOn w:val="ab"/>
    <w:rsid w:val="00075C44"/>
    <w:pPr>
      <w:widowControl/>
      <w:ind w:firstLine="502"/>
    </w:pPr>
    <w:rPr>
      <w:rFonts w:ascii="Calibri" w:hAnsi="Calibri" w:cs="宋体"/>
      <w:color w:val="000000"/>
      <w:szCs w:val="22"/>
    </w:rPr>
  </w:style>
  <w:style w:type="paragraph" w:customStyle="1" w:styleId="afffffffffffffff0">
    <w:name w:val="表的内容"/>
    <w:basedOn w:val="ab"/>
    <w:next w:val="ab"/>
    <w:rsid w:val="00075C44"/>
    <w:pPr>
      <w:widowControl/>
      <w:snapToGrid/>
    </w:pPr>
    <w:rPr>
      <w:rFonts w:ascii="Calibri" w:hAnsi="Calibri"/>
      <w:position w:val="-20"/>
      <w:sz w:val="21"/>
      <w:szCs w:val="24"/>
    </w:rPr>
  </w:style>
  <w:style w:type="paragraph" w:customStyle="1" w:styleId="afffffffffffffff1">
    <w:name w:val="封面文字"/>
    <w:rsid w:val="00075C44"/>
    <w:rPr>
      <w:rFonts w:ascii="Times New Roman" w:hAnsi="Times New Roman"/>
      <w:sz w:val="28"/>
    </w:rPr>
  </w:style>
  <w:style w:type="paragraph" w:customStyle="1" w:styleId="afffffffffffffff2">
    <w:name w:val="正文四号缩进"/>
    <w:basedOn w:val="ab"/>
    <w:rsid w:val="00075C44"/>
    <w:pPr>
      <w:widowControl/>
      <w:snapToGrid/>
      <w:spacing w:afterLines="50"/>
    </w:pPr>
    <w:rPr>
      <w:rFonts w:ascii="宋体" w:hAnsi="Calibri"/>
      <w:spacing w:val="10"/>
      <w:szCs w:val="28"/>
    </w:rPr>
  </w:style>
  <w:style w:type="paragraph" w:customStyle="1" w:styleId="78">
    <w:name w:val="7"/>
    <w:basedOn w:val="ab"/>
    <w:rsid w:val="00075C44"/>
    <w:pPr>
      <w:widowControl/>
      <w:snapToGrid/>
    </w:pPr>
    <w:rPr>
      <w:rFonts w:ascii="Calibri" w:hAnsi="Calibri"/>
      <w:szCs w:val="22"/>
    </w:rPr>
  </w:style>
  <w:style w:type="paragraph" w:customStyle="1" w:styleId="2ffb">
    <w:name w:val="样式 正文缩进 + 首行缩进:  2 字符"/>
    <w:basedOn w:val="ac"/>
    <w:rsid w:val="00075C44"/>
    <w:pPr>
      <w:adjustRightInd/>
      <w:ind w:firstLineChars="200" w:firstLine="480"/>
      <w:jc w:val="both"/>
    </w:pPr>
    <w:rPr>
      <w:color w:val="auto"/>
    </w:rPr>
  </w:style>
  <w:style w:type="paragraph" w:customStyle="1" w:styleId="afffffffffffffff3">
    <w:name w:val="表中"/>
    <w:basedOn w:val="ab"/>
    <w:rsid w:val="00075C44"/>
    <w:pPr>
      <w:widowControl/>
      <w:adjustRightInd w:val="0"/>
      <w:spacing w:line="240" w:lineRule="atLeast"/>
      <w:jc w:val="center"/>
    </w:pPr>
    <w:rPr>
      <w:rFonts w:ascii="Calibri" w:hAnsi="Calibri"/>
      <w:snapToGrid w:val="0"/>
      <w:spacing w:val="10"/>
      <w:kern w:val="0"/>
      <w:szCs w:val="22"/>
    </w:rPr>
  </w:style>
  <w:style w:type="paragraph" w:customStyle="1" w:styleId="afffffffffffffff4">
    <w:name w:val="样式 列表 + 居中"/>
    <w:basedOn w:val="afff7"/>
    <w:rsid w:val="00075C44"/>
    <w:pPr>
      <w:widowControl/>
      <w:snapToGrid w:val="0"/>
      <w:ind w:left="0" w:firstLineChars="0" w:firstLine="0"/>
      <w:contextualSpacing w:val="0"/>
      <w:jc w:val="center"/>
    </w:pPr>
    <w:rPr>
      <w:rFonts w:ascii="Calibri" w:hAnsi="Calibri"/>
      <w:szCs w:val="20"/>
    </w:rPr>
  </w:style>
  <w:style w:type="paragraph" w:customStyle="1" w:styleId="1112">
    <w:name w:val="样式1.1.1"/>
    <w:basedOn w:val="ab"/>
    <w:rsid w:val="00075C44"/>
    <w:pPr>
      <w:widowControl/>
      <w:snapToGrid/>
      <w:spacing w:line="460" w:lineRule="exact"/>
    </w:pPr>
    <w:rPr>
      <w:rFonts w:ascii="Calibri" w:hAnsi="Calibri"/>
      <w:bCs/>
    </w:rPr>
  </w:style>
  <w:style w:type="paragraph" w:customStyle="1" w:styleId="211">
    <w:name w:val="样式 首行缩进:  2 字符1"/>
    <w:basedOn w:val="ab"/>
    <w:rsid w:val="00075C44"/>
    <w:pPr>
      <w:widowControl/>
      <w:ind w:firstLine="480"/>
    </w:pPr>
    <w:rPr>
      <w:rFonts w:ascii="Calibri" w:hAnsi="Calibri" w:cs="宋体"/>
      <w:szCs w:val="22"/>
    </w:rPr>
  </w:style>
  <w:style w:type="paragraph" w:customStyle="1" w:styleId="02">
    <w:name w:val="样式 小五 首行缩进: 0字符"/>
    <w:basedOn w:val="ab"/>
    <w:rsid w:val="00075C44"/>
    <w:pPr>
      <w:widowControl/>
      <w:ind w:firstLine="360"/>
    </w:pPr>
    <w:rPr>
      <w:rFonts w:ascii="Calibri" w:hAnsi="Calibri" w:cs="宋体"/>
      <w:sz w:val="18"/>
      <w:szCs w:val="22"/>
    </w:rPr>
  </w:style>
  <w:style w:type="paragraph" w:customStyle="1" w:styleId="001">
    <w:name w:val="样式 样式 小五 首行缩进: 0字符 + 首行缩进:  0字符"/>
    <w:basedOn w:val="02"/>
    <w:rsid w:val="00075C44"/>
    <w:pPr>
      <w:ind w:firstLine="480"/>
    </w:pPr>
  </w:style>
  <w:style w:type="paragraph" w:customStyle="1" w:styleId="4Subsection2085864">
    <w:name w:val="样式 样式 标题 4Subsection + 首行缩进:  2 字符 + 左侧:  0.85 厘米 悬挂缩进: 8.64 字符"/>
    <w:basedOn w:val="4Subsection2"/>
    <w:rsid w:val="00075C44"/>
    <w:pPr>
      <w:ind w:left="862" w:hanging="862"/>
    </w:pPr>
    <w:rPr>
      <w:rFonts w:cs="宋体"/>
      <w:b/>
      <w:bCs/>
    </w:rPr>
  </w:style>
  <w:style w:type="paragraph" w:customStyle="1" w:styleId="212">
    <w:name w:val="表格 21"/>
    <w:rsid w:val="00075C44"/>
    <w:pPr>
      <w:widowControl w:val="0"/>
      <w:autoSpaceDE w:val="0"/>
      <w:autoSpaceDN w:val="0"/>
      <w:adjustRightInd w:val="0"/>
      <w:jc w:val="center"/>
      <w:textAlignment w:val="baseline"/>
    </w:pPr>
    <w:rPr>
      <w:rFonts w:ascii="Times New Roman" w:eastAsia="仿宋体" w:hAnsi="Times New Roman"/>
      <w:sz w:val="28"/>
    </w:rPr>
  </w:style>
  <w:style w:type="paragraph" w:customStyle="1" w:styleId="CharCharff8">
    <w:name w:val="册除格式 Char Char"/>
    <w:rsid w:val="00075C44"/>
    <w:pPr>
      <w:spacing w:line="360" w:lineRule="auto"/>
      <w:ind w:firstLine="482"/>
    </w:pPr>
    <w:rPr>
      <w:rFonts w:ascii="黑体" w:hAnsi="Arial" w:cs="Arial"/>
      <w:snapToGrid w:val="0"/>
      <w:spacing w:val="4"/>
      <w:kern w:val="18"/>
      <w:sz w:val="24"/>
      <w:szCs w:val="28"/>
    </w:rPr>
  </w:style>
  <w:style w:type="paragraph" w:customStyle="1" w:styleId="DefinitionTerm">
    <w:name w:val="Definition Term"/>
    <w:basedOn w:val="ab"/>
    <w:next w:val="ab"/>
    <w:rsid w:val="00075C44"/>
    <w:pPr>
      <w:widowControl/>
      <w:overflowPunct w:val="0"/>
      <w:autoSpaceDE w:val="0"/>
      <w:autoSpaceDN w:val="0"/>
      <w:adjustRightInd w:val="0"/>
      <w:snapToGrid/>
      <w:jc w:val="left"/>
      <w:textAlignment w:val="baseline"/>
    </w:pPr>
    <w:rPr>
      <w:rFonts w:ascii="Calibri" w:hAnsi="Calibri"/>
      <w:kern w:val="0"/>
      <w:szCs w:val="24"/>
      <w:lang w:val="en-GB"/>
    </w:rPr>
  </w:style>
  <w:style w:type="paragraph" w:customStyle="1" w:styleId="afffffffffffffff5">
    <w:name w:val="表格五中"/>
    <w:rsid w:val="00075C44"/>
    <w:pPr>
      <w:adjustRightInd w:val="0"/>
      <w:snapToGrid w:val="0"/>
      <w:spacing w:line="240" w:lineRule="atLeast"/>
      <w:jc w:val="center"/>
    </w:pPr>
    <w:rPr>
      <w:rFonts w:ascii="Times New Roman" w:hAnsi="Times New Roman"/>
      <w:sz w:val="21"/>
    </w:rPr>
  </w:style>
  <w:style w:type="paragraph" w:customStyle="1" w:styleId="afffffffffffffff6">
    <w:name w:val="表内五中"/>
    <w:rsid w:val="00075C44"/>
    <w:pPr>
      <w:adjustRightInd w:val="0"/>
      <w:ind w:left="-50"/>
      <w:jc w:val="center"/>
      <w:textAlignment w:val="baseline"/>
    </w:pPr>
    <w:rPr>
      <w:rFonts w:ascii="Times New Roman" w:hAnsi="Times New Roman"/>
      <w:sz w:val="21"/>
    </w:rPr>
  </w:style>
  <w:style w:type="paragraph" w:customStyle="1" w:styleId="afffffffffffffff7">
    <w:name w:val="表注"/>
    <w:basedOn w:val="ab"/>
    <w:next w:val="aff3"/>
    <w:rsid w:val="00075C44"/>
    <w:pPr>
      <w:widowControl/>
      <w:snapToGrid/>
    </w:pPr>
    <w:rPr>
      <w:rFonts w:ascii="Calibri" w:hAnsi="Calibri"/>
      <w:sz w:val="21"/>
      <w:szCs w:val="24"/>
    </w:rPr>
  </w:style>
  <w:style w:type="paragraph" w:customStyle="1" w:styleId="afffffffffffffff8">
    <w:name w:val="款项"/>
    <w:basedOn w:val="ab"/>
    <w:rsid w:val="00075C44"/>
    <w:pPr>
      <w:widowControl/>
      <w:snapToGrid/>
      <w:spacing w:beforeLines="50" w:afterLines="50"/>
    </w:pPr>
    <w:rPr>
      <w:rFonts w:ascii="黑体" w:eastAsia="黑体" w:hAnsi="Calibri"/>
      <w:szCs w:val="24"/>
    </w:rPr>
  </w:style>
  <w:style w:type="paragraph" w:customStyle="1" w:styleId="1fff6">
    <w:name w:val="日期1"/>
    <w:basedOn w:val="ab"/>
    <w:next w:val="ab"/>
    <w:rsid w:val="00075C44"/>
    <w:pPr>
      <w:widowControl/>
      <w:adjustRightInd w:val="0"/>
      <w:snapToGrid/>
      <w:spacing w:line="312" w:lineRule="atLeast"/>
      <w:jc w:val="right"/>
      <w:textAlignment w:val="baseline"/>
    </w:pPr>
    <w:rPr>
      <w:rFonts w:ascii="楷体_GB2312" w:hAnsi="Calibri"/>
      <w:kern w:val="0"/>
      <w:szCs w:val="22"/>
    </w:rPr>
  </w:style>
  <w:style w:type="paragraph" w:customStyle="1" w:styleId="HeadingBase">
    <w:name w:val="Heading Base"/>
    <w:basedOn w:val="aff1"/>
    <w:next w:val="aff1"/>
    <w:rsid w:val="00075C44"/>
    <w:pPr>
      <w:keepNext/>
      <w:keepLines/>
      <w:widowControl/>
      <w:spacing w:after="0" w:line="360" w:lineRule="auto"/>
      <w:ind w:firstLineChars="200" w:firstLine="200"/>
      <w:jc w:val="left"/>
    </w:pPr>
    <w:rPr>
      <w:rFonts w:ascii="Garamond" w:hAnsi="Garamond"/>
      <w:kern w:val="20"/>
      <w:szCs w:val="20"/>
    </w:rPr>
  </w:style>
  <w:style w:type="paragraph" w:customStyle="1" w:styleId="afffffffffffffff9">
    <w:name w:val="表内小四中"/>
    <w:rsid w:val="00075C44"/>
    <w:pPr>
      <w:adjustRightInd w:val="0"/>
      <w:ind w:left="-50"/>
      <w:jc w:val="center"/>
      <w:textAlignment w:val="baseline"/>
    </w:pPr>
    <w:rPr>
      <w:rFonts w:ascii="Times New Roman" w:hAnsi="Times New Roman"/>
      <w:sz w:val="24"/>
    </w:rPr>
  </w:style>
  <w:style w:type="paragraph" w:customStyle="1" w:styleId="afffffffffffffffa">
    <w:name w:val="块项目"/>
    <w:next w:val="aff3"/>
    <w:rsid w:val="00075C44"/>
    <w:pPr>
      <w:tabs>
        <w:tab w:val="left" w:pos="900"/>
        <w:tab w:val="left" w:pos="976"/>
      </w:tabs>
      <w:spacing w:before="120" w:after="120" w:line="360" w:lineRule="auto"/>
      <w:ind w:left="992" w:hanging="527"/>
    </w:pPr>
    <w:rPr>
      <w:rFonts w:ascii="Times New Roman" w:hAnsi="Times New Roman"/>
      <w:b/>
      <w:spacing w:val="20"/>
      <w:sz w:val="24"/>
    </w:rPr>
  </w:style>
  <w:style w:type="paragraph" w:customStyle="1" w:styleId="5f0">
    <w:name w:val="表头5"/>
    <w:basedOn w:val="ab"/>
    <w:rsid w:val="00075C44"/>
    <w:pPr>
      <w:widowControl/>
      <w:tabs>
        <w:tab w:val="left" w:pos="1200"/>
      </w:tabs>
      <w:adjustRightInd w:val="0"/>
      <w:spacing w:beforeLines="100" w:afterLines="50" w:line="240" w:lineRule="atLeast"/>
      <w:ind w:leftChars="250" w:left="950" w:hanging="720"/>
    </w:pPr>
    <w:rPr>
      <w:rFonts w:ascii="Calibri" w:hAnsi="Calibri"/>
      <w:b/>
      <w:szCs w:val="24"/>
    </w:rPr>
  </w:style>
  <w:style w:type="paragraph" w:customStyle="1" w:styleId="4f4">
    <w:name w:val="表头4"/>
    <w:basedOn w:val="5f0"/>
    <w:rsid w:val="00075C44"/>
    <w:pPr>
      <w:tabs>
        <w:tab w:val="clear" w:pos="1200"/>
        <w:tab w:val="left" w:pos="360"/>
        <w:tab w:val="left" w:pos="1800"/>
      </w:tabs>
      <w:ind w:left="360" w:hanging="360"/>
    </w:pPr>
  </w:style>
  <w:style w:type="paragraph" w:customStyle="1" w:styleId="affff0">
    <w:name w:val="文本"/>
    <w:basedOn w:val="ab"/>
    <w:link w:val="Charf3"/>
    <w:rsid w:val="00075C44"/>
    <w:pPr>
      <w:widowControl/>
      <w:autoSpaceDE w:val="0"/>
      <w:autoSpaceDN w:val="0"/>
      <w:adjustRightInd w:val="0"/>
      <w:snapToGrid/>
    </w:pPr>
    <w:rPr>
      <w:rFonts w:ascii="Calibri" w:hAnsi="Calibri"/>
      <w:szCs w:val="20"/>
    </w:rPr>
  </w:style>
  <w:style w:type="paragraph" w:customStyle="1" w:styleId="CharCharChar13">
    <w:name w:val="Char Char Char13"/>
    <w:basedOn w:val="ab"/>
    <w:rsid w:val="00075C44"/>
    <w:pPr>
      <w:keepNext/>
      <w:widowControl/>
      <w:tabs>
        <w:tab w:val="left" w:pos="425"/>
      </w:tabs>
      <w:autoSpaceDE w:val="0"/>
      <w:autoSpaceDN w:val="0"/>
      <w:adjustRightInd w:val="0"/>
      <w:snapToGrid/>
      <w:spacing w:after="80"/>
      <w:ind w:hanging="425"/>
    </w:pPr>
    <w:rPr>
      <w:rFonts w:ascii="Arial" w:hAnsi="Arial" w:cs="Arial"/>
      <w:sz w:val="20"/>
      <w:szCs w:val="22"/>
    </w:rPr>
  </w:style>
  <w:style w:type="paragraph" w:customStyle="1" w:styleId="charffffff2">
    <w:name w:val="char"/>
    <w:basedOn w:val="ab"/>
    <w:rsid w:val="00075C44"/>
    <w:pPr>
      <w:widowControl/>
      <w:tabs>
        <w:tab w:val="center" w:pos="4153"/>
        <w:tab w:val="right" w:pos="8306"/>
      </w:tabs>
      <w:spacing w:after="160" w:line="300" w:lineRule="auto"/>
      <w:jc w:val="center"/>
    </w:pPr>
    <w:rPr>
      <w:rFonts w:ascii="宋体" w:hAnsi="宋体" w:cs="”“Times New Roman”“"/>
      <w:bCs/>
      <w:spacing w:val="2"/>
      <w:kern w:val="0"/>
      <w:sz w:val="21"/>
      <w:lang w:eastAsia="en-US"/>
    </w:rPr>
  </w:style>
  <w:style w:type="paragraph" w:customStyle="1" w:styleId="Charffff3">
    <w:name w:val="正文普宁 Char"/>
    <w:basedOn w:val="ab"/>
    <w:link w:val="CharCharff"/>
    <w:rsid w:val="00075C44"/>
    <w:pPr>
      <w:widowControl/>
      <w:snapToGrid/>
      <w:spacing w:afterLines="50"/>
    </w:pPr>
    <w:rPr>
      <w:rFonts w:ascii="Calibri" w:hAnsi="Calibri"/>
      <w:sz w:val="21"/>
      <w:szCs w:val="24"/>
    </w:rPr>
  </w:style>
  <w:style w:type="paragraph" w:customStyle="1" w:styleId="affffffffff3">
    <w:name w:val="居中表内文"/>
    <w:basedOn w:val="ab"/>
    <w:link w:val="Charffff4"/>
    <w:rsid w:val="00075C44"/>
    <w:pPr>
      <w:widowControl/>
      <w:snapToGrid/>
      <w:jc w:val="center"/>
    </w:pPr>
    <w:rPr>
      <w:rFonts w:ascii="Calibri" w:hAnsi="Calibri"/>
      <w:sz w:val="18"/>
      <w:szCs w:val="20"/>
    </w:rPr>
  </w:style>
  <w:style w:type="paragraph" w:customStyle="1" w:styleId="09">
    <w:name w:val="09表格题头"/>
    <w:basedOn w:val="ab"/>
    <w:link w:val="09Char"/>
    <w:rsid w:val="00075C44"/>
    <w:pPr>
      <w:widowControl/>
      <w:snapToGrid/>
      <w:spacing w:beforeLines="50"/>
      <w:jc w:val="left"/>
    </w:pPr>
    <w:rPr>
      <w:rFonts w:ascii="Calibri" w:hAnsi="Calibri"/>
      <w:b/>
      <w:bCs/>
      <w:sz w:val="21"/>
      <w:szCs w:val="20"/>
    </w:rPr>
  </w:style>
  <w:style w:type="paragraph" w:customStyle="1" w:styleId="CharCharChar1CharCharCharCharCharCharCharCharCharCharCharCharCharCharCharChar">
    <w:name w:val="Char Char Char1 Char Char Char Char Char Char Char Char Char Char Char Char Char Char Char Char"/>
    <w:basedOn w:val="ab"/>
    <w:rsid w:val="00075C44"/>
    <w:pPr>
      <w:widowControl/>
      <w:snapToGrid/>
    </w:pPr>
    <w:rPr>
      <w:rFonts w:ascii="宋体" w:hAnsi="宋体" w:cs="宋体"/>
      <w:szCs w:val="24"/>
    </w:rPr>
  </w:style>
  <w:style w:type="paragraph" w:customStyle="1" w:styleId="afffffffffffffffb">
    <w:name w:val="五级无标题条"/>
    <w:basedOn w:val="ab"/>
    <w:rsid w:val="00075C44"/>
    <w:pPr>
      <w:widowControl/>
      <w:snapToGrid/>
    </w:pPr>
    <w:rPr>
      <w:rFonts w:ascii="Calibri" w:hAnsi="Calibri"/>
      <w:sz w:val="21"/>
      <w:szCs w:val="24"/>
    </w:rPr>
  </w:style>
  <w:style w:type="paragraph" w:customStyle="1" w:styleId="1fff7">
    <w:name w:val="自制正文1"/>
    <w:basedOn w:val="ab"/>
    <w:next w:val="ab"/>
    <w:rsid w:val="00075C44"/>
    <w:pPr>
      <w:widowControl/>
      <w:adjustRightInd w:val="0"/>
      <w:ind w:firstLine="480"/>
    </w:pPr>
    <w:rPr>
      <w:rFonts w:ascii="Calibri" w:hAnsi="Calibri"/>
      <w:szCs w:val="24"/>
    </w:rPr>
  </w:style>
  <w:style w:type="paragraph" w:customStyle="1" w:styleId="afffffffffffffffc">
    <w:name w:val="正文(a)"/>
    <w:basedOn w:val="aff1"/>
    <w:rsid w:val="00075C44"/>
    <w:pPr>
      <w:widowControl/>
      <w:tabs>
        <w:tab w:val="left" w:pos="1139"/>
        <w:tab w:val="left" w:pos="1332"/>
      </w:tabs>
      <w:spacing w:after="0" w:line="351" w:lineRule="atLeast"/>
      <w:ind w:left="-141" w:firstLineChars="200" w:firstLine="566"/>
      <w:textAlignment w:val="baseline"/>
    </w:pPr>
    <w:rPr>
      <w:rFonts w:ascii="宋体"/>
      <w:color w:val="000000"/>
      <w:spacing w:val="5"/>
      <w:u w:color="000000"/>
    </w:rPr>
  </w:style>
  <w:style w:type="paragraph" w:customStyle="1" w:styleId="1fff8">
    <w:name w:val="样式 正文编号（1） +"/>
    <w:basedOn w:val="ab"/>
    <w:rsid w:val="00075C44"/>
    <w:pPr>
      <w:widowControl/>
      <w:tabs>
        <w:tab w:val="left" w:pos="572"/>
        <w:tab w:val="left" w:pos="1676"/>
      </w:tabs>
      <w:snapToGrid/>
      <w:spacing w:line="520" w:lineRule="exact"/>
      <w:ind w:left="502" w:firstLine="454"/>
    </w:pPr>
    <w:rPr>
      <w:rFonts w:ascii="Calibri" w:hAnsi="Calibri"/>
      <w:kern w:val="0"/>
      <w:sz w:val="28"/>
      <w:szCs w:val="24"/>
    </w:rPr>
  </w:style>
  <w:style w:type="paragraph" w:customStyle="1" w:styleId="1fff9">
    <w:name w:val="标题 1文章"/>
    <w:basedOn w:val="10"/>
    <w:next w:val="ab"/>
    <w:link w:val="1Char11"/>
    <w:rsid w:val="00075C44"/>
    <w:pPr>
      <w:keepNext w:val="0"/>
      <w:numPr>
        <w:numId w:val="0"/>
      </w:numPr>
      <w:autoSpaceDN w:val="0"/>
      <w:adjustRightInd w:val="0"/>
      <w:snapToGrid w:val="0"/>
      <w:spacing w:beforeLines="100" w:afterLines="100" w:line="360" w:lineRule="auto"/>
      <w:ind w:firstLineChars="200" w:firstLine="200"/>
      <w:contextualSpacing/>
      <w:jc w:val="both"/>
      <w:textAlignment w:val="baseline"/>
      <w:outlineLvl w:val="1"/>
    </w:pPr>
    <w:rPr>
      <w:rFonts w:ascii="黑体" w:eastAsia="黑体" w:hAnsi="宋体"/>
      <w:snapToGrid w:val="0"/>
      <w:kern w:val="0"/>
      <w:sz w:val="48"/>
      <w:szCs w:val="48"/>
      <w:lang w:val="eu-ES"/>
    </w:rPr>
  </w:style>
  <w:style w:type="paragraph" w:customStyle="1" w:styleId="3H3BHeadReHead3WSAh33Char3CharChar3">
    <w:name w:val="样式 标题 3H3B HeadReHead 3 WSAh3标题 3 Char标题 3 Char Char标题 3..."/>
    <w:basedOn w:val="31"/>
    <w:link w:val="3H3BHeadReHead3WSAh33Char3CharChar3Char"/>
    <w:rsid w:val="00075C44"/>
    <w:pPr>
      <w:numPr>
        <w:ilvl w:val="0"/>
        <w:numId w:val="0"/>
      </w:numPr>
      <w:adjustRightInd w:val="0"/>
      <w:spacing w:after="0" w:line="360" w:lineRule="auto"/>
      <w:ind w:firstLineChars="200" w:firstLine="200"/>
    </w:pPr>
    <w:rPr>
      <w:rFonts w:ascii="Calibri" w:hAnsi="Calibri"/>
      <w:kern w:val="0"/>
      <w:szCs w:val="28"/>
    </w:rPr>
  </w:style>
  <w:style w:type="paragraph" w:customStyle="1" w:styleId="2H2SeHeadwsa2111TimesNewRoman">
    <w:name w:val="样式 标题 2H2SeHead wsa21标题 1.1. + Times New Roman"/>
    <w:basedOn w:val="22"/>
    <w:link w:val="2H2SeHeadwsa2111TimesNewRomanChar"/>
    <w:rsid w:val="00075C44"/>
    <w:pPr>
      <w:keepNext w:val="0"/>
      <w:keepLines w:val="0"/>
      <w:numPr>
        <w:ilvl w:val="0"/>
        <w:numId w:val="0"/>
      </w:numPr>
      <w:adjustRightInd w:val="0"/>
      <w:snapToGrid w:val="0"/>
      <w:spacing w:beforeLines="100" w:afterLines="50" w:line="360" w:lineRule="auto"/>
      <w:ind w:firstLineChars="200" w:firstLine="200"/>
    </w:pPr>
    <w:rPr>
      <w:rFonts w:ascii="Calibri" w:hAnsi="Calibri"/>
      <w:bCs w:val="0"/>
      <w:kern w:val="0"/>
      <w:sz w:val="30"/>
      <w:szCs w:val="30"/>
    </w:rPr>
  </w:style>
  <w:style w:type="paragraph" w:customStyle="1" w:styleId="3H3BHeadReHead3WSAh33Char3CharChar">
    <w:name w:val="样式 样式 样式 样式 标题 3H3B HeadReHead 3 WSAh3标题 3 Char标题 3 Char Char标题 ..."/>
    <w:basedOn w:val="ab"/>
    <w:rsid w:val="00075C44"/>
    <w:pPr>
      <w:keepNext/>
      <w:keepLines/>
      <w:widowControl/>
      <w:adjustRightInd w:val="0"/>
      <w:snapToGrid/>
      <w:spacing w:beforeLines="50"/>
      <w:jc w:val="left"/>
      <w:outlineLvl w:val="2"/>
    </w:pPr>
    <w:rPr>
      <w:rFonts w:ascii="Calibri" w:hAnsi="Calibri" w:cs="宋体"/>
      <w:b/>
      <w:bCs/>
      <w:kern w:val="0"/>
      <w:sz w:val="28"/>
      <w:szCs w:val="22"/>
    </w:rPr>
  </w:style>
  <w:style w:type="paragraph" w:customStyle="1" w:styleId="afffffffffffffffd">
    <w:name w:val="表格名称"/>
    <w:basedOn w:val="ab"/>
    <w:rsid w:val="00075C44"/>
    <w:pPr>
      <w:keepLines/>
      <w:widowControl/>
      <w:wordWrap w:val="0"/>
      <w:topLinePunct/>
      <w:snapToGrid/>
      <w:spacing w:afterLines="50" w:line="312" w:lineRule="auto"/>
      <w:ind w:firstLine="482"/>
      <w:jc w:val="center"/>
    </w:pPr>
    <w:rPr>
      <w:rFonts w:ascii="Calibri" w:hAnsi="Calibri"/>
      <w:b/>
      <w:szCs w:val="24"/>
    </w:rPr>
  </w:style>
  <w:style w:type="paragraph" w:customStyle="1" w:styleId="afffffffffffffffe">
    <w:name w:val="图片名称"/>
    <w:basedOn w:val="ab"/>
    <w:rsid w:val="00075C44"/>
    <w:pPr>
      <w:widowControl/>
      <w:wordWrap w:val="0"/>
      <w:snapToGrid/>
      <w:jc w:val="center"/>
    </w:pPr>
    <w:rPr>
      <w:rFonts w:ascii="黑体" w:eastAsia="黑体" w:hAnsi="宋体"/>
      <w:bCs/>
      <w:snapToGrid w:val="0"/>
      <w:color w:val="000000"/>
      <w:spacing w:val="-4"/>
      <w:kern w:val="0"/>
      <w:szCs w:val="24"/>
      <w:lang w:val="eu-ES"/>
    </w:rPr>
  </w:style>
  <w:style w:type="paragraph" w:customStyle="1" w:styleId="3fc">
    <w:name w:val="表格文字3"/>
    <w:basedOn w:val="2f1"/>
    <w:rsid w:val="00075C44"/>
    <w:pPr>
      <w:widowControl/>
      <w:tabs>
        <w:tab w:val="clear" w:pos="277"/>
        <w:tab w:val="clear" w:pos="600"/>
        <w:tab w:val="clear" w:pos="780"/>
        <w:tab w:val="clear" w:pos="2517"/>
      </w:tabs>
      <w:autoSpaceDE w:val="0"/>
      <w:autoSpaceDN w:val="0"/>
      <w:spacing w:beforeLines="10" w:afterLines="10"/>
      <w:jc w:val="both"/>
      <w:textAlignment w:val="auto"/>
    </w:pPr>
    <w:rPr>
      <w:rFonts w:ascii="Calibri" w:hAnsi="Calibri"/>
      <w:bCs/>
      <w:szCs w:val="24"/>
    </w:rPr>
  </w:style>
  <w:style w:type="paragraph" w:customStyle="1" w:styleId="20505">
    <w:name w:val="样式 标题 2 + 段前: 0.5 行 段后: 0.5 行"/>
    <w:basedOn w:val="22"/>
    <w:rsid w:val="00075C44"/>
    <w:pPr>
      <w:keepNext w:val="0"/>
      <w:numPr>
        <w:ilvl w:val="0"/>
        <w:numId w:val="0"/>
      </w:numPr>
      <w:autoSpaceDE w:val="0"/>
      <w:autoSpaceDN w:val="0"/>
      <w:adjustRightInd w:val="0"/>
      <w:snapToGrid w:val="0"/>
      <w:spacing w:before="120" w:afterLines="600" w:line="520" w:lineRule="exact"/>
      <w:ind w:firstLineChars="200" w:firstLine="471"/>
      <w:textAlignment w:val="baseline"/>
    </w:pPr>
    <w:rPr>
      <w:rFonts w:ascii="黑体" w:hAnsi="宋体" w:cs="宋体"/>
      <w:b w:val="0"/>
      <w:bCs w:val="0"/>
      <w:snapToGrid w:val="0"/>
      <w:sz w:val="28"/>
      <w:szCs w:val="20"/>
      <w:lang w:val="eu-ES"/>
    </w:rPr>
  </w:style>
  <w:style w:type="paragraph" w:customStyle="1" w:styleId="2ffc">
    <w:name w:val="标 题 2"/>
    <w:basedOn w:val="22"/>
    <w:rsid w:val="00075C44"/>
    <w:pPr>
      <w:keepNext w:val="0"/>
      <w:keepLines w:val="0"/>
      <w:numPr>
        <w:ilvl w:val="0"/>
        <w:numId w:val="0"/>
      </w:numPr>
      <w:autoSpaceDE w:val="0"/>
      <w:autoSpaceDN w:val="0"/>
      <w:adjustRightInd w:val="0"/>
      <w:snapToGrid w:val="0"/>
      <w:spacing w:before="120" w:afterLines="50" w:line="520" w:lineRule="exact"/>
      <w:ind w:firstLineChars="200" w:firstLine="200"/>
      <w:textAlignment w:val="baseline"/>
    </w:pPr>
    <w:rPr>
      <w:rFonts w:ascii="黑体" w:hAnsi="宋体"/>
      <w:b w:val="0"/>
      <w:bCs w:val="0"/>
      <w:snapToGrid w:val="0"/>
      <w:sz w:val="30"/>
      <w:szCs w:val="20"/>
      <w:lang w:val="eu-ES"/>
    </w:rPr>
  </w:style>
  <w:style w:type="paragraph" w:customStyle="1" w:styleId="154">
    <w:name w:val="样式 正文首行缩进 + 宋体 小四 行距: 1.5 倍行距"/>
    <w:basedOn w:val="aff3"/>
    <w:rsid w:val="00075C44"/>
    <w:pPr>
      <w:widowControl/>
      <w:spacing w:line="360" w:lineRule="auto"/>
      <w:ind w:firstLineChars="200" w:firstLine="480"/>
    </w:pPr>
    <w:rPr>
      <w:rFonts w:ascii="宋体" w:hAnsi="宋体" w:cs="宋体"/>
      <w:snapToGrid w:val="0"/>
      <w:kern w:val="2"/>
      <w:sz w:val="24"/>
      <w:lang w:val="eu-ES"/>
    </w:rPr>
  </w:style>
  <w:style w:type="paragraph" w:customStyle="1" w:styleId="affffffffffffffff">
    <w:name w:val="样式 表格 + 宋体 五号"/>
    <w:basedOn w:val="ab"/>
    <w:rsid w:val="00075C44"/>
    <w:pPr>
      <w:widowControl/>
      <w:adjustRightInd w:val="0"/>
      <w:textAlignment w:val="center"/>
    </w:pPr>
    <w:rPr>
      <w:rFonts w:ascii="宋体" w:hAnsi="宋体"/>
      <w:snapToGrid w:val="0"/>
      <w:kern w:val="0"/>
      <w:sz w:val="21"/>
      <w:szCs w:val="22"/>
      <w:lang w:val="eu-ES"/>
    </w:rPr>
  </w:style>
  <w:style w:type="paragraph" w:customStyle="1" w:styleId="300">
    <w:name w:val="样式 标题 3 + 首行缩进:  0 厘米"/>
    <w:basedOn w:val="31"/>
    <w:rsid w:val="00075C44"/>
    <w:pPr>
      <w:numPr>
        <w:ilvl w:val="0"/>
        <w:numId w:val="0"/>
      </w:numPr>
      <w:autoSpaceDN w:val="0"/>
      <w:adjustRightInd w:val="0"/>
      <w:spacing w:after="0" w:line="360" w:lineRule="auto"/>
      <w:ind w:firstLineChars="200" w:firstLine="200"/>
      <w:contextualSpacing/>
      <w:jc w:val="both"/>
      <w:textAlignment w:val="baseline"/>
    </w:pPr>
    <w:rPr>
      <w:rFonts w:ascii="黑体" w:eastAsia="黑体" w:hAnsi="黑体" w:cs="宋体"/>
      <w:b w:val="0"/>
      <w:snapToGrid w:val="0"/>
      <w:sz w:val="30"/>
      <w:szCs w:val="28"/>
      <w:lang w:val="eu-ES"/>
    </w:rPr>
  </w:style>
  <w:style w:type="paragraph" w:customStyle="1" w:styleId="1H1Otsikko1Eia110505">
    <w:name w:val="样式 标题 1文章标题一、章节H1Otsikko 1Eia标题1－1 + 段前: 0.5 行 段后: 0.5 行"/>
    <w:basedOn w:val="10"/>
    <w:next w:val="ab"/>
    <w:rsid w:val="00075C44"/>
    <w:pPr>
      <w:keepNext w:val="0"/>
      <w:numPr>
        <w:numId w:val="0"/>
      </w:numPr>
      <w:autoSpaceDN w:val="0"/>
      <w:snapToGrid w:val="0"/>
      <w:spacing w:beforeLines="50" w:line="520" w:lineRule="exact"/>
      <w:ind w:firstLineChars="200" w:firstLine="471"/>
      <w:contextualSpacing/>
      <w:jc w:val="left"/>
      <w:textAlignment w:val="baseline"/>
    </w:pPr>
    <w:rPr>
      <w:rFonts w:ascii="黑体" w:eastAsia="黑体" w:hAnsi="Arial" w:cs="宋体"/>
      <w:b w:val="0"/>
      <w:snapToGrid w:val="0"/>
      <w:lang w:val="eu-ES"/>
    </w:rPr>
  </w:style>
  <w:style w:type="paragraph" w:customStyle="1" w:styleId="1H1Otsikko1Eia110">
    <w:name w:val="样式 标题 1文章标题一、章节H1Otsikko 1Eia标题1－1 + 首行缩进:  0 厘米"/>
    <w:basedOn w:val="10"/>
    <w:next w:val="ab"/>
    <w:rsid w:val="00075C44"/>
    <w:pPr>
      <w:keepNext w:val="0"/>
      <w:numPr>
        <w:numId w:val="0"/>
      </w:numPr>
      <w:tabs>
        <w:tab w:val="left" w:pos="1676"/>
      </w:tabs>
      <w:autoSpaceDN w:val="0"/>
      <w:snapToGrid w:val="0"/>
      <w:spacing w:beforeLines="50" w:line="520" w:lineRule="exact"/>
      <w:ind w:left="502" w:firstLineChars="200" w:firstLine="454"/>
      <w:contextualSpacing/>
      <w:jc w:val="both"/>
      <w:textAlignment w:val="baseline"/>
    </w:pPr>
    <w:rPr>
      <w:rFonts w:ascii="黑体" w:eastAsia="黑体" w:hAnsi="Arial" w:cs="宋体"/>
      <w:b w:val="0"/>
      <w:snapToGrid w:val="0"/>
      <w:lang w:val="eu-ES"/>
    </w:rPr>
  </w:style>
  <w:style w:type="paragraph" w:customStyle="1" w:styleId="10505">
    <w:name w:val="样式 标题 1文章 + 段前: 0.5 行 段后: 0.5 行"/>
    <w:basedOn w:val="1fff9"/>
    <w:next w:val="ab"/>
    <w:rsid w:val="00075C44"/>
    <w:pPr>
      <w:tabs>
        <w:tab w:val="left" w:pos="1676"/>
      </w:tabs>
      <w:spacing w:beforeLines="50" w:afterLines="50" w:line="520" w:lineRule="exact"/>
      <w:ind w:left="502" w:firstLine="720"/>
      <w:jc w:val="left"/>
      <w:outlineLvl w:val="0"/>
    </w:pPr>
    <w:rPr>
      <w:rFonts w:hAnsi="Arial"/>
      <w:b w:val="0"/>
      <w:kern w:val="2"/>
      <w:sz w:val="36"/>
      <w:szCs w:val="20"/>
    </w:rPr>
  </w:style>
  <w:style w:type="paragraph" w:customStyle="1" w:styleId="105050505">
    <w:name w:val="样式 样式 标题 1文章 + 段前: 0.5 行 段后: 0.5 行 + 段前: 0.5 行 段后: 0.5 行"/>
    <w:basedOn w:val="10505"/>
    <w:rsid w:val="00075C44"/>
    <w:pPr>
      <w:spacing w:beforeLines="0" w:afterLines="0"/>
      <w:ind w:firstLineChars="0" w:firstLine="0"/>
    </w:pPr>
  </w:style>
  <w:style w:type="paragraph" w:customStyle="1" w:styleId="083">
    <w:name w:val="样式 标题 + 首行缩进:  0.83 厘米"/>
    <w:basedOn w:val="aff0"/>
    <w:rsid w:val="00075C44"/>
    <w:pPr>
      <w:widowControl/>
      <w:tabs>
        <w:tab w:val="left" w:pos="1676"/>
      </w:tabs>
      <w:autoSpaceDN w:val="0"/>
      <w:adjustRightInd w:val="0"/>
      <w:spacing w:beforeLines="50" w:afterLines="50" w:line="520" w:lineRule="exact"/>
      <w:ind w:left="502" w:firstLine="471"/>
      <w:contextualSpacing/>
      <w:textAlignment w:val="baseline"/>
    </w:pPr>
    <w:rPr>
      <w:rFonts w:ascii="黑体" w:eastAsia="黑体" w:cs="宋体"/>
      <w:b w:val="0"/>
      <w:snapToGrid w:val="0"/>
      <w:kern w:val="2"/>
      <w:sz w:val="36"/>
      <w:szCs w:val="36"/>
      <w:lang w:val="eu-ES"/>
    </w:rPr>
  </w:style>
  <w:style w:type="paragraph" w:customStyle="1" w:styleId="1113">
    <w:name w:val="标题111"/>
    <w:basedOn w:val="10"/>
    <w:next w:val="ab"/>
    <w:rsid w:val="00075C44"/>
    <w:pPr>
      <w:keepNext w:val="0"/>
      <w:numPr>
        <w:numId w:val="0"/>
      </w:numPr>
      <w:autoSpaceDN w:val="0"/>
      <w:adjustRightInd w:val="0"/>
      <w:snapToGrid w:val="0"/>
      <w:spacing w:beforeLines="50" w:line="520" w:lineRule="exact"/>
      <w:ind w:firstLineChars="200" w:firstLine="471"/>
      <w:contextualSpacing/>
      <w:jc w:val="both"/>
      <w:textAlignment w:val="baseline"/>
    </w:pPr>
    <w:rPr>
      <w:rFonts w:ascii="黑体" w:eastAsia="黑体" w:hAnsi="Arial"/>
      <w:b w:val="0"/>
      <w:snapToGrid w:val="0"/>
      <w:lang w:val="eu-ES"/>
    </w:rPr>
  </w:style>
  <w:style w:type="paragraph" w:customStyle="1" w:styleId="3fd">
    <w:name w:val="样式 标题 3 + (西文) 宋体"/>
    <w:basedOn w:val="31"/>
    <w:next w:val="ab"/>
    <w:rsid w:val="00075C44"/>
    <w:pPr>
      <w:numPr>
        <w:ilvl w:val="0"/>
        <w:numId w:val="0"/>
      </w:numPr>
      <w:autoSpaceDN w:val="0"/>
      <w:adjustRightInd w:val="0"/>
      <w:spacing w:after="0" w:line="520" w:lineRule="exact"/>
      <w:ind w:firstLineChars="200" w:firstLine="471"/>
      <w:contextualSpacing/>
      <w:jc w:val="both"/>
      <w:textAlignment w:val="baseline"/>
    </w:pPr>
    <w:rPr>
      <w:rFonts w:ascii="宋体" w:eastAsia="黑体" w:hAnsi="宋体" w:cs="宋体"/>
      <w:b w:val="0"/>
      <w:bCs w:val="0"/>
      <w:snapToGrid w:val="0"/>
      <w:sz w:val="24"/>
      <w:szCs w:val="24"/>
      <w:lang w:val="eu-ES"/>
    </w:rPr>
  </w:style>
  <w:style w:type="paragraph" w:customStyle="1" w:styleId="133">
    <w:name w:val="夏1，正文仿3"/>
    <w:basedOn w:val="ab"/>
    <w:rsid w:val="00075C44"/>
    <w:pPr>
      <w:widowControl/>
      <w:spacing w:line="288" w:lineRule="auto"/>
      <w:ind w:firstLine="675"/>
    </w:pPr>
    <w:rPr>
      <w:rFonts w:ascii="仿宋_GB2312" w:eastAsia="仿宋_GB2312" w:hAnsi="Calibri"/>
      <w:snapToGrid w:val="0"/>
      <w:spacing w:val="4"/>
      <w:kern w:val="0"/>
      <w:sz w:val="32"/>
      <w:szCs w:val="24"/>
      <w:lang w:val="eu-ES"/>
    </w:rPr>
  </w:style>
  <w:style w:type="paragraph" w:customStyle="1" w:styleId="2230">
    <w:name w:val="华2，标题2，黑体3号"/>
    <w:basedOn w:val="133"/>
    <w:next w:val="133"/>
    <w:rsid w:val="00075C44"/>
    <w:pPr>
      <w:spacing w:before="60"/>
      <w:jc w:val="left"/>
      <w:outlineLvl w:val="1"/>
    </w:pPr>
    <w:rPr>
      <w:rFonts w:ascii="黑体" w:eastAsia="黑体" w:hAnsi="Arial"/>
      <w:lang w:val="en-US"/>
    </w:rPr>
  </w:style>
  <w:style w:type="paragraph" w:customStyle="1" w:styleId="116">
    <w:name w:val="华1，标题1，标宋"/>
    <w:basedOn w:val="133"/>
    <w:next w:val="133"/>
    <w:rsid w:val="00075C44"/>
    <w:pPr>
      <w:spacing w:before="360" w:after="300"/>
      <w:ind w:firstLine="0"/>
      <w:jc w:val="center"/>
      <w:outlineLvl w:val="0"/>
    </w:pPr>
    <w:rPr>
      <w:rFonts w:ascii="方正大标宋_GBK" w:eastAsia="方正大标宋_GBK" w:hAnsi="Arial"/>
      <w:spacing w:val="20"/>
      <w:sz w:val="44"/>
      <w:lang w:val="en-US"/>
    </w:rPr>
  </w:style>
  <w:style w:type="paragraph" w:customStyle="1" w:styleId="2210">
    <w:name w:val="样式 正文首行缩进 2 + 首行缩进:  2 字符1"/>
    <w:basedOn w:val="26"/>
    <w:rsid w:val="00075C44"/>
    <w:pPr>
      <w:widowControl/>
      <w:adjustRightInd w:val="0"/>
      <w:spacing w:line="360" w:lineRule="auto"/>
      <w:ind w:leftChars="0" w:left="0" w:firstLine="480"/>
      <w:textAlignment w:val="baseline"/>
    </w:pPr>
    <w:rPr>
      <w:rFonts w:ascii="Calibri" w:eastAsia="宋体" w:hAnsi="Calibri" w:cs="宋体"/>
      <w:szCs w:val="20"/>
    </w:rPr>
  </w:style>
  <w:style w:type="paragraph" w:customStyle="1" w:styleId="08515">
    <w:name w:val="样式 小四 首行缩进:  0.85 厘米 行距: 1.5 倍行距"/>
    <w:basedOn w:val="ab"/>
    <w:rsid w:val="00075C44"/>
    <w:pPr>
      <w:widowControl/>
      <w:adjustRightInd w:val="0"/>
      <w:snapToGrid/>
      <w:ind w:firstLine="480"/>
      <w:textAlignment w:val="baseline"/>
    </w:pPr>
    <w:rPr>
      <w:rFonts w:ascii="Calibri" w:hAnsi="Calibri" w:cs="宋体"/>
      <w:szCs w:val="22"/>
    </w:rPr>
  </w:style>
  <w:style w:type="paragraph" w:customStyle="1" w:styleId="affffffffffffffff0">
    <w:name w:val="海南化工城正文"/>
    <w:basedOn w:val="ab"/>
    <w:rsid w:val="00075C44"/>
    <w:pPr>
      <w:widowControl/>
      <w:snapToGrid/>
      <w:spacing w:line="324" w:lineRule="auto"/>
      <w:ind w:firstLine="480"/>
    </w:pPr>
    <w:rPr>
      <w:rFonts w:ascii="宋体" w:hAnsi="宋体" w:cs="宋体"/>
      <w:szCs w:val="22"/>
    </w:rPr>
  </w:style>
  <w:style w:type="paragraph" w:customStyle="1" w:styleId="affffffffffffffff1">
    <w:name w:val="银洲湖石化基地表"/>
    <w:basedOn w:val="ab"/>
    <w:rsid w:val="00075C44"/>
    <w:pPr>
      <w:widowControl/>
      <w:autoSpaceDE w:val="0"/>
      <w:autoSpaceDN w:val="0"/>
      <w:adjustRightInd w:val="0"/>
      <w:snapToGrid/>
      <w:spacing w:line="0" w:lineRule="atLeast"/>
      <w:jc w:val="center"/>
      <w:textAlignment w:val="center"/>
    </w:pPr>
    <w:rPr>
      <w:rFonts w:ascii="Calibri" w:hAnsi="Calibri"/>
      <w:kern w:val="0"/>
      <w:sz w:val="21"/>
    </w:rPr>
  </w:style>
  <w:style w:type="paragraph" w:customStyle="1" w:styleId="afffffffff5">
    <w:name w:val="沥青表"/>
    <w:basedOn w:val="ab"/>
    <w:link w:val="Char1f4"/>
    <w:rsid w:val="00075C44"/>
    <w:pPr>
      <w:widowControl/>
      <w:adjustRightInd w:val="0"/>
      <w:snapToGrid/>
      <w:spacing w:line="0" w:lineRule="atLeast"/>
      <w:jc w:val="center"/>
      <w:textAlignment w:val="baseline"/>
    </w:pPr>
    <w:rPr>
      <w:rFonts w:ascii="Calibri" w:hAnsi="Calibri"/>
      <w:bCs/>
      <w:spacing w:val="10"/>
      <w:kern w:val="0"/>
      <w:sz w:val="21"/>
    </w:rPr>
  </w:style>
  <w:style w:type="paragraph" w:customStyle="1" w:styleId="008">
    <w:name w:val="008 表文字"/>
    <w:basedOn w:val="ab"/>
    <w:rsid w:val="00075C44"/>
    <w:pPr>
      <w:widowControl/>
      <w:snapToGrid/>
      <w:spacing w:line="312" w:lineRule="auto"/>
      <w:jc w:val="center"/>
    </w:pPr>
    <w:rPr>
      <w:rFonts w:ascii="Calibri" w:hAnsi="Calibri" w:cs="宋体"/>
      <w:bCs/>
      <w:kern w:val="21"/>
      <w:sz w:val="21"/>
    </w:rPr>
  </w:style>
  <w:style w:type="paragraph" w:customStyle="1" w:styleId="0033j">
    <w:name w:val="003 3j"/>
    <w:basedOn w:val="ab"/>
    <w:rsid w:val="00075C44"/>
    <w:pPr>
      <w:keepNext/>
      <w:keepLines/>
      <w:widowControl/>
      <w:snapToGrid/>
      <w:spacing w:after="100" w:line="415" w:lineRule="auto"/>
      <w:outlineLvl w:val="2"/>
    </w:pPr>
    <w:rPr>
      <w:rFonts w:ascii="Calibri" w:hAnsi="Calibri"/>
      <w:b/>
      <w:sz w:val="28"/>
      <w:szCs w:val="28"/>
    </w:rPr>
  </w:style>
  <w:style w:type="paragraph" w:customStyle="1" w:styleId="1fffa">
    <w:name w:val="普通(网站)1"/>
    <w:basedOn w:val="ab"/>
    <w:rsid w:val="00075C44"/>
    <w:pPr>
      <w:widowControl/>
      <w:snapToGrid/>
      <w:spacing w:beforeAutospacing="1" w:after="100" w:afterAutospacing="1"/>
      <w:jc w:val="left"/>
    </w:pPr>
    <w:rPr>
      <w:rFonts w:ascii="宋体" w:hAnsi="宋体"/>
      <w:kern w:val="0"/>
      <w:szCs w:val="24"/>
    </w:rPr>
  </w:style>
  <w:style w:type="paragraph" w:customStyle="1" w:styleId="1stlevelBullet">
    <w:name w:val="1st level Bullet"/>
    <w:basedOn w:val="ab"/>
    <w:rsid w:val="00075C44"/>
    <w:pPr>
      <w:widowControl/>
      <w:tabs>
        <w:tab w:val="left" w:pos="1440"/>
      </w:tabs>
      <w:snapToGrid/>
      <w:spacing w:after="120"/>
      <w:ind w:left="1440" w:hanging="360"/>
    </w:pPr>
    <w:rPr>
      <w:rFonts w:ascii="Arial" w:hAnsi="Arial"/>
      <w:kern w:val="0"/>
      <w:sz w:val="22"/>
      <w:szCs w:val="22"/>
      <w:lang w:val="en-GB" w:eastAsia="en-US"/>
    </w:rPr>
  </w:style>
  <w:style w:type="paragraph" w:customStyle="1" w:styleId="affffffffffffffff2">
    <w:name w:val="第三标题"/>
    <w:basedOn w:val="31"/>
    <w:rsid w:val="00075C44"/>
    <w:pPr>
      <w:numPr>
        <w:ilvl w:val="0"/>
        <w:numId w:val="0"/>
      </w:numPr>
      <w:adjustRightInd w:val="0"/>
      <w:spacing w:after="50" w:line="240" w:lineRule="atLeast"/>
      <w:ind w:firstLineChars="200" w:firstLine="200"/>
      <w:jc w:val="both"/>
    </w:pPr>
    <w:rPr>
      <w:rFonts w:ascii="Arial" w:hAnsi="Arial"/>
      <w:color w:val="000000"/>
      <w:sz w:val="32"/>
    </w:rPr>
  </w:style>
  <w:style w:type="paragraph" w:customStyle="1" w:styleId="affffffffffffffff3">
    <w:name w:val="样式 四号 加粗 黑色"/>
    <w:basedOn w:val="ab"/>
    <w:next w:val="17"/>
    <w:rsid w:val="00075C44"/>
    <w:pPr>
      <w:widowControl/>
      <w:snapToGrid/>
    </w:pPr>
    <w:rPr>
      <w:rFonts w:ascii="Calibri" w:hAnsi="Calibri" w:cs="宋体"/>
      <w:b/>
      <w:bCs/>
      <w:color w:val="000000"/>
      <w:sz w:val="32"/>
      <w:szCs w:val="22"/>
    </w:rPr>
  </w:style>
  <w:style w:type="paragraph" w:customStyle="1" w:styleId="affffffffffffffff4">
    <w:name w:val="样式 小四 加粗"/>
    <w:basedOn w:val="ab"/>
    <w:rsid w:val="00075C44"/>
    <w:pPr>
      <w:widowControl/>
      <w:snapToGrid/>
    </w:pPr>
    <w:rPr>
      <w:rFonts w:ascii="Calibri" w:hAnsi="Calibri" w:cs="宋体"/>
      <w:b/>
      <w:bCs/>
      <w:szCs w:val="22"/>
    </w:rPr>
  </w:style>
  <w:style w:type="paragraph" w:customStyle="1" w:styleId="affffffffffffffff5">
    <w:name w:val="第四层次"/>
    <w:basedOn w:val="22"/>
    <w:rsid w:val="00075C44"/>
    <w:pPr>
      <w:numPr>
        <w:ilvl w:val="0"/>
        <w:numId w:val="0"/>
      </w:numPr>
      <w:spacing w:before="120" w:afterLines="50" w:line="360" w:lineRule="auto"/>
      <w:ind w:firstLineChars="200" w:firstLine="200"/>
    </w:pPr>
    <w:rPr>
      <w:rFonts w:ascii="宋体" w:hAnsi="宋体"/>
      <w:bCs w:val="0"/>
      <w:sz w:val="24"/>
    </w:rPr>
  </w:style>
  <w:style w:type="paragraph" w:customStyle="1" w:styleId="affffffffffffffff6">
    <w:name w:val="第一标题"/>
    <w:basedOn w:val="10"/>
    <w:rsid w:val="00075C44"/>
    <w:pPr>
      <w:numPr>
        <w:numId w:val="0"/>
      </w:numPr>
      <w:snapToGrid w:val="0"/>
      <w:spacing w:after="312" w:line="360" w:lineRule="auto"/>
      <w:ind w:firstLineChars="200" w:firstLine="200"/>
      <w:jc w:val="both"/>
    </w:pPr>
    <w:rPr>
      <w:rFonts w:ascii="Calibri" w:hAnsi="Calibri" w:cs="宋体"/>
      <w:bCs w:val="0"/>
      <w:sz w:val="44"/>
    </w:rPr>
  </w:style>
  <w:style w:type="paragraph" w:customStyle="1" w:styleId="affffffffffffffff7">
    <w:name w:val="第二标题"/>
    <w:basedOn w:val="22"/>
    <w:rsid w:val="00075C44"/>
    <w:pPr>
      <w:numPr>
        <w:ilvl w:val="0"/>
        <w:numId w:val="0"/>
      </w:numPr>
      <w:snapToGrid w:val="0"/>
      <w:spacing w:before="120" w:afterLines="50" w:line="360" w:lineRule="auto"/>
      <w:ind w:firstLineChars="200" w:firstLine="200"/>
    </w:pPr>
    <w:rPr>
      <w:rFonts w:ascii="宋体" w:hAnsi="宋体"/>
      <w:sz w:val="36"/>
      <w:szCs w:val="36"/>
    </w:rPr>
  </w:style>
  <w:style w:type="paragraph" w:customStyle="1" w:styleId="affffffffffffffff8">
    <w:name w:val="样式 第三标题 + 宋体"/>
    <w:basedOn w:val="affffffffffffffff2"/>
    <w:rsid w:val="00075C44"/>
    <w:pPr>
      <w:spacing w:line="360" w:lineRule="auto"/>
    </w:pPr>
    <w:rPr>
      <w:rFonts w:ascii="宋体" w:hAnsi="宋体"/>
    </w:rPr>
  </w:style>
  <w:style w:type="paragraph" w:customStyle="1" w:styleId="affffffffffffffff9">
    <w:name w:val="退格正文"/>
    <w:basedOn w:val="ab"/>
    <w:semiHidden/>
    <w:rsid w:val="00075C44"/>
    <w:pPr>
      <w:widowControl/>
      <w:snapToGrid/>
      <w:ind w:firstLineChars="192" w:firstLine="538"/>
    </w:pPr>
    <w:rPr>
      <w:rFonts w:ascii="Calibri" w:hAnsi="Calibri"/>
      <w:sz w:val="28"/>
      <w:szCs w:val="24"/>
    </w:rPr>
  </w:style>
  <w:style w:type="paragraph" w:customStyle="1" w:styleId="affffffffffffffffa">
    <w:name w:val="第三节"/>
    <w:basedOn w:val="ab"/>
    <w:rsid w:val="00075C44"/>
    <w:pPr>
      <w:widowControl/>
      <w:snapToGrid/>
      <w:spacing w:beforeLines="100"/>
      <w:jc w:val="left"/>
    </w:pPr>
    <w:rPr>
      <w:rFonts w:ascii="黑体" w:eastAsia="黑体" w:hAnsi="Calibri"/>
      <w:b/>
      <w:bCs/>
      <w:sz w:val="32"/>
      <w:szCs w:val="24"/>
    </w:rPr>
  </w:style>
  <w:style w:type="paragraph" w:customStyle="1" w:styleId="430">
    <w:name w:val="正文43"/>
    <w:basedOn w:val="ab"/>
    <w:link w:val="4Char5"/>
    <w:rsid w:val="00075C44"/>
    <w:pPr>
      <w:widowControl/>
      <w:adjustRightInd w:val="0"/>
      <w:snapToGrid/>
      <w:spacing w:line="315" w:lineRule="atLeast"/>
      <w:jc w:val="left"/>
      <w:textAlignment w:val="baseline"/>
    </w:pPr>
    <w:rPr>
      <w:rFonts w:ascii="宋体" w:hAnsi="Calibri"/>
      <w:kern w:val="0"/>
      <w:szCs w:val="22"/>
    </w:rPr>
  </w:style>
  <w:style w:type="paragraph" w:customStyle="1" w:styleId="affffffffffffffffb">
    <w:name w:val="麦志勤表格式"/>
    <w:basedOn w:val="ab"/>
    <w:rsid w:val="00075C44"/>
    <w:pPr>
      <w:widowControl/>
      <w:adjustRightInd w:val="0"/>
      <w:spacing w:line="0" w:lineRule="atLeast"/>
      <w:jc w:val="center"/>
    </w:pPr>
    <w:rPr>
      <w:rFonts w:ascii="宋体" w:hAnsi="宋体"/>
      <w:color w:val="000000"/>
      <w:szCs w:val="24"/>
    </w:rPr>
  </w:style>
  <w:style w:type="paragraph" w:customStyle="1" w:styleId="2012">
    <w:name w:val="样式 标题 2节 + 宋体 左侧:  0 厘米 段前: 12 磅"/>
    <w:basedOn w:val="22"/>
    <w:rsid w:val="00075C44"/>
    <w:pPr>
      <w:numPr>
        <w:ilvl w:val="0"/>
        <w:numId w:val="0"/>
      </w:numPr>
      <w:adjustRightInd w:val="0"/>
      <w:spacing w:before="120" w:afterLines="50" w:line="240" w:lineRule="auto"/>
      <w:ind w:firstLineChars="200" w:firstLine="200"/>
      <w:textAlignment w:val="baseline"/>
    </w:pPr>
    <w:rPr>
      <w:rFonts w:ascii="宋体" w:hAnsi="宋体" w:cs="宋体"/>
      <w:kern w:val="0"/>
      <w:sz w:val="28"/>
      <w:szCs w:val="24"/>
    </w:rPr>
  </w:style>
  <w:style w:type="paragraph" w:customStyle="1" w:styleId="2012TimesNewRoman1">
    <w:name w:val="样式 样式 标题 2节 + 宋体 左侧:  0 厘米 段前: 12 磅 + Times New Roman1"/>
    <w:basedOn w:val="2012"/>
    <w:rsid w:val="00075C44"/>
    <w:rPr>
      <w:rFonts w:ascii="Arial" w:eastAsia="黑体" w:hAnsi="Arial"/>
      <w:b w:val="0"/>
      <w:bCs w:val="0"/>
      <w:sz w:val="30"/>
      <w:szCs w:val="30"/>
    </w:rPr>
  </w:style>
  <w:style w:type="paragraph" w:customStyle="1" w:styleId="33CharCharCharCharCharCharCharCharCharChar">
    <w:name w:val="样式 样式 标题 3标题 3 Char Char Char Char Char Char Char Char Char Char..."/>
    <w:basedOn w:val="ab"/>
    <w:rsid w:val="00075C44"/>
    <w:pPr>
      <w:keepNext/>
      <w:keepLines/>
      <w:widowControl/>
      <w:adjustRightInd w:val="0"/>
      <w:snapToGrid/>
      <w:jc w:val="left"/>
      <w:textAlignment w:val="baseline"/>
      <w:outlineLvl w:val="2"/>
    </w:pPr>
    <w:rPr>
      <w:rFonts w:ascii="Arial" w:eastAsia="黑体" w:hAnsi="Arial"/>
      <w:bCs/>
      <w:kern w:val="0"/>
      <w:szCs w:val="24"/>
    </w:rPr>
  </w:style>
  <w:style w:type="paragraph" w:customStyle="1" w:styleId="affffffffff4">
    <w:name w:val="宗兴正文"/>
    <w:basedOn w:val="ab"/>
    <w:link w:val="Charffffb"/>
    <w:semiHidden/>
    <w:qFormat/>
    <w:rsid w:val="00075C44"/>
    <w:pPr>
      <w:widowControl/>
      <w:snapToGrid/>
      <w:spacing w:after="93"/>
      <w:ind w:firstLine="480"/>
      <w:jc w:val="left"/>
    </w:pPr>
    <w:rPr>
      <w:rFonts w:ascii="Calibri" w:hAnsi="Calibri"/>
      <w:szCs w:val="24"/>
    </w:rPr>
  </w:style>
  <w:style w:type="paragraph" w:customStyle="1" w:styleId="4f5">
    <w:name w:val="宗兴4"/>
    <w:aliases w:val="引用1"/>
    <w:basedOn w:val="ab"/>
    <w:rsid w:val="00075C44"/>
    <w:pPr>
      <w:keepNext/>
      <w:keepLines/>
      <w:widowControl/>
      <w:adjustRightInd w:val="0"/>
      <w:snapToGrid/>
      <w:spacing w:beforeLines="50" w:afterLines="50"/>
      <w:textAlignment w:val="baseline"/>
      <w:outlineLvl w:val="0"/>
    </w:pPr>
    <w:rPr>
      <w:rFonts w:ascii="Calibri" w:eastAsia="黑体" w:hAnsi="Calibri"/>
      <w:b/>
      <w:szCs w:val="24"/>
    </w:rPr>
  </w:style>
  <w:style w:type="paragraph" w:customStyle="1" w:styleId="0303">
    <w:name w:val="样式 段前: 0.3 行 段后: 0.3 行"/>
    <w:basedOn w:val="ab"/>
    <w:rsid w:val="00075C44"/>
    <w:pPr>
      <w:widowControl/>
      <w:snapToGrid/>
      <w:spacing w:after="93"/>
    </w:pPr>
    <w:rPr>
      <w:rFonts w:ascii="Calibri" w:hAnsi="Calibri" w:cs="宋体"/>
      <w:szCs w:val="22"/>
    </w:rPr>
  </w:style>
  <w:style w:type="paragraph" w:customStyle="1" w:styleId="Char4CharCharCharCharCharCharCharCharCharCharCharCharCharCharCharCharChar1CharCharCharCharCharChar1Char">
    <w:name w:val="Char4 Char Char Char Char Char Char Char Char Char Char Char Char Char Char Char Char Char1 Char Char Char Char Char Char1 Char"/>
    <w:basedOn w:val="ab"/>
    <w:rsid w:val="00075C44"/>
    <w:pPr>
      <w:widowControl/>
      <w:snapToGrid/>
      <w:spacing w:line="240" w:lineRule="exact"/>
    </w:pPr>
    <w:rPr>
      <w:rFonts w:ascii="Calibri" w:hAnsi="Calibri"/>
      <w:sz w:val="28"/>
      <w:szCs w:val="28"/>
    </w:rPr>
  </w:style>
  <w:style w:type="paragraph" w:customStyle="1" w:styleId="3fe">
    <w:name w:val="正文样式3"/>
    <w:basedOn w:val="ab"/>
    <w:rsid w:val="00075C44"/>
    <w:pPr>
      <w:widowControl/>
      <w:adjustRightInd w:val="0"/>
      <w:snapToGrid/>
      <w:spacing w:line="20" w:lineRule="atLeast"/>
      <w:jc w:val="center"/>
      <w:textAlignment w:val="baseline"/>
    </w:pPr>
    <w:rPr>
      <w:rFonts w:ascii="Calibri" w:hAnsi="Calibri"/>
      <w:kern w:val="0"/>
      <w:szCs w:val="22"/>
    </w:rPr>
  </w:style>
  <w:style w:type="paragraph" w:customStyle="1" w:styleId="affffffffffffffffc">
    <w:name w:val="样式 正文 +"/>
    <w:basedOn w:val="ab"/>
    <w:rsid w:val="00075C44"/>
    <w:pPr>
      <w:widowControl/>
      <w:snapToGrid/>
      <w:ind w:firstLine="480"/>
      <w:jc w:val="center"/>
    </w:pPr>
    <w:rPr>
      <w:rFonts w:ascii="Calibri" w:hAnsi="Calibri" w:cs="宋体"/>
      <w:szCs w:val="22"/>
    </w:rPr>
  </w:style>
  <w:style w:type="paragraph" w:customStyle="1" w:styleId="2TimesNewRoman">
    <w:name w:val="样式 标题 2 + Times New Roman 四号 行距: 单倍行距"/>
    <w:basedOn w:val="22"/>
    <w:rsid w:val="00075C44"/>
    <w:pPr>
      <w:numPr>
        <w:ilvl w:val="0"/>
        <w:numId w:val="0"/>
      </w:numPr>
      <w:spacing w:before="120" w:afterLines="50" w:line="240" w:lineRule="auto"/>
      <w:ind w:firstLineChars="200" w:firstLine="200"/>
    </w:pPr>
    <w:rPr>
      <w:rFonts w:cs="宋体"/>
      <w:bCs w:val="0"/>
      <w:spacing w:val="16"/>
      <w:sz w:val="28"/>
      <w:szCs w:val="20"/>
    </w:rPr>
  </w:style>
  <w:style w:type="paragraph" w:customStyle="1" w:styleId="3ff">
    <w:name w:val="表格 3"/>
    <w:basedOn w:val="aff7"/>
    <w:rsid w:val="00075C44"/>
    <w:pPr>
      <w:spacing w:line="240" w:lineRule="auto"/>
    </w:pPr>
    <w:rPr>
      <w:rFonts w:ascii="Calibri" w:hAnsi="Calibri"/>
    </w:rPr>
  </w:style>
  <w:style w:type="paragraph" w:customStyle="1" w:styleId="2ffd">
    <w:name w:val="+标题2"/>
    <w:basedOn w:val="22"/>
    <w:rsid w:val="00075C44"/>
    <w:pPr>
      <w:numPr>
        <w:ilvl w:val="0"/>
        <w:numId w:val="0"/>
      </w:numPr>
      <w:tabs>
        <w:tab w:val="left" w:pos="360"/>
        <w:tab w:val="left" w:pos="630"/>
      </w:tabs>
      <w:spacing w:before="120" w:beforeAutospacing="1" w:afterLines="50" w:afterAutospacing="1" w:line="360" w:lineRule="auto"/>
      <w:ind w:hangingChars="200" w:hanging="200"/>
    </w:pPr>
    <w:rPr>
      <w:bCs w:val="0"/>
      <w:sz w:val="24"/>
      <w:szCs w:val="28"/>
    </w:rPr>
  </w:style>
  <w:style w:type="paragraph" w:customStyle="1" w:styleId="1510">
    <w:name w:val="样式 日期 + 宋体 行距: 1.5 倍行距1"/>
    <w:basedOn w:val="aff2"/>
    <w:rsid w:val="00075C44"/>
    <w:pPr>
      <w:widowControl/>
      <w:overflowPunct w:val="0"/>
      <w:autoSpaceDE w:val="0"/>
      <w:autoSpaceDN w:val="0"/>
      <w:adjustRightInd w:val="0"/>
      <w:spacing w:line="480" w:lineRule="exact"/>
      <w:ind w:leftChars="0" w:left="0" w:firstLineChars="200" w:firstLine="200"/>
      <w:textAlignment w:val="baseline"/>
    </w:pPr>
    <w:rPr>
      <w:rFonts w:hAnsi="宋体" w:cs="宋体"/>
      <w:color w:val="auto"/>
      <w:sz w:val="28"/>
      <w:lang w:val="en-GB"/>
    </w:rPr>
  </w:style>
  <w:style w:type="paragraph" w:customStyle="1" w:styleId="affffffffff5">
    <w:name w:val="君邦正文"/>
    <w:basedOn w:val="ab"/>
    <w:link w:val="Char1f6"/>
    <w:rsid w:val="00075C44"/>
    <w:pPr>
      <w:widowControl/>
      <w:snapToGrid/>
      <w:spacing w:after="60"/>
    </w:pPr>
    <w:rPr>
      <w:rFonts w:ascii="Calibri" w:hAnsi="Calibri"/>
      <w:kern w:val="0"/>
      <w:szCs w:val="20"/>
    </w:rPr>
  </w:style>
  <w:style w:type="paragraph" w:customStyle="1" w:styleId="affffffffffffffffd">
    <w:name w:val="项目编号"/>
    <w:basedOn w:val="ab"/>
    <w:next w:val="ab"/>
    <w:rsid w:val="00075C44"/>
    <w:pPr>
      <w:widowControl/>
      <w:tabs>
        <w:tab w:val="left" w:pos="360"/>
      </w:tabs>
      <w:snapToGrid/>
      <w:spacing w:after="120"/>
      <w:ind w:hangingChars="200" w:hanging="200"/>
    </w:pPr>
    <w:rPr>
      <w:rFonts w:ascii="Calibri" w:hAnsi="Calibri"/>
      <w:szCs w:val="22"/>
    </w:rPr>
  </w:style>
  <w:style w:type="paragraph" w:customStyle="1" w:styleId="100">
    <w:name w:val="小四宋居中1.0"/>
    <w:basedOn w:val="ab"/>
    <w:next w:val="ab"/>
    <w:rsid w:val="00075C44"/>
    <w:pPr>
      <w:widowControl/>
      <w:snapToGrid/>
      <w:spacing w:line="360" w:lineRule="exact"/>
      <w:jc w:val="center"/>
    </w:pPr>
    <w:rPr>
      <w:rFonts w:ascii="仿宋_GB2312" w:eastAsia="仿宋_GB2312" w:hAnsi="Calibri"/>
      <w:spacing w:val="-20"/>
      <w:szCs w:val="24"/>
    </w:rPr>
  </w:style>
  <w:style w:type="paragraph" w:customStyle="1" w:styleId="4106">
    <w:name w:val="样式 样式 标题4 + (中文) 宋体 + (中文) 宋体 首行缩进:  1.06 厘米"/>
    <w:basedOn w:val="ab"/>
    <w:rsid w:val="00075C44"/>
    <w:pPr>
      <w:keepNext/>
      <w:keepLines/>
      <w:widowControl/>
      <w:snapToGrid/>
      <w:spacing w:line="480" w:lineRule="exact"/>
      <w:outlineLvl w:val="3"/>
    </w:pPr>
    <w:rPr>
      <w:rFonts w:ascii="Calibri" w:hAnsi="Calibri"/>
      <w:b/>
      <w:bCs/>
      <w:sz w:val="30"/>
      <w:szCs w:val="22"/>
    </w:rPr>
  </w:style>
  <w:style w:type="paragraph" w:customStyle="1" w:styleId="8CharCharChar2Char">
    <w:name w:val="8 Char Char Char2 Char"/>
    <w:basedOn w:val="ab"/>
    <w:rsid w:val="00075C44"/>
    <w:pPr>
      <w:widowControl/>
      <w:snapToGrid/>
    </w:pPr>
    <w:rPr>
      <w:rFonts w:ascii="Tahoma" w:hAnsi="Tahoma"/>
      <w:szCs w:val="22"/>
    </w:rPr>
  </w:style>
  <w:style w:type="paragraph" w:customStyle="1" w:styleId="a30">
    <w:name w:val="a3"/>
    <w:basedOn w:val="ab"/>
    <w:rsid w:val="00075C44"/>
    <w:pPr>
      <w:widowControl/>
      <w:snapToGrid/>
      <w:spacing w:beforeAutospacing="1" w:after="100" w:afterAutospacing="1"/>
      <w:jc w:val="left"/>
    </w:pPr>
    <w:rPr>
      <w:rFonts w:ascii="宋体" w:hAnsi="宋体" w:cs="宋体"/>
      <w:color w:val="000000"/>
      <w:kern w:val="0"/>
      <w:szCs w:val="24"/>
    </w:rPr>
  </w:style>
  <w:style w:type="paragraph" w:customStyle="1" w:styleId="79">
    <w:name w:val="表标题7"/>
    <w:basedOn w:val="ab"/>
    <w:rsid w:val="00075C44"/>
    <w:pPr>
      <w:keepNext/>
      <w:widowControl/>
      <w:autoSpaceDE w:val="0"/>
      <w:autoSpaceDN w:val="0"/>
      <w:adjustRightInd w:val="0"/>
      <w:snapToGrid/>
      <w:spacing w:after="120" w:line="408" w:lineRule="atLeast"/>
      <w:jc w:val="center"/>
      <w:textAlignment w:val="baseline"/>
    </w:pPr>
    <w:rPr>
      <w:rFonts w:ascii="Calibri" w:hAnsi="Calibri"/>
      <w:b/>
      <w:spacing w:val="2"/>
      <w:kern w:val="0"/>
      <w:sz w:val="28"/>
      <w:szCs w:val="22"/>
    </w:rPr>
  </w:style>
  <w:style w:type="paragraph" w:customStyle="1" w:styleId="8CharCharCharChar">
    <w:name w:val="8 Char Char Char Char"/>
    <w:basedOn w:val="ab"/>
    <w:rsid w:val="00075C44"/>
    <w:pPr>
      <w:widowControl/>
      <w:snapToGrid/>
    </w:pPr>
    <w:rPr>
      <w:rFonts w:ascii="Tahoma" w:hAnsi="Tahoma"/>
      <w:szCs w:val="22"/>
    </w:rPr>
  </w:style>
  <w:style w:type="paragraph" w:customStyle="1" w:styleId="03">
    <w:name w:val="0表格文字 五号 常规"/>
    <w:basedOn w:val="ab"/>
    <w:rsid w:val="00075C44"/>
    <w:pPr>
      <w:widowControl/>
      <w:autoSpaceDE w:val="0"/>
      <w:autoSpaceDN w:val="0"/>
      <w:adjustRightInd w:val="0"/>
      <w:snapToGrid/>
      <w:spacing w:after="60"/>
      <w:jc w:val="center"/>
    </w:pPr>
    <w:rPr>
      <w:rFonts w:ascii="Calibri" w:hAnsi="Calibri"/>
      <w:sz w:val="21"/>
      <w:szCs w:val="22"/>
    </w:rPr>
  </w:style>
  <w:style w:type="paragraph" w:customStyle="1" w:styleId="1-">
    <w:name w:val="表格文本1-楷五居中"/>
    <w:basedOn w:val="ab"/>
    <w:rsid w:val="00075C44"/>
    <w:pPr>
      <w:widowControl/>
      <w:adjustRightInd w:val="0"/>
      <w:snapToGrid/>
      <w:spacing w:line="0" w:lineRule="atLeast"/>
      <w:jc w:val="center"/>
      <w:textAlignment w:val="baseline"/>
    </w:pPr>
    <w:rPr>
      <w:rFonts w:ascii="楷体_GB2312" w:eastAsia="楷体_GB2312" w:hAnsi="宋体"/>
      <w:bCs/>
      <w:sz w:val="21"/>
    </w:rPr>
  </w:style>
  <w:style w:type="paragraph" w:customStyle="1" w:styleId="8CharCharCharCharCharCharChar">
    <w:name w:val="8 Char Char Char Char Char Char Char"/>
    <w:basedOn w:val="ab"/>
    <w:rsid w:val="00075C44"/>
    <w:pPr>
      <w:widowControl/>
      <w:snapToGrid/>
    </w:pPr>
    <w:rPr>
      <w:rFonts w:ascii="Tahoma" w:hAnsi="Tahoma"/>
      <w:szCs w:val="22"/>
    </w:rPr>
  </w:style>
  <w:style w:type="paragraph" w:customStyle="1" w:styleId="030">
    <w:name w:val="03节"/>
    <w:basedOn w:val="ab"/>
    <w:next w:val="aff1"/>
    <w:rsid w:val="00075C44"/>
    <w:pPr>
      <w:widowControl/>
      <w:tabs>
        <w:tab w:val="left" w:pos="600"/>
        <w:tab w:val="left" w:pos="3420"/>
      </w:tabs>
      <w:snapToGrid/>
      <w:spacing w:after="240"/>
      <w:jc w:val="left"/>
      <w:outlineLvl w:val="0"/>
    </w:pPr>
    <w:rPr>
      <w:rFonts w:ascii="Calibri" w:eastAsia="幼圆" w:hAnsi="Calibri"/>
      <w:szCs w:val="22"/>
    </w:rPr>
  </w:style>
  <w:style w:type="paragraph" w:customStyle="1" w:styleId="affffffffffffffffe">
    <w:name w:val="图表格式"/>
    <w:basedOn w:val="ab"/>
    <w:rsid w:val="00075C44"/>
    <w:pPr>
      <w:widowControl/>
      <w:snapToGrid/>
    </w:pPr>
    <w:rPr>
      <w:rFonts w:ascii="Calibri" w:eastAsia="黑体" w:hAnsi="Calibri"/>
      <w:szCs w:val="22"/>
    </w:rPr>
  </w:style>
  <w:style w:type="paragraph" w:customStyle="1" w:styleId="CharCharCharCharCharChar1CharCharCharCharCharCharCharCharCharChar">
    <w:name w:val="Char Char Char Char Char Char1 Char Char Char Char Char Char Char Char Char Char"/>
    <w:basedOn w:val="ab"/>
    <w:rsid w:val="00075C44"/>
    <w:pPr>
      <w:widowControl/>
      <w:snapToGrid/>
    </w:pPr>
    <w:rPr>
      <w:rFonts w:ascii="Tahoma" w:hAnsi="Tahoma"/>
      <w:szCs w:val="22"/>
    </w:rPr>
  </w:style>
  <w:style w:type="paragraph" w:customStyle="1" w:styleId="CharCharCharCharCharCharCharCharCharCharCharCharCharCharCharChar">
    <w:name w:val="Char Char Char Char Char Char Char Char Char Char Char Char Char Char Char Char"/>
    <w:basedOn w:val="ab"/>
    <w:rsid w:val="00075C44"/>
    <w:pPr>
      <w:widowControl/>
      <w:snapToGrid/>
    </w:pPr>
    <w:rPr>
      <w:rFonts w:ascii="Tahoma" w:hAnsi="Tahoma"/>
      <w:szCs w:val="22"/>
    </w:rPr>
  </w:style>
  <w:style w:type="paragraph" w:customStyle="1" w:styleId="afffffffffffffffff">
    <w:name w:val="宝安表文"/>
    <w:basedOn w:val="ab"/>
    <w:rsid w:val="00075C44"/>
    <w:pPr>
      <w:widowControl/>
      <w:tabs>
        <w:tab w:val="left" w:pos="2880"/>
      </w:tabs>
      <w:snapToGrid/>
      <w:spacing w:line="340" w:lineRule="exact"/>
    </w:pPr>
    <w:rPr>
      <w:rFonts w:ascii="Calibri" w:hAnsi="Calibri"/>
      <w:szCs w:val="24"/>
    </w:rPr>
  </w:style>
  <w:style w:type="paragraph" w:customStyle="1" w:styleId="CharCharCharChar1">
    <w:name w:val="Char Char Char Char1"/>
    <w:basedOn w:val="ab"/>
    <w:rsid w:val="00075C44"/>
    <w:pPr>
      <w:widowControl/>
      <w:snapToGrid/>
    </w:pPr>
    <w:rPr>
      <w:rFonts w:ascii="宋体" w:hAnsi="宋体" w:cs="宋体"/>
      <w:szCs w:val="24"/>
    </w:rPr>
  </w:style>
  <w:style w:type="paragraph" w:customStyle="1" w:styleId="92">
    <w:name w:val="样式9"/>
    <w:basedOn w:val="ac"/>
    <w:link w:val="9Char0"/>
    <w:qFormat/>
    <w:rsid w:val="00075C44"/>
    <w:pPr>
      <w:adjustRightInd/>
      <w:snapToGrid/>
      <w:ind w:firstLine="480"/>
      <w:jc w:val="both"/>
    </w:pPr>
    <w:rPr>
      <w:rFonts w:ascii="Calibri" w:hAnsi="Calibri"/>
      <w:snapToGrid w:val="0"/>
      <w:color w:val="auto"/>
      <w:szCs w:val="18"/>
    </w:rPr>
  </w:style>
  <w:style w:type="paragraph" w:customStyle="1" w:styleId="113">
    <w:name w:val="样式11"/>
    <w:basedOn w:val="af4"/>
    <w:link w:val="11Char"/>
    <w:qFormat/>
    <w:rsid w:val="00075C44"/>
    <w:pPr>
      <w:widowControl/>
      <w:spacing w:line="300" w:lineRule="auto"/>
      <w:ind w:firstLineChars="200" w:firstLine="200"/>
      <w:jc w:val="center"/>
    </w:pPr>
    <w:rPr>
      <w:rFonts w:hAnsi="Calibri"/>
      <w:szCs w:val="24"/>
    </w:rPr>
  </w:style>
  <w:style w:type="paragraph" w:customStyle="1" w:styleId="PP">
    <w:name w:val="PP 行"/>
    <w:basedOn w:val="afffffffffd"/>
    <w:rsid w:val="00075C44"/>
    <w:pPr>
      <w:spacing w:line="240" w:lineRule="auto"/>
      <w:ind w:firstLineChars="0" w:firstLine="0"/>
    </w:pPr>
    <w:rPr>
      <w:sz w:val="21"/>
    </w:rPr>
  </w:style>
  <w:style w:type="paragraph" w:customStyle="1" w:styleId="fontblack1">
    <w:name w:val="fontblack1"/>
    <w:basedOn w:val="ab"/>
    <w:rsid w:val="00075C44"/>
    <w:pPr>
      <w:widowControl/>
      <w:snapToGrid/>
      <w:spacing w:beforeAutospacing="1" w:after="100" w:afterAutospacing="1"/>
      <w:jc w:val="left"/>
    </w:pPr>
    <w:rPr>
      <w:rFonts w:ascii="宋体" w:hAnsi="宋体" w:cs="宋体"/>
      <w:kern w:val="0"/>
      <w:szCs w:val="24"/>
    </w:rPr>
  </w:style>
  <w:style w:type="paragraph" w:customStyle="1" w:styleId="afffffffffffffffff0">
    <w:name w:val="正文楷体"/>
    <w:basedOn w:val="ab"/>
    <w:link w:val="Charffffff3"/>
    <w:rsid w:val="00075C44"/>
    <w:pPr>
      <w:widowControl/>
      <w:snapToGrid/>
    </w:pPr>
    <w:rPr>
      <w:rFonts w:ascii="Calibri" w:eastAsia="楷体_GB2312" w:hAnsi="Calibri"/>
      <w:sz w:val="21"/>
      <w:szCs w:val="24"/>
    </w:rPr>
  </w:style>
  <w:style w:type="paragraph" w:customStyle="1" w:styleId="CharCharChar50">
    <w:name w:val="Char Char Char5"/>
    <w:basedOn w:val="ab"/>
    <w:rsid w:val="00075C44"/>
    <w:pPr>
      <w:widowControl/>
      <w:snapToGrid/>
    </w:pPr>
    <w:rPr>
      <w:rFonts w:ascii="Calibri" w:hAnsi="Calibri"/>
      <w:sz w:val="21"/>
      <w:szCs w:val="24"/>
    </w:rPr>
  </w:style>
  <w:style w:type="paragraph" w:customStyle="1" w:styleId="213">
    <w:name w:val="正文文本缩进 21"/>
    <w:basedOn w:val="ab"/>
    <w:rsid w:val="00075C44"/>
    <w:pPr>
      <w:widowControl/>
      <w:adjustRightInd w:val="0"/>
      <w:snapToGrid/>
      <w:spacing w:line="560" w:lineRule="exact"/>
      <w:ind w:left="945" w:hanging="525"/>
      <w:textAlignment w:val="baseline"/>
    </w:pPr>
    <w:rPr>
      <w:rFonts w:ascii="Calibri" w:hAnsi="Calibri"/>
      <w:sz w:val="28"/>
      <w:szCs w:val="22"/>
    </w:rPr>
  </w:style>
  <w:style w:type="paragraph" w:customStyle="1" w:styleId="180">
    <w:name w:val="样式18"/>
    <w:basedOn w:val="ab"/>
    <w:link w:val="18Char"/>
    <w:rsid w:val="00075C44"/>
    <w:pPr>
      <w:widowControl/>
      <w:snapToGrid/>
      <w:spacing w:beforeLines="50" w:afterLines="50"/>
      <w:ind w:rightChars="12" w:right="25" w:firstLine="480"/>
      <w:jc w:val="left"/>
    </w:pPr>
    <w:rPr>
      <w:rFonts w:ascii="Calibri" w:hAnsi="Calibri"/>
      <w:color w:val="000000"/>
      <w:kern w:val="0"/>
      <w:sz w:val="20"/>
      <w:szCs w:val="20"/>
    </w:rPr>
  </w:style>
  <w:style w:type="paragraph" w:customStyle="1" w:styleId="1fffb">
    <w:name w:val="文本块1"/>
    <w:basedOn w:val="ab"/>
    <w:rsid w:val="00075C44"/>
    <w:pPr>
      <w:widowControl/>
      <w:adjustRightInd w:val="0"/>
      <w:snapToGrid/>
      <w:spacing w:line="400" w:lineRule="exact"/>
      <w:ind w:left="824" w:right="785" w:hanging="404"/>
      <w:textAlignment w:val="baseline"/>
    </w:pPr>
    <w:rPr>
      <w:rFonts w:ascii="Calibri" w:hAnsi="Calibri"/>
      <w:szCs w:val="22"/>
    </w:rPr>
  </w:style>
  <w:style w:type="paragraph" w:customStyle="1" w:styleId="313">
    <w:name w:val="正文文本 31"/>
    <w:basedOn w:val="ab"/>
    <w:rsid w:val="00075C44"/>
    <w:pPr>
      <w:widowControl/>
      <w:adjustRightInd w:val="0"/>
      <w:snapToGrid/>
      <w:spacing w:line="100" w:lineRule="exact"/>
      <w:textAlignment w:val="baseline"/>
    </w:pPr>
    <w:rPr>
      <w:rFonts w:ascii="Calibri" w:hAnsi="Calibri"/>
      <w:sz w:val="12"/>
      <w:szCs w:val="22"/>
    </w:rPr>
  </w:style>
  <w:style w:type="paragraph" w:customStyle="1" w:styleId="s02">
    <w:name w:val="s02"/>
    <w:basedOn w:val="ab"/>
    <w:rsid w:val="00075C44"/>
    <w:pPr>
      <w:widowControl/>
      <w:snapToGrid/>
      <w:spacing w:beforeAutospacing="1" w:after="100" w:afterAutospacing="1"/>
      <w:jc w:val="left"/>
    </w:pPr>
    <w:rPr>
      <w:rFonts w:ascii="宋体" w:hAnsi="宋体"/>
      <w:color w:val="000000"/>
      <w:kern w:val="0"/>
      <w:sz w:val="18"/>
      <w:szCs w:val="18"/>
    </w:rPr>
  </w:style>
  <w:style w:type="paragraph" w:customStyle="1" w:styleId="afffffffffffffffff1">
    <w:name w:val="风险评价正文"/>
    <w:basedOn w:val="ab"/>
    <w:rsid w:val="00075C44"/>
    <w:pPr>
      <w:widowControl/>
      <w:snapToGrid/>
      <w:spacing w:line="324" w:lineRule="auto"/>
      <w:ind w:firstLine="512"/>
    </w:pPr>
    <w:rPr>
      <w:rFonts w:ascii="Calibri" w:hAnsi="Calibri"/>
      <w:color w:val="000000"/>
      <w:spacing w:val="8"/>
      <w:szCs w:val="24"/>
    </w:rPr>
  </w:style>
  <w:style w:type="paragraph" w:customStyle="1" w:styleId="affffffffff9">
    <w:name w:val="段落"/>
    <w:basedOn w:val="ab"/>
    <w:link w:val="Charfffff"/>
    <w:rsid w:val="00075C44"/>
    <w:pPr>
      <w:widowControl/>
      <w:adjustRightInd w:val="0"/>
      <w:snapToGrid/>
      <w:ind w:firstLine="539"/>
      <w:textAlignment w:val="baseline"/>
    </w:pPr>
    <w:rPr>
      <w:rFonts w:ascii="宋体" w:hAnsi="Calibri"/>
      <w:snapToGrid w:val="0"/>
      <w:spacing w:val="6"/>
      <w:kern w:val="0"/>
      <w:szCs w:val="20"/>
    </w:rPr>
  </w:style>
  <w:style w:type="paragraph" w:customStyle="1" w:styleId="1fffc">
    <w:name w:val="正文首行缩进1"/>
    <w:basedOn w:val="aff1"/>
    <w:rsid w:val="00075C44"/>
    <w:pPr>
      <w:widowControl/>
      <w:tabs>
        <w:tab w:val="left" w:pos="840"/>
      </w:tabs>
      <w:autoSpaceDE w:val="0"/>
      <w:autoSpaceDN w:val="0"/>
      <w:adjustRightInd w:val="0"/>
      <w:spacing w:line="360" w:lineRule="auto"/>
      <w:ind w:left="840" w:firstLineChars="200" w:firstLine="420"/>
      <w:jc w:val="left"/>
      <w:textAlignment w:val="baseline"/>
    </w:pPr>
    <w:rPr>
      <w:rFonts w:ascii="宋体"/>
      <w:snapToGrid w:val="0"/>
      <w:spacing w:val="16"/>
      <w:kern w:val="0"/>
      <w:sz w:val="34"/>
      <w:szCs w:val="20"/>
    </w:rPr>
  </w:style>
  <w:style w:type="paragraph" w:customStyle="1" w:styleId="1fffd">
    <w:name w:val="1表格"/>
    <w:basedOn w:val="ab"/>
    <w:rsid w:val="00075C44"/>
    <w:pPr>
      <w:widowControl/>
      <w:snapToGrid/>
      <w:spacing w:line="160" w:lineRule="atLeast"/>
      <w:jc w:val="center"/>
    </w:pPr>
    <w:rPr>
      <w:rFonts w:ascii="宋体" w:eastAsia="仿宋_GB2312" w:hAnsi="Calibri"/>
      <w:snapToGrid w:val="0"/>
      <w:spacing w:val="6"/>
      <w:kern w:val="0"/>
      <w:szCs w:val="22"/>
    </w:rPr>
  </w:style>
  <w:style w:type="paragraph" w:customStyle="1" w:styleId="1Charf1">
    <w:name w:val="表格1 Char"/>
    <w:basedOn w:val="ab"/>
    <w:rsid w:val="00075C44"/>
    <w:pPr>
      <w:widowControl/>
      <w:adjustRightInd w:val="0"/>
      <w:spacing w:line="320" w:lineRule="exact"/>
      <w:jc w:val="center"/>
      <w:textAlignment w:val="baseline"/>
    </w:pPr>
    <w:rPr>
      <w:rFonts w:ascii="CG Times (W1)" w:hAnsi="CG Times (W1)"/>
      <w:snapToGrid w:val="0"/>
      <w:spacing w:val="-18"/>
      <w:kern w:val="0"/>
    </w:rPr>
  </w:style>
  <w:style w:type="paragraph" w:customStyle="1" w:styleId="msonormalstyle5">
    <w:name w:val="msonormal style5"/>
    <w:basedOn w:val="ab"/>
    <w:rsid w:val="00075C44"/>
    <w:pPr>
      <w:widowControl/>
      <w:snapToGrid/>
      <w:spacing w:beforeAutospacing="1" w:after="100" w:afterAutospacing="1"/>
      <w:jc w:val="left"/>
    </w:pPr>
    <w:rPr>
      <w:rFonts w:ascii="宋体" w:hAnsi="宋体" w:cs="宋体"/>
      <w:kern w:val="0"/>
      <w:szCs w:val="24"/>
    </w:rPr>
  </w:style>
  <w:style w:type="paragraph" w:customStyle="1" w:styleId="314">
    <w:name w:val="正文文本缩进 31"/>
    <w:basedOn w:val="ab"/>
    <w:rsid w:val="00075C44"/>
    <w:pPr>
      <w:widowControl/>
      <w:adjustRightInd w:val="0"/>
      <w:snapToGrid/>
      <w:ind w:firstLine="560"/>
      <w:textAlignment w:val="baseline"/>
    </w:pPr>
    <w:rPr>
      <w:rFonts w:ascii="宋体" w:hAnsi="宋体"/>
      <w:spacing w:val="20"/>
      <w:szCs w:val="22"/>
    </w:rPr>
  </w:style>
  <w:style w:type="paragraph" w:customStyle="1" w:styleId="afffffffffffffffff2">
    <w:name w:val="证书"/>
    <w:basedOn w:val="ab"/>
    <w:rsid w:val="00075C44"/>
    <w:pPr>
      <w:widowControl/>
      <w:snapToGrid/>
      <w:ind w:firstLineChars="250" w:firstLine="250"/>
      <w:jc w:val="left"/>
    </w:pPr>
    <w:rPr>
      <w:rFonts w:ascii="宋体" w:hAnsi="Calibri"/>
      <w:spacing w:val="20"/>
      <w:sz w:val="30"/>
      <w:szCs w:val="3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b"/>
    <w:rsid w:val="00075C44"/>
    <w:pPr>
      <w:widowControl/>
      <w:snapToGrid/>
    </w:pPr>
    <w:rPr>
      <w:rFonts w:ascii="宋体" w:hAnsi="宋体" w:cs="宋体"/>
      <w:szCs w:val="24"/>
    </w:rPr>
  </w:style>
  <w:style w:type="paragraph" w:customStyle="1" w:styleId="L">
    <w:name w:val="列表(L)"/>
    <w:basedOn w:val="afff7"/>
    <w:link w:val="LChar"/>
    <w:rsid w:val="00075C44"/>
    <w:pPr>
      <w:widowControl/>
      <w:snapToGrid w:val="0"/>
      <w:ind w:left="0" w:firstLineChars="0" w:firstLine="0"/>
      <w:contextualSpacing w:val="0"/>
    </w:pPr>
    <w:rPr>
      <w:rFonts w:ascii="Calibri" w:hAnsi="Calibri"/>
      <w:szCs w:val="20"/>
    </w:rPr>
  </w:style>
  <w:style w:type="paragraph" w:customStyle="1" w:styleId="CharCharff9">
    <w:name w:val="正文 Char Char"/>
    <w:basedOn w:val="ab"/>
    <w:next w:val="ab"/>
    <w:semiHidden/>
    <w:rsid w:val="00075C44"/>
    <w:pPr>
      <w:widowControl/>
      <w:tabs>
        <w:tab w:val="left" w:pos="4200"/>
      </w:tabs>
      <w:adjustRightInd w:val="0"/>
      <w:snapToGrid/>
      <w:ind w:firstLineChars="120" w:firstLine="482"/>
      <w:jc w:val="left"/>
      <w:textAlignment w:val="baseline"/>
    </w:pPr>
    <w:rPr>
      <w:rFonts w:ascii="宋体" w:hAnsi="Calibri"/>
      <w:snapToGrid w:val="0"/>
      <w:spacing w:val="4"/>
      <w:kern w:val="21"/>
      <w:szCs w:val="24"/>
    </w:rPr>
  </w:style>
  <w:style w:type="paragraph" w:customStyle="1" w:styleId="04">
    <w:name w:val="正文0"/>
    <w:basedOn w:val="ab"/>
    <w:rsid w:val="00075C44"/>
    <w:pPr>
      <w:widowControl/>
      <w:tabs>
        <w:tab w:val="left" w:pos="1560"/>
      </w:tabs>
      <w:snapToGrid/>
      <w:spacing w:after="300"/>
      <w:ind w:left="1560" w:hanging="720"/>
    </w:pPr>
    <w:rPr>
      <w:rFonts w:ascii="Calibri" w:hAnsi="Calibri"/>
      <w:b/>
      <w:sz w:val="30"/>
      <w:szCs w:val="24"/>
    </w:rPr>
  </w:style>
  <w:style w:type="paragraph" w:customStyle="1" w:styleId="Charffffff4">
    <w:name w:val="三点段 Char"/>
    <w:basedOn w:val="ab"/>
    <w:rsid w:val="00075C44"/>
    <w:pPr>
      <w:widowControl/>
      <w:snapToGrid/>
      <w:ind w:left="1200" w:hangingChars="500" w:hanging="1200"/>
    </w:pPr>
    <w:rPr>
      <w:rFonts w:ascii="宋体" w:hAnsi="Calibri" w:hint="eastAsia"/>
      <w:szCs w:val="24"/>
    </w:rPr>
  </w:style>
  <w:style w:type="paragraph" w:customStyle="1" w:styleId="CharCharCharCharCharCharCharCharChar4">
    <w:name w:val="Char Char Char Char Char Char Char Char Char4"/>
    <w:basedOn w:val="ab"/>
    <w:rsid w:val="00075C44"/>
    <w:pPr>
      <w:widowControl/>
      <w:snapToGrid/>
      <w:spacing w:after="160" w:line="240" w:lineRule="exact"/>
      <w:jc w:val="left"/>
    </w:pPr>
    <w:rPr>
      <w:rFonts w:ascii="Verdana" w:hAnsi="Verdana"/>
      <w:kern w:val="0"/>
      <w:sz w:val="21"/>
      <w:szCs w:val="22"/>
      <w:lang w:eastAsia="en-US"/>
    </w:rPr>
  </w:style>
  <w:style w:type="paragraph" w:customStyle="1" w:styleId="afffffffffffffffff3">
    <w:name w:val="回信地址"/>
    <w:basedOn w:val="ab"/>
    <w:rsid w:val="00075C44"/>
    <w:pPr>
      <w:widowControl/>
      <w:snapToGrid/>
      <w:jc w:val="center"/>
    </w:pPr>
    <w:rPr>
      <w:rFonts w:ascii="Garamond" w:eastAsia="Times New Roman" w:hAnsi="Garamond"/>
      <w:spacing w:val="-3"/>
      <w:kern w:val="0"/>
      <w:sz w:val="20"/>
      <w:szCs w:val="22"/>
    </w:rPr>
  </w:style>
  <w:style w:type="paragraph" w:customStyle="1" w:styleId="025">
    <w:name w:val="0.25"/>
    <w:basedOn w:val="ab"/>
    <w:rsid w:val="00075C44"/>
    <w:pPr>
      <w:widowControl/>
      <w:snapToGrid/>
      <w:spacing w:beforeLines="50" w:line="300" w:lineRule="auto"/>
      <w:ind w:firstLine="480"/>
    </w:pPr>
    <w:rPr>
      <w:rFonts w:ascii="宋体" w:hAnsi="宋体"/>
      <w:szCs w:val="24"/>
    </w:rPr>
  </w:style>
  <w:style w:type="paragraph" w:customStyle="1" w:styleId="1322">
    <w:name w:val="样式 样式 宋体 黑色 行距: 多倍行距 1.3 字行 + 首行缩进:  2 字符"/>
    <w:basedOn w:val="ab"/>
    <w:rsid w:val="00075C44"/>
    <w:pPr>
      <w:widowControl/>
      <w:snapToGrid/>
      <w:spacing w:line="264" w:lineRule="auto"/>
    </w:pPr>
    <w:rPr>
      <w:rFonts w:ascii="宋体" w:hAnsi="宋体" w:cs="宋体"/>
      <w:color w:val="000000"/>
      <w:sz w:val="21"/>
      <w:szCs w:val="22"/>
    </w:rPr>
  </w:style>
  <w:style w:type="paragraph" w:customStyle="1" w:styleId="afffffffffffffffff4">
    <w:name w:val="图标"/>
    <w:basedOn w:val="ab"/>
    <w:rsid w:val="00075C44"/>
    <w:pPr>
      <w:widowControl/>
      <w:tabs>
        <w:tab w:val="left" w:pos="1920"/>
      </w:tabs>
      <w:snapToGrid/>
      <w:spacing w:line="400" w:lineRule="atLeast"/>
      <w:jc w:val="center"/>
    </w:pPr>
    <w:rPr>
      <w:rFonts w:ascii="Calibri" w:hAnsi="Calibri"/>
      <w:bCs/>
      <w:color w:val="000000"/>
    </w:rPr>
  </w:style>
  <w:style w:type="paragraph" w:customStyle="1" w:styleId="myformatcontentChar">
    <w:name w:val="myformat_content Char"/>
    <w:basedOn w:val="ab"/>
    <w:rsid w:val="00075C44"/>
    <w:pPr>
      <w:widowControl/>
      <w:snapToGrid/>
      <w:spacing w:beforeLines="50" w:afterLines="50" w:line="360" w:lineRule="exact"/>
      <w:ind w:firstLine="480"/>
    </w:pPr>
    <w:rPr>
      <w:rFonts w:ascii="Calibri" w:hAnsi="Calibri"/>
      <w:szCs w:val="22"/>
    </w:rPr>
  </w:style>
  <w:style w:type="paragraph" w:customStyle="1" w:styleId="5S">
    <w:name w:val="表内5S"/>
    <w:basedOn w:val="ab"/>
    <w:rsid w:val="00075C44"/>
    <w:pPr>
      <w:widowControl/>
      <w:snapToGrid/>
      <w:spacing w:line="300" w:lineRule="atLeast"/>
      <w:jc w:val="center"/>
    </w:pPr>
    <w:rPr>
      <w:rFonts w:ascii="Calibri" w:eastAsia="方正宋三简体" w:hAnsi="Calibri"/>
      <w:sz w:val="21"/>
      <w:szCs w:val="22"/>
    </w:rPr>
  </w:style>
  <w:style w:type="paragraph" w:customStyle="1" w:styleId="36614">
    <w:name w:val="样式 标题 3 + 华文中宋 小三 段前: 6 磅 段后: 6 磅 行距: 多倍行距 1.4 字行"/>
    <w:basedOn w:val="31"/>
    <w:link w:val="36614Char1"/>
    <w:rsid w:val="00075C44"/>
    <w:pPr>
      <w:keepLines w:val="0"/>
      <w:numPr>
        <w:ilvl w:val="0"/>
        <w:numId w:val="0"/>
      </w:numPr>
      <w:tabs>
        <w:tab w:val="left" w:pos="42"/>
        <w:tab w:val="left" w:pos="720"/>
        <w:tab w:val="left" w:pos="861"/>
      </w:tabs>
      <w:spacing w:beforeLines="50" w:afterLines="50" w:line="360" w:lineRule="auto"/>
      <w:ind w:left="693" w:firstLineChars="200" w:hanging="720"/>
    </w:pPr>
    <w:rPr>
      <w:rFonts w:ascii="华文中宋" w:eastAsia="华文中宋" w:hAnsi="华文中宋"/>
      <w:color w:val="000000"/>
      <w:sz w:val="30"/>
      <w:szCs w:val="30"/>
    </w:rPr>
  </w:style>
  <w:style w:type="paragraph" w:customStyle="1" w:styleId="1fffe">
    <w:name w:val="自制表格1"/>
    <w:basedOn w:val="ab"/>
    <w:next w:val="ab"/>
    <w:rsid w:val="00075C44"/>
    <w:pPr>
      <w:widowControl/>
      <w:adjustRightInd w:val="0"/>
      <w:jc w:val="center"/>
    </w:pPr>
    <w:rPr>
      <w:rFonts w:ascii="Calibri" w:hAnsi="Calibri"/>
      <w:sz w:val="21"/>
      <w:szCs w:val="24"/>
    </w:rPr>
  </w:style>
  <w:style w:type="paragraph" w:customStyle="1" w:styleId="1ffff">
    <w:name w:val="样式1."/>
    <w:basedOn w:val="ab"/>
    <w:rsid w:val="00075C44"/>
    <w:pPr>
      <w:widowControl/>
      <w:adjustRightInd w:val="0"/>
      <w:spacing w:line="460" w:lineRule="exact"/>
    </w:pPr>
    <w:rPr>
      <w:rFonts w:ascii="Calibri" w:eastAsia="黑体" w:hAnsi="Calibri"/>
      <w:b/>
      <w:sz w:val="32"/>
      <w:szCs w:val="22"/>
    </w:rPr>
  </w:style>
  <w:style w:type="paragraph" w:customStyle="1" w:styleId="zi1">
    <w:name w:val="zi1"/>
    <w:basedOn w:val="ab"/>
    <w:rsid w:val="00075C44"/>
    <w:pPr>
      <w:widowControl/>
      <w:snapToGrid/>
      <w:spacing w:beforeAutospacing="1" w:after="100" w:afterAutospacing="1"/>
      <w:jc w:val="left"/>
    </w:pPr>
    <w:rPr>
      <w:rFonts w:ascii="宋体" w:hAnsi="宋体"/>
      <w:kern w:val="0"/>
      <w:szCs w:val="24"/>
    </w:rPr>
  </w:style>
  <w:style w:type="paragraph" w:customStyle="1" w:styleId="afffffffffffffffff5">
    <w:name w:val="附录标题"/>
    <w:basedOn w:val="ab"/>
    <w:rsid w:val="00075C44"/>
    <w:pPr>
      <w:widowControl/>
      <w:autoSpaceDE w:val="0"/>
      <w:autoSpaceDN w:val="0"/>
      <w:adjustRightInd w:val="0"/>
      <w:snapToGrid/>
      <w:spacing w:beforeLines="50" w:afterLines="50" w:line="400" w:lineRule="exact"/>
      <w:ind w:firstLine="643"/>
      <w:jc w:val="center"/>
    </w:pPr>
    <w:rPr>
      <w:rFonts w:ascii="仿宋_GB2312" w:eastAsia="仿宋_GB2312" w:hAnsi="Calibri"/>
      <w:b/>
      <w:sz w:val="32"/>
      <w:szCs w:val="24"/>
    </w:rPr>
  </w:style>
  <w:style w:type="paragraph" w:customStyle="1" w:styleId="1ffff0">
    <w:name w:val="附录1级"/>
    <w:basedOn w:val="ab"/>
    <w:rsid w:val="00075C44"/>
    <w:pPr>
      <w:widowControl/>
      <w:snapToGrid/>
      <w:spacing w:beforeLines="50" w:line="400" w:lineRule="exact"/>
    </w:pPr>
    <w:rPr>
      <w:rFonts w:ascii="Calibri" w:eastAsia="仿宋_GB2312" w:hAnsi="Calibri"/>
      <w:b/>
      <w:sz w:val="30"/>
      <w:szCs w:val="24"/>
    </w:rPr>
  </w:style>
  <w:style w:type="paragraph" w:customStyle="1" w:styleId="2ffe">
    <w:name w:val="附录标题2级"/>
    <w:basedOn w:val="ab"/>
    <w:rsid w:val="00075C44"/>
    <w:pPr>
      <w:widowControl/>
      <w:snapToGrid/>
      <w:spacing w:beforeLines="50" w:line="400" w:lineRule="exact"/>
    </w:pPr>
    <w:rPr>
      <w:rFonts w:ascii="Calibri" w:eastAsia="仿宋_GB2312" w:hAnsi="Calibri"/>
      <w:b/>
      <w:sz w:val="28"/>
      <w:szCs w:val="24"/>
    </w:rPr>
  </w:style>
  <w:style w:type="paragraph" w:customStyle="1" w:styleId="2fff">
    <w:name w:val="表题 2"/>
    <w:basedOn w:val="ab"/>
    <w:rsid w:val="00075C44"/>
    <w:pPr>
      <w:widowControl/>
      <w:adjustRightInd w:val="0"/>
      <w:snapToGrid/>
      <w:spacing w:after="120"/>
      <w:jc w:val="center"/>
      <w:textAlignment w:val="baseline"/>
    </w:pPr>
    <w:rPr>
      <w:rFonts w:ascii="Calibri" w:hAnsi="Calibri"/>
      <w:kern w:val="0"/>
      <w:sz w:val="28"/>
      <w:szCs w:val="22"/>
    </w:rPr>
  </w:style>
  <w:style w:type="paragraph" w:customStyle="1" w:styleId="93">
    <w:name w:val="9"/>
    <w:basedOn w:val="ab"/>
    <w:next w:val="27"/>
    <w:rsid w:val="00075C44"/>
    <w:pPr>
      <w:widowControl/>
      <w:adjustRightInd w:val="0"/>
      <w:jc w:val="center"/>
    </w:pPr>
    <w:rPr>
      <w:rFonts w:ascii="Calibri" w:hAnsi="Calibri"/>
      <w:color w:val="000000"/>
      <w:sz w:val="21"/>
      <w:szCs w:val="24"/>
    </w:rPr>
  </w:style>
  <w:style w:type="paragraph" w:customStyle="1" w:styleId="ttext">
    <w:name w:val="t_text"/>
    <w:basedOn w:val="ab"/>
    <w:rsid w:val="00075C44"/>
    <w:pPr>
      <w:widowControl/>
      <w:snapToGrid/>
      <w:spacing w:after="100" w:line="300" w:lineRule="atLeast"/>
      <w:jc w:val="left"/>
    </w:pPr>
    <w:rPr>
      <w:rFonts w:ascii="宋体" w:hAnsi="宋体"/>
      <w:kern w:val="0"/>
      <w:szCs w:val="22"/>
    </w:rPr>
  </w:style>
  <w:style w:type="paragraph" w:customStyle="1" w:styleId="2SeHeadwsa2ChapterChapterTitle6">
    <w:name w:val="样式 标题 2SeHead wsa2ChapterChapter Title + 黑体 段前: 6 磅"/>
    <w:basedOn w:val="22"/>
    <w:rsid w:val="00075C44"/>
    <w:pPr>
      <w:numPr>
        <w:ilvl w:val="0"/>
        <w:numId w:val="0"/>
      </w:numPr>
      <w:spacing w:before="120" w:afterLines="50" w:line="360" w:lineRule="auto"/>
      <w:ind w:firstLineChars="200" w:firstLine="200"/>
    </w:pPr>
    <w:rPr>
      <w:b w:val="0"/>
      <w:kern w:val="0"/>
      <w:sz w:val="30"/>
      <w:szCs w:val="30"/>
    </w:rPr>
  </w:style>
  <w:style w:type="paragraph" w:customStyle="1" w:styleId="2SeHeadwsa2ChapterChapterTitle">
    <w:name w:val="样式 标题 2SeHead wsa2ChapterChapter Title + 宋体"/>
    <w:basedOn w:val="22"/>
    <w:rsid w:val="00075C44"/>
    <w:pPr>
      <w:numPr>
        <w:ilvl w:val="0"/>
        <w:numId w:val="0"/>
      </w:numPr>
      <w:spacing w:before="120" w:afterLines="50" w:line="360" w:lineRule="auto"/>
      <w:ind w:firstLineChars="200" w:firstLine="200"/>
    </w:pPr>
    <w:rPr>
      <w:rFonts w:hAnsi="宋体"/>
      <w:b w:val="0"/>
      <w:kern w:val="0"/>
      <w:sz w:val="30"/>
      <w:szCs w:val="30"/>
    </w:rPr>
  </w:style>
  <w:style w:type="paragraph" w:customStyle="1" w:styleId="117">
    <w:name w:val="样式 表格1 + 行距: 单倍行距1"/>
    <w:basedOn w:val="ab"/>
    <w:rsid w:val="00075C44"/>
    <w:pPr>
      <w:widowControl/>
      <w:adjustRightInd w:val="0"/>
      <w:jc w:val="center"/>
      <w:textAlignment w:val="baseline"/>
    </w:pPr>
    <w:rPr>
      <w:rFonts w:ascii="宋体" w:hAnsi="宋体"/>
      <w:kern w:val="0"/>
      <w:sz w:val="21"/>
      <w:szCs w:val="22"/>
    </w:rPr>
  </w:style>
  <w:style w:type="paragraph" w:customStyle="1" w:styleId="3h3H3sect123GB2312">
    <w:name w:val="样式 标题 3h3H3sect1.2.3 + 仿宋_GB2312 四号"/>
    <w:basedOn w:val="31"/>
    <w:next w:val="ab"/>
    <w:rsid w:val="00075C44"/>
    <w:pPr>
      <w:keepNext w:val="0"/>
      <w:numPr>
        <w:ilvl w:val="0"/>
        <w:numId w:val="0"/>
      </w:numPr>
      <w:tabs>
        <w:tab w:val="left" w:pos="0"/>
      </w:tabs>
      <w:spacing w:beforeLines="50" w:afterLines="50" w:line="360" w:lineRule="auto"/>
      <w:ind w:firstLineChars="200" w:firstLine="200"/>
      <w:jc w:val="both"/>
    </w:pPr>
    <w:rPr>
      <w:rFonts w:ascii="仿宋_GB2312" w:eastAsia="仿宋_GB2312" w:hAnsi="仿宋_GB2312"/>
      <w:bCs w:val="0"/>
      <w:spacing w:val="20"/>
      <w:kern w:val="11"/>
      <w:szCs w:val="28"/>
      <w:lang w:val="zh-CN"/>
    </w:rPr>
  </w:style>
  <w:style w:type="paragraph" w:customStyle="1" w:styleId="2GB231215">
    <w:name w:val="样式 标题 2 + 仿宋_GB2312 小三 行距: 1.5 倍行距"/>
    <w:basedOn w:val="22"/>
    <w:rsid w:val="00075C44"/>
    <w:pPr>
      <w:numPr>
        <w:ilvl w:val="0"/>
        <w:numId w:val="0"/>
      </w:numPr>
      <w:tabs>
        <w:tab w:val="left" w:pos="720"/>
      </w:tabs>
      <w:spacing w:before="120" w:afterLines="50" w:line="416" w:lineRule="auto"/>
      <w:ind w:firstLineChars="200" w:firstLine="200"/>
    </w:pPr>
    <w:rPr>
      <w:rFonts w:ascii="仿宋_GB2312" w:eastAsia="仿宋_GB2312" w:hAnsi="宋体"/>
      <w:bCs w:val="0"/>
      <w:sz w:val="30"/>
      <w:szCs w:val="20"/>
    </w:rPr>
  </w:style>
  <w:style w:type="paragraph" w:customStyle="1" w:styleId="tt1">
    <w:name w:val="tt1"/>
    <w:basedOn w:val="ab"/>
    <w:rsid w:val="00075C44"/>
    <w:pPr>
      <w:widowControl/>
      <w:snapToGrid/>
      <w:spacing w:beforeAutospacing="1" w:after="100" w:afterAutospacing="1"/>
      <w:jc w:val="left"/>
    </w:pPr>
    <w:rPr>
      <w:rFonts w:ascii="Arial Unicode MS" w:hAnsi="Arial Unicode MS"/>
      <w:kern w:val="0"/>
      <w:szCs w:val="24"/>
    </w:rPr>
  </w:style>
  <w:style w:type="paragraph" w:customStyle="1" w:styleId="biao1">
    <w:name w:val="biao1"/>
    <w:basedOn w:val="ab"/>
    <w:rsid w:val="00075C44"/>
    <w:pPr>
      <w:widowControl/>
      <w:snapToGrid/>
      <w:spacing w:beforeAutospacing="1" w:after="100" w:afterAutospacing="1"/>
      <w:jc w:val="left"/>
    </w:pPr>
    <w:rPr>
      <w:rFonts w:ascii="Arial Unicode MS" w:hAnsi="Arial Unicode MS"/>
      <w:kern w:val="0"/>
      <w:szCs w:val="24"/>
    </w:rPr>
  </w:style>
  <w:style w:type="paragraph" w:customStyle="1" w:styleId="biao2">
    <w:name w:val="biao2"/>
    <w:basedOn w:val="ab"/>
    <w:rsid w:val="00075C44"/>
    <w:pPr>
      <w:widowControl/>
      <w:snapToGrid/>
      <w:spacing w:beforeAutospacing="1" w:after="100" w:afterAutospacing="1"/>
      <w:jc w:val="left"/>
    </w:pPr>
    <w:rPr>
      <w:rFonts w:ascii="Arial Unicode MS" w:hAnsi="Arial Unicode MS"/>
      <w:kern w:val="0"/>
      <w:szCs w:val="24"/>
    </w:rPr>
  </w:style>
  <w:style w:type="paragraph" w:styleId="z-">
    <w:name w:val="HTML Top of Form"/>
    <w:basedOn w:val="ab"/>
    <w:next w:val="ab"/>
    <w:link w:val="z-Char"/>
    <w:rsid w:val="00075C44"/>
    <w:pPr>
      <w:widowControl/>
      <w:pBdr>
        <w:bottom w:val="single" w:sz="6" w:space="1" w:color="auto"/>
      </w:pBdr>
      <w:snapToGrid/>
      <w:jc w:val="center"/>
    </w:pPr>
    <w:rPr>
      <w:rFonts w:ascii="Calibri" w:hAnsi="Calibri"/>
      <w:szCs w:val="24"/>
    </w:rPr>
  </w:style>
  <w:style w:type="character" w:customStyle="1" w:styleId="z-Char1">
    <w:name w:val="z-窗体顶端 Char1"/>
    <w:uiPriority w:val="99"/>
    <w:semiHidden/>
    <w:rsid w:val="00075C44"/>
    <w:rPr>
      <w:rFonts w:ascii="Arial" w:hAnsi="Arial" w:cs="Arial"/>
      <w:vanish/>
      <w:kern w:val="2"/>
      <w:sz w:val="16"/>
      <w:szCs w:val="16"/>
    </w:rPr>
  </w:style>
  <w:style w:type="character" w:customStyle="1" w:styleId="z-TopofFormChar1">
    <w:name w:val="z-Top of Form Char1"/>
    <w:uiPriority w:val="99"/>
    <w:semiHidden/>
    <w:rsid w:val="00075C44"/>
    <w:rPr>
      <w:rFonts w:ascii="Arial" w:hAnsi="Arial" w:cs="Arial"/>
      <w:vanish/>
      <w:kern w:val="2"/>
      <w:sz w:val="16"/>
      <w:szCs w:val="16"/>
    </w:rPr>
  </w:style>
  <w:style w:type="paragraph" w:styleId="z-0">
    <w:name w:val="HTML Bottom of Form"/>
    <w:basedOn w:val="ab"/>
    <w:next w:val="ab"/>
    <w:link w:val="z-Char0"/>
    <w:rsid w:val="00075C44"/>
    <w:pPr>
      <w:widowControl/>
      <w:pBdr>
        <w:top w:val="single" w:sz="6" w:space="1" w:color="auto"/>
      </w:pBdr>
      <w:snapToGrid/>
      <w:jc w:val="center"/>
    </w:pPr>
    <w:rPr>
      <w:rFonts w:ascii="Arial" w:hAnsi="Arial"/>
      <w:vanish/>
      <w:kern w:val="0"/>
      <w:sz w:val="16"/>
      <w:szCs w:val="16"/>
    </w:rPr>
  </w:style>
  <w:style w:type="character" w:customStyle="1" w:styleId="z-Char0">
    <w:name w:val="z-窗体底端 Char"/>
    <w:link w:val="z-0"/>
    <w:rsid w:val="00075C44"/>
    <w:rPr>
      <w:rFonts w:ascii="Arial" w:hAnsi="Arial" w:cs="Arial"/>
      <w:vanish/>
      <w:sz w:val="16"/>
      <w:szCs w:val="16"/>
    </w:rPr>
  </w:style>
  <w:style w:type="paragraph" w:customStyle="1" w:styleId="zhang">
    <w:name w:val="zhang正文"/>
    <w:basedOn w:val="af1"/>
    <w:link w:val="zhangChar"/>
    <w:rsid w:val="00075C44"/>
    <w:pPr>
      <w:widowControl/>
      <w:autoSpaceDE w:val="0"/>
      <w:autoSpaceDN w:val="0"/>
      <w:adjustRightInd w:val="0"/>
      <w:spacing w:after="0"/>
      <w:ind w:leftChars="0" w:left="0" w:firstLine="539"/>
      <w:textAlignment w:val="baseline"/>
    </w:pPr>
    <w:rPr>
      <w:rFonts w:eastAsia="楷体_GB2312"/>
      <w:kern w:val="0"/>
      <w:sz w:val="28"/>
      <w:szCs w:val="20"/>
    </w:rPr>
  </w:style>
  <w:style w:type="paragraph" w:customStyle="1" w:styleId="2fff0">
    <w:name w:val="正文首行缩进2字符"/>
    <w:basedOn w:val="ab"/>
    <w:rsid w:val="00075C44"/>
    <w:pPr>
      <w:widowControl/>
      <w:snapToGrid/>
      <w:ind w:firstLine="420"/>
    </w:pPr>
    <w:rPr>
      <w:rFonts w:ascii="Calibri" w:hAnsi="Calibri" w:cs="宋体"/>
      <w:sz w:val="21"/>
      <w:szCs w:val="22"/>
    </w:rPr>
  </w:style>
  <w:style w:type="paragraph" w:customStyle="1" w:styleId="325">
    <w:name w:val="标题3首行缩进2字符"/>
    <w:basedOn w:val="31"/>
    <w:next w:val="2fff0"/>
    <w:rsid w:val="00075C44"/>
    <w:pPr>
      <w:numPr>
        <w:ilvl w:val="0"/>
        <w:numId w:val="0"/>
      </w:numPr>
      <w:spacing w:beforeLines="50" w:afterLines="50" w:line="360" w:lineRule="auto"/>
      <w:ind w:firstLineChars="200" w:firstLine="422"/>
      <w:jc w:val="both"/>
    </w:pPr>
    <w:rPr>
      <w:rFonts w:cs="宋体"/>
      <w:sz w:val="21"/>
      <w:szCs w:val="24"/>
    </w:rPr>
  </w:style>
  <w:style w:type="paragraph" w:customStyle="1" w:styleId="118">
    <w:name w:val="标题 1实例1"/>
    <w:basedOn w:val="10"/>
    <w:next w:val="2fff0"/>
    <w:rsid w:val="00075C44"/>
    <w:pPr>
      <w:numPr>
        <w:numId w:val="0"/>
      </w:numPr>
      <w:spacing w:beforeLines="50" w:line="360" w:lineRule="auto"/>
      <w:ind w:firstLineChars="200" w:firstLine="200"/>
      <w:jc w:val="both"/>
    </w:pPr>
    <w:rPr>
      <w:rFonts w:ascii="Arial" w:hAnsi="Arial" w:cs="宋体"/>
      <w:bCs w:val="0"/>
      <w:kern w:val="0"/>
      <w:sz w:val="28"/>
      <w:lang w:val="zh-CN"/>
    </w:rPr>
  </w:style>
  <w:style w:type="paragraph" w:customStyle="1" w:styleId="216">
    <w:name w:val="标题 2实例1"/>
    <w:basedOn w:val="22"/>
    <w:next w:val="2fff0"/>
    <w:rsid w:val="00075C44"/>
    <w:pPr>
      <w:numPr>
        <w:ilvl w:val="0"/>
        <w:numId w:val="0"/>
      </w:numPr>
      <w:spacing w:before="120" w:afterLines="50" w:line="360" w:lineRule="auto"/>
      <w:ind w:firstLineChars="200" w:firstLine="482"/>
    </w:pPr>
    <w:rPr>
      <w:rFonts w:cs="宋体"/>
      <w:bCs w:val="0"/>
      <w:sz w:val="24"/>
      <w:szCs w:val="20"/>
    </w:rPr>
  </w:style>
  <w:style w:type="paragraph" w:customStyle="1" w:styleId="T1">
    <w:name w:val="T正文"/>
    <w:basedOn w:val="Default"/>
    <w:next w:val="Default"/>
    <w:rsid w:val="00075C44"/>
    <w:rPr>
      <w:color w:val="auto"/>
    </w:rPr>
  </w:style>
  <w:style w:type="paragraph" w:customStyle="1" w:styleId="2ChapterHeading2ndlevelh22Titre2l2H2Header2UND2">
    <w:name w:val="样式 标题 2Chapter Heading2nd levelh22Titre2l2H2Header 2UND...2"/>
    <w:basedOn w:val="22"/>
    <w:rsid w:val="00075C44"/>
    <w:pPr>
      <w:numPr>
        <w:ilvl w:val="0"/>
        <w:numId w:val="0"/>
      </w:numPr>
      <w:spacing w:before="120" w:afterLines="50" w:line="360" w:lineRule="auto"/>
      <w:ind w:firstLineChars="200" w:firstLine="200"/>
    </w:pPr>
    <w:rPr>
      <w:b w:val="0"/>
      <w:bCs w:val="0"/>
      <w:sz w:val="24"/>
    </w:rPr>
  </w:style>
  <w:style w:type="paragraph" w:customStyle="1" w:styleId="2ChapterHeading2ndlevelh22Titre2l2H2Header2UND">
    <w:name w:val="样式 标题 2Chapter Heading2nd levelh22Titre2l2H2Header 2UND..."/>
    <w:basedOn w:val="22"/>
    <w:rsid w:val="00075C44"/>
    <w:pPr>
      <w:numPr>
        <w:ilvl w:val="0"/>
        <w:numId w:val="0"/>
      </w:numPr>
      <w:spacing w:before="120" w:afterLines="50" w:line="360" w:lineRule="auto"/>
      <w:ind w:firstLineChars="200" w:firstLine="200"/>
    </w:pPr>
    <w:rPr>
      <w:rFonts w:cs="宋体"/>
      <w:b w:val="0"/>
      <w:bCs w:val="0"/>
      <w:sz w:val="24"/>
      <w:szCs w:val="20"/>
    </w:rPr>
  </w:style>
  <w:style w:type="paragraph" w:customStyle="1" w:styleId="2ChapterHeading2ndlevelh22Titre2l2H2Header2UND1">
    <w:name w:val="样式 标题 2Chapter Heading2nd levelh22Titre2l2H2Header 2UND...1"/>
    <w:basedOn w:val="22"/>
    <w:rsid w:val="00075C44"/>
    <w:pPr>
      <w:numPr>
        <w:ilvl w:val="0"/>
        <w:numId w:val="0"/>
      </w:numPr>
      <w:spacing w:before="120" w:afterLines="50" w:line="360" w:lineRule="auto"/>
      <w:ind w:firstLineChars="200" w:firstLine="200"/>
    </w:pPr>
    <w:rPr>
      <w:rFonts w:cs="宋体"/>
      <w:b w:val="0"/>
      <w:bCs w:val="0"/>
      <w:kern w:val="0"/>
      <w:sz w:val="24"/>
      <w:szCs w:val="20"/>
    </w:rPr>
  </w:style>
  <w:style w:type="paragraph" w:customStyle="1" w:styleId="422">
    <w:name w:val="样式 标题4 + 首行缩进:  2 字符"/>
    <w:basedOn w:val="ac"/>
    <w:rsid w:val="00075C44"/>
    <w:pPr>
      <w:keepNext/>
      <w:keepLines/>
      <w:adjustRightInd/>
      <w:snapToGrid/>
      <w:spacing w:beforeLines="50" w:afterLines="50"/>
      <w:ind w:firstLine="0"/>
      <w:jc w:val="both"/>
      <w:outlineLvl w:val="2"/>
    </w:pPr>
    <w:rPr>
      <w:rFonts w:ascii="楷体_GB2312" w:hAnsi="Calibri" w:cs="宋体"/>
      <w:color w:val="auto"/>
      <w:kern w:val="2"/>
      <w:sz w:val="28"/>
    </w:rPr>
  </w:style>
  <w:style w:type="paragraph" w:customStyle="1" w:styleId="11-h11stlevelSectionHeadl1b11">
    <w:name w:val="样式 标题 1章节标题章标题 1-*+h11st levelSection Headl1b1本标题不使用篇标...1"/>
    <w:basedOn w:val="10"/>
    <w:rsid w:val="00075C44"/>
    <w:pPr>
      <w:numPr>
        <w:numId w:val="0"/>
      </w:numPr>
      <w:spacing w:beforeLines="100" w:afterLines="100" w:line="360" w:lineRule="auto"/>
      <w:ind w:firstLineChars="200" w:firstLine="200"/>
      <w:jc w:val="left"/>
    </w:pPr>
    <w:rPr>
      <w:rFonts w:ascii="Calibri" w:hAnsi="宋体"/>
      <w:bCs w:val="0"/>
      <w:sz w:val="28"/>
    </w:rPr>
  </w:style>
  <w:style w:type="paragraph" w:customStyle="1" w:styleId="0002">
    <w:name w:val="000 正文 首行缩进2字符"/>
    <w:basedOn w:val="ab"/>
    <w:rsid w:val="00075C44"/>
    <w:pPr>
      <w:widowControl/>
      <w:adjustRightInd w:val="0"/>
      <w:snapToGrid/>
      <w:spacing w:line="288" w:lineRule="auto"/>
      <w:ind w:firstLine="360"/>
      <w:textAlignment w:val="baseline"/>
    </w:pPr>
    <w:rPr>
      <w:rFonts w:ascii="Calibri" w:hAnsi="Calibri" w:cs="宋体"/>
      <w:kern w:val="0"/>
      <w:sz w:val="18"/>
      <w:szCs w:val="22"/>
    </w:rPr>
  </w:style>
  <w:style w:type="paragraph" w:customStyle="1" w:styleId="CharCharCharCharCharCharChar1">
    <w:name w:val="Char Char Char Char Char Char Char1"/>
    <w:basedOn w:val="ab"/>
    <w:rsid w:val="00075C44"/>
    <w:pPr>
      <w:widowControl/>
      <w:snapToGrid/>
      <w:spacing w:after="160" w:line="240" w:lineRule="exact"/>
      <w:jc w:val="left"/>
    </w:pPr>
    <w:rPr>
      <w:rFonts w:ascii="Verdana" w:hAnsi="Verdana"/>
      <w:kern w:val="0"/>
      <w:sz w:val="20"/>
      <w:szCs w:val="32"/>
      <w:lang w:eastAsia="en-US"/>
    </w:rPr>
  </w:style>
  <w:style w:type="paragraph" w:customStyle="1" w:styleId="11-h11stlevelSectionHeadl1b1">
    <w:name w:val="样式 标题 1章节标题章标题 1-*+h11st levelSection Headl1b1本标题不使用篇标..."/>
    <w:basedOn w:val="10"/>
    <w:rsid w:val="00075C44"/>
    <w:pPr>
      <w:numPr>
        <w:numId w:val="0"/>
      </w:numPr>
      <w:spacing w:beforeLines="100" w:afterLines="100" w:line="360" w:lineRule="auto"/>
      <w:ind w:firstLineChars="200" w:firstLine="200"/>
      <w:jc w:val="left"/>
    </w:pPr>
    <w:rPr>
      <w:rFonts w:ascii="Calibri" w:hAnsi="Calibri"/>
      <w:sz w:val="28"/>
    </w:rPr>
  </w:style>
  <w:style w:type="paragraph" w:customStyle="1" w:styleId="CM46">
    <w:name w:val="CM46"/>
    <w:basedOn w:val="Default"/>
    <w:next w:val="Default"/>
    <w:rsid w:val="00075C44"/>
    <w:pPr>
      <w:spacing w:line="500" w:lineRule="atLeast"/>
    </w:pPr>
    <w:rPr>
      <w:rFonts w:ascii="仿宋_GB2312" w:eastAsia="仿宋_GB2312"/>
      <w:color w:val="auto"/>
      <w:szCs w:val="20"/>
    </w:rPr>
  </w:style>
  <w:style w:type="paragraph" w:customStyle="1" w:styleId="CM126">
    <w:name w:val="CM126"/>
    <w:basedOn w:val="ab"/>
    <w:next w:val="ab"/>
    <w:rsid w:val="00075C44"/>
    <w:pPr>
      <w:widowControl/>
      <w:autoSpaceDE w:val="0"/>
      <w:autoSpaceDN w:val="0"/>
      <w:adjustRightInd w:val="0"/>
      <w:snapToGrid/>
      <w:spacing w:after="285"/>
      <w:jc w:val="left"/>
    </w:pPr>
    <w:rPr>
      <w:rFonts w:ascii="仿宋_GB2312" w:eastAsia="仿宋_GB2312" w:hAnsi="Calibri"/>
      <w:kern w:val="0"/>
      <w:szCs w:val="22"/>
    </w:rPr>
  </w:style>
  <w:style w:type="paragraph" w:customStyle="1" w:styleId="CM45">
    <w:name w:val="CM45"/>
    <w:basedOn w:val="Default"/>
    <w:next w:val="Default"/>
    <w:rsid w:val="00075C44"/>
    <w:pPr>
      <w:spacing w:line="500" w:lineRule="atLeast"/>
    </w:pPr>
    <w:rPr>
      <w:rFonts w:ascii="仿宋_GB2312" w:eastAsia="仿宋_GB2312"/>
      <w:color w:val="auto"/>
      <w:szCs w:val="20"/>
    </w:rPr>
  </w:style>
  <w:style w:type="paragraph" w:customStyle="1" w:styleId="CharCharChar1Char2">
    <w:name w:val="Char Char Char1 Char2"/>
    <w:basedOn w:val="ab"/>
    <w:rsid w:val="00075C44"/>
    <w:pPr>
      <w:widowControl/>
    </w:pPr>
    <w:rPr>
      <w:rFonts w:ascii="Calibri" w:eastAsia="仿宋_GB2312" w:hAnsi="Calibri"/>
      <w:szCs w:val="24"/>
    </w:rPr>
  </w:style>
  <w:style w:type="paragraph" w:customStyle="1" w:styleId="CharCharChar1CharCharChar">
    <w:name w:val="Char Char Char1 Char Char Char"/>
    <w:basedOn w:val="ab"/>
    <w:rsid w:val="00075C44"/>
    <w:pPr>
      <w:widowControl/>
      <w:snapToGrid/>
    </w:pPr>
    <w:rPr>
      <w:rFonts w:ascii="宋体" w:hAnsi="宋体" w:cs="宋体"/>
      <w:szCs w:val="24"/>
    </w:rPr>
  </w:style>
  <w:style w:type="paragraph" w:customStyle="1" w:styleId="0010">
    <w:name w:val="正文001"/>
    <w:basedOn w:val="ab"/>
    <w:rsid w:val="00075C44"/>
    <w:pPr>
      <w:widowControl/>
      <w:snapToGrid/>
      <w:spacing w:line="460" w:lineRule="exact"/>
    </w:pPr>
    <w:rPr>
      <w:rFonts w:ascii="Arial" w:hAnsi="Arial"/>
      <w:szCs w:val="22"/>
    </w:rPr>
  </w:style>
  <w:style w:type="paragraph" w:customStyle="1" w:styleId="CharCharChar1CharCharCharCharCharCharChar">
    <w:name w:val="Char Char Char1 Char Char Char Char Char Char Char"/>
    <w:basedOn w:val="ab"/>
    <w:rsid w:val="00075C44"/>
    <w:pPr>
      <w:widowControl/>
      <w:snapToGrid/>
    </w:pPr>
    <w:rPr>
      <w:rFonts w:ascii="宋体" w:hAnsi="宋体" w:cs="宋体"/>
      <w:szCs w:val="24"/>
    </w:rPr>
  </w:style>
  <w:style w:type="paragraph" w:customStyle="1" w:styleId="afffffffffffffffff6">
    <w:name w:val="标题三"/>
    <w:basedOn w:val="31"/>
    <w:next w:val="ab"/>
    <w:rsid w:val="00075C44"/>
    <w:pPr>
      <w:keepLines w:val="0"/>
      <w:numPr>
        <w:ilvl w:val="0"/>
        <w:numId w:val="0"/>
      </w:numPr>
      <w:autoSpaceDE w:val="0"/>
      <w:autoSpaceDN w:val="0"/>
      <w:adjustRightInd w:val="0"/>
      <w:spacing w:after="0" w:line="360" w:lineRule="auto"/>
      <w:ind w:firstLineChars="200" w:firstLine="482"/>
      <w:textAlignment w:val="baseline"/>
    </w:pPr>
    <w:rPr>
      <w:rFonts w:ascii="黑体" w:eastAsia="黑体"/>
      <w:bCs w:val="0"/>
      <w:szCs w:val="24"/>
    </w:rPr>
  </w:style>
  <w:style w:type="paragraph" w:customStyle="1" w:styleId="Char220">
    <w:name w:val="Char22"/>
    <w:basedOn w:val="ab"/>
    <w:rsid w:val="00075C44"/>
    <w:pPr>
      <w:widowControl/>
    </w:pPr>
    <w:rPr>
      <w:rFonts w:ascii="Calibri" w:eastAsia="仿宋_GB2312" w:hAnsi="Calibri"/>
      <w:szCs w:val="24"/>
    </w:rPr>
  </w:style>
  <w:style w:type="paragraph" w:customStyle="1" w:styleId="afffffffffffffffff7">
    <w:name w:val="表格文字（韶关规划）"/>
    <w:basedOn w:val="ab"/>
    <w:rsid w:val="00075C44"/>
    <w:pPr>
      <w:widowControl/>
      <w:tabs>
        <w:tab w:val="left" w:pos="7996"/>
      </w:tabs>
      <w:autoSpaceDE w:val="0"/>
      <w:autoSpaceDN w:val="0"/>
      <w:adjustRightInd w:val="0"/>
      <w:spacing w:line="264" w:lineRule="auto"/>
      <w:jc w:val="center"/>
    </w:pPr>
    <w:rPr>
      <w:rFonts w:ascii="Calibri" w:hAnsi="Calibri"/>
      <w:kern w:val="0"/>
      <w:sz w:val="21"/>
      <w:lang w:val="zh-CN"/>
    </w:rPr>
  </w:style>
  <w:style w:type="paragraph" w:customStyle="1" w:styleId="CM13">
    <w:name w:val="CM13"/>
    <w:basedOn w:val="Default"/>
    <w:next w:val="Default"/>
    <w:rsid w:val="00075C44"/>
    <w:pPr>
      <w:spacing w:line="468" w:lineRule="atLeast"/>
    </w:pPr>
    <w:rPr>
      <w:rFonts w:ascii="仿宋_GB2312" w:eastAsia="仿宋_GB2312" w:cs="仿宋_GB2312"/>
      <w:color w:val="auto"/>
    </w:rPr>
  </w:style>
  <w:style w:type="paragraph" w:customStyle="1" w:styleId="CM6">
    <w:name w:val="CM6"/>
    <w:basedOn w:val="Default"/>
    <w:next w:val="Default"/>
    <w:rsid w:val="00075C44"/>
    <w:pPr>
      <w:spacing w:line="471" w:lineRule="atLeast"/>
    </w:pPr>
    <w:rPr>
      <w:rFonts w:ascii="仿宋_GB2312" w:eastAsia="仿宋_GB2312" w:cs="仿宋_GB2312"/>
      <w:color w:val="auto"/>
    </w:rPr>
  </w:style>
  <w:style w:type="paragraph" w:customStyle="1" w:styleId="CM7">
    <w:name w:val="CM7"/>
    <w:basedOn w:val="Default"/>
    <w:next w:val="Default"/>
    <w:rsid w:val="00075C44"/>
    <w:pPr>
      <w:spacing w:line="468" w:lineRule="atLeast"/>
    </w:pPr>
    <w:rPr>
      <w:rFonts w:ascii="仿宋_GB2312" w:eastAsia="仿宋_GB2312" w:cs="仿宋_GB2312"/>
      <w:color w:val="auto"/>
    </w:rPr>
  </w:style>
  <w:style w:type="paragraph" w:customStyle="1" w:styleId="CM8">
    <w:name w:val="CM8"/>
    <w:basedOn w:val="Default"/>
    <w:next w:val="Default"/>
    <w:rsid w:val="00075C44"/>
    <w:pPr>
      <w:spacing w:line="468" w:lineRule="atLeast"/>
    </w:pPr>
    <w:rPr>
      <w:rFonts w:ascii="仿宋_GB2312" w:eastAsia="仿宋_GB2312" w:cs="仿宋_GB2312"/>
      <w:color w:val="auto"/>
    </w:rPr>
  </w:style>
  <w:style w:type="paragraph" w:customStyle="1" w:styleId="CM9">
    <w:name w:val="CM9"/>
    <w:basedOn w:val="Default"/>
    <w:next w:val="Default"/>
    <w:rsid w:val="00075C44"/>
    <w:pPr>
      <w:spacing w:line="468" w:lineRule="atLeast"/>
    </w:pPr>
    <w:rPr>
      <w:rFonts w:ascii="仿宋_GB2312" w:eastAsia="仿宋_GB2312" w:cs="仿宋_GB2312"/>
      <w:color w:val="auto"/>
    </w:rPr>
  </w:style>
  <w:style w:type="paragraph" w:customStyle="1" w:styleId="CM129">
    <w:name w:val="CM129"/>
    <w:basedOn w:val="Default"/>
    <w:next w:val="Default"/>
    <w:rsid w:val="00075C44"/>
    <w:pPr>
      <w:spacing w:after="365"/>
    </w:pPr>
    <w:rPr>
      <w:rFonts w:ascii="仿宋_GB2312" w:eastAsia="仿宋_GB2312" w:cs="仿宋_GB2312"/>
      <w:color w:val="auto"/>
    </w:rPr>
  </w:style>
  <w:style w:type="paragraph" w:customStyle="1" w:styleId="CM22">
    <w:name w:val="CM22"/>
    <w:basedOn w:val="Default"/>
    <w:next w:val="Default"/>
    <w:rsid w:val="00075C44"/>
    <w:pPr>
      <w:spacing w:line="468" w:lineRule="atLeast"/>
    </w:pPr>
    <w:rPr>
      <w:rFonts w:ascii="仿宋_GB2312" w:eastAsia="仿宋_GB2312" w:cs="仿宋_GB2312"/>
      <w:color w:val="auto"/>
    </w:rPr>
  </w:style>
  <w:style w:type="paragraph" w:customStyle="1" w:styleId="CM87">
    <w:name w:val="CM87"/>
    <w:basedOn w:val="Default"/>
    <w:next w:val="Default"/>
    <w:rsid w:val="00075C44"/>
    <w:pPr>
      <w:spacing w:line="468" w:lineRule="atLeast"/>
    </w:pPr>
    <w:rPr>
      <w:rFonts w:ascii="仿宋_GB2312" w:eastAsia="仿宋_GB2312" w:cs="仿宋_GB2312"/>
      <w:color w:val="auto"/>
    </w:rPr>
  </w:style>
  <w:style w:type="paragraph" w:customStyle="1" w:styleId="CM25">
    <w:name w:val="CM25"/>
    <w:basedOn w:val="Default"/>
    <w:next w:val="Default"/>
    <w:rsid w:val="00075C44"/>
    <w:pPr>
      <w:spacing w:line="468" w:lineRule="atLeast"/>
    </w:pPr>
    <w:rPr>
      <w:rFonts w:ascii="仿宋_GB2312" w:eastAsia="仿宋_GB2312" w:cs="仿宋_GB2312"/>
      <w:color w:val="auto"/>
    </w:rPr>
  </w:style>
  <w:style w:type="paragraph" w:customStyle="1" w:styleId="099">
    <w:name w:val="样式 五号 左侧:  0.99 厘米"/>
    <w:basedOn w:val="ab"/>
    <w:rsid w:val="00075C44"/>
    <w:pPr>
      <w:widowControl/>
      <w:tabs>
        <w:tab w:val="left" w:pos="378"/>
      </w:tabs>
      <w:adjustRightInd w:val="0"/>
      <w:jc w:val="center"/>
    </w:pPr>
    <w:rPr>
      <w:rFonts w:ascii="Calibri" w:hAnsi="Calibri" w:cs="宋体"/>
      <w:sz w:val="21"/>
      <w:szCs w:val="22"/>
    </w:rPr>
  </w:style>
  <w:style w:type="paragraph" w:customStyle="1" w:styleId="CM26">
    <w:name w:val="CM26"/>
    <w:basedOn w:val="Default"/>
    <w:next w:val="Default"/>
    <w:rsid w:val="00075C44"/>
    <w:pPr>
      <w:spacing w:line="468" w:lineRule="atLeast"/>
    </w:pPr>
    <w:rPr>
      <w:rFonts w:ascii="仿宋_GB2312" w:eastAsia="仿宋_GB2312" w:cs="仿宋_GB2312"/>
      <w:color w:val="auto"/>
    </w:rPr>
  </w:style>
  <w:style w:type="paragraph" w:customStyle="1" w:styleId="CM21">
    <w:name w:val="CM21"/>
    <w:basedOn w:val="Default"/>
    <w:next w:val="Default"/>
    <w:rsid w:val="00075C44"/>
    <w:pPr>
      <w:spacing w:line="468" w:lineRule="atLeast"/>
    </w:pPr>
    <w:rPr>
      <w:rFonts w:ascii="仿宋_GB2312" w:eastAsia="仿宋_GB2312" w:cs="仿宋_GB2312"/>
      <w:color w:val="auto"/>
    </w:rPr>
  </w:style>
  <w:style w:type="paragraph" w:customStyle="1" w:styleId="CharCharCharCharCharCharCharCharCharCharCharChar1">
    <w:name w:val="Char Char Char Char Char Char Char Char Char Char Char Char1"/>
    <w:basedOn w:val="ab"/>
    <w:rsid w:val="00075C44"/>
    <w:pPr>
      <w:widowControl/>
      <w:adjustRightInd w:val="0"/>
      <w:snapToGrid/>
      <w:ind w:firstLineChars="225" w:firstLine="540"/>
      <w:jc w:val="left"/>
    </w:pPr>
    <w:rPr>
      <w:rFonts w:ascii="宋体" w:hAnsi="宋体" w:cs="Arial"/>
      <w:snapToGrid w:val="0"/>
      <w:kern w:val="0"/>
      <w:sz w:val="21"/>
      <w:lang w:val="eu-ES"/>
    </w:rPr>
  </w:style>
  <w:style w:type="paragraph" w:customStyle="1" w:styleId="CharCharCharCharCharChar1CharCharChar1CharCharChar1CharCharCharCharCharCharCharCharCharChar3">
    <w:name w:val="Char Char Char Char Char Char1 Char Char Char1 Char Char Char1 Char Char Char Char Char Char Char Char Char Char3"/>
    <w:basedOn w:val="ab"/>
    <w:next w:val="ab"/>
    <w:rsid w:val="00075C44"/>
    <w:pPr>
      <w:widowControl/>
      <w:snapToGrid/>
    </w:pPr>
    <w:rPr>
      <w:rFonts w:ascii="宋体" w:hAnsi="宋体" w:cs="宋体"/>
      <w:szCs w:val="24"/>
    </w:rPr>
  </w:style>
  <w:style w:type="paragraph" w:customStyle="1" w:styleId="CharCharChar12">
    <w:name w:val="Char Char Char12"/>
    <w:basedOn w:val="ab"/>
    <w:rsid w:val="00075C44"/>
    <w:pPr>
      <w:widowControl/>
      <w:snapToGrid/>
    </w:pPr>
    <w:rPr>
      <w:rFonts w:ascii="宋体" w:hAnsi="宋体" w:cs="宋体"/>
      <w:szCs w:val="24"/>
    </w:rPr>
  </w:style>
  <w:style w:type="paragraph" w:customStyle="1" w:styleId="11-h11stlevelSectionHeadl1b110">
    <w:name w:val="样式 样式 标题 1章节标题章标题 1-*+h11st levelSection Headl1b1本标题不使用篇标...1 + ..."/>
    <w:basedOn w:val="ab"/>
    <w:rsid w:val="00075C44"/>
    <w:pPr>
      <w:keepNext/>
      <w:keepLines/>
      <w:widowControl/>
      <w:snapToGrid/>
      <w:spacing w:after="120"/>
      <w:jc w:val="left"/>
      <w:outlineLvl w:val="0"/>
    </w:pPr>
    <w:rPr>
      <w:rFonts w:ascii="Calibri" w:eastAsia="黑体" w:hAnsi="Calibri" w:cs="宋体"/>
      <w:b/>
      <w:bCs/>
      <w:kern w:val="44"/>
      <w:sz w:val="28"/>
      <w:szCs w:val="28"/>
    </w:rPr>
  </w:style>
  <w:style w:type="paragraph" w:customStyle="1" w:styleId="CharCharCharCharCharChar1Char1">
    <w:name w:val="Char Char Char Char Char Char1 Char1"/>
    <w:basedOn w:val="ab"/>
    <w:rsid w:val="00075C44"/>
    <w:pPr>
      <w:widowControl/>
      <w:snapToGrid/>
    </w:pPr>
    <w:rPr>
      <w:rFonts w:ascii="宋体" w:hAnsi="宋体" w:cs="宋体"/>
      <w:szCs w:val="24"/>
    </w:rPr>
  </w:style>
  <w:style w:type="paragraph" w:customStyle="1" w:styleId="afffffffffffffffff8">
    <w:name w:val="标题四"/>
    <w:basedOn w:val="ab"/>
    <w:rsid w:val="00075C44"/>
    <w:pPr>
      <w:widowControl/>
      <w:snapToGrid/>
      <w:ind w:firstLine="480"/>
    </w:pPr>
    <w:rPr>
      <w:rFonts w:ascii="Calibri" w:hAnsi="Calibri"/>
      <w:bCs/>
      <w:szCs w:val="22"/>
    </w:rPr>
  </w:style>
  <w:style w:type="paragraph" w:customStyle="1" w:styleId="s422">
    <w:name w:val="样式 样式 正文缩进s4 + 首行缩进:  2 字符 + 首行缩进:  2 字符"/>
    <w:basedOn w:val="ab"/>
    <w:rsid w:val="00075C44"/>
    <w:pPr>
      <w:widowControl/>
      <w:adjustRightInd w:val="0"/>
      <w:spacing w:line="560" w:lineRule="exact"/>
      <w:ind w:firstLine="560"/>
    </w:pPr>
    <w:rPr>
      <w:rFonts w:ascii="Calibri" w:hAnsi="Calibri"/>
      <w:color w:val="000000"/>
      <w:sz w:val="28"/>
      <w:szCs w:val="22"/>
    </w:rPr>
  </w:style>
  <w:style w:type="paragraph" w:customStyle="1" w:styleId="15Timenewrome">
    <w:name w:val="四号 1.5倍行距 宋体 Timenewrome"/>
    <w:basedOn w:val="ab"/>
    <w:next w:val="ab"/>
    <w:rsid w:val="00075C44"/>
    <w:pPr>
      <w:widowControl/>
      <w:snapToGrid/>
    </w:pPr>
    <w:rPr>
      <w:rFonts w:ascii="Calibri" w:hAnsi="Calibri"/>
      <w:sz w:val="21"/>
    </w:rPr>
  </w:style>
  <w:style w:type="paragraph" w:customStyle="1" w:styleId="23915">
    <w:name w:val="样式 宋体 三号 首行缩进:  2 字符 段后: 3.9 磅 行距: 1.5 倍行距"/>
    <w:basedOn w:val="ab"/>
    <w:rsid w:val="00075C44"/>
    <w:pPr>
      <w:widowControl/>
      <w:snapToGrid/>
      <w:spacing w:after="78"/>
      <w:ind w:firstLine="640"/>
    </w:pPr>
    <w:rPr>
      <w:rFonts w:ascii="宋体" w:hAnsi="宋体" w:cs="宋体"/>
      <w:sz w:val="28"/>
      <w:szCs w:val="22"/>
    </w:rPr>
  </w:style>
  <w:style w:type="paragraph" w:customStyle="1" w:styleId="shantou">
    <w:name w:val="正文shantou"/>
    <w:basedOn w:val="ab"/>
    <w:link w:val="shantouCharChar"/>
    <w:rsid w:val="00075C44"/>
    <w:pPr>
      <w:widowControl/>
      <w:snapToGrid/>
    </w:pPr>
    <w:rPr>
      <w:rFonts w:ascii="Calibri" w:hAnsi="Calibri"/>
      <w:szCs w:val="24"/>
    </w:rPr>
  </w:style>
  <w:style w:type="paragraph" w:customStyle="1" w:styleId="002">
    <w:name w:val="00正文"/>
    <w:basedOn w:val="ab"/>
    <w:rsid w:val="00075C44"/>
    <w:pPr>
      <w:widowControl/>
      <w:adjustRightInd w:val="0"/>
      <w:ind w:rightChars="-52" w:right="-125"/>
    </w:pPr>
    <w:rPr>
      <w:rFonts w:ascii="Calibri" w:hAnsi="Calibri"/>
      <w:snapToGrid w:val="0"/>
      <w:kern w:val="0"/>
      <w:szCs w:val="28"/>
    </w:rPr>
  </w:style>
  <w:style w:type="paragraph" w:customStyle="1" w:styleId="102">
    <w:name w:val="样式10"/>
    <w:basedOn w:val="aff9"/>
    <w:qFormat/>
    <w:rsid w:val="00075C44"/>
    <w:pPr>
      <w:autoSpaceDE w:val="0"/>
      <w:autoSpaceDN w:val="0"/>
      <w:adjustRightInd w:val="0"/>
      <w:spacing w:after="0" w:line="360" w:lineRule="auto"/>
      <w:textAlignment w:val="baseline"/>
    </w:pPr>
    <w:rPr>
      <w:rFonts w:ascii="宋体" w:eastAsia="宋体" w:hAnsi="宋体"/>
      <w:bCs/>
      <w:noProof w:val="0"/>
    </w:rPr>
  </w:style>
  <w:style w:type="paragraph" w:customStyle="1" w:styleId="4f6">
    <w:name w:val="报告样式4"/>
    <w:basedOn w:val="ac"/>
    <w:rsid w:val="00075C44"/>
    <w:pPr>
      <w:adjustRightInd/>
      <w:snapToGrid/>
      <w:ind w:firstLineChars="200" w:firstLine="480"/>
      <w:jc w:val="both"/>
    </w:pPr>
    <w:rPr>
      <w:rFonts w:ascii="Calibri" w:hAnsi="Calibri"/>
      <w:bCs/>
      <w:color w:val="auto"/>
      <w:kern w:val="2"/>
    </w:rPr>
  </w:style>
  <w:style w:type="paragraph" w:customStyle="1" w:styleId="2fff1">
    <w:name w:val="样式 标题 2"/>
    <w:basedOn w:val="22"/>
    <w:rsid w:val="00075C44"/>
    <w:pPr>
      <w:numPr>
        <w:ilvl w:val="0"/>
        <w:numId w:val="0"/>
      </w:numPr>
      <w:adjustRightInd w:val="0"/>
      <w:spacing w:before="120" w:afterLines="50" w:line="360" w:lineRule="auto"/>
      <w:ind w:firstLineChars="200" w:firstLine="200"/>
    </w:pPr>
    <w:rPr>
      <w:rFonts w:ascii="仿宋_GB2312" w:eastAsia="仿宋_GB2312" w:hAnsi="宋体"/>
      <w:bCs w:val="0"/>
      <w:sz w:val="30"/>
      <w:szCs w:val="20"/>
    </w:rPr>
  </w:style>
  <w:style w:type="paragraph" w:customStyle="1" w:styleId="233">
    <w:name w:val="样式 首行缩进:  2 字符3"/>
    <w:basedOn w:val="ab"/>
    <w:rsid w:val="00075C44"/>
    <w:pPr>
      <w:widowControl/>
      <w:ind w:firstLine="480"/>
    </w:pPr>
    <w:rPr>
      <w:rFonts w:ascii="Calibri" w:hAnsi="Calibri" w:cs="宋体"/>
      <w:szCs w:val="22"/>
    </w:rPr>
  </w:style>
  <w:style w:type="paragraph" w:customStyle="1" w:styleId="3BHeadH33CharChar3CharCharCharChar3C">
    <w:name w:val="样式 标题 3B HeadH3标题 3 Char Char标题 3 Char Char Char Char标题 3 C..."/>
    <w:basedOn w:val="31"/>
    <w:rsid w:val="00075C44"/>
    <w:pPr>
      <w:numPr>
        <w:ilvl w:val="0"/>
        <w:numId w:val="0"/>
      </w:numPr>
      <w:tabs>
        <w:tab w:val="left" w:pos="0"/>
        <w:tab w:val="left" w:pos="2160"/>
      </w:tabs>
      <w:spacing w:after="0" w:line="300" w:lineRule="auto"/>
      <w:ind w:left="2160" w:firstLineChars="200" w:hanging="360"/>
      <w:jc w:val="both"/>
    </w:pPr>
    <w:rPr>
      <w:rFonts w:ascii="黑体" w:eastAsia="黑体"/>
      <w:b w:val="0"/>
      <w:bCs w:val="0"/>
      <w:szCs w:val="20"/>
    </w:rPr>
  </w:style>
  <w:style w:type="paragraph" w:customStyle="1" w:styleId="1ffe">
    <w:name w:val="样式 样式 列表 + 居中1 + 小五 红色"/>
    <w:basedOn w:val="1ffd"/>
    <w:link w:val="1Chare"/>
    <w:rsid w:val="00075C44"/>
    <w:rPr>
      <w:color w:val="FF0000"/>
      <w:sz w:val="18"/>
    </w:rPr>
  </w:style>
  <w:style w:type="paragraph" w:customStyle="1" w:styleId="2H2SeHeadwsa2112CharCharCharCharChar">
    <w:name w:val="样式 标题 2H2SeHead wsa2标题 1.1标题 2 Char Char Char Char Char标题 ..."/>
    <w:basedOn w:val="22"/>
    <w:rsid w:val="00075C44"/>
    <w:pPr>
      <w:numPr>
        <w:ilvl w:val="0"/>
        <w:numId w:val="0"/>
      </w:numPr>
      <w:tabs>
        <w:tab w:val="left" w:pos="1440"/>
      </w:tabs>
      <w:spacing w:before="120" w:afterLines="50" w:line="360" w:lineRule="auto"/>
      <w:ind w:left="1440" w:firstLineChars="200" w:hanging="360"/>
    </w:pPr>
    <w:rPr>
      <w:rFonts w:ascii="黑体" w:eastAsia="黑体"/>
      <w:b w:val="0"/>
      <w:szCs w:val="20"/>
    </w:rPr>
  </w:style>
  <w:style w:type="paragraph" w:customStyle="1" w:styleId="afffffffffffffffff9">
    <w:name w:val="编号正文"/>
    <w:basedOn w:val="ac"/>
    <w:rsid w:val="00075C44"/>
    <w:pPr>
      <w:adjustRightInd/>
      <w:ind w:firstLineChars="200" w:firstLine="480"/>
      <w:jc w:val="both"/>
    </w:pPr>
    <w:rPr>
      <w:rFonts w:ascii="Calibri" w:hAnsi="Calibri"/>
      <w:kern w:val="2"/>
      <w:szCs w:val="18"/>
    </w:rPr>
  </w:style>
  <w:style w:type="paragraph" w:customStyle="1" w:styleId="2fff2">
    <w:name w:val="题注2"/>
    <w:basedOn w:val="af9"/>
    <w:next w:val="ab"/>
    <w:rsid w:val="00075C44"/>
    <w:pPr>
      <w:adjustRightInd/>
      <w:snapToGrid/>
      <w:spacing w:line="324" w:lineRule="auto"/>
      <w:ind w:firstLineChars="200" w:firstLine="400"/>
      <w:jc w:val="both"/>
    </w:pPr>
    <w:rPr>
      <w:rFonts w:ascii="Arial" w:hAnsi="Arial" w:cs="宋体"/>
      <w:b w:val="0"/>
      <w:sz w:val="21"/>
      <w:szCs w:val="22"/>
    </w:rPr>
  </w:style>
  <w:style w:type="paragraph" w:customStyle="1" w:styleId="2fff3">
    <w:name w:val="样式 电镀正文 + 首行缩进:  2 字符"/>
    <w:basedOn w:val="affffff9"/>
    <w:rsid w:val="00075C44"/>
    <w:pPr>
      <w:widowControl/>
      <w:spacing w:line="324" w:lineRule="auto"/>
    </w:pPr>
    <w:rPr>
      <w:rFonts w:ascii="宋体" w:hAnsi="宋体"/>
      <w:szCs w:val="20"/>
    </w:rPr>
  </w:style>
  <w:style w:type="paragraph" w:customStyle="1" w:styleId="Arial">
    <w:name w:val="样式 注释标题 + Arial"/>
    <w:basedOn w:val="affffff3"/>
    <w:link w:val="ArialChar"/>
    <w:rsid w:val="00075C44"/>
    <w:pPr>
      <w:widowControl/>
      <w:snapToGrid w:val="0"/>
      <w:ind w:firstLineChars="0" w:firstLine="0"/>
    </w:pPr>
    <w:rPr>
      <w:rFonts w:ascii="Arial" w:hAnsi="Arial"/>
      <w:szCs w:val="24"/>
    </w:rPr>
  </w:style>
  <w:style w:type="paragraph" w:customStyle="1" w:styleId="020">
    <w:name w:val="02章"/>
    <w:basedOn w:val="ab"/>
    <w:rsid w:val="00075C44"/>
    <w:pPr>
      <w:widowControl/>
      <w:tabs>
        <w:tab w:val="left" w:pos="167"/>
      </w:tabs>
      <w:snapToGrid/>
      <w:spacing w:after="120" w:line="480" w:lineRule="auto"/>
      <w:ind w:left="167" w:hanging="360"/>
      <w:jc w:val="center"/>
      <w:outlineLvl w:val="1"/>
    </w:pPr>
    <w:rPr>
      <w:rFonts w:ascii="Calibri" w:eastAsia="黑体" w:hAnsi="Calibri"/>
      <w:spacing w:val="20"/>
      <w:sz w:val="28"/>
      <w:szCs w:val="22"/>
    </w:rPr>
  </w:style>
  <w:style w:type="paragraph" w:customStyle="1" w:styleId="040">
    <w:name w:val="04条"/>
    <w:basedOn w:val="ab"/>
    <w:rsid w:val="00075C44"/>
    <w:pPr>
      <w:widowControl/>
      <w:snapToGrid/>
      <w:spacing w:after="60"/>
      <w:outlineLvl w:val="3"/>
    </w:pPr>
    <w:rPr>
      <w:rFonts w:ascii="Calibri" w:hAnsi="Calibri"/>
      <w:szCs w:val="22"/>
    </w:rPr>
  </w:style>
  <w:style w:type="paragraph" w:customStyle="1" w:styleId="3ReHead3WSAh3BHeadH33Char111SectionBS2">
    <w:name w:val="样式 标题 3ReHead 3 WSAh3B HeadH3标题 3 Char条标题1.1.1SectionBS...2"/>
    <w:basedOn w:val="31"/>
    <w:rsid w:val="00075C44"/>
    <w:pPr>
      <w:numPr>
        <w:ilvl w:val="0"/>
        <w:numId w:val="0"/>
      </w:numPr>
      <w:tabs>
        <w:tab w:val="left" w:pos="-36"/>
        <w:tab w:val="left" w:pos="754"/>
      </w:tabs>
      <w:snapToGrid w:val="0"/>
      <w:spacing w:after="0" w:line="360" w:lineRule="auto"/>
      <w:ind w:left="600" w:firstLineChars="200" w:hanging="584"/>
    </w:pPr>
    <w:rPr>
      <w:rFonts w:eastAsia="黑体"/>
      <w:color w:val="000000"/>
      <w:lang w:val="zh-CN"/>
    </w:rPr>
  </w:style>
  <w:style w:type="paragraph" w:customStyle="1" w:styleId="05">
    <w:name w:val="05子条"/>
    <w:basedOn w:val="ab"/>
    <w:rsid w:val="00075C44"/>
    <w:pPr>
      <w:widowControl/>
      <w:snapToGrid/>
      <w:spacing w:after="60"/>
      <w:ind w:left="851" w:hanging="426"/>
      <w:outlineLvl w:val="4"/>
    </w:pPr>
    <w:rPr>
      <w:rFonts w:ascii="Calibri" w:hAnsi="Calibri"/>
      <w:szCs w:val="22"/>
    </w:rPr>
  </w:style>
  <w:style w:type="paragraph" w:customStyle="1" w:styleId="21042">
    <w:name w:val="样式 样式 首行缩进:  2 字符1 + 左侧:  0.42 厘米"/>
    <w:basedOn w:val="ab"/>
    <w:rsid w:val="00075C44"/>
    <w:pPr>
      <w:widowControl/>
      <w:tabs>
        <w:tab w:val="left" w:pos="1094"/>
        <w:tab w:val="left" w:pos="1244"/>
      </w:tabs>
      <w:adjustRightInd w:val="0"/>
      <w:ind w:firstLine="480"/>
    </w:pPr>
    <w:rPr>
      <w:rFonts w:ascii="Calibri" w:hAnsi="Calibri" w:cs="宋体"/>
      <w:szCs w:val="22"/>
    </w:rPr>
  </w:style>
  <w:style w:type="paragraph" w:customStyle="1" w:styleId="07">
    <w:name w:val="07子目"/>
    <w:basedOn w:val="ab"/>
    <w:rsid w:val="00075C44"/>
    <w:pPr>
      <w:widowControl/>
      <w:tabs>
        <w:tab w:val="left" w:pos="360"/>
      </w:tabs>
      <w:snapToGrid/>
      <w:spacing w:after="60"/>
      <w:ind w:left="360" w:hanging="360"/>
    </w:pPr>
    <w:rPr>
      <w:rFonts w:ascii="Calibri" w:hAnsi="Calibri"/>
      <w:szCs w:val="22"/>
    </w:rPr>
  </w:style>
  <w:style w:type="paragraph" w:customStyle="1" w:styleId="afffffffffffffffffa">
    <w:name w:val="表题注"/>
    <w:basedOn w:val="af9"/>
    <w:rsid w:val="00075C44"/>
    <w:pPr>
      <w:keepNext/>
      <w:adjustRightInd/>
      <w:snapToGrid/>
      <w:spacing w:after="160" w:line="240" w:lineRule="exact"/>
      <w:ind w:firstLineChars="200" w:firstLine="200"/>
    </w:pPr>
    <w:rPr>
      <w:rFonts w:ascii="Arial" w:eastAsia="黑体" w:hAnsi="Arial"/>
      <w:szCs w:val="22"/>
    </w:rPr>
  </w:style>
  <w:style w:type="paragraph" w:customStyle="1" w:styleId="Charffffff5">
    <w:name w:val="样式 列表 Char + 居中"/>
    <w:basedOn w:val="afff7"/>
    <w:rsid w:val="00075C44"/>
    <w:pPr>
      <w:widowControl/>
      <w:snapToGrid w:val="0"/>
      <w:ind w:left="0" w:firstLineChars="0" w:firstLine="0"/>
      <w:contextualSpacing w:val="0"/>
    </w:pPr>
    <w:rPr>
      <w:rFonts w:ascii="Calibri" w:hAnsi="Calibri" w:cs="宋体"/>
      <w:szCs w:val="20"/>
    </w:rPr>
  </w:style>
  <w:style w:type="paragraph" w:customStyle="1" w:styleId="afffffffffffffffffb">
    <w:name w:val="油库表"/>
    <w:basedOn w:val="ab"/>
    <w:rsid w:val="00075C44"/>
    <w:pPr>
      <w:widowControl/>
      <w:adjustRightInd w:val="0"/>
      <w:snapToGrid/>
      <w:spacing w:beforeLines="25" w:afterLines="25"/>
      <w:jc w:val="center"/>
      <w:textAlignment w:val="baseline"/>
    </w:pPr>
    <w:rPr>
      <w:rFonts w:ascii="Calibri" w:hAnsi="Calibri"/>
      <w:spacing w:val="10"/>
      <w:kern w:val="0"/>
      <w:sz w:val="21"/>
      <w:szCs w:val="22"/>
    </w:rPr>
  </w:style>
  <w:style w:type="paragraph" w:customStyle="1" w:styleId="afffffffffffffffffc">
    <w:name w:val="作者"/>
    <w:rsid w:val="00075C44"/>
    <w:pPr>
      <w:widowControl w:val="0"/>
      <w:jc w:val="both"/>
    </w:pPr>
    <w:rPr>
      <w:rFonts w:ascii="Times New Roman" w:hAnsi="Times New Roman"/>
      <w:kern w:val="2"/>
      <w:sz w:val="21"/>
    </w:rPr>
  </w:style>
  <w:style w:type="paragraph" w:customStyle="1" w:styleId="hangju1">
    <w:name w:val="hangju1"/>
    <w:basedOn w:val="ab"/>
    <w:rsid w:val="00075C44"/>
    <w:pPr>
      <w:widowControl/>
      <w:snapToGrid/>
      <w:spacing w:beforeAutospacing="1" w:after="100" w:afterAutospacing="1" w:line="255" w:lineRule="atLeast"/>
      <w:jc w:val="left"/>
    </w:pPr>
    <w:rPr>
      <w:rFonts w:ascii="Arial Unicode MS" w:eastAsia="Arial Unicode MS" w:hAnsi="Arial Unicode MS"/>
      <w:kern w:val="0"/>
      <w:szCs w:val="22"/>
    </w:rPr>
  </w:style>
  <w:style w:type="paragraph" w:customStyle="1" w:styleId="3H3H31H32H33H311H321H34H35H36H37H38H39H310H3">
    <w:name w:val="样式 标题 3H3H31H32H33H311H321H34H35H36H37H38H39H310H3..."/>
    <w:basedOn w:val="31"/>
    <w:rsid w:val="00075C44"/>
    <w:pPr>
      <w:numPr>
        <w:ilvl w:val="0"/>
        <w:numId w:val="0"/>
      </w:numPr>
      <w:tabs>
        <w:tab w:val="left" w:pos="0"/>
        <w:tab w:val="left" w:pos="900"/>
        <w:tab w:val="left" w:pos="1080"/>
        <w:tab w:val="left" w:pos="1191"/>
      </w:tabs>
      <w:spacing w:after="0" w:line="336" w:lineRule="auto"/>
      <w:ind w:left="1191" w:firstLineChars="200" w:hanging="709"/>
    </w:pPr>
    <w:rPr>
      <w:bCs w:val="0"/>
      <w:szCs w:val="20"/>
    </w:rPr>
  </w:style>
  <w:style w:type="paragraph" w:customStyle="1" w:styleId="afffffffffffffffffd">
    <w:name w:val="奉恳之事，乞速复为荷。"/>
    <w:rsid w:val="00075C44"/>
    <w:pPr>
      <w:widowControl w:val="0"/>
      <w:jc w:val="both"/>
    </w:pPr>
    <w:rPr>
      <w:rFonts w:ascii="Times New Roman" w:hAnsi="Times New Roman"/>
      <w:kern w:val="2"/>
      <w:sz w:val="21"/>
    </w:rPr>
  </w:style>
  <w:style w:type="paragraph" w:customStyle="1" w:styleId="tdh">
    <w:name w:val="tdh"/>
    <w:basedOn w:val="ab"/>
    <w:rsid w:val="00075C44"/>
    <w:pPr>
      <w:widowControl/>
      <w:snapToGrid/>
      <w:spacing w:beforeAutospacing="1" w:after="100" w:afterAutospacing="1"/>
      <w:jc w:val="left"/>
    </w:pPr>
    <w:rPr>
      <w:rFonts w:ascii="Calibri" w:eastAsia="Arial Unicode MS" w:hAnsi="Calibri"/>
      <w:spacing w:val="30"/>
      <w:kern w:val="0"/>
      <w:sz w:val="18"/>
      <w:szCs w:val="22"/>
    </w:rPr>
  </w:style>
  <w:style w:type="paragraph" w:customStyle="1" w:styleId="024">
    <w:name w:val="样式 正文首行缩进 + 段后: 0 磅 行距: 固定值 24 磅"/>
    <w:basedOn w:val="aff3"/>
    <w:rsid w:val="00075C44"/>
    <w:pPr>
      <w:widowControl/>
      <w:spacing w:after="0" w:line="324" w:lineRule="auto"/>
      <w:ind w:firstLineChars="194" w:firstLine="194"/>
    </w:pPr>
    <w:rPr>
      <w:rFonts w:ascii="宋体" w:hAnsi="宋体"/>
      <w:spacing w:val="8"/>
      <w:kern w:val="2"/>
      <w:sz w:val="24"/>
    </w:rPr>
  </w:style>
  <w:style w:type="paragraph" w:customStyle="1" w:styleId="3f2">
    <w:name w:val="样式 标题 3 + 四号"/>
    <w:basedOn w:val="31"/>
    <w:link w:val="3Charb"/>
    <w:rsid w:val="00075C44"/>
    <w:pPr>
      <w:numPr>
        <w:ilvl w:val="0"/>
        <w:numId w:val="0"/>
      </w:numPr>
      <w:spacing w:after="120" w:line="360" w:lineRule="auto"/>
      <w:ind w:firstLineChars="200" w:firstLine="200"/>
      <w:jc w:val="both"/>
    </w:pPr>
    <w:rPr>
      <w:rFonts w:ascii="Calibri" w:hAnsi="Calibri"/>
      <w:kern w:val="0"/>
    </w:rPr>
  </w:style>
  <w:style w:type="paragraph" w:customStyle="1" w:styleId="afffffffffffffffffe">
    <w:name w:val="附录二级条标题"/>
    <w:basedOn w:val="affffffffffffffffff"/>
    <w:next w:val="afff1"/>
    <w:rsid w:val="00075C44"/>
    <w:pPr>
      <w:tabs>
        <w:tab w:val="clear" w:pos="828"/>
        <w:tab w:val="left" w:pos="360"/>
      </w:tabs>
      <w:ind w:left="360" w:hanging="360"/>
      <w:outlineLvl w:val="3"/>
    </w:pPr>
  </w:style>
  <w:style w:type="paragraph" w:customStyle="1" w:styleId="affffffffffffffffff">
    <w:name w:val="附录一级条标题"/>
    <w:basedOn w:val="affffffffffffffffff0"/>
    <w:next w:val="afff1"/>
    <w:rsid w:val="00075C44"/>
    <w:pPr>
      <w:tabs>
        <w:tab w:val="left" w:pos="828"/>
      </w:tabs>
      <w:autoSpaceDN w:val="0"/>
      <w:spacing w:beforeLines="0"/>
      <w:ind w:left="828" w:hanging="240"/>
      <w:outlineLvl w:val="2"/>
    </w:pPr>
  </w:style>
  <w:style w:type="paragraph" w:customStyle="1" w:styleId="affffffffffffffffff0">
    <w:name w:val="附录章标题"/>
    <w:next w:val="afff1"/>
    <w:rsid w:val="00075C44"/>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fffffffffff1">
    <w:name w:val="湛江沥青正文"/>
    <w:basedOn w:val="ab"/>
    <w:rsid w:val="00075C44"/>
    <w:pPr>
      <w:widowControl/>
      <w:snapToGrid/>
      <w:ind w:firstLine="480"/>
    </w:pPr>
    <w:rPr>
      <w:rFonts w:ascii="宋体" w:hAnsi="宋体"/>
      <w:szCs w:val="22"/>
    </w:rPr>
  </w:style>
  <w:style w:type="paragraph" w:customStyle="1" w:styleId="affffffffffffffffff2">
    <w:name w:val="目次、标准名称标题"/>
    <w:basedOn w:val="a2"/>
    <w:next w:val="afff1"/>
    <w:rsid w:val="00075C44"/>
    <w:pPr>
      <w:numPr>
        <w:numId w:val="0"/>
      </w:numPr>
      <w:tabs>
        <w:tab w:val="clear" w:pos="903"/>
      </w:tabs>
      <w:spacing w:line="460" w:lineRule="exact"/>
    </w:pPr>
  </w:style>
  <w:style w:type="paragraph" w:customStyle="1" w:styleId="affffffffffffffffff3">
    <w:name w:val="请勿折叠！"/>
    <w:rsid w:val="00075C44"/>
    <w:pPr>
      <w:widowControl w:val="0"/>
      <w:jc w:val="both"/>
    </w:pPr>
    <w:rPr>
      <w:rFonts w:ascii="Times New Roman" w:hAnsi="Times New Roman"/>
      <w:kern w:val="2"/>
      <w:sz w:val="21"/>
    </w:rPr>
  </w:style>
  <w:style w:type="paragraph" w:customStyle="1" w:styleId="affffffffffffffffff4">
    <w:name w:val="样式 四号 居中"/>
    <w:basedOn w:val="ab"/>
    <w:rsid w:val="00075C44"/>
    <w:pPr>
      <w:widowControl/>
      <w:snapToGrid/>
      <w:spacing w:line="240" w:lineRule="atLeast"/>
      <w:ind w:firstLine="198"/>
      <w:jc w:val="center"/>
    </w:pPr>
    <w:rPr>
      <w:rFonts w:ascii="宋体" w:hAnsi="Calibri"/>
      <w:sz w:val="21"/>
      <w:szCs w:val="22"/>
    </w:rPr>
  </w:style>
  <w:style w:type="paragraph" w:customStyle="1" w:styleId="out">
    <w:name w:val="out"/>
    <w:basedOn w:val="ab"/>
    <w:rsid w:val="00075C44"/>
    <w:pPr>
      <w:widowControl/>
      <w:pBdr>
        <w:top w:val="single" w:sz="6" w:space="0" w:color="EFEFEF"/>
        <w:left w:val="single" w:sz="6" w:space="0" w:color="EFEFEF"/>
      </w:pBdr>
      <w:shd w:val="clear" w:color="auto" w:fill="FFFFFF"/>
      <w:snapToGrid/>
      <w:spacing w:beforeAutospacing="1" w:after="100" w:afterAutospacing="1"/>
      <w:jc w:val="left"/>
    </w:pPr>
    <w:rPr>
      <w:rFonts w:ascii="Arial Unicode MS" w:eastAsia="Arial Unicode MS" w:hAnsi="Arial Unicode MS"/>
      <w:color w:val="000000"/>
      <w:kern w:val="0"/>
      <w:sz w:val="18"/>
      <w:szCs w:val="22"/>
    </w:rPr>
  </w:style>
  <w:style w:type="paragraph" w:customStyle="1" w:styleId="toprightleft">
    <w:name w:val="topright_left"/>
    <w:basedOn w:val="ab"/>
    <w:rsid w:val="00075C44"/>
    <w:pPr>
      <w:widowControl/>
      <w:pBdr>
        <w:top w:val="single" w:sz="4" w:space="0" w:color="auto"/>
        <w:right w:val="single" w:sz="4" w:space="0" w:color="auto"/>
      </w:pBdr>
      <w:snapToGrid/>
      <w:spacing w:beforeAutospacing="1" w:after="100" w:afterAutospacing="1"/>
      <w:jc w:val="left"/>
      <w:textAlignment w:val="center"/>
    </w:pPr>
    <w:rPr>
      <w:rFonts w:ascii="Arial Unicode MS" w:eastAsia="Arial Unicode MS" w:hAnsi="Arial Unicode MS"/>
      <w:kern w:val="0"/>
      <w:sz w:val="18"/>
      <w:szCs w:val="18"/>
    </w:rPr>
  </w:style>
  <w:style w:type="paragraph" w:customStyle="1" w:styleId="input">
    <w:name w:val="input"/>
    <w:basedOn w:val="ab"/>
    <w:rsid w:val="00075C44"/>
    <w:pPr>
      <w:widowControl/>
      <w:pBdr>
        <w:top w:val="single" w:sz="6" w:space="0" w:color="EFEFEF"/>
        <w:left w:val="single" w:sz="6" w:space="0" w:color="EFEFEF"/>
      </w:pBdr>
      <w:shd w:val="clear" w:color="auto" w:fill="FFFFFF"/>
      <w:snapToGrid/>
      <w:spacing w:beforeAutospacing="1" w:after="100" w:afterAutospacing="1"/>
      <w:jc w:val="left"/>
    </w:pPr>
    <w:rPr>
      <w:rFonts w:ascii="Arial Unicode MS" w:eastAsia="Arial Unicode MS" w:hAnsi="Arial Unicode MS"/>
      <w:color w:val="999999"/>
      <w:kern w:val="0"/>
      <w:sz w:val="18"/>
      <w:szCs w:val="22"/>
    </w:rPr>
  </w:style>
  <w:style w:type="paragraph" w:customStyle="1" w:styleId="affffffffffffffffff5">
    <w:name w:val="关于:"/>
    <w:rsid w:val="00075C44"/>
    <w:pPr>
      <w:widowControl w:val="0"/>
      <w:jc w:val="both"/>
    </w:pPr>
    <w:rPr>
      <w:rFonts w:ascii="Times New Roman" w:hAnsi="Times New Roman"/>
      <w:kern w:val="2"/>
      <w:sz w:val="21"/>
    </w:rPr>
  </w:style>
  <w:style w:type="paragraph" w:customStyle="1" w:styleId="noteright">
    <w:name w:val="noteright"/>
    <w:basedOn w:val="ab"/>
    <w:rsid w:val="00075C44"/>
    <w:pPr>
      <w:widowControl/>
      <w:pBdr>
        <w:right w:val="single" w:sz="4" w:space="0" w:color="auto"/>
      </w:pBdr>
      <w:snapToGrid/>
      <w:spacing w:beforeAutospacing="1" w:after="100" w:afterAutospacing="1"/>
      <w:jc w:val="left"/>
    </w:pPr>
    <w:rPr>
      <w:rFonts w:ascii="Arial Unicode MS" w:eastAsia="Arial Unicode MS" w:hAnsi="Arial Unicode MS"/>
      <w:kern w:val="0"/>
      <w:sz w:val="18"/>
      <w:szCs w:val="18"/>
    </w:rPr>
  </w:style>
  <w:style w:type="paragraph" w:customStyle="1" w:styleId="affffffffffffffffff6">
    <w:name w:val="叩请金安！"/>
    <w:rsid w:val="00075C44"/>
    <w:pPr>
      <w:widowControl w:val="0"/>
      <w:jc w:val="both"/>
    </w:pPr>
    <w:rPr>
      <w:rFonts w:ascii="Times New Roman" w:hAnsi="Times New Roman"/>
      <w:kern w:val="2"/>
      <w:sz w:val="21"/>
    </w:rPr>
  </w:style>
  <w:style w:type="paragraph" w:customStyle="1" w:styleId="noteleft">
    <w:name w:val="noteleft"/>
    <w:basedOn w:val="ab"/>
    <w:rsid w:val="00075C44"/>
    <w:pPr>
      <w:widowControl/>
      <w:pBdr>
        <w:left w:val="single" w:sz="4" w:space="0" w:color="auto"/>
      </w:pBdr>
      <w:snapToGrid/>
      <w:spacing w:beforeAutospacing="1" w:after="100" w:afterAutospacing="1"/>
      <w:jc w:val="left"/>
    </w:pPr>
    <w:rPr>
      <w:rFonts w:ascii="Arial Unicode MS" w:eastAsia="Arial Unicode MS" w:hAnsi="Arial Unicode MS"/>
      <w:kern w:val="0"/>
      <w:sz w:val="18"/>
      <w:szCs w:val="18"/>
    </w:rPr>
  </w:style>
  <w:style w:type="paragraph" w:customStyle="1" w:styleId="affffffffffffffffff7">
    <w:name w:val="列项·"/>
    <w:rsid w:val="00075C44"/>
    <w:pPr>
      <w:tabs>
        <w:tab w:val="left" w:pos="840"/>
      </w:tabs>
      <w:ind w:leftChars="200" w:left="840" w:hangingChars="200" w:hanging="420"/>
      <w:jc w:val="both"/>
    </w:pPr>
    <w:rPr>
      <w:rFonts w:ascii="宋体" w:hAnsi="Times New Roman"/>
      <w:sz w:val="21"/>
    </w:rPr>
  </w:style>
  <w:style w:type="paragraph" w:customStyle="1" w:styleId="notelefttopright">
    <w:name w:val="notelefttopright"/>
    <w:basedOn w:val="ab"/>
    <w:rsid w:val="00075C44"/>
    <w:pPr>
      <w:widowControl/>
      <w:pBdr>
        <w:top w:val="single" w:sz="4" w:space="0" w:color="auto"/>
        <w:left w:val="single" w:sz="4" w:space="0" w:color="auto"/>
        <w:right w:val="single" w:sz="4" w:space="0" w:color="auto"/>
      </w:pBdr>
      <w:snapToGrid/>
      <w:spacing w:beforeAutospacing="1" w:after="100" w:afterAutospacing="1"/>
      <w:jc w:val="left"/>
    </w:pPr>
    <w:rPr>
      <w:rFonts w:ascii="Arial Unicode MS" w:eastAsia="Arial Unicode MS" w:hAnsi="Arial Unicode MS"/>
      <w:b/>
      <w:bCs/>
      <w:kern w:val="0"/>
      <w:sz w:val="18"/>
      <w:szCs w:val="18"/>
    </w:rPr>
  </w:style>
  <w:style w:type="paragraph" w:customStyle="1" w:styleId="affffffffffffffffff8">
    <w:name w:val="文件名"/>
    <w:rsid w:val="00075C44"/>
    <w:pPr>
      <w:widowControl w:val="0"/>
      <w:jc w:val="both"/>
    </w:pPr>
    <w:rPr>
      <w:rFonts w:ascii="Times New Roman" w:hAnsi="Times New Roman"/>
      <w:kern w:val="2"/>
      <w:sz w:val="21"/>
    </w:rPr>
  </w:style>
  <w:style w:type="paragraph" w:customStyle="1" w:styleId="affffffffffffffffff9">
    <w:name w:val="音问久疏，唯愿一切康适。"/>
    <w:rsid w:val="00075C44"/>
    <w:pPr>
      <w:widowControl w:val="0"/>
      <w:jc w:val="both"/>
    </w:pPr>
    <w:rPr>
      <w:rFonts w:ascii="Times New Roman" w:hAnsi="Times New Roman"/>
      <w:kern w:val="2"/>
      <w:sz w:val="21"/>
    </w:rPr>
  </w:style>
  <w:style w:type="paragraph" w:customStyle="1" w:styleId="affffffffffffffffffa">
    <w:name w:val="样式 沥青表 + 宋体 小四"/>
    <w:basedOn w:val="afffffffff5"/>
    <w:rsid w:val="00075C44"/>
    <w:rPr>
      <w:rFonts w:ascii="宋体" w:hAnsi="宋体"/>
      <w:bCs w:val="0"/>
      <w:kern w:val="2"/>
      <w:sz w:val="24"/>
      <w:szCs w:val="20"/>
    </w:rPr>
  </w:style>
  <w:style w:type="paragraph" w:customStyle="1" w:styleId="noteleftbottom">
    <w:name w:val="noteleftbottom"/>
    <w:basedOn w:val="ab"/>
    <w:rsid w:val="00075C44"/>
    <w:pPr>
      <w:widowControl/>
      <w:pBdr>
        <w:left w:val="single" w:sz="4" w:space="0" w:color="auto"/>
        <w:bottom w:val="single" w:sz="4" w:space="0" w:color="auto"/>
      </w:pBdr>
      <w:snapToGrid/>
      <w:spacing w:beforeAutospacing="1" w:after="100" w:afterAutospacing="1"/>
      <w:jc w:val="left"/>
    </w:pPr>
    <w:rPr>
      <w:rFonts w:ascii="Arial Unicode MS" w:eastAsia="Arial Unicode MS" w:hAnsi="Arial Unicode MS"/>
      <w:kern w:val="0"/>
      <w:sz w:val="18"/>
      <w:szCs w:val="18"/>
    </w:rPr>
  </w:style>
  <w:style w:type="paragraph" w:customStyle="1" w:styleId="affffffffffffffffffb">
    <w:name w:val="匆此先复，余容后禀。"/>
    <w:rsid w:val="00075C44"/>
    <w:pPr>
      <w:widowControl w:val="0"/>
      <w:jc w:val="both"/>
    </w:pPr>
    <w:rPr>
      <w:rFonts w:ascii="Times New Roman" w:hAnsi="Times New Roman"/>
      <w:kern w:val="2"/>
      <w:sz w:val="21"/>
    </w:rPr>
  </w:style>
  <w:style w:type="paragraph" w:customStyle="1" w:styleId="menufont">
    <w:name w:val="menufont"/>
    <w:basedOn w:val="ab"/>
    <w:rsid w:val="00075C44"/>
    <w:pPr>
      <w:widowControl/>
      <w:snapToGrid/>
      <w:spacing w:beforeAutospacing="1" w:after="100" w:afterAutospacing="1"/>
      <w:jc w:val="left"/>
    </w:pPr>
    <w:rPr>
      <w:rFonts w:ascii="Calibri" w:eastAsia="Arial Unicode MS" w:hAnsi="Calibri"/>
      <w:color w:val="5B3714"/>
      <w:kern w:val="0"/>
      <w:sz w:val="18"/>
      <w:szCs w:val="18"/>
    </w:rPr>
  </w:style>
  <w:style w:type="paragraph" w:customStyle="1" w:styleId="affffffffffffffffffc">
    <w:name w:val="湛宝表格"/>
    <w:basedOn w:val="ab"/>
    <w:rsid w:val="00075C44"/>
    <w:pPr>
      <w:widowControl/>
      <w:adjustRightInd w:val="0"/>
      <w:snapToGrid/>
      <w:jc w:val="center"/>
      <w:textAlignment w:val="baseline"/>
    </w:pPr>
    <w:rPr>
      <w:rFonts w:ascii="Calibri" w:eastAsia="Times New Roman" w:hAnsi="Calibri"/>
      <w:spacing w:val="10"/>
      <w:kern w:val="0"/>
      <w:sz w:val="21"/>
      <w:szCs w:val="22"/>
    </w:rPr>
  </w:style>
  <w:style w:type="paragraph" w:customStyle="1" w:styleId="smfont">
    <w:name w:val="smfont"/>
    <w:basedOn w:val="ab"/>
    <w:rsid w:val="00075C44"/>
    <w:pPr>
      <w:widowControl/>
      <w:snapToGrid/>
      <w:spacing w:beforeAutospacing="1" w:after="100" w:afterAutospacing="1"/>
      <w:jc w:val="left"/>
    </w:pPr>
    <w:rPr>
      <w:rFonts w:ascii="Calibri" w:eastAsia="Arial Unicode MS" w:hAnsi="Calibri"/>
      <w:kern w:val="0"/>
      <w:sz w:val="18"/>
      <w:szCs w:val="18"/>
    </w:rPr>
  </w:style>
  <w:style w:type="paragraph" w:customStyle="1" w:styleId="228">
    <w:name w:val="样式 表格2 + 首行缩进:  2 字符"/>
    <w:basedOn w:val="2a"/>
    <w:rsid w:val="00075C44"/>
    <w:pPr>
      <w:widowControl/>
      <w:autoSpaceDE w:val="0"/>
      <w:autoSpaceDN w:val="0"/>
      <w:adjustRightInd w:val="0"/>
      <w:spacing w:after="0" w:line="360" w:lineRule="auto"/>
      <w:ind w:left="0" w:right="0" w:firstLineChars="200" w:firstLine="200"/>
      <w:textAlignment w:val="baseline"/>
    </w:pPr>
    <w:rPr>
      <w:rFonts w:hAnsi="Impact"/>
      <w:color w:val="auto"/>
      <w:kern w:val="24"/>
      <w:position w:val="-28"/>
      <w:szCs w:val="22"/>
    </w:rPr>
  </w:style>
  <w:style w:type="paragraph" w:customStyle="1" w:styleId="affffffffffffffffffd">
    <w:name w:val="分手多日，近况如何？"/>
    <w:rsid w:val="00075C44"/>
    <w:pPr>
      <w:widowControl w:val="0"/>
      <w:jc w:val="both"/>
    </w:pPr>
    <w:rPr>
      <w:rFonts w:ascii="Times New Roman" w:hAnsi="Times New Roman"/>
      <w:kern w:val="2"/>
      <w:sz w:val="21"/>
    </w:rPr>
  </w:style>
  <w:style w:type="paragraph" w:customStyle="1" w:styleId="affffffffffffffffffe">
    <w:name w:val="近来寒暑不常，希自珍慰。"/>
    <w:rsid w:val="00075C44"/>
    <w:pPr>
      <w:widowControl w:val="0"/>
      <w:jc w:val="both"/>
    </w:pPr>
    <w:rPr>
      <w:rFonts w:ascii="Times New Roman" w:hAnsi="Times New Roman"/>
      <w:kern w:val="2"/>
      <w:sz w:val="21"/>
    </w:rPr>
  </w:style>
  <w:style w:type="paragraph" w:customStyle="1" w:styleId="afffffffffffffffffff">
    <w:name w:val="作者、页码、日期"/>
    <w:rsid w:val="00075C44"/>
    <w:pPr>
      <w:widowControl w:val="0"/>
      <w:jc w:val="both"/>
    </w:pPr>
    <w:rPr>
      <w:rFonts w:ascii="Times New Roman" w:hAnsi="Times New Roman"/>
      <w:kern w:val="2"/>
      <w:sz w:val="21"/>
    </w:rPr>
  </w:style>
  <w:style w:type="paragraph" w:customStyle="1" w:styleId="p9blue">
    <w:name w:val="p9blue"/>
    <w:basedOn w:val="ab"/>
    <w:rsid w:val="00075C44"/>
    <w:pPr>
      <w:widowControl/>
      <w:snapToGrid/>
      <w:spacing w:beforeAutospacing="1" w:after="100" w:afterAutospacing="1" w:line="240" w:lineRule="atLeast"/>
      <w:jc w:val="left"/>
    </w:pPr>
    <w:rPr>
      <w:rFonts w:ascii="Calibri" w:eastAsia="Arial Unicode MS" w:hAnsi="Calibri"/>
      <w:color w:val="00309C"/>
      <w:kern w:val="0"/>
      <w:sz w:val="18"/>
      <w:szCs w:val="18"/>
    </w:rPr>
  </w:style>
  <w:style w:type="paragraph" w:customStyle="1" w:styleId="afffffffffffffffffff0">
    <w:name w:val="三级无标题条"/>
    <w:basedOn w:val="ab"/>
    <w:rsid w:val="00075C44"/>
    <w:pPr>
      <w:widowControl/>
      <w:snapToGrid/>
    </w:pPr>
    <w:rPr>
      <w:rFonts w:ascii="Calibri" w:hAnsi="Calibri"/>
      <w:sz w:val="21"/>
      <w:szCs w:val="22"/>
    </w:rPr>
  </w:style>
  <w:style w:type="paragraph" w:customStyle="1" w:styleId="afffffffffffffffffff1">
    <w:name w:val="久不通函，至以为念。"/>
    <w:rsid w:val="00075C44"/>
    <w:pPr>
      <w:widowControl w:val="0"/>
      <w:jc w:val="both"/>
    </w:pPr>
    <w:rPr>
      <w:rFonts w:ascii="Times New Roman" w:hAnsi="Times New Roman"/>
      <w:kern w:val="2"/>
      <w:sz w:val="21"/>
    </w:rPr>
  </w:style>
  <w:style w:type="paragraph" w:customStyle="1" w:styleId="afffffffffffffffffff2">
    <w:name w:val="刘晓腾"/>
    <w:rsid w:val="00075C44"/>
    <w:pPr>
      <w:widowControl w:val="0"/>
      <w:jc w:val="both"/>
    </w:pPr>
    <w:rPr>
      <w:rFonts w:ascii="Times New Roman" w:hAnsi="Times New Roman"/>
      <w:kern w:val="2"/>
      <w:sz w:val="21"/>
    </w:rPr>
  </w:style>
  <w:style w:type="paragraph" w:customStyle="1" w:styleId="greenfont">
    <w:name w:val="greenfont"/>
    <w:basedOn w:val="ab"/>
    <w:rsid w:val="00075C44"/>
    <w:pPr>
      <w:widowControl/>
      <w:snapToGrid/>
      <w:spacing w:beforeAutospacing="1" w:after="100" w:afterAutospacing="1"/>
      <w:jc w:val="left"/>
    </w:pPr>
    <w:rPr>
      <w:rFonts w:ascii="Calibri" w:eastAsia="Arial Unicode MS" w:hAnsi="Calibri"/>
      <w:color w:val="306761"/>
      <w:kern w:val="0"/>
      <w:sz w:val="18"/>
      <w:szCs w:val="18"/>
    </w:rPr>
  </w:style>
  <w:style w:type="paragraph" w:customStyle="1" w:styleId="2226">
    <w:name w:val="样式 样式 表格2 + 首行缩进:  2 字符 + 首行缩进:  2 字符"/>
    <w:basedOn w:val="228"/>
    <w:rsid w:val="00075C44"/>
    <w:pPr>
      <w:ind w:firstLineChars="0" w:firstLine="0"/>
    </w:pPr>
  </w:style>
  <w:style w:type="paragraph" w:customStyle="1" w:styleId="afffffffffffffffffff3">
    <w:name w:val="临书仓促，不尽欲言。"/>
    <w:rsid w:val="00075C44"/>
    <w:pPr>
      <w:widowControl w:val="0"/>
      <w:jc w:val="both"/>
    </w:pPr>
    <w:rPr>
      <w:rFonts w:ascii="Times New Roman" w:hAnsi="Times New Roman"/>
      <w:kern w:val="2"/>
      <w:sz w:val="21"/>
    </w:rPr>
  </w:style>
  <w:style w:type="paragraph" w:customStyle="1" w:styleId="afffffffffffffffffff4">
    <w:name w:val="文件名和路径"/>
    <w:rsid w:val="00075C44"/>
    <w:pPr>
      <w:widowControl w:val="0"/>
      <w:jc w:val="both"/>
    </w:pPr>
    <w:rPr>
      <w:rFonts w:ascii="Times New Roman" w:hAnsi="Times New Roman"/>
      <w:kern w:val="2"/>
      <w:sz w:val="21"/>
    </w:rPr>
  </w:style>
  <w:style w:type="paragraph" w:customStyle="1" w:styleId="over">
    <w:name w:val="over"/>
    <w:basedOn w:val="ab"/>
    <w:rsid w:val="00075C44"/>
    <w:pPr>
      <w:widowControl/>
      <w:pBdr>
        <w:top w:val="single" w:sz="6" w:space="0" w:color="EFEFEF"/>
        <w:left w:val="single" w:sz="6" w:space="0" w:color="EFEFEF"/>
      </w:pBdr>
      <w:shd w:val="clear" w:color="auto" w:fill="EFEFEF"/>
      <w:snapToGrid/>
      <w:spacing w:beforeAutospacing="1" w:after="100" w:afterAutospacing="1"/>
      <w:jc w:val="left"/>
    </w:pPr>
    <w:rPr>
      <w:rFonts w:ascii="Arial Unicode MS" w:eastAsia="Arial Unicode MS" w:hAnsi="Arial Unicode MS"/>
      <w:color w:val="000000"/>
      <w:kern w:val="0"/>
      <w:sz w:val="18"/>
      <w:szCs w:val="22"/>
    </w:rPr>
  </w:style>
  <w:style w:type="paragraph" w:customStyle="1" w:styleId="afffffffffffffffffff5">
    <w:name w:val="前上一函，谅达雅鉴，迄今未闻复音。"/>
    <w:rsid w:val="00075C44"/>
    <w:pPr>
      <w:widowControl w:val="0"/>
      <w:jc w:val="both"/>
    </w:pPr>
    <w:rPr>
      <w:rFonts w:ascii="Times New Roman" w:hAnsi="Times New Roman"/>
      <w:kern w:val="2"/>
      <w:sz w:val="21"/>
    </w:rPr>
  </w:style>
  <w:style w:type="paragraph" w:customStyle="1" w:styleId="blacktab">
    <w:name w:val="blacktab"/>
    <w:basedOn w:val="ab"/>
    <w:rsid w:val="00075C44"/>
    <w:pPr>
      <w:widowControl/>
      <w:pBdr>
        <w:top w:val="single" w:sz="6" w:space="0" w:color="000000"/>
        <w:left w:val="single" w:sz="6" w:space="0" w:color="000000"/>
        <w:bottom w:val="single" w:sz="6" w:space="0" w:color="000000"/>
        <w:right w:val="single" w:sz="6" w:space="0" w:color="000000"/>
      </w:pBdr>
      <w:snapToGrid/>
      <w:spacing w:beforeAutospacing="1" w:after="100" w:afterAutospacing="1"/>
      <w:jc w:val="left"/>
    </w:pPr>
    <w:rPr>
      <w:rFonts w:ascii="Arial Unicode MS" w:eastAsia="Arial Unicode MS" w:hAnsi="Arial Unicode MS"/>
      <w:kern w:val="0"/>
      <w:szCs w:val="24"/>
    </w:rPr>
  </w:style>
  <w:style w:type="paragraph" w:customStyle="1" w:styleId="2TimesNewRoman0">
    <w:name w:val="样式 表格2 + Times New Roman"/>
    <w:basedOn w:val="2a"/>
    <w:rsid w:val="00075C44"/>
    <w:pPr>
      <w:widowControl/>
      <w:spacing w:beforeLines="5" w:after="0" w:line="360" w:lineRule="auto"/>
      <w:ind w:left="0" w:right="0" w:firstLineChars="200" w:firstLine="200"/>
    </w:pPr>
    <w:rPr>
      <w:rFonts w:ascii="Times New Roman" w:eastAsia="Times New Roman"/>
      <w:color w:val="auto"/>
      <w:sz w:val="21"/>
      <w:szCs w:val="22"/>
      <w:lang w:val="zh-CN"/>
    </w:rPr>
  </w:style>
  <w:style w:type="paragraph" w:customStyle="1" w:styleId="subtab">
    <w:name w:val="subtab"/>
    <w:basedOn w:val="ab"/>
    <w:rsid w:val="00075C44"/>
    <w:pPr>
      <w:widowControl/>
      <w:pBdr>
        <w:top w:val="single" w:sz="6" w:space="0" w:color="635700"/>
        <w:left w:val="single" w:sz="6" w:space="0" w:color="635700"/>
        <w:bottom w:val="single" w:sz="6" w:space="0" w:color="635700"/>
        <w:right w:val="single" w:sz="6" w:space="0" w:color="635700"/>
      </w:pBdr>
      <w:snapToGrid/>
      <w:spacing w:beforeAutospacing="1" w:after="100" w:afterAutospacing="1"/>
      <w:jc w:val="left"/>
    </w:pPr>
    <w:rPr>
      <w:rFonts w:ascii="Arial Unicode MS" w:eastAsia="Arial Unicode MS" w:hAnsi="Arial Unicode MS"/>
      <w:kern w:val="0"/>
      <w:szCs w:val="24"/>
    </w:rPr>
  </w:style>
  <w:style w:type="paragraph" w:customStyle="1" w:styleId="afffffffffffffffffff6">
    <w:name w:val="表第一列"/>
    <w:basedOn w:val="aff3"/>
    <w:rsid w:val="00075C44"/>
    <w:pPr>
      <w:keepNext/>
      <w:keepLines/>
      <w:widowControl/>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kern w:val="2"/>
      <w:sz w:val="21"/>
    </w:rPr>
  </w:style>
  <w:style w:type="paragraph" w:customStyle="1" w:styleId="afffffffffffffffffff7">
    <w:name w:val="一级无标题条"/>
    <w:basedOn w:val="ab"/>
    <w:rsid w:val="00075C44"/>
    <w:pPr>
      <w:widowControl/>
      <w:snapToGrid/>
    </w:pPr>
    <w:rPr>
      <w:rFonts w:ascii="Calibri" w:hAnsi="Calibri"/>
      <w:sz w:val="21"/>
      <w:szCs w:val="22"/>
    </w:rPr>
  </w:style>
  <w:style w:type="paragraph" w:customStyle="1" w:styleId="graytab">
    <w:name w:val="graytab"/>
    <w:basedOn w:val="ab"/>
    <w:rsid w:val="00075C44"/>
    <w:pPr>
      <w:widowControl/>
      <w:pBdr>
        <w:top w:val="single" w:sz="6" w:space="0" w:color="CECFCE"/>
        <w:left w:val="single" w:sz="6" w:space="0" w:color="CECFCE"/>
        <w:bottom w:val="single" w:sz="6" w:space="0" w:color="CECFCE"/>
        <w:right w:val="single" w:sz="6" w:space="0" w:color="CECFCE"/>
      </w:pBdr>
      <w:snapToGrid/>
      <w:spacing w:beforeAutospacing="1" w:after="100" w:afterAutospacing="1"/>
      <w:jc w:val="left"/>
    </w:pPr>
    <w:rPr>
      <w:rFonts w:ascii="Arial Unicode MS" w:eastAsia="Arial Unicode MS" w:hAnsi="Arial Unicode MS"/>
      <w:kern w:val="0"/>
      <w:szCs w:val="24"/>
    </w:rPr>
  </w:style>
  <w:style w:type="paragraph" w:customStyle="1" w:styleId="afffffffffffffffffff8">
    <w:name w:val="惠书敬悉，迟复为歉。"/>
    <w:rsid w:val="00075C44"/>
    <w:pPr>
      <w:widowControl w:val="0"/>
      <w:jc w:val="both"/>
    </w:pPr>
    <w:rPr>
      <w:rFonts w:ascii="Times New Roman" w:hAnsi="Times New Roman"/>
      <w:kern w:val="2"/>
      <w:sz w:val="21"/>
    </w:rPr>
  </w:style>
  <w:style w:type="paragraph" w:customStyle="1" w:styleId="glow">
    <w:name w:val="glow"/>
    <w:basedOn w:val="ab"/>
    <w:rsid w:val="00075C44"/>
    <w:pPr>
      <w:widowControl/>
      <w:snapToGrid/>
      <w:spacing w:beforeAutospacing="1" w:after="100" w:afterAutospacing="1"/>
      <w:jc w:val="left"/>
    </w:pPr>
    <w:rPr>
      <w:rFonts w:ascii="Arial Unicode MS" w:eastAsia="Arial Unicode MS" w:hAnsi="Arial Unicode MS"/>
      <w:kern w:val="0"/>
      <w:szCs w:val="24"/>
    </w:rPr>
  </w:style>
  <w:style w:type="paragraph" w:customStyle="1" w:styleId="afffffffffffffffffff9">
    <w:name w:val="自动更正"/>
    <w:rsid w:val="00075C44"/>
    <w:pPr>
      <w:widowControl w:val="0"/>
      <w:jc w:val="both"/>
    </w:pPr>
    <w:rPr>
      <w:rFonts w:ascii="Times New Roman" w:hAnsi="Times New Roman"/>
      <w:kern w:val="2"/>
      <w:sz w:val="21"/>
    </w:rPr>
  </w:style>
  <w:style w:type="paragraph" w:customStyle="1" w:styleId="a90">
    <w:name w:val="a9"/>
    <w:basedOn w:val="ab"/>
    <w:rsid w:val="00075C44"/>
    <w:pPr>
      <w:widowControl/>
      <w:snapToGrid/>
      <w:spacing w:beforeAutospacing="1" w:after="100" w:afterAutospacing="1"/>
      <w:jc w:val="left"/>
    </w:pPr>
    <w:rPr>
      <w:rFonts w:ascii="宋体" w:hAnsi="宋体" w:hint="eastAsia"/>
      <w:kern w:val="0"/>
      <w:sz w:val="18"/>
      <w:szCs w:val="18"/>
    </w:rPr>
  </w:style>
  <w:style w:type="paragraph" w:customStyle="1" w:styleId="td">
    <w:name w:val="td"/>
    <w:basedOn w:val="ab"/>
    <w:rsid w:val="00075C44"/>
    <w:pPr>
      <w:widowControl/>
      <w:snapToGrid/>
      <w:spacing w:beforeAutospacing="1" w:after="100" w:afterAutospacing="1"/>
      <w:jc w:val="left"/>
    </w:pPr>
    <w:rPr>
      <w:rFonts w:ascii="Calibri" w:eastAsia="Arial Unicode MS" w:hAnsi="Calibri"/>
      <w:kern w:val="0"/>
      <w:sz w:val="18"/>
      <w:szCs w:val="22"/>
    </w:rPr>
  </w:style>
  <w:style w:type="paragraph" w:customStyle="1" w:styleId="tnone">
    <w:name w:val="tnone"/>
    <w:basedOn w:val="ab"/>
    <w:rsid w:val="00075C44"/>
    <w:pPr>
      <w:widowControl/>
      <w:snapToGrid/>
      <w:spacing w:beforeAutospacing="1" w:after="100" w:afterAutospacing="1"/>
      <w:jc w:val="left"/>
    </w:pPr>
    <w:rPr>
      <w:rFonts w:ascii="Arial Unicode MS" w:eastAsia="Arial Unicode MS" w:hAnsi="Arial Unicode MS"/>
      <w:kern w:val="0"/>
      <w:szCs w:val="22"/>
    </w:rPr>
  </w:style>
  <w:style w:type="paragraph" w:customStyle="1" w:styleId="afffffffffffffffffffa">
    <w:name w:val="先生/女士："/>
    <w:rsid w:val="00075C44"/>
    <w:pPr>
      <w:widowControl w:val="0"/>
      <w:jc w:val="both"/>
    </w:pPr>
    <w:rPr>
      <w:rFonts w:ascii="Times New Roman" w:hAnsi="Times New Roman"/>
      <w:kern w:val="2"/>
      <w:sz w:val="21"/>
    </w:rPr>
  </w:style>
  <w:style w:type="paragraph" w:customStyle="1" w:styleId="inputaa">
    <w:name w:val="inputaa"/>
    <w:basedOn w:val="ab"/>
    <w:rsid w:val="00075C44"/>
    <w:pPr>
      <w:widowControl/>
      <w:pBdr>
        <w:top w:val="threeDEmboss" w:sz="6" w:space="0" w:color="FFFFFF"/>
        <w:left w:val="threeDEmboss" w:sz="6" w:space="0" w:color="FFFFFF"/>
        <w:bottom w:val="threeDEmboss" w:sz="6" w:space="0" w:color="auto"/>
        <w:right w:val="threeDEmboss" w:sz="6" w:space="0" w:color="auto"/>
      </w:pBdr>
      <w:shd w:val="clear" w:color="auto" w:fill="CCCCCC"/>
      <w:snapToGrid/>
      <w:spacing w:beforeAutospacing="1" w:after="100" w:afterAutospacing="1"/>
      <w:jc w:val="left"/>
    </w:pPr>
    <w:rPr>
      <w:rFonts w:ascii="Calibri" w:eastAsia="Arial Unicode MS" w:hAnsi="Calibri"/>
      <w:kern w:val="0"/>
      <w:sz w:val="18"/>
      <w:szCs w:val="22"/>
    </w:rPr>
  </w:style>
  <w:style w:type="paragraph" w:customStyle="1" w:styleId="afffffffffffffffffffb">
    <w:name w:val="附录三级条标题"/>
    <w:basedOn w:val="afffffffffffffffffe"/>
    <w:next w:val="afff1"/>
    <w:rsid w:val="00075C44"/>
    <w:pPr>
      <w:tabs>
        <w:tab w:val="clear" w:pos="360"/>
        <w:tab w:val="left" w:pos="1068"/>
      </w:tabs>
      <w:ind w:left="1068"/>
      <w:outlineLvl w:val="4"/>
    </w:pPr>
  </w:style>
  <w:style w:type="paragraph" w:customStyle="1" w:styleId="afffffffffffffffffffc">
    <w:name w:val="上次保存者"/>
    <w:rsid w:val="00075C44"/>
    <w:pPr>
      <w:widowControl w:val="0"/>
      <w:jc w:val="both"/>
    </w:pPr>
    <w:rPr>
      <w:rFonts w:ascii="Times New Roman" w:hAnsi="Times New Roman"/>
      <w:kern w:val="2"/>
      <w:sz w:val="21"/>
    </w:rPr>
  </w:style>
  <w:style w:type="paragraph" w:customStyle="1" w:styleId="afffffffffffffffffffd">
    <w:name w:val="注×："/>
    <w:rsid w:val="00075C44"/>
    <w:pPr>
      <w:widowControl w:val="0"/>
      <w:tabs>
        <w:tab w:val="left" w:pos="630"/>
        <w:tab w:val="left" w:pos="840"/>
      </w:tabs>
      <w:autoSpaceDE w:val="0"/>
      <w:autoSpaceDN w:val="0"/>
      <w:ind w:left="840" w:hanging="840"/>
      <w:jc w:val="both"/>
    </w:pPr>
    <w:rPr>
      <w:rFonts w:ascii="宋体" w:hAnsi="Times New Roman"/>
      <w:sz w:val="18"/>
    </w:rPr>
  </w:style>
  <w:style w:type="paragraph" w:customStyle="1" w:styleId="afffffffffffffffffffe">
    <w:name w:val="湛江沥青表"/>
    <w:basedOn w:val="ab"/>
    <w:rsid w:val="00075C44"/>
    <w:pPr>
      <w:widowControl/>
      <w:autoSpaceDE w:val="0"/>
      <w:autoSpaceDN w:val="0"/>
      <w:snapToGrid/>
      <w:spacing w:line="0" w:lineRule="atLeast"/>
      <w:ind w:left="102" w:hanging="102"/>
      <w:jc w:val="center"/>
    </w:pPr>
    <w:rPr>
      <w:rFonts w:ascii="Calibri" w:hAnsi="Calibri"/>
      <w:color w:val="FF0000"/>
      <w:sz w:val="21"/>
      <w:szCs w:val="22"/>
    </w:rPr>
  </w:style>
  <w:style w:type="paragraph" w:customStyle="1" w:styleId="affffffffffffffffffff">
    <w:name w:val="广西表"/>
    <w:basedOn w:val="affffff8"/>
    <w:rsid w:val="00075C44"/>
    <w:pPr>
      <w:widowControl/>
      <w:tabs>
        <w:tab w:val="left" w:pos="900"/>
      </w:tabs>
      <w:spacing w:line="240" w:lineRule="auto"/>
      <w:ind w:firstLineChars="0" w:firstLine="0"/>
      <w:jc w:val="center"/>
    </w:pPr>
    <w:rPr>
      <w:rFonts w:ascii="宋体"/>
      <w:bCs w:val="0"/>
      <w:sz w:val="21"/>
      <w:szCs w:val="20"/>
      <w:u w:color="000000"/>
      <w:lang w:val="sq-AL"/>
    </w:rPr>
  </w:style>
  <w:style w:type="paragraph" w:customStyle="1" w:styleId="affffffffffffffffffff0">
    <w:name w:val="机密、页码、日期"/>
    <w:rsid w:val="00075C44"/>
    <w:pPr>
      <w:widowControl w:val="0"/>
      <w:jc w:val="both"/>
    </w:pPr>
    <w:rPr>
      <w:rFonts w:ascii="Times New Roman" w:hAnsi="Times New Roman"/>
      <w:kern w:val="2"/>
      <w:sz w:val="21"/>
    </w:rPr>
  </w:style>
  <w:style w:type="paragraph" w:customStyle="1" w:styleId="affffffffffffffffffff1">
    <w:name w:val="标准书脚_偶数页"/>
    <w:rsid w:val="00075C44"/>
    <w:pPr>
      <w:spacing w:before="120"/>
    </w:pPr>
    <w:rPr>
      <w:rFonts w:ascii="Times New Roman" w:hAnsi="Times New Roman"/>
      <w:sz w:val="18"/>
    </w:rPr>
  </w:style>
  <w:style w:type="paragraph" w:customStyle="1" w:styleId="affffffffffffffffffff2">
    <w:name w:val="尊意如何，请即示知。"/>
    <w:rsid w:val="00075C44"/>
    <w:pPr>
      <w:widowControl w:val="0"/>
      <w:jc w:val="both"/>
    </w:pPr>
    <w:rPr>
      <w:rFonts w:ascii="Times New Roman" w:hAnsi="Times New Roman"/>
      <w:kern w:val="2"/>
      <w:sz w:val="21"/>
    </w:rPr>
  </w:style>
  <w:style w:type="paragraph" w:customStyle="1" w:styleId="--">
    <w:name w:val="- 页码 -"/>
    <w:rsid w:val="00075C44"/>
    <w:pPr>
      <w:widowControl w:val="0"/>
      <w:jc w:val="both"/>
    </w:pPr>
    <w:rPr>
      <w:rFonts w:ascii="Times New Roman" w:hAnsi="Times New Roman"/>
      <w:kern w:val="2"/>
      <w:sz w:val="21"/>
    </w:rPr>
  </w:style>
  <w:style w:type="paragraph" w:customStyle="1" w:styleId="362">
    <w:name w:val="样式 表题注 + 五号 左 段前: 3.6 磅2"/>
    <w:basedOn w:val="ab"/>
    <w:rsid w:val="00075C44"/>
    <w:pPr>
      <w:keepNext/>
      <w:widowControl/>
      <w:snapToGrid/>
      <w:spacing w:after="160" w:line="0" w:lineRule="atLeast"/>
      <w:jc w:val="center"/>
    </w:pPr>
    <w:rPr>
      <w:rFonts w:ascii="宋体" w:hAnsi="宋体"/>
      <w:b/>
      <w:color w:val="000000"/>
      <w:szCs w:val="22"/>
    </w:rPr>
  </w:style>
  <w:style w:type="paragraph" w:customStyle="1" w:styleId="affffffffffffffffffff3">
    <w:name w:val="创建日期"/>
    <w:rsid w:val="00075C44"/>
    <w:pPr>
      <w:widowControl w:val="0"/>
      <w:jc w:val="both"/>
    </w:pPr>
    <w:rPr>
      <w:rFonts w:ascii="Times New Roman" w:hAnsi="Times New Roman"/>
      <w:kern w:val="2"/>
      <w:sz w:val="21"/>
    </w:rPr>
  </w:style>
  <w:style w:type="paragraph" w:customStyle="1" w:styleId="pad">
    <w:name w:val="pad"/>
    <w:basedOn w:val="ab"/>
    <w:rsid w:val="00075C44"/>
    <w:pPr>
      <w:widowControl/>
      <w:snapToGrid/>
      <w:spacing w:beforeAutospacing="1" w:after="100" w:afterAutospacing="1"/>
      <w:jc w:val="left"/>
    </w:pPr>
    <w:rPr>
      <w:rFonts w:ascii="Arial Unicode MS" w:eastAsia="Arial Unicode MS" w:hAnsi="Arial Unicode MS"/>
      <w:kern w:val="0"/>
      <w:szCs w:val="22"/>
    </w:rPr>
  </w:style>
  <w:style w:type="paragraph" w:customStyle="1" w:styleId="affffffffffffffffffff4">
    <w:name w:val="上次打印时间"/>
    <w:rsid w:val="00075C44"/>
    <w:pPr>
      <w:widowControl w:val="0"/>
      <w:jc w:val="both"/>
    </w:pPr>
    <w:rPr>
      <w:rFonts w:ascii="Times New Roman" w:hAnsi="Times New Roman"/>
      <w:kern w:val="2"/>
      <w:sz w:val="21"/>
    </w:rPr>
  </w:style>
  <w:style w:type="paragraph" w:customStyle="1" w:styleId="para-1">
    <w:name w:val="para-1"/>
    <w:basedOn w:val="ab"/>
    <w:rsid w:val="00075C44"/>
    <w:pPr>
      <w:widowControl/>
      <w:snapToGrid/>
      <w:spacing w:after="240"/>
      <w:jc w:val="left"/>
    </w:pPr>
    <w:rPr>
      <w:rFonts w:ascii="Calibri" w:hAnsi="Calibri"/>
      <w:kern w:val="0"/>
      <w:szCs w:val="22"/>
      <w:lang w:eastAsia="en-US"/>
    </w:rPr>
  </w:style>
  <w:style w:type="paragraph" w:customStyle="1" w:styleId="affffffffffffffffffff5">
    <w:name w:val="列项——"/>
    <w:rsid w:val="00075C44"/>
    <w:pPr>
      <w:widowControl w:val="0"/>
      <w:tabs>
        <w:tab w:val="left" w:pos="854"/>
      </w:tabs>
      <w:ind w:leftChars="200" w:left="840" w:hangingChars="200" w:hanging="420"/>
      <w:jc w:val="both"/>
    </w:pPr>
    <w:rPr>
      <w:rFonts w:ascii="宋体" w:hAnsi="Times New Roman"/>
      <w:sz w:val="21"/>
    </w:rPr>
  </w:style>
  <w:style w:type="paragraph" w:customStyle="1" w:styleId="qqq">
    <w:name w:val="样式qqq"/>
    <w:basedOn w:val="ab"/>
    <w:rsid w:val="00075C44"/>
    <w:pPr>
      <w:widowControl/>
      <w:snapToGrid/>
    </w:pPr>
    <w:rPr>
      <w:rFonts w:ascii="Calibri" w:hAnsi="Calibri"/>
      <w:sz w:val="21"/>
      <w:szCs w:val="22"/>
    </w:rPr>
  </w:style>
  <w:style w:type="paragraph" w:customStyle="1" w:styleId="2H211SeHeadwsa21111112b22">
    <w:name w:val="样式 标题 2H2标题1.1节SeHead wsa2标题 1.1节标题 1.11.1标题2b2标题2 + 首..."/>
    <w:basedOn w:val="22"/>
    <w:rsid w:val="00075C44"/>
    <w:pPr>
      <w:numPr>
        <w:ilvl w:val="0"/>
        <w:numId w:val="0"/>
      </w:numPr>
      <w:spacing w:before="120" w:afterLines="50"/>
      <w:ind w:firstLineChars="200" w:firstLine="200"/>
    </w:pPr>
    <w:rPr>
      <w:rFonts w:eastAsia="黑体" w:cs="宋体"/>
      <w:b w:val="0"/>
      <w:bCs w:val="0"/>
      <w:sz w:val="30"/>
      <w:szCs w:val="20"/>
    </w:rPr>
  </w:style>
  <w:style w:type="paragraph" w:customStyle="1" w:styleId="XY">
    <w:name w:val="第 X 页 共 Y 页"/>
    <w:rsid w:val="00075C44"/>
    <w:pPr>
      <w:widowControl w:val="0"/>
      <w:jc w:val="both"/>
    </w:pPr>
    <w:rPr>
      <w:rFonts w:ascii="Times New Roman" w:hAnsi="Times New Roman"/>
      <w:kern w:val="2"/>
      <w:sz w:val="21"/>
    </w:rPr>
  </w:style>
  <w:style w:type="paragraph" w:customStyle="1" w:styleId="022">
    <w:name w:val="标题02"/>
    <w:basedOn w:val="ab"/>
    <w:rsid w:val="00075C44"/>
    <w:pPr>
      <w:widowControl/>
      <w:snapToGrid/>
      <w:outlineLvl w:val="1"/>
    </w:pPr>
    <w:rPr>
      <w:rFonts w:ascii="Calibri" w:hAnsi="Calibri"/>
      <w:b/>
      <w:sz w:val="28"/>
      <w:szCs w:val="22"/>
    </w:rPr>
  </w:style>
  <w:style w:type="paragraph" w:customStyle="1" w:styleId="affffffffffffffffffff6">
    <w:name w:val="横页眉"/>
    <w:basedOn w:val="ab"/>
    <w:next w:val="af6"/>
    <w:rsid w:val="00075C44"/>
    <w:pPr>
      <w:widowControl/>
      <w:pBdr>
        <w:bottom w:val="double" w:sz="6" w:space="1" w:color="auto"/>
      </w:pBdr>
      <w:tabs>
        <w:tab w:val="center" w:pos="6623"/>
        <w:tab w:val="right" w:pos="13245"/>
      </w:tabs>
      <w:adjustRightInd w:val="0"/>
      <w:snapToGrid/>
      <w:spacing w:line="324" w:lineRule="auto"/>
      <w:ind w:firstLine="510"/>
      <w:textAlignment w:val="baseline"/>
    </w:pPr>
    <w:rPr>
      <w:rFonts w:ascii="Calibri" w:hAnsi="Calibri"/>
      <w:kern w:val="0"/>
      <w:szCs w:val="22"/>
    </w:rPr>
  </w:style>
  <w:style w:type="paragraph" w:customStyle="1" w:styleId="3ff0">
    <w:name w:val="表标题3"/>
    <w:basedOn w:val="ab"/>
    <w:rsid w:val="00075C44"/>
    <w:pPr>
      <w:keepNext/>
      <w:widowControl/>
      <w:adjustRightInd w:val="0"/>
      <w:snapToGrid/>
      <w:spacing w:after="60" w:line="397" w:lineRule="atLeast"/>
      <w:jc w:val="center"/>
      <w:textAlignment w:val="baseline"/>
    </w:pPr>
    <w:rPr>
      <w:rFonts w:ascii="Calibri" w:hAnsi="Calibri"/>
      <w:b/>
      <w:kern w:val="0"/>
      <w:szCs w:val="22"/>
    </w:rPr>
  </w:style>
  <w:style w:type="paragraph" w:customStyle="1" w:styleId="affffffffffffffffffff7">
    <w:name w:val="答复:"/>
    <w:rsid w:val="00075C44"/>
    <w:pPr>
      <w:widowControl w:val="0"/>
      <w:jc w:val="both"/>
    </w:pPr>
    <w:rPr>
      <w:rFonts w:ascii="Times New Roman" w:hAnsi="Times New Roman"/>
      <w:kern w:val="2"/>
      <w:sz w:val="21"/>
    </w:rPr>
  </w:style>
  <w:style w:type="paragraph" w:customStyle="1" w:styleId="tout">
    <w:name w:val="tout"/>
    <w:basedOn w:val="ab"/>
    <w:rsid w:val="00075C44"/>
    <w:pPr>
      <w:widowControl/>
      <w:shd w:val="clear" w:color="auto" w:fill="FFFFFF"/>
      <w:snapToGrid/>
      <w:spacing w:beforeAutospacing="1" w:after="100" w:afterAutospacing="1"/>
      <w:jc w:val="left"/>
    </w:pPr>
    <w:rPr>
      <w:rFonts w:ascii="Arial Unicode MS" w:eastAsia="Arial Unicode MS" w:hAnsi="Arial Unicode MS"/>
      <w:kern w:val="0"/>
      <w:szCs w:val="22"/>
    </w:rPr>
  </w:style>
  <w:style w:type="paragraph" w:customStyle="1" w:styleId="CharCharChar11">
    <w:name w:val="Char Char Char11"/>
    <w:basedOn w:val="ab"/>
    <w:rsid w:val="00075C44"/>
    <w:pPr>
      <w:keepNext/>
      <w:widowControl/>
      <w:tabs>
        <w:tab w:val="left" w:pos="425"/>
      </w:tabs>
      <w:autoSpaceDE w:val="0"/>
      <w:autoSpaceDN w:val="0"/>
      <w:adjustRightInd w:val="0"/>
      <w:snapToGrid/>
      <w:spacing w:after="80"/>
      <w:ind w:hanging="425"/>
    </w:pPr>
    <w:rPr>
      <w:rFonts w:ascii="Arial" w:hAnsi="Arial" w:cs="Arial"/>
      <w:sz w:val="20"/>
      <w:szCs w:val="22"/>
    </w:rPr>
  </w:style>
  <w:style w:type="paragraph" w:customStyle="1" w:styleId="tover">
    <w:name w:val="tover"/>
    <w:basedOn w:val="ab"/>
    <w:rsid w:val="00075C44"/>
    <w:pPr>
      <w:widowControl/>
      <w:shd w:val="clear" w:color="auto" w:fill="EFEFEF"/>
      <w:snapToGrid/>
      <w:spacing w:beforeAutospacing="1" w:after="100" w:afterAutospacing="1"/>
      <w:jc w:val="left"/>
    </w:pPr>
    <w:rPr>
      <w:rFonts w:ascii="Arial Unicode MS" w:eastAsia="Arial Unicode MS" w:hAnsi="Arial Unicode MS"/>
      <w:kern w:val="0"/>
      <w:szCs w:val="22"/>
    </w:rPr>
  </w:style>
  <w:style w:type="paragraph" w:customStyle="1" w:styleId="2152793030">
    <w:name w:val="2152793030"/>
    <w:basedOn w:val="ab"/>
    <w:rsid w:val="00075C44"/>
    <w:pPr>
      <w:widowControl/>
      <w:adjustRightInd w:val="0"/>
      <w:snapToGrid/>
      <w:spacing w:line="420" w:lineRule="atLeast"/>
      <w:ind w:firstLine="601"/>
      <w:jc w:val="left"/>
      <w:textAlignment w:val="baseline"/>
    </w:pPr>
    <w:rPr>
      <w:rFonts w:ascii="宋体" w:hAnsi="Calibri"/>
      <w:spacing w:val="20"/>
      <w:kern w:val="0"/>
      <w:szCs w:val="22"/>
    </w:rPr>
  </w:style>
  <w:style w:type="paragraph" w:customStyle="1" w:styleId="2fff4">
    <w:name w:val="...... 2"/>
    <w:basedOn w:val="Default"/>
    <w:next w:val="Default"/>
    <w:rsid w:val="00075C44"/>
    <w:rPr>
      <w:rFonts w:ascii="Sim Sun" w:eastAsia="Sim Sun"/>
      <w:color w:val="auto"/>
      <w:sz w:val="20"/>
      <w:szCs w:val="20"/>
    </w:rPr>
  </w:style>
  <w:style w:type="paragraph" w:customStyle="1" w:styleId="affffffffffffffffffff8">
    <w:name w:val="纸短情长，再祈珍重！"/>
    <w:rsid w:val="00075C44"/>
    <w:pPr>
      <w:widowControl w:val="0"/>
      <w:jc w:val="both"/>
    </w:pPr>
    <w:rPr>
      <w:rFonts w:ascii="Times New Roman" w:hAnsi="Times New Roman"/>
      <w:kern w:val="2"/>
      <w:sz w:val="21"/>
    </w:rPr>
  </w:style>
  <w:style w:type="paragraph" w:customStyle="1" w:styleId="Char81">
    <w:name w:val="Char81"/>
    <w:basedOn w:val="ab"/>
    <w:rsid w:val="00075C44"/>
    <w:pPr>
      <w:widowControl/>
      <w:snapToGrid/>
    </w:pPr>
    <w:rPr>
      <w:rFonts w:ascii="Tahoma" w:hAnsi="Tahoma"/>
      <w:szCs w:val="22"/>
    </w:rPr>
  </w:style>
  <w:style w:type="paragraph" w:customStyle="1" w:styleId="affffffffffffffffffff9">
    <w:name w:val="标准书眉_偶数页"/>
    <w:basedOn w:val="ab"/>
    <w:next w:val="ab"/>
    <w:rsid w:val="00075C44"/>
    <w:pPr>
      <w:widowControl/>
      <w:tabs>
        <w:tab w:val="center" w:pos="4154"/>
        <w:tab w:val="right" w:pos="8306"/>
      </w:tabs>
      <w:snapToGrid/>
      <w:spacing w:after="120"/>
      <w:jc w:val="left"/>
    </w:pPr>
    <w:rPr>
      <w:rFonts w:ascii="Calibri" w:hAnsi="Calibri"/>
      <w:kern w:val="0"/>
      <w:sz w:val="21"/>
      <w:szCs w:val="22"/>
    </w:rPr>
  </w:style>
  <w:style w:type="paragraph" w:customStyle="1" w:styleId="affffffffffffffffffffa">
    <w:name w:val="主题:"/>
    <w:rsid w:val="00075C44"/>
    <w:pPr>
      <w:widowControl w:val="0"/>
      <w:jc w:val="both"/>
    </w:pPr>
    <w:rPr>
      <w:rFonts w:ascii="Times New Roman" w:hAnsi="Times New Roman"/>
      <w:kern w:val="2"/>
      <w:sz w:val="21"/>
    </w:rPr>
  </w:style>
  <w:style w:type="paragraph" w:customStyle="1" w:styleId="2fff5">
    <w:name w:val="样式 报告书正文 + 首行缩进:  2 字符"/>
    <w:basedOn w:val="ab"/>
    <w:rsid w:val="00075C44"/>
    <w:pPr>
      <w:widowControl/>
      <w:snapToGrid/>
      <w:ind w:firstLine="504"/>
    </w:pPr>
    <w:rPr>
      <w:rFonts w:ascii="宋体" w:hAnsi="宋体"/>
      <w:color w:val="000000"/>
      <w:spacing w:val="6"/>
      <w:szCs w:val="22"/>
    </w:rPr>
  </w:style>
  <w:style w:type="paragraph" w:customStyle="1" w:styleId="CharCharffa">
    <w:name w:val="报告样式 Char Char"/>
    <w:basedOn w:val="ab"/>
    <w:next w:val="afffff5"/>
    <w:rsid w:val="00075C44"/>
    <w:pPr>
      <w:widowControl/>
      <w:snapToGrid/>
    </w:pPr>
    <w:rPr>
      <w:rFonts w:ascii="Calibri" w:hAnsi="Calibri"/>
      <w:szCs w:val="22"/>
    </w:rPr>
  </w:style>
  <w:style w:type="paragraph" w:customStyle="1" w:styleId="affffffffffffffffffffb">
    <w:name w:val="知尊恙复发，心甚念之。"/>
    <w:rsid w:val="00075C44"/>
    <w:pPr>
      <w:widowControl w:val="0"/>
      <w:jc w:val="both"/>
    </w:pPr>
    <w:rPr>
      <w:rFonts w:ascii="Times New Roman" w:hAnsi="Times New Roman"/>
      <w:kern w:val="2"/>
      <w:sz w:val="21"/>
    </w:rPr>
  </w:style>
  <w:style w:type="paragraph" w:customStyle="1" w:styleId="affffffffffffffffffffc">
    <w:name w:val="麦志勤标题一"/>
    <w:basedOn w:val="10"/>
    <w:rsid w:val="00075C44"/>
    <w:pPr>
      <w:numPr>
        <w:numId w:val="0"/>
      </w:numPr>
      <w:adjustRightInd w:val="0"/>
      <w:snapToGrid w:val="0"/>
      <w:spacing w:after="0" w:line="300" w:lineRule="auto"/>
      <w:ind w:firstLineChars="200" w:firstLine="200"/>
      <w:jc w:val="both"/>
    </w:pPr>
    <w:rPr>
      <w:rFonts w:ascii="黑体" w:eastAsia="黑体" w:hAnsi="Arial" w:cs="Arial"/>
      <w:bCs w:val="0"/>
      <w:color w:val="000000"/>
      <w:kern w:val="0"/>
      <w:sz w:val="44"/>
    </w:rPr>
  </w:style>
  <w:style w:type="paragraph" w:customStyle="1" w:styleId="affffffffffffffffffffd">
    <w:name w:val="亲启"/>
    <w:rsid w:val="00075C44"/>
    <w:pPr>
      <w:widowControl w:val="0"/>
      <w:jc w:val="both"/>
    </w:pPr>
    <w:rPr>
      <w:rFonts w:ascii="Times New Roman" w:hAnsi="Times New Roman"/>
      <w:kern w:val="2"/>
      <w:sz w:val="21"/>
    </w:rPr>
  </w:style>
  <w:style w:type="paragraph" w:customStyle="1" w:styleId="affffffffffffffffffffe">
    <w:name w:val="麦志勤标题二"/>
    <w:basedOn w:val="22"/>
    <w:rsid w:val="00075C44"/>
    <w:pPr>
      <w:numPr>
        <w:ilvl w:val="0"/>
        <w:numId w:val="0"/>
      </w:numPr>
      <w:adjustRightInd w:val="0"/>
      <w:snapToGrid w:val="0"/>
      <w:spacing w:beforeLines="150" w:afterLines="50" w:line="300" w:lineRule="auto"/>
      <w:ind w:firstLineChars="200" w:firstLine="200"/>
    </w:pPr>
    <w:rPr>
      <w:rFonts w:ascii="黑体" w:eastAsia="黑体"/>
      <w:b w:val="0"/>
      <w:bCs w:val="0"/>
      <w:sz w:val="36"/>
    </w:rPr>
  </w:style>
  <w:style w:type="paragraph" w:customStyle="1" w:styleId="afffffffffffffffffffff">
    <w:name w:val="奉读大示，心折殊深。"/>
    <w:rsid w:val="00075C44"/>
    <w:pPr>
      <w:widowControl w:val="0"/>
      <w:jc w:val="both"/>
    </w:pPr>
    <w:rPr>
      <w:rFonts w:ascii="Times New Roman" w:hAnsi="Times New Roman"/>
      <w:kern w:val="2"/>
      <w:sz w:val="21"/>
    </w:rPr>
  </w:style>
  <w:style w:type="paragraph" w:customStyle="1" w:styleId="afffffffffffffffffffff0">
    <w:name w:val="麦志勤标题三"/>
    <w:basedOn w:val="31"/>
    <w:rsid w:val="00075C44"/>
    <w:pPr>
      <w:keepNext w:val="0"/>
      <w:keepLines w:val="0"/>
      <w:numPr>
        <w:ilvl w:val="0"/>
        <w:numId w:val="0"/>
      </w:numPr>
      <w:adjustRightInd w:val="0"/>
      <w:snapToGrid w:val="0"/>
      <w:spacing w:beforeLines="100" w:after="0" w:line="300" w:lineRule="auto"/>
      <w:ind w:firstLineChars="200" w:firstLine="200"/>
      <w:jc w:val="both"/>
    </w:pPr>
    <w:rPr>
      <w:rFonts w:ascii="黑体" w:eastAsia="黑体" w:hAnsi="宋体"/>
      <w:b w:val="0"/>
      <w:sz w:val="32"/>
    </w:rPr>
  </w:style>
  <w:style w:type="paragraph" w:customStyle="1" w:styleId="afffffffffffffffffffff1">
    <w:name w:val="湛宝标题"/>
    <w:basedOn w:val="af9"/>
    <w:rsid w:val="00075C44"/>
    <w:pPr>
      <w:adjustRightInd/>
      <w:snapToGrid/>
      <w:ind w:firstLineChars="200" w:firstLine="200"/>
    </w:pPr>
    <w:rPr>
      <w:rFonts w:ascii="Arial" w:eastAsia="黑体" w:hAnsi="Arial"/>
      <w:b w:val="0"/>
      <w:szCs w:val="22"/>
    </w:rPr>
  </w:style>
  <w:style w:type="paragraph" w:customStyle="1" w:styleId="afffffffffffffffffffff2">
    <w:name w:val="麦志勤标题五"/>
    <w:basedOn w:val="aff2"/>
    <w:rsid w:val="00075C44"/>
    <w:pPr>
      <w:widowControl/>
      <w:adjustRightInd w:val="0"/>
      <w:snapToGrid w:val="0"/>
      <w:spacing w:beforeLines="100" w:line="300" w:lineRule="auto"/>
      <w:ind w:leftChars="0" w:left="0" w:firstLineChars="200" w:firstLine="200"/>
      <w:outlineLvl w:val="0"/>
    </w:pPr>
    <w:rPr>
      <w:rFonts w:ascii="黑体" w:eastAsia="黑体" w:hAnsi="Calibri"/>
      <w:color w:val="auto"/>
      <w:sz w:val="28"/>
    </w:rPr>
  </w:style>
  <w:style w:type="paragraph" w:customStyle="1" w:styleId="textfield">
    <w:name w:val="textfield"/>
    <w:basedOn w:val="ab"/>
    <w:rsid w:val="00075C44"/>
    <w:pPr>
      <w:widowControl/>
      <w:pBdr>
        <w:top w:val="single" w:sz="6" w:space="0" w:color="000000"/>
        <w:left w:val="single" w:sz="6" w:space="0" w:color="000000"/>
        <w:bottom w:val="single" w:sz="6" w:space="0" w:color="000000"/>
        <w:right w:val="single" w:sz="6" w:space="0" w:color="000000"/>
      </w:pBdr>
      <w:shd w:val="clear" w:color="auto" w:fill="FFFFFF"/>
      <w:snapToGrid/>
      <w:spacing w:beforeAutospacing="1" w:after="100" w:afterAutospacing="1"/>
      <w:jc w:val="left"/>
    </w:pPr>
    <w:rPr>
      <w:rFonts w:ascii="Calibri" w:eastAsia="Arial Unicode MS" w:hAnsi="Calibri"/>
      <w:color w:val="00152B"/>
      <w:kern w:val="0"/>
      <w:sz w:val="18"/>
      <w:szCs w:val="22"/>
    </w:rPr>
  </w:style>
  <w:style w:type="paragraph" w:customStyle="1" w:styleId="afffffffffffffffffffff3">
    <w:name w:val="附录标识"/>
    <w:basedOn w:val="a2"/>
    <w:rsid w:val="00075C44"/>
    <w:pPr>
      <w:numPr>
        <w:numId w:val="0"/>
      </w:numPr>
      <w:tabs>
        <w:tab w:val="left" w:pos="6405"/>
      </w:tabs>
      <w:spacing w:after="200"/>
    </w:pPr>
    <w:rPr>
      <w:sz w:val="21"/>
    </w:rPr>
  </w:style>
  <w:style w:type="paragraph" w:customStyle="1" w:styleId="cs10additiveDefaultPa">
    <w:name w:val="cs10 additive Default Pa"/>
    <w:rsid w:val="00075C44"/>
    <w:pPr>
      <w:widowControl w:val="0"/>
      <w:autoSpaceDE w:val="0"/>
      <w:autoSpaceDN w:val="0"/>
      <w:adjustRightInd w:val="0"/>
    </w:pPr>
    <w:rPr>
      <w:rFonts w:ascii="Times New Roman" w:hAnsi="Times New Roman"/>
    </w:rPr>
  </w:style>
  <w:style w:type="paragraph" w:customStyle="1" w:styleId="afffffffffffffffffffff4">
    <w:name w:val="表格文字（居中）"/>
    <w:basedOn w:val="ab"/>
    <w:rsid w:val="00075C44"/>
    <w:pPr>
      <w:widowControl/>
      <w:snapToGrid/>
      <w:jc w:val="center"/>
    </w:pPr>
    <w:rPr>
      <w:rFonts w:ascii="Calibri" w:hAnsi="Calibri"/>
      <w:sz w:val="21"/>
      <w:szCs w:val="22"/>
    </w:rPr>
  </w:style>
  <w:style w:type="paragraph" w:customStyle="1" w:styleId="afffffffffffffffffffff5">
    <w:name w:val="麦志勤表标题"/>
    <w:basedOn w:val="ab"/>
    <w:rsid w:val="00075C44"/>
    <w:pPr>
      <w:widowControl/>
      <w:adjustRightInd w:val="0"/>
      <w:spacing w:beforeLines="50" w:afterLines="20" w:line="300" w:lineRule="auto"/>
      <w:jc w:val="center"/>
      <w:textAlignment w:val="baseline"/>
    </w:pPr>
    <w:rPr>
      <w:rFonts w:ascii="宋体" w:hAnsi="宋体"/>
      <w:snapToGrid w:val="0"/>
      <w:kern w:val="0"/>
      <w:szCs w:val="28"/>
    </w:rPr>
  </w:style>
  <w:style w:type="paragraph" w:customStyle="1" w:styleId="afffffffffffffffffffff6">
    <w:name w:val="参考:"/>
    <w:rsid w:val="00075C44"/>
    <w:pPr>
      <w:widowControl w:val="0"/>
      <w:jc w:val="both"/>
    </w:pPr>
    <w:rPr>
      <w:rFonts w:ascii="Times New Roman" w:hAnsi="Times New Roman"/>
      <w:kern w:val="2"/>
      <w:sz w:val="21"/>
    </w:rPr>
  </w:style>
  <w:style w:type="paragraph" w:customStyle="1" w:styleId="1ffff1">
    <w:name w:val="麦志勤标题1"/>
    <w:basedOn w:val="aff1"/>
    <w:rsid w:val="00075C44"/>
    <w:pPr>
      <w:widowControl/>
      <w:adjustRightInd w:val="0"/>
      <w:snapToGrid w:val="0"/>
      <w:spacing w:beforeLines="50" w:after="0" w:line="300" w:lineRule="auto"/>
      <w:ind w:firstLineChars="200" w:firstLine="200"/>
    </w:pPr>
    <w:rPr>
      <w:rFonts w:eastAsia="黑体"/>
      <w:snapToGrid w:val="0"/>
      <w:kern w:val="0"/>
      <w:sz w:val="44"/>
    </w:rPr>
  </w:style>
  <w:style w:type="paragraph" w:customStyle="1" w:styleId="afffffffffffffffffffff7">
    <w:name w:val="钢铁表"/>
    <w:basedOn w:val="ab"/>
    <w:rsid w:val="00075C44"/>
    <w:pPr>
      <w:widowControl/>
      <w:adjustRightInd w:val="0"/>
    </w:pPr>
    <w:rPr>
      <w:rFonts w:ascii="Calibri" w:hAnsi="Calibri"/>
      <w:snapToGrid w:val="0"/>
      <w:sz w:val="21"/>
      <w:szCs w:val="22"/>
    </w:rPr>
  </w:style>
  <w:style w:type="paragraph" w:customStyle="1" w:styleId="afffffffffffffffffffff8">
    <w:name w:val="顺颂商祺！"/>
    <w:rsid w:val="00075C44"/>
    <w:pPr>
      <w:widowControl w:val="0"/>
      <w:jc w:val="both"/>
    </w:pPr>
    <w:rPr>
      <w:rFonts w:ascii="Times New Roman" w:hAnsi="Times New Roman"/>
      <w:kern w:val="2"/>
      <w:sz w:val="21"/>
    </w:rPr>
  </w:style>
  <w:style w:type="paragraph" w:customStyle="1" w:styleId="2fff6">
    <w:name w:val="麦志勤标题2"/>
    <w:basedOn w:val="ab"/>
    <w:rsid w:val="00075C44"/>
    <w:pPr>
      <w:widowControl/>
      <w:adjustRightInd w:val="0"/>
      <w:spacing w:beforeLines="100" w:line="300" w:lineRule="auto"/>
    </w:pPr>
    <w:rPr>
      <w:rFonts w:ascii="黑体" w:eastAsia="黑体" w:hAnsi="楷体_GB2312"/>
      <w:bCs/>
      <w:snapToGrid w:val="0"/>
      <w:kern w:val="0"/>
      <w:sz w:val="36"/>
      <w:szCs w:val="24"/>
    </w:rPr>
  </w:style>
  <w:style w:type="paragraph" w:customStyle="1" w:styleId="afffffffffffffffffffff9">
    <w:name w:val="敬启者："/>
    <w:rsid w:val="00075C44"/>
    <w:pPr>
      <w:widowControl w:val="0"/>
      <w:jc w:val="both"/>
    </w:pPr>
    <w:rPr>
      <w:rFonts w:ascii="Times New Roman" w:hAnsi="Times New Roman"/>
      <w:kern w:val="2"/>
      <w:sz w:val="21"/>
    </w:rPr>
  </w:style>
  <w:style w:type="paragraph" w:customStyle="1" w:styleId="4f7">
    <w:name w:val="麦志勤标题4"/>
    <w:basedOn w:val="41"/>
    <w:rsid w:val="00075C44"/>
    <w:pPr>
      <w:numPr>
        <w:ilvl w:val="0"/>
        <w:numId w:val="0"/>
      </w:numPr>
      <w:spacing w:beforeLines="100" w:after="0" w:line="300" w:lineRule="auto"/>
      <w:ind w:rightChars="0" w:right="0" w:firstLineChars="200" w:firstLine="200"/>
      <w:jc w:val="both"/>
    </w:pPr>
    <w:rPr>
      <w:rFonts w:ascii="黑体" w:eastAsia="黑体" w:hAnsi="Calibri"/>
      <w:b w:val="0"/>
      <w:bCs w:val="0"/>
      <w:snapToGrid w:val="0"/>
      <w:kern w:val="0"/>
      <w:sz w:val="30"/>
      <w:szCs w:val="24"/>
    </w:rPr>
  </w:style>
  <w:style w:type="paragraph" w:customStyle="1" w:styleId="023">
    <w:name w:val="样式 列表 + 左侧:  0 厘米 悬挂缩进: 2 字符"/>
    <w:basedOn w:val="afff7"/>
    <w:rsid w:val="00075C44"/>
    <w:pPr>
      <w:widowControl/>
      <w:ind w:left="420"/>
      <w:contextualSpacing w:val="0"/>
    </w:pPr>
    <w:rPr>
      <w:rFonts w:ascii="Calibri" w:hAnsi="Calibri"/>
      <w:b/>
      <w:sz w:val="28"/>
      <w:szCs w:val="20"/>
    </w:rPr>
  </w:style>
  <w:style w:type="paragraph" w:customStyle="1" w:styleId="363">
    <w:name w:val="样式 表题注 + 五号 左 段前: 3.6 磅3"/>
    <w:basedOn w:val="afffffffffffffffffa"/>
    <w:rsid w:val="00075C44"/>
    <w:pPr>
      <w:spacing w:before="72" w:after="0"/>
    </w:pPr>
    <w:rPr>
      <w:b w:val="0"/>
    </w:rPr>
  </w:style>
  <w:style w:type="paragraph" w:customStyle="1" w:styleId="3ff1">
    <w:name w:val="麦志勤标题3"/>
    <w:basedOn w:val="32"/>
    <w:rsid w:val="00075C44"/>
    <w:pPr>
      <w:widowControl/>
      <w:adjustRightInd w:val="0"/>
      <w:snapToGrid w:val="0"/>
      <w:spacing w:beforeLines="100" w:line="300" w:lineRule="auto"/>
      <w:ind w:right="0" w:firstLineChars="200" w:firstLine="200"/>
    </w:pPr>
    <w:rPr>
      <w:rFonts w:ascii="黑体" w:eastAsia="黑体"/>
      <w:snapToGrid w:val="0"/>
      <w:kern w:val="0"/>
      <w:sz w:val="32"/>
      <w:szCs w:val="20"/>
    </w:rPr>
  </w:style>
  <w:style w:type="paragraph" w:customStyle="1" w:styleId="afffffffffffffffffffffa">
    <w:name w:val="正文图标题"/>
    <w:next w:val="afff1"/>
    <w:rsid w:val="00075C44"/>
    <w:pPr>
      <w:tabs>
        <w:tab w:val="left" w:pos="1922"/>
      </w:tabs>
      <w:ind w:left="907" w:hanging="425"/>
      <w:jc w:val="center"/>
    </w:pPr>
    <w:rPr>
      <w:rFonts w:ascii="黑体" w:eastAsia="黑体" w:hAnsi="Times New Roman"/>
      <w:sz w:val="21"/>
    </w:rPr>
  </w:style>
  <w:style w:type="paragraph" w:customStyle="1" w:styleId="afffffffffffffffffffffb">
    <w:name w:val="图表头"/>
    <w:basedOn w:val="ab"/>
    <w:rsid w:val="00075C44"/>
    <w:pPr>
      <w:widowControl/>
      <w:adjustRightInd w:val="0"/>
      <w:snapToGrid/>
      <w:jc w:val="center"/>
      <w:textAlignment w:val="baseline"/>
    </w:pPr>
    <w:rPr>
      <w:rFonts w:ascii="黑体" w:eastAsia="黑体" w:hAnsi="Calibri"/>
      <w:spacing w:val="5"/>
      <w:kern w:val="0"/>
      <w:sz w:val="21"/>
      <w:szCs w:val="24"/>
    </w:rPr>
  </w:style>
  <w:style w:type="paragraph" w:customStyle="1" w:styleId="4H4H41H42u4H43H411H421u41H44H412H422u42H45H4">
    <w:name w:val="样式 标题 4H4H41H42u4H43H411H421u41H44H412H422u42H45H4..."/>
    <w:basedOn w:val="41"/>
    <w:rsid w:val="00075C44"/>
    <w:pPr>
      <w:numPr>
        <w:ilvl w:val="0"/>
        <w:numId w:val="0"/>
      </w:numPr>
      <w:tabs>
        <w:tab w:val="left" w:pos="954"/>
      </w:tabs>
      <w:spacing w:beforeLines="50" w:line="400" w:lineRule="exact"/>
      <w:ind w:left="954" w:rightChars="0" w:right="0" w:firstLineChars="200" w:hanging="851"/>
      <w:jc w:val="both"/>
    </w:pPr>
    <w:rPr>
      <w:rFonts w:ascii="宋体" w:hAnsi="宋体"/>
      <w:bCs w:val="0"/>
      <w:color w:val="000000"/>
      <w:szCs w:val="20"/>
    </w:rPr>
  </w:style>
  <w:style w:type="paragraph" w:customStyle="1" w:styleId="ajaxdi1">
    <w:name w:val="ajaxdi1"/>
    <w:basedOn w:val="ab"/>
    <w:rsid w:val="00075C44"/>
    <w:pPr>
      <w:widowControl/>
      <w:snapToGrid/>
      <w:spacing w:beforeAutospacing="1" w:after="100" w:afterAutospacing="1"/>
      <w:jc w:val="left"/>
    </w:pPr>
    <w:rPr>
      <w:rFonts w:ascii="宋体" w:hAnsi="宋体"/>
      <w:kern w:val="0"/>
      <w:szCs w:val="24"/>
    </w:rPr>
  </w:style>
  <w:style w:type="paragraph" w:customStyle="1" w:styleId="afffffffffffffffffffffc">
    <w:name w:val="正文表标题"/>
    <w:next w:val="afff1"/>
    <w:rsid w:val="00075C44"/>
    <w:pPr>
      <w:tabs>
        <w:tab w:val="left" w:pos="425"/>
      </w:tabs>
      <w:ind w:left="425" w:hanging="425"/>
      <w:jc w:val="center"/>
    </w:pPr>
    <w:rPr>
      <w:rFonts w:ascii="黑体" w:eastAsia="黑体" w:hAnsi="Times New Roman"/>
      <w:sz w:val="21"/>
    </w:rPr>
  </w:style>
  <w:style w:type="paragraph" w:customStyle="1" w:styleId="grajaxhang2">
    <w:name w:val="grajaxhang2"/>
    <w:basedOn w:val="ab"/>
    <w:rsid w:val="00075C44"/>
    <w:pPr>
      <w:widowControl/>
      <w:pBdr>
        <w:top w:val="single" w:sz="6" w:space="6" w:color="08BD0C"/>
        <w:left w:val="single" w:sz="6" w:space="6" w:color="08BD0C"/>
        <w:bottom w:val="single" w:sz="6" w:space="6" w:color="08BD0C"/>
        <w:right w:val="single" w:sz="6" w:space="6" w:color="08BD0C"/>
      </w:pBdr>
      <w:shd w:val="clear" w:color="auto" w:fill="E7FFE7"/>
      <w:snapToGrid/>
      <w:spacing w:beforeAutospacing="1" w:after="100" w:afterAutospacing="1"/>
      <w:jc w:val="left"/>
    </w:pPr>
    <w:rPr>
      <w:rFonts w:ascii="宋体" w:hAnsi="宋体"/>
      <w:color w:val="000000"/>
      <w:kern w:val="0"/>
      <w:sz w:val="18"/>
      <w:szCs w:val="18"/>
    </w:rPr>
  </w:style>
  <w:style w:type="paragraph" w:customStyle="1" w:styleId="afffffffffffffffffffffd">
    <w:name w:val="示例"/>
    <w:next w:val="afff1"/>
    <w:rsid w:val="00075C44"/>
    <w:pPr>
      <w:tabs>
        <w:tab w:val="left" w:pos="816"/>
      </w:tabs>
      <w:ind w:firstLineChars="233" w:firstLine="419"/>
      <w:jc w:val="both"/>
    </w:pPr>
    <w:rPr>
      <w:rFonts w:ascii="宋体" w:hAnsi="Times New Roman"/>
      <w:sz w:val="18"/>
    </w:rPr>
  </w:style>
  <w:style w:type="paragraph" w:customStyle="1" w:styleId="127">
    <w:name w:val="普通(网站)12"/>
    <w:basedOn w:val="ab"/>
    <w:rsid w:val="00075C44"/>
    <w:pPr>
      <w:widowControl/>
      <w:snapToGrid/>
      <w:spacing w:beforeAutospacing="1" w:after="100" w:afterAutospacing="1"/>
      <w:jc w:val="left"/>
    </w:pPr>
    <w:rPr>
      <w:rFonts w:ascii="宋体" w:hAnsi="宋体"/>
      <w:kern w:val="0"/>
      <w:szCs w:val="24"/>
    </w:rPr>
  </w:style>
  <w:style w:type="paragraph" w:customStyle="1" w:styleId="Char110">
    <w:name w:val="Char11"/>
    <w:basedOn w:val="ab"/>
    <w:rsid w:val="00075C44"/>
    <w:pPr>
      <w:widowControl/>
      <w:ind w:firstLine="529"/>
    </w:pPr>
    <w:rPr>
      <w:rFonts w:ascii="宋体" w:hAnsi="宋体"/>
      <w:b/>
      <w:sz w:val="21"/>
      <w:szCs w:val="24"/>
    </w:rPr>
  </w:style>
  <w:style w:type="paragraph" w:customStyle="1" w:styleId="CharCharChar2Char">
    <w:name w:val="Char Char Char2 Char"/>
    <w:basedOn w:val="ab"/>
    <w:rsid w:val="00075C44"/>
    <w:pPr>
      <w:widowControl/>
      <w:snapToGrid/>
    </w:pPr>
    <w:rPr>
      <w:rFonts w:ascii="Calibri" w:hAnsi="Calibri"/>
      <w:sz w:val="21"/>
      <w:szCs w:val="24"/>
    </w:rPr>
  </w:style>
  <w:style w:type="paragraph" w:customStyle="1" w:styleId="7a">
    <w:name w:val="样式 首行缩进:  7 字符"/>
    <w:basedOn w:val="ab"/>
    <w:rsid w:val="00075C44"/>
    <w:pPr>
      <w:widowControl/>
      <w:snapToGrid/>
      <w:ind w:firstLineChars="700" w:firstLine="2249"/>
      <w:jc w:val="left"/>
    </w:pPr>
    <w:rPr>
      <w:rFonts w:ascii="Calibri" w:hAnsi="Calibri" w:cs="宋体"/>
      <w:szCs w:val="22"/>
      <w:lang w:eastAsia="zh-TW"/>
    </w:rPr>
  </w:style>
  <w:style w:type="paragraph" w:customStyle="1" w:styleId="affffffffff8">
    <w:name w:val="环调标题"/>
    <w:basedOn w:val="10"/>
    <w:link w:val="Char1f7"/>
    <w:rsid w:val="00075C44"/>
    <w:pPr>
      <w:numPr>
        <w:numId w:val="0"/>
      </w:numPr>
      <w:snapToGrid w:val="0"/>
      <w:spacing w:beforeLines="100" w:afterLines="100" w:line="360" w:lineRule="auto"/>
      <w:ind w:firstLineChars="200" w:firstLine="200"/>
      <w:jc w:val="both"/>
    </w:pPr>
    <w:rPr>
      <w:rFonts w:ascii="Calibri" w:hAnsi="Calibri"/>
      <w:szCs w:val="36"/>
    </w:rPr>
  </w:style>
  <w:style w:type="paragraph" w:customStyle="1" w:styleId="1ff6">
    <w:name w:val="环调标题1"/>
    <w:basedOn w:val="10"/>
    <w:link w:val="1Charc"/>
    <w:rsid w:val="00075C44"/>
    <w:pPr>
      <w:numPr>
        <w:numId w:val="0"/>
      </w:numPr>
      <w:snapToGrid w:val="0"/>
      <w:spacing w:beforeLines="100" w:afterLines="100" w:line="360" w:lineRule="auto"/>
      <w:ind w:firstLineChars="200" w:firstLine="200"/>
      <w:jc w:val="both"/>
    </w:pPr>
    <w:rPr>
      <w:rFonts w:ascii="Calibri" w:hAnsi="Calibri"/>
      <w:sz w:val="32"/>
      <w:szCs w:val="32"/>
    </w:rPr>
  </w:style>
  <w:style w:type="paragraph" w:customStyle="1" w:styleId="2ff">
    <w:name w:val="环调标题2"/>
    <w:basedOn w:val="22"/>
    <w:link w:val="2Char13"/>
    <w:rsid w:val="00075C44"/>
    <w:pPr>
      <w:numPr>
        <w:ilvl w:val="0"/>
        <w:numId w:val="0"/>
      </w:numPr>
      <w:snapToGrid w:val="0"/>
      <w:spacing w:before="120" w:afterLines="50" w:line="360" w:lineRule="auto"/>
      <w:ind w:leftChars="100" w:left="100" w:rightChars="100" w:right="100" w:firstLineChars="200" w:firstLine="200"/>
    </w:pPr>
    <w:rPr>
      <w:rFonts w:ascii="Calibri" w:hAnsi="Calibri"/>
      <w:sz w:val="30"/>
    </w:rPr>
  </w:style>
  <w:style w:type="paragraph" w:customStyle="1" w:styleId="3f0">
    <w:name w:val="环调标题3"/>
    <w:basedOn w:val="31"/>
    <w:link w:val="3Char12"/>
    <w:rsid w:val="00075C44"/>
    <w:pPr>
      <w:numPr>
        <w:ilvl w:val="0"/>
        <w:numId w:val="0"/>
      </w:numPr>
      <w:tabs>
        <w:tab w:val="left" w:pos="0"/>
      </w:tabs>
      <w:snapToGrid w:val="0"/>
      <w:spacing w:beforeLines="50" w:afterLines="50" w:line="360" w:lineRule="auto"/>
      <w:ind w:firstLineChars="200" w:firstLine="200"/>
    </w:pPr>
    <w:rPr>
      <w:rFonts w:ascii="Calibri" w:hAnsi="Calibri"/>
      <w:szCs w:val="28"/>
    </w:rPr>
  </w:style>
  <w:style w:type="paragraph" w:customStyle="1" w:styleId="-">
    <w:name w:val="题注-彭林"/>
    <w:basedOn w:val="af9"/>
    <w:link w:val="-CharChar"/>
    <w:rsid w:val="00075C44"/>
    <w:pPr>
      <w:keepNext/>
      <w:ind w:firstLineChars="200" w:firstLine="200"/>
    </w:pPr>
    <w:rPr>
      <w:rFonts w:ascii="Cambria" w:hAnsi="Cambria"/>
      <w:b w:val="0"/>
      <w:color w:val="000000"/>
      <w:kern w:val="0"/>
      <w:szCs w:val="24"/>
    </w:rPr>
  </w:style>
  <w:style w:type="paragraph" w:customStyle="1" w:styleId="2fff7">
    <w:name w:val="封面标准号2"/>
    <w:basedOn w:val="ab"/>
    <w:rsid w:val="00075C44"/>
    <w:pPr>
      <w:widowControl/>
      <w:kinsoku w:val="0"/>
      <w:overflowPunct w:val="0"/>
      <w:autoSpaceDE w:val="0"/>
      <w:autoSpaceDN w:val="0"/>
      <w:adjustRightInd w:val="0"/>
      <w:snapToGrid/>
      <w:spacing w:line="280" w:lineRule="exact"/>
      <w:jc w:val="right"/>
      <w:textAlignment w:val="center"/>
    </w:pPr>
    <w:rPr>
      <w:rFonts w:ascii="Calibri" w:hAnsi="Calibri"/>
      <w:kern w:val="0"/>
      <w:szCs w:val="28"/>
    </w:rPr>
  </w:style>
  <w:style w:type="paragraph" w:customStyle="1" w:styleId="30505">
    <w:name w:val="样式 标题 3 + 段前: 0.5 行 段后: 0.5 行"/>
    <w:basedOn w:val="31"/>
    <w:rsid w:val="00075C44"/>
    <w:pPr>
      <w:numPr>
        <w:ilvl w:val="0"/>
        <w:numId w:val="0"/>
      </w:numPr>
      <w:tabs>
        <w:tab w:val="left" w:pos="0"/>
      </w:tabs>
      <w:snapToGrid w:val="0"/>
      <w:spacing w:beforeLines="50" w:afterLines="50" w:line="360" w:lineRule="auto"/>
      <w:ind w:firstLineChars="200" w:firstLine="200"/>
    </w:pPr>
    <w:rPr>
      <w:rFonts w:cs="宋体"/>
      <w:szCs w:val="20"/>
    </w:rPr>
  </w:style>
  <w:style w:type="paragraph" w:customStyle="1" w:styleId="CharChar1CharCharCharChar">
    <w:name w:val="Char Char1 Char Char Char Char"/>
    <w:basedOn w:val="ab"/>
    <w:rsid w:val="00075C44"/>
    <w:pPr>
      <w:widowControl/>
      <w:snapToGrid/>
      <w:jc w:val="left"/>
    </w:pPr>
    <w:rPr>
      <w:rFonts w:ascii="Calibri" w:hAnsi="Calibri"/>
      <w:szCs w:val="24"/>
    </w:rPr>
  </w:style>
  <w:style w:type="paragraph" w:customStyle="1" w:styleId="afffffffffffffffffffffe">
    <w:name w:val="标准正文"/>
    <w:basedOn w:val="ab"/>
    <w:rsid w:val="00075C44"/>
    <w:pPr>
      <w:widowControl/>
      <w:adjustRightInd w:val="0"/>
      <w:ind w:firstLine="480"/>
      <w:jc w:val="left"/>
    </w:pPr>
    <w:rPr>
      <w:rFonts w:ascii="Calibri" w:hAnsi="Calibri"/>
      <w:szCs w:val="24"/>
    </w:rPr>
  </w:style>
  <w:style w:type="paragraph" w:customStyle="1" w:styleId="affffffffffffffffffffff">
    <w:name w:val="正文王"/>
    <w:basedOn w:val="af4"/>
    <w:rsid w:val="00075C44"/>
    <w:pPr>
      <w:widowControl/>
      <w:spacing w:line="440" w:lineRule="exact"/>
      <w:ind w:firstLineChars="200" w:firstLine="200"/>
    </w:pPr>
    <w:rPr>
      <w:rFonts w:ascii="Arial" w:hAnsi="Arial"/>
      <w:snapToGrid w:val="0"/>
      <w:kern w:val="0"/>
      <w:sz w:val="24"/>
      <w:szCs w:val="22"/>
    </w:rPr>
  </w:style>
  <w:style w:type="paragraph" w:customStyle="1" w:styleId="085150">
    <w:name w:val="样式 首行缩进:  0.85 厘米 行距: 1.5 倍行距"/>
    <w:basedOn w:val="ab"/>
    <w:rsid w:val="00075C44"/>
    <w:pPr>
      <w:widowControl/>
      <w:tabs>
        <w:tab w:val="left" w:pos="480"/>
      </w:tabs>
      <w:snapToGrid/>
      <w:ind w:left="480" w:hanging="480"/>
      <w:jc w:val="left"/>
    </w:pPr>
    <w:rPr>
      <w:rFonts w:ascii="Calibri" w:hAnsi="Calibri" w:cs="宋体"/>
      <w:szCs w:val="24"/>
    </w:rPr>
  </w:style>
  <w:style w:type="paragraph" w:customStyle="1" w:styleId="CharCharCharCharCharCharCharCharCharChar3">
    <w:name w:val="Char Char Char Char Char Char Char Char Char Char3"/>
    <w:basedOn w:val="ab"/>
    <w:rsid w:val="00075C44"/>
    <w:pPr>
      <w:widowControl/>
      <w:adjustRightInd w:val="0"/>
      <w:snapToGrid/>
      <w:ind w:firstLineChars="225" w:firstLine="540"/>
      <w:jc w:val="left"/>
    </w:pPr>
    <w:rPr>
      <w:rFonts w:ascii="宋体" w:hAnsi="宋体" w:cs="宋体"/>
      <w:szCs w:val="24"/>
    </w:rPr>
  </w:style>
  <w:style w:type="paragraph" w:customStyle="1" w:styleId="229">
    <w:name w:val="样式 正文首行缩进 2 + 首行缩进:  2 字符"/>
    <w:basedOn w:val="26"/>
    <w:rsid w:val="00075C44"/>
    <w:pPr>
      <w:widowControl/>
      <w:spacing w:line="360" w:lineRule="auto"/>
      <w:ind w:leftChars="0" w:left="0" w:firstLine="480"/>
    </w:pPr>
    <w:rPr>
      <w:rFonts w:ascii="Calibri" w:eastAsia="宋体" w:hAnsi="Calibri" w:cs="宋体"/>
      <w:szCs w:val="20"/>
    </w:rPr>
  </w:style>
  <w:style w:type="paragraph" w:customStyle="1" w:styleId="0240">
    <w:name w:val="样式 正文文本 + 四号 段后: 0 磅 行距: 固定值 24 磅"/>
    <w:basedOn w:val="aff1"/>
    <w:rsid w:val="00075C44"/>
    <w:pPr>
      <w:widowControl/>
      <w:spacing w:after="0" w:line="480" w:lineRule="exact"/>
      <w:ind w:firstLineChars="225" w:firstLine="630"/>
    </w:pPr>
    <w:rPr>
      <w:sz w:val="28"/>
      <w:szCs w:val="20"/>
    </w:rPr>
  </w:style>
  <w:style w:type="paragraph" w:customStyle="1" w:styleId="bb">
    <w:name w:val="bb"/>
    <w:basedOn w:val="ab"/>
    <w:rsid w:val="00075C44"/>
    <w:pPr>
      <w:widowControl/>
      <w:tabs>
        <w:tab w:val="left" w:pos="425"/>
      </w:tabs>
      <w:snapToGrid/>
      <w:ind w:left="425" w:hanging="425"/>
      <w:jc w:val="left"/>
    </w:pPr>
    <w:rPr>
      <w:rFonts w:ascii="宋体" w:hAnsi="Calibri"/>
      <w:sz w:val="28"/>
      <w:szCs w:val="22"/>
    </w:rPr>
  </w:style>
  <w:style w:type="paragraph" w:customStyle="1" w:styleId="192">
    <w:name w:val="样式 四号 首行缩进:  1.92 字符"/>
    <w:basedOn w:val="ab"/>
    <w:rsid w:val="00075C44"/>
    <w:pPr>
      <w:widowControl/>
      <w:snapToGrid/>
    </w:pPr>
    <w:rPr>
      <w:rFonts w:ascii="Calibri" w:hAnsi="Calibri" w:cs="黑体"/>
      <w:sz w:val="28"/>
      <w:szCs w:val="22"/>
    </w:rPr>
  </w:style>
  <w:style w:type="paragraph" w:customStyle="1" w:styleId="780">
    <w:name w:val="样式 文字 + 段前: 7.8 磅"/>
    <w:basedOn w:val="ab"/>
    <w:rsid w:val="00075C44"/>
    <w:pPr>
      <w:widowControl/>
      <w:adjustRightInd w:val="0"/>
      <w:ind w:firstLine="480"/>
    </w:pPr>
    <w:rPr>
      <w:rFonts w:ascii="Calibri" w:hAnsi="Calibri"/>
      <w:szCs w:val="22"/>
    </w:rPr>
  </w:style>
  <w:style w:type="paragraph" w:customStyle="1" w:styleId="1Head1wsah1121215">
    <w:name w:val="样式 标题 1Head 1wsah1 + 三号 黑色 段前: 12 磅 段后: 12 磅 行距: 1.5 倍行距"/>
    <w:basedOn w:val="10"/>
    <w:rsid w:val="00075C44"/>
    <w:pPr>
      <w:numPr>
        <w:numId w:val="0"/>
      </w:numPr>
      <w:tabs>
        <w:tab w:val="left" w:pos="432"/>
      </w:tabs>
      <w:spacing w:after="240"/>
      <w:ind w:left="432" w:firstLineChars="200" w:hanging="432"/>
      <w:jc w:val="both"/>
    </w:pPr>
    <w:rPr>
      <w:rFonts w:ascii="Calibri" w:hAnsi="Calibri" w:cs="宋体"/>
      <w:bCs w:val="0"/>
      <w:color w:val="000000"/>
      <w:sz w:val="32"/>
      <w:lang w:val="en-GB"/>
    </w:rPr>
  </w:style>
  <w:style w:type="paragraph" w:customStyle="1" w:styleId="4f8">
    <w:name w:val="表格小4号字"/>
    <w:basedOn w:val="ab"/>
    <w:next w:val="af4"/>
    <w:rsid w:val="00075C44"/>
    <w:pPr>
      <w:widowControl/>
      <w:snapToGrid/>
    </w:pPr>
    <w:rPr>
      <w:rFonts w:ascii="宋体" w:hAnsi="Courier New" w:cs="Courier New"/>
      <w:sz w:val="21"/>
    </w:rPr>
  </w:style>
  <w:style w:type="paragraph" w:customStyle="1" w:styleId="2fff8">
    <w:name w:val="样式 正文（首行缩进两字） + 首行缩进:  2 字符"/>
    <w:basedOn w:val="ac"/>
    <w:rsid w:val="00075C44"/>
    <w:pPr>
      <w:snapToGrid/>
      <w:ind w:firstLineChars="200" w:firstLine="480"/>
      <w:jc w:val="both"/>
      <w:textAlignment w:val="baseline"/>
    </w:pPr>
    <w:rPr>
      <w:rFonts w:ascii="Calibri" w:hAnsi="Calibri" w:cs="宋体"/>
      <w:color w:val="auto"/>
      <w:kern w:val="2"/>
    </w:rPr>
  </w:style>
  <w:style w:type="paragraph" w:customStyle="1" w:styleId="31113h33rdlevelH3l3CTReHead3WSA">
    <w:name w:val="样式 标题 3条标题1.1.13h33rd levelH3l3CTReHead 3 WSA + 小三 首行缩..."/>
    <w:basedOn w:val="31"/>
    <w:rsid w:val="00075C44"/>
    <w:pPr>
      <w:numPr>
        <w:ilvl w:val="0"/>
        <w:numId w:val="0"/>
      </w:numPr>
      <w:tabs>
        <w:tab w:val="left" w:pos="0"/>
      </w:tabs>
      <w:adjustRightInd w:val="0"/>
      <w:snapToGrid w:val="0"/>
      <w:spacing w:beforeLines="50" w:after="0" w:line="360" w:lineRule="auto"/>
      <w:ind w:firstLineChars="200" w:firstLine="200"/>
    </w:pPr>
    <w:rPr>
      <w:bCs w:val="0"/>
      <w:snapToGrid w:val="0"/>
      <w:kern w:val="0"/>
      <w:sz w:val="32"/>
      <w:szCs w:val="30"/>
    </w:rPr>
  </w:style>
  <w:style w:type="paragraph" w:customStyle="1" w:styleId="Title2">
    <w:name w:val="Title.2"/>
    <w:rsid w:val="00075C44"/>
    <w:pPr>
      <w:keepNext/>
      <w:keepLines/>
      <w:spacing w:beforeLines="50" w:afterLines="50"/>
      <w:outlineLvl w:val="1"/>
    </w:pPr>
    <w:rPr>
      <w:rFonts w:ascii="Times New Roman" w:eastAsia="黑体" w:hAnsi="Times New Roman"/>
      <w:sz w:val="28"/>
    </w:rPr>
  </w:style>
  <w:style w:type="paragraph" w:customStyle="1" w:styleId="affffffffffffffffffffff0">
    <w:name w:val="表格标题_报告"/>
    <w:basedOn w:val="ab"/>
    <w:rsid w:val="00075C44"/>
    <w:pPr>
      <w:keepNext/>
      <w:widowControl/>
      <w:snapToGrid/>
      <w:spacing w:beforeLines="50"/>
      <w:jc w:val="center"/>
    </w:pPr>
    <w:rPr>
      <w:rFonts w:ascii="黑体" w:eastAsia="黑体" w:hAnsi="Calibri"/>
      <w:sz w:val="28"/>
      <w:szCs w:val="22"/>
    </w:rPr>
  </w:style>
  <w:style w:type="paragraph" w:customStyle="1" w:styleId="4H4GB2312">
    <w:name w:val="样式 标题 4H4 + (中文) 楷体_GB2312"/>
    <w:basedOn w:val="41"/>
    <w:rsid w:val="00075C44"/>
    <w:pPr>
      <w:keepNext w:val="0"/>
      <w:keepLines w:val="0"/>
      <w:numPr>
        <w:ilvl w:val="0"/>
        <w:numId w:val="0"/>
      </w:numPr>
      <w:autoSpaceDE w:val="0"/>
      <w:autoSpaceDN w:val="0"/>
      <w:spacing w:before="120" w:after="120"/>
      <w:ind w:rightChars="0" w:right="0" w:firstLineChars="200" w:firstLine="200"/>
      <w:jc w:val="both"/>
    </w:pPr>
    <w:rPr>
      <w:rFonts w:ascii="Calibri" w:eastAsia="黑体" w:hAnsi="Calibri"/>
      <w:b w:val="0"/>
      <w:sz w:val="28"/>
    </w:rPr>
  </w:style>
  <w:style w:type="paragraph" w:customStyle="1" w:styleId="-GCharChar">
    <w:name w:val="正文-G Char Char"/>
    <w:basedOn w:val="ab"/>
    <w:rsid w:val="00075C44"/>
    <w:pPr>
      <w:widowControl/>
      <w:snapToGrid/>
      <w:spacing w:line="400" w:lineRule="exact"/>
      <w:ind w:firstLine="480"/>
    </w:pPr>
    <w:rPr>
      <w:rFonts w:ascii="Calibri" w:eastAsia="仿宋_GB2312" w:hAnsi="Calibri"/>
      <w:kern w:val="0"/>
      <w:szCs w:val="22"/>
    </w:rPr>
  </w:style>
  <w:style w:type="paragraph" w:customStyle="1" w:styleId="1Head1wsah11CharChar0121Ch">
    <w:name w:val="样式 标题 1Head 1wsah1一、标题 1 Char Char标题0标题 1（报告）(小2黑)标题 1 Ch..."/>
    <w:basedOn w:val="10"/>
    <w:rsid w:val="00075C44"/>
    <w:pPr>
      <w:pageBreakBefore/>
      <w:numPr>
        <w:numId w:val="0"/>
      </w:numPr>
      <w:snapToGrid w:val="0"/>
      <w:spacing w:after="0" w:line="360" w:lineRule="auto"/>
      <w:ind w:firstLineChars="200" w:firstLine="200"/>
      <w:jc w:val="both"/>
    </w:pPr>
    <w:rPr>
      <w:rFonts w:ascii="Calibri" w:hAnsi="Calibri" w:cs="宋体"/>
      <w:bCs w:val="0"/>
      <w:sz w:val="44"/>
    </w:rPr>
  </w:style>
  <w:style w:type="paragraph" w:customStyle="1" w:styleId="2fff9">
    <w:name w:val="要点2"/>
    <w:basedOn w:val="1ffff2"/>
    <w:rsid w:val="00075C44"/>
    <w:pPr>
      <w:tabs>
        <w:tab w:val="clear" w:pos="360"/>
        <w:tab w:val="clear" w:pos="945"/>
        <w:tab w:val="left" w:pos="1174"/>
      </w:tabs>
      <w:spacing w:beforeLines="20"/>
      <w:ind w:left="0" w:firstLineChars="0" w:firstLine="454"/>
    </w:pPr>
  </w:style>
  <w:style w:type="paragraph" w:customStyle="1" w:styleId="22Char2CharChar11112b2SeHeadwsa2">
    <w:name w:val="样式 标题 2标题 2 Char标题 2 Char Char节标题 1.11.1标题2b2SeHead wsa2..."/>
    <w:basedOn w:val="22"/>
    <w:rsid w:val="00075C44"/>
    <w:pPr>
      <w:numPr>
        <w:ilvl w:val="0"/>
        <w:numId w:val="0"/>
      </w:numPr>
      <w:tabs>
        <w:tab w:val="left" w:pos="576"/>
      </w:tabs>
      <w:spacing w:before="120" w:afterLines="50" w:line="360" w:lineRule="auto"/>
      <w:ind w:left="576" w:hanging="576"/>
    </w:pPr>
    <w:rPr>
      <w:rFonts w:eastAsia="黑体"/>
      <w:bCs w:val="0"/>
    </w:rPr>
  </w:style>
  <w:style w:type="paragraph" w:customStyle="1" w:styleId="1ffff2">
    <w:name w:val="要点1"/>
    <w:basedOn w:val="ac"/>
    <w:rsid w:val="00075C44"/>
    <w:pPr>
      <w:tabs>
        <w:tab w:val="left" w:pos="360"/>
        <w:tab w:val="left" w:pos="945"/>
      </w:tabs>
      <w:spacing w:beforeLines="50" w:line="360" w:lineRule="exact"/>
      <w:ind w:left="945" w:rightChars="270" w:right="567" w:hangingChars="200" w:hanging="360"/>
    </w:pPr>
    <w:rPr>
      <w:rFonts w:ascii="Calibri" w:hAnsi="Calibri"/>
      <w:color w:val="auto"/>
      <w:kern w:val="2"/>
      <w:sz w:val="21"/>
    </w:rPr>
  </w:style>
  <w:style w:type="paragraph" w:customStyle="1" w:styleId="31113h33rdlevelH3l3CTReHead3WSA3Char">
    <w:name w:val="样式 标题 3条标题1.1.13h33rd levelH3l3CTReHead 3 WSA标题 3 Char..."/>
    <w:basedOn w:val="31"/>
    <w:rsid w:val="00075C44"/>
    <w:pPr>
      <w:numPr>
        <w:ilvl w:val="0"/>
        <w:numId w:val="0"/>
      </w:numPr>
      <w:tabs>
        <w:tab w:val="left" w:pos="0"/>
        <w:tab w:val="left" w:pos="720"/>
      </w:tabs>
      <w:spacing w:after="0" w:line="360" w:lineRule="auto"/>
      <w:ind w:left="1797" w:firstLineChars="200" w:hanging="720"/>
    </w:pPr>
    <w:rPr>
      <w:sz w:val="30"/>
    </w:rPr>
  </w:style>
  <w:style w:type="paragraph" w:customStyle="1" w:styleId="2fffa">
    <w:name w:val="样式 标题 2 + 小三 加粗"/>
    <w:basedOn w:val="22"/>
    <w:rsid w:val="00075C44"/>
    <w:pPr>
      <w:numPr>
        <w:ilvl w:val="0"/>
        <w:numId w:val="0"/>
      </w:numPr>
      <w:spacing w:before="120" w:afterLines="50" w:line="360" w:lineRule="auto"/>
      <w:ind w:firstLineChars="200" w:firstLine="200"/>
    </w:pPr>
    <w:rPr>
      <w:rFonts w:eastAsia="黑体"/>
      <w:bCs w:val="0"/>
      <w:sz w:val="30"/>
    </w:rPr>
  </w:style>
  <w:style w:type="paragraph" w:customStyle="1" w:styleId="2fffb">
    <w:name w:val="普通(网站)2"/>
    <w:basedOn w:val="ab"/>
    <w:rsid w:val="00075C44"/>
    <w:pPr>
      <w:widowControl/>
      <w:snapToGrid/>
      <w:spacing w:beforeAutospacing="1" w:after="100" w:afterAutospacing="1"/>
      <w:jc w:val="left"/>
    </w:pPr>
    <w:rPr>
      <w:rFonts w:ascii="宋体" w:hAnsi="宋体"/>
      <w:kern w:val="0"/>
      <w:szCs w:val="24"/>
    </w:rPr>
  </w:style>
  <w:style w:type="paragraph" w:customStyle="1" w:styleId="affffffffffffffffffffff1">
    <w:name w:val="图表名"/>
    <w:basedOn w:val="ab"/>
    <w:rsid w:val="00075C44"/>
    <w:pPr>
      <w:widowControl/>
      <w:tabs>
        <w:tab w:val="left" w:pos="900"/>
      </w:tabs>
      <w:snapToGrid/>
      <w:spacing w:beforeLines="30" w:afterLines="30" w:line="440" w:lineRule="exact"/>
      <w:ind w:firstLine="480"/>
    </w:pPr>
    <w:rPr>
      <w:rFonts w:ascii="Calibri" w:eastAsia="黑体" w:hAnsi="Calibri"/>
      <w:color w:val="000000"/>
      <w:szCs w:val="24"/>
    </w:rPr>
  </w:style>
  <w:style w:type="paragraph" w:customStyle="1" w:styleId="affffffffffffffffffffff2">
    <w:name w:val="样式 题注 + 居中"/>
    <w:basedOn w:val="af9"/>
    <w:rsid w:val="00075C44"/>
    <w:pPr>
      <w:adjustRightInd/>
      <w:snapToGrid/>
      <w:spacing w:after="160"/>
      <w:ind w:firstLineChars="200" w:firstLine="200"/>
    </w:pPr>
    <w:rPr>
      <w:rFonts w:ascii="Arial" w:eastAsia="黑体" w:hAnsi="Arial"/>
      <w:bCs/>
      <w:sz w:val="22"/>
      <w:szCs w:val="22"/>
    </w:rPr>
  </w:style>
  <w:style w:type="paragraph" w:customStyle="1" w:styleId="affffffffffffffffffffff3">
    <w:name w:val="样式 正文缩进 +"/>
    <w:basedOn w:val="ac"/>
    <w:rsid w:val="00075C44"/>
    <w:pPr>
      <w:snapToGrid/>
      <w:spacing w:after="120"/>
      <w:ind w:firstLine="567"/>
      <w:jc w:val="both"/>
      <w:textAlignment w:val="baseline"/>
    </w:pPr>
    <w:rPr>
      <w:rFonts w:ascii="Calibri" w:hAnsi="Calibri"/>
      <w:color w:val="auto"/>
      <w:kern w:val="2"/>
      <w:szCs w:val="24"/>
    </w:rPr>
  </w:style>
  <w:style w:type="paragraph" w:customStyle="1" w:styleId="CharCharCharChar2">
    <w:name w:val="Char Char Char Char2"/>
    <w:basedOn w:val="ab"/>
    <w:rsid w:val="00075C44"/>
    <w:pPr>
      <w:widowControl/>
      <w:snapToGrid/>
    </w:pPr>
    <w:rPr>
      <w:rFonts w:ascii="Calibri" w:hAnsi="Calibri"/>
      <w:szCs w:val="24"/>
    </w:rPr>
  </w:style>
  <w:style w:type="paragraph" w:customStyle="1" w:styleId="affffffffffffffffffffff4">
    <w:name w:val="样四"/>
    <w:basedOn w:val="41"/>
    <w:rsid w:val="00075C44"/>
    <w:pPr>
      <w:numPr>
        <w:ilvl w:val="0"/>
        <w:numId w:val="0"/>
      </w:numPr>
      <w:spacing w:before="120" w:afterLines="100"/>
      <w:ind w:rightChars="0" w:right="0" w:firstLineChars="200" w:firstLine="200"/>
    </w:pPr>
    <w:rPr>
      <w:rFonts w:ascii="Calibri" w:hAnsi="Calibri"/>
      <w:sz w:val="28"/>
    </w:rPr>
  </w:style>
  <w:style w:type="paragraph" w:customStyle="1" w:styleId="366173">
    <w:name w:val="样式 标题 3 + (中文) 黑体 四号 段前: 6 磅 段后: 6 磅 行距: 多倍行距 1.73 字行"/>
    <w:basedOn w:val="31"/>
    <w:rsid w:val="00075C44"/>
    <w:pPr>
      <w:numPr>
        <w:ilvl w:val="0"/>
        <w:numId w:val="0"/>
      </w:numPr>
      <w:tabs>
        <w:tab w:val="left" w:pos="0"/>
      </w:tabs>
      <w:spacing w:after="0" w:line="560" w:lineRule="exact"/>
      <w:ind w:firstLineChars="200" w:firstLine="200"/>
    </w:pPr>
    <w:rPr>
      <w:rFonts w:ascii="黑体" w:eastAsia="黑体" w:cs="宋体"/>
      <w:b w:val="0"/>
      <w:sz w:val="30"/>
      <w:szCs w:val="20"/>
    </w:rPr>
  </w:style>
  <w:style w:type="paragraph" w:customStyle="1" w:styleId="mstheme-horiz-navtxt">
    <w:name w:val="mstheme-horiz-navtxt"/>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085615">
    <w:name w:val="样式 四号 首行缩进:  0.85 厘米 段前: 6 磅 行距: 1.5 倍行距"/>
    <w:basedOn w:val="ab"/>
    <w:rsid w:val="00075C44"/>
    <w:pPr>
      <w:widowControl/>
      <w:snapToGrid/>
      <w:ind w:firstLine="567"/>
    </w:pPr>
    <w:rPr>
      <w:rFonts w:ascii="Calibri" w:hAnsi="Calibri" w:cs="宋体"/>
      <w:sz w:val="28"/>
      <w:szCs w:val="22"/>
    </w:rPr>
  </w:style>
  <w:style w:type="paragraph" w:customStyle="1" w:styleId="CY">
    <w:name w:val="CY－正文"/>
    <w:basedOn w:val="ab"/>
    <w:rsid w:val="00075C44"/>
    <w:pPr>
      <w:widowControl/>
      <w:snapToGrid/>
      <w:ind w:firstLine="560"/>
    </w:pPr>
    <w:rPr>
      <w:rFonts w:ascii="Calibri" w:hAnsi="Calibri"/>
      <w:sz w:val="28"/>
      <w:szCs w:val="24"/>
    </w:rPr>
  </w:style>
  <w:style w:type="paragraph" w:customStyle="1" w:styleId="2fffc">
    <w:name w:val="样式 正文文本 + 首行缩进:  2 字符"/>
    <w:basedOn w:val="aff1"/>
    <w:rsid w:val="00075C44"/>
    <w:pPr>
      <w:widowControl/>
      <w:adjustRightInd w:val="0"/>
      <w:spacing w:after="0" w:line="520" w:lineRule="exact"/>
      <w:ind w:firstLineChars="200" w:firstLine="560"/>
      <w:jc w:val="left"/>
    </w:pPr>
    <w:rPr>
      <w:rFonts w:cs="宋体"/>
      <w:color w:val="000000"/>
      <w:kern w:val="0"/>
      <w:sz w:val="28"/>
      <w:szCs w:val="28"/>
    </w:rPr>
  </w:style>
  <w:style w:type="paragraph" w:customStyle="1" w:styleId="2260">
    <w:name w:val="样式 首行缩进:  2 字符 行距: 固定值 26 磅"/>
    <w:basedOn w:val="ab"/>
    <w:rsid w:val="00075C44"/>
    <w:pPr>
      <w:widowControl/>
      <w:snapToGrid/>
      <w:spacing w:line="520" w:lineRule="exact"/>
    </w:pPr>
    <w:rPr>
      <w:rFonts w:ascii="Calibri" w:hAnsi="Calibri"/>
      <w:sz w:val="21"/>
      <w:szCs w:val="22"/>
    </w:rPr>
  </w:style>
  <w:style w:type="paragraph" w:customStyle="1" w:styleId="412615">
    <w:name w:val="样式 标题 4 + 黑色 段前: 12 磅 段后: 6 磅 行距: 1.5 倍行距"/>
    <w:basedOn w:val="41"/>
    <w:rsid w:val="00075C44"/>
    <w:pPr>
      <w:keepNext w:val="0"/>
      <w:keepLines w:val="0"/>
      <w:numPr>
        <w:ilvl w:val="0"/>
        <w:numId w:val="0"/>
      </w:numPr>
      <w:spacing w:before="120" w:after="120" w:line="500" w:lineRule="exact"/>
      <w:ind w:rightChars="0" w:right="0" w:firstLineChars="200" w:firstLine="200"/>
      <w:jc w:val="both"/>
    </w:pPr>
    <w:rPr>
      <w:rFonts w:ascii="Calibri" w:hAnsi="Calibri" w:cs="宋体"/>
      <w:color w:val="000000"/>
      <w:kern w:val="0"/>
      <w:sz w:val="28"/>
      <w:szCs w:val="20"/>
    </w:rPr>
  </w:style>
  <w:style w:type="paragraph" w:customStyle="1" w:styleId="36025">
    <w:name w:val="样式 标题 3 + 小三 黑色 左 段前: 6 磅 段后: 0 磅 行距: 固定值 25 磅"/>
    <w:basedOn w:val="31"/>
    <w:rsid w:val="00075C44"/>
    <w:pPr>
      <w:numPr>
        <w:ilvl w:val="0"/>
        <w:numId w:val="0"/>
      </w:numPr>
      <w:tabs>
        <w:tab w:val="left" w:pos="0"/>
      </w:tabs>
      <w:spacing w:after="0" w:line="500" w:lineRule="exact"/>
      <w:ind w:firstLineChars="200" w:firstLine="200"/>
    </w:pPr>
    <w:rPr>
      <w:rFonts w:cs="宋体"/>
      <w:color w:val="000000"/>
      <w:kern w:val="0"/>
      <w:sz w:val="30"/>
      <w:szCs w:val="20"/>
    </w:rPr>
  </w:style>
  <w:style w:type="paragraph" w:customStyle="1" w:styleId="CharCharCharCharCharChar1">
    <w:name w:val="Char Char Char Char Char Char1"/>
    <w:basedOn w:val="ab"/>
    <w:rsid w:val="00075C44"/>
    <w:pPr>
      <w:widowControl/>
      <w:snapToGrid/>
      <w:spacing w:afterLines="50"/>
    </w:pPr>
    <w:rPr>
      <w:rFonts w:ascii="Calibri" w:hAnsi="Calibri"/>
    </w:rPr>
  </w:style>
  <w:style w:type="paragraph" w:customStyle="1" w:styleId="210505">
    <w:name w:val="样式 标题 2第几节 + 首行缩进:  1.05 厘米 段前: 0.5 行"/>
    <w:basedOn w:val="22"/>
    <w:rsid w:val="00075C44"/>
    <w:pPr>
      <w:numPr>
        <w:ilvl w:val="0"/>
        <w:numId w:val="0"/>
      </w:numPr>
      <w:spacing w:before="120" w:afterLines="50" w:line="560" w:lineRule="exact"/>
      <w:ind w:firstLineChars="200" w:firstLine="200"/>
    </w:pPr>
    <w:rPr>
      <w:rFonts w:cs="宋体"/>
      <w:bCs w:val="0"/>
      <w:w w:val="99"/>
      <w:kern w:val="28"/>
      <w:sz w:val="30"/>
      <w:szCs w:val="20"/>
    </w:rPr>
  </w:style>
  <w:style w:type="paragraph" w:customStyle="1" w:styleId="CharCharCharChar12">
    <w:name w:val="Char Char Char Char12"/>
    <w:basedOn w:val="ab"/>
    <w:rsid w:val="00075C44"/>
    <w:pPr>
      <w:widowControl/>
      <w:snapToGrid/>
    </w:pPr>
    <w:rPr>
      <w:rFonts w:ascii="宋体" w:hAnsi="宋体" w:cs="宋体"/>
      <w:szCs w:val="26"/>
    </w:rPr>
  </w:style>
  <w:style w:type="paragraph" w:customStyle="1" w:styleId="CharCharCharCharCharCharCharCharCharChar2">
    <w:name w:val="Char Char Char Char Char Char Char Char Char Char2"/>
    <w:basedOn w:val="ab"/>
    <w:rsid w:val="00075C44"/>
    <w:pPr>
      <w:widowControl/>
      <w:spacing w:line="440" w:lineRule="atLeast"/>
    </w:pPr>
    <w:rPr>
      <w:rFonts w:ascii="宋体" w:hAnsi="Calibri"/>
      <w:szCs w:val="24"/>
    </w:rPr>
  </w:style>
  <w:style w:type="paragraph" w:customStyle="1" w:styleId="CharCharCharCharCharCharCharCharCharCharCharCharCharCharChar">
    <w:name w:val="Char Char Char Char Char Char Char Char Char Char Char Char Char Char Char"/>
    <w:next w:val="ab"/>
    <w:rsid w:val="00075C44"/>
    <w:pPr>
      <w:tabs>
        <w:tab w:val="left" w:pos="700"/>
      </w:tabs>
      <w:snapToGrid w:val="0"/>
      <w:spacing w:line="300" w:lineRule="auto"/>
    </w:pPr>
    <w:rPr>
      <w:rFonts w:ascii="仿宋_GB2312" w:eastAsia="仿宋_GB2312" w:hAnsi="Verdana"/>
      <w:b/>
      <w:bCs/>
      <w:snapToGrid w:val="0"/>
      <w:sz w:val="28"/>
      <w:szCs w:val="28"/>
      <w:lang w:eastAsia="en-US"/>
    </w:rPr>
  </w:style>
  <w:style w:type="paragraph" w:customStyle="1" w:styleId="mstheme-horiz-navtxt-g">
    <w:name w:val="mstheme-horiz-navtxt-g"/>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affffffffffffffffffffff5">
    <w:name w:val="表内"/>
    <w:basedOn w:val="ac"/>
    <w:rsid w:val="00075C44"/>
    <w:pPr>
      <w:adjustRightInd/>
      <w:snapToGrid/>
      <w:spacing w:before="260" w:line="240" w:lineRule="auto"/>
      <w:ind w:firstLine="0"/>
      <w:jc w:val="center"/>
    </w:pPr>
    <w:rPr>
      <w:rFonts w:ascii="Times New Roman" w:hAnsi="Times New Roman"/>
      <w:color w:val="auto"/>
      <w:kern w:val="2"/>
      <w:sz w:val="21"/>
      <w:szCs w:val="24"/>
    </w:rPr>
  </w:style>
  <w:style w:type="paragraph" w:customStyle="1" w:styleId="affffffffffffffffffffff6">
    <w:name w:val="中气正文"/>
    <w:basedOn w:val="ab"/>
    <w:qFormat/>
    <w:rsid w:val="00075C44"/>
    <w:pPr>
      <w:widowControl/>
      <w:snapToGrid/>
      <w:ind w:firstLine="480"/>
    </w:pPr>
    <w:rPr>
      <w:rFonts w:ascii="Calibri" w:hAnsi="Calibri"/>
      <w:szCs w:val="24"/>
    </w:rPr>
  </w:style>
  <w:style w:type="paragraph" w:customStyle="1" w:styleId="mstheme-navtxtnext-g">
    <w:name w:val="mstheme-navtxtnext-g"/>
    <w:basedOn w:val="ab"/>
    <w:rsid w:val="00075C44"/>
    <w:pPr>
      <w:widowControl/>
      <w:snapToGrid/>
      <w:spacing w:beforeAutospacing="1" w:after="100" w:afterAutospacing="1"/>
      <w:jc w:val="left"/>
    </w:pPr>
    <w:rPr>
      <w:rFonts w:ascii="Calibri" w:hAnsi="Calibri"/>
      <w:color w:val="0033CC"/>
      <w:kern w:val="0"/>
      <w:szCs w:val="24"/>
    </w:rPr>
  </w:style>
  <w:style w:type="paragraph" w:customStyle="1" w:styleId="5">
    <w:name w:val="5级标题"/>
    <w:basedOn w:val="ab"/>
    <w:link w:val="5Char5"/>
    <w:qFormat/>
    <w:rsid w:val="00075C44"/>
    <w:pPr>
      <w:widowControl/>
      <w:numPr>
        <w:numId w:val="38"/>
      </w:numPr>
      <w:snapToGrid/>
      <w:jc w:val="left"/>
    </w:pPr>
    <w:rPr>
      <w:rFonts w:ascii="Calibri" w:hAnsi="Calibri"/>
      <w:szCs w:val="22"/>
    </w:rPr>
  </w:style>
  <w:style w:type="paragraph" w:customStyle="1" w:styleId="1ffff3">
    <w:name w:val="本文标题1"/>
    <w:basedOn w:val="ab"/>
    <w:rsid w:val="00075C44"/>
    <w:pPr>
      <w:keepNext/>
      <w:keepLines/>
      <w:widowControl/>
      <w:tabs>
        <w:tab w:val="left" w:pos="0"/>
      </w:tabs>
      <w:adjustRightInd w:val="0"/>
      <w:snapToGrid/>
      <w:spacing w:line="440" w:lineRule="exact"/>
      <w:textAlignment w:val="baseline"/>
      <w:outlineLvl w:val="0"/>
    </w:pPr>
    <w:rPr>
      <w:rFonts w:ascii="方正大标宋简体" w:eastAsia="方正大标宋简体" w:hAnsi="Calibri" w:cs="宋体"/>
      <w:b/>
      <w:bCs/>
      <w:kern w:val="44"/>
      <w:sz w:val="30"/>
      <w:szCs w:val="22"/>
    </w:rPr>
  </w:style>
  <w:style w:type="paragraph" w:customStyle="1" w:styleId="mstheme-navtxtup-g">
    <w:name w:val="mstheme-navtxtup-g"/>
    <w:basedOn w:val="ab"/>
    <w:rsid w:val="00075C44"/>
    <w:pPr>
      <w:widowControl/>
      <w:snapToGrid/>
      <w:spacing w:beforeAutospacing="1" w:after="100" w:afterAutospacing="1"/>
      <w:jc w:val="left"/>
    </w:pPr>
    <w:rPr>
      <w:rFonts w:ascii="Calibri" w:hAnsi="Calibri"/>
      <w:color w:val="0033CC"/>
      <w:kern w:val="0"/>
      <w:szCs w:val="24"/>
    </w:rPr>
  </w:style>
  <w:style w:type="paragraph" w:customStyle="1" w:styleId="2fffd">
    <w:name w:val="本文标题 2"/>
    <w:basedOn w:val="ab"/>
    <w:rsid w:val="00075C44"/>
    <w:pPr>
      <w:widowControl/>
      <w:tabs>
        <w:tab w:val="left" w:pos="0"/>
      </w:tabs>
      <w:snapToGrid/>
    </w:pPr>
    <w:rPr>
      <w:rFonts w:ascii="Calibri" w:hAnsi="Calibri"/>
      <w:sz w:val="21"/>
      <w:szCs w:val="24"/>
    </w:rPr>
  </w:style>
  <w:style w:type="paragraph" w:customStyle="1" w:styleId="3ff2">
    <w:name w:val="本文标题 3"/>
    <w:basedOn w:val="ab"/>
    <w:rsid w:val="00075C44"/>
    <w:pPr>
      <w:widowControl/>
      <w:tabs>
        <w:tab w:val="left" w:pos="0"/>
      </w:tabs>
      <w:snapToGrid/>
    </w:pPr>
    <w:rPr>
      <w:rFonts w:ascii="Calibri" w:hAnsi="Calibri"/>
      <w:sz w:val="21"/>
      <w:szCs w:val="24"/>
    </w:rPr>
  </w:style>
  <w:style w:type="paragraph" w:customStyle="1" w:styleId="CharChar1CharCharCharCharCharCharChar4">
    <w:name w:val="Char Char1 Char Char Char Char Char Char Char4"/>
    <w:basedOn w:val="ab"/>
    <w:rsid w:val="00075C44"/>
    <w:pPr>
      <w:widowControl/>
      <w:snapToGrid/>
    </w:pPr>
    <w:rPr>
      <w:rFonts w:ascii="Calibri" w:hAnsi="Calibri"/>
      <w:sz w:val="21"/>
      <w:szCs w:val="24"/>
    </w:rPr>
  </w:style>
  <w:style w:type="paragraph" w:customStyle="1" w:styleId="1ffff4">
    <w:name w:val="批注框文本1"/>
    <w:basedOn w:val="ab"/>
    <w:rsid w:val="00075C44"/>
    <w:pPr>
      <w:widowControl/>
      <w:snapToGrid/>
    </w:pPr>
    <w:rPr>
      <w:rFonts w:ascii="Calibri" w:hAnsi="Calibri"/>
      <w:sz w:val="18"/>
      <w:szCs w:val="18"/>
    </w:rPr>
  </w:style>
  <w:style w:type="paragraph" w:customStyle="1" w:styleId="145">
    <w:name w:val="日期14"/>
    <w:basedOn w:val="ab"/>
    <w:next w:val="ab"/>
    <w:rsid w:val="00075C44"/>
    <w:pPr>
      <w:widowControl/>
      <w:adjustRightInd w:val="0"/>
      <w:snapToGrid/>
      <w:textAlignment w:val="baseline"/>
    </w:pPr>
    <w:rPr>
      <w:rFonts w:ascii="Calibri" w:hAnsi="Calibri"/>
      <w:szCs w:val="22"/>
    </w:rPr>
  </w:style>
  <w:style w:type="paragraph" w:customStyle="1" w:styleId="BodyText22">
    <w:name w:val="Body Text 22"/>
    <w:basedOn w:val="ab"/>
    <w:rsid w:val="00075C44"/>
    <w:pPr>
      <w:widowControl/>
      <w:adjustRightInd w:val="0"/>
      <w:snapToGrid/>
      <w:spacing w:line="440" w:lineRule="atLeast"/>
      <w:ind w:firstLine="480"/>
      <w:textAlignment w:val="baseline"/>
    </w:pPr>
    <w:rPr>
      <w:rFonts w:ascii="Calibri" w:eastAsia="仿宋_GB2312" w:hAnsi="Calibri"/>
      <w:szCs w:val="22"/>
    </w:rPr>
  </w:style>
  <w:style w:type="paragraph" w:customStyle="1" w:styleId="3051">
    <w:name w:val="样式 标题 3 + 左侧:  0.5 字符1"/>
    <w:basedOn w:val="31"/>
    <w:rsid w:val="00075C44"/>
    <w:pPr>
      <w:numPr>
        <w:ilvl w:val="0"/>
        <w:numId w:val="0"/>
      </w:numPr>
      <w:spacing w:after="0"/>
      <w:ind w:leftChars="50" w:left="50" w:firstLineChars="200" w:firstLine="200"/>
    </w:pPr>
    <w:rPr>
      <w:rFonts w:ascii="Arial" w:eastAsia="黑体" w:hAnsi="Arial"/>
      <w:b w:val="0"/>
      <w:szCs w:val="20"/>
    </w:rPr>
  </w:style>
  <w:style w:type="paragraph" w:customStyle="1" w:styleId="423">
    <w:name w:val="正文42"/>
    <w:basedOn w:val="ab"/>
    <w:rsid w:val="00075C44"/>
    <w:pPr>
      <w:widowControl/>
      <w:adjustRightInd w:val="0"/>
      <w:snapToGrid/>
      <w:spacing w:afterLines="50" w:line="315" w:lineRule="atLeast"/>
      <w:jc w:val="left"/>
      <w:textAlignment w:val="baseline"/>
    </w:pPr>
    <w:rPr>
      <w:rFonts w:ascii="宋体" w:hAnsi="Calibri"/>
      <w:kern w:val="0"/>
      <w:sz w:val="21"/>
      <w:szCs w:val="22"/>
    </w:rPr>
  </w:style>
  <w:style w:type="paragraph" w:customStyle="1" w:styleId="CharCharChar1CharCharCharCharCharChar">
    <w:name w:val="Char Char Char1 Char Char Char Char Char Char"/>
    <w:basedOn w:val="ab"/>
    <w:rsid w:val="00075C44"/>
    <w:pPr>
      <w:widowControl/>
      <w:snapToGrid/>
    </w:pPr>
    <w:rPr>
      <w:rFonts w:ascii="宋体" w:hAnsi="宋体" w:cs="宋体"/>
      <w:szCs w:val="24"/>
    </w:rPr>
  </w:style>
  <w:style w:type="paragraph" w:customStyle="1" w:styleId="comm3">
    <w:name w:val="comm3"/>
    <w:basedOn w:val="ab"/>
    <w:rsid w:val="00075C44"/>
    <w:pPr>
      <w:widowControl/>
      <w:snapToGrid/>
      <w:spacing w:after="60"/>
      <w:jc w:val="center"/>
    </w:pPr>
    <w:rPr>
      <w:rFonts w:ascii="Arial" w:hAnsi="Arial"/>
      <w:kern w:val="0"/>
      <w:szCs w:val="22"/>
      <w:lang w:val="en-CA" w:eastAsia="en-US"/>
    </w:rPr>
  </w:style>
  <w:style w:type="paragraph" w:customStyle="1" w:styleId="085175">
    <w:name w:val="样式 宋体 小四 首行缩进:  0.85 厘米 行距: 多倍行距 1.75 字行"/>
    <w:basedOn w:val="ab"/>
    <w:rsid w:val="00075C44"/>
    <w:pPr>
      <w:widowControl/>
      <w:adjustRightInd w:val="0"/>
      <w:snapToGrid/>
      <w:ind w:firstLine="340"/>
    </w:pPr>
    <w:rPr>
      <w:rFonts w:ascii="宋体" w:hAnsi="宋体"/>
      <w:szCs w:val="22"/>
    </w:rPr>
  </w:style>
  <w:style w:type="paragraph" w:customStyle="1" w:styleId="affffffffffffffffffffff7">
    <w:name w:val="基准页脚样式"/>
    <w:basedOn w:val="aff1"/>
    <w:rsid w:val="00075C44"/>
    <w:pPr>
      <w:widowControl/>
      <w:adjustRightInd w:val="0"/>
      <w:snapToGrid w:val="0"/>
      <w:spacing w:after="0" w:line="360" w:lineRule="auto"/>
      <w:ind w:firstLineChars="200" w:firstLine="200"/>
      <w:jc w:val="center"/>
    </w:pPr>
    <w:rPr>
      <w:rFonts w:ascii="宋体"/>
      <w:szCs w:val="20"/>
    </w:rPr>
  </w:style>
  <w:style w:type="paragraph" w:customStyle="1" w:styleId="1ffff5">
    <w:name w:val="小房1"/>
    <w:basedOn w:val="ab"/>
    <w:rsid w:val="00075C44"/>
    <w:pPr>
      <w:widowControl/>
      <w:adjustRightInd w:val="0"/>
      <w:snapToGrid/>
      <w:spacing w:line="276" w:lineRule="auto"/>
      <w:ind w:firstLine="482"/>
      <w:textAlignment w:val="baseline"/>
    </w:pPr>
    <w:rPr>
      <w:rFonts w:ascii="Calibri" w:eastAsia="仿宋_GB2312" w:hAnsi="Calibri"/>
      <w:kern w:val="0"/>
      <w:sz w:val="28"/>
      <w:szCs w:val="22"/>
    </w:rPr>
  </w:style>
  <w:style w:type="paragraph" w:customStyle="1" w:styleId="200">
    <w:name w:val="样式 标题 2 + 段前: 0 磅 段后: 0 磅 行距: 单倍行距"/>
    <w:basedOn w:val="22"/>
    <w:rsid w:val="00075C44"/>
    <w:pPr>
      <w:keepNext w:val="0"/>
      <w:keepLines w:val="0"/>
      <w:numPr>
        <w:ilvl w:val="0"/>
        <w:numId w:val="0"/>
      </w:numPr>
      <w:adjustRightInd w:val="0"/>
      <w:spacing w:before="120" w:beforeAutospacing="1" w:afterLines="50" w:afterAutospacing="1" w:line="500" w:lineRule="exact"/>
      <w:ind w:firstLineChars="200" w:firstLine="200"/>
    </w:pPr>
    <w:rPr>
      <w:rFonts w:ascii="宋体" w:eastAsia="黑体" w:hAnsi="宋体"/>
      <w:bCs w:val="0"/>
      <w:sz w:val="28"/>
      <w:szCs w:val="24"/>
    </w:rPr>
  </w:style>
  <w:style w:type="paragraph" w:customStyle="1" w:styleId="CharCharCharCharCharCharCharChar0">
    <w:name w:val="Char Char Char Char Char Char Char Char"/>
    <w:basedOn w:val="ab"/>
    <w:rsid w:val="00075C44"/>
    <w:pPr>
      <w:widowControl/>
      <w:snapToGrid/>
    </w:pPr>
    <w:rPr>
      <w:rFonts w:ascii="Calibri" w:hAnsi="Calibri"/>
      <w:szCs w:val="24"/>
    </w:rPr>
  </w:style>
  <w:style w:type="paragraph" w:customStyle="1" w:styleId="CharCharCharCharCharCharCharCharChar3">
    <w:name w:val="Char Char Char Char Char Char Char Char Char3"/>
    <w:basedOn w:val="ab"/>
    <w:rsid w:val="00075C44"/>
    <w:pPr>
      <w:widowControl/>
      <w:snapToGrid/>
    </w:pPr>
    <w:rPr>
      <w:rFonts w:ascii="Calibri" w:hAnsi="Calibri"/>
      <w:szCs w:val="24"/>
    </w:rPr>
  </w:style>
  <w:style w:type="paragraph" w:customStyle="1" w:styleId="CharCharCharCharCharCharCharCharCharCharChar1Char">
    <w:name w:val="Char Char Char Char Char Char Char Char Char Char Char1 Char"/>
    <w:basedOn w:val="ab"/>
    <w:rsid w:val="00075C44"/>
    <w:pPr>
      <w:widowControl/>
      <w:snapToGrid/>
    </w:pPr>
    <w:rPr>
      <w:rFonts w:ascii="Calibri" w:hAnsi="Calibri"/>
      <w:szCs w:val="24"/>
    </w:rPr>
  </w:style>
  <w:style w:type="paragraph" w:customStyle="1" w:styleId="CharChar1Char2">
    <w:name w:val="Char Char1 Char2"/>
    <w:basedOn w:val="ab"/>
    <w:rsid w:val="00075C44"/>
    <w:pPr>
      <w:widowControl/>
      <w:snapToGrid/>
    </w:pPr>
    <w:rPr>
      <w:rFonts w:ascii="Calibri" w:hAnsi="Calibri"/>
      <w:sz w:val="21"/>
      <w:szCs w:val="24"/>
    </w:rPr>
  </w:style>
  <w:style w:type="paragraph" w:customStyle="1" w:styleId="affffffffffffffffffffff8">
    <w:name w:val="表尾"/>
    <w:basedOn w:val="ab"/>
    <w:rsid w:val="00075C44"/>
    <w:pPr>
      <w:widowControl/>
      <w:tabs>
        <w:tab w:val="left" w:pos="1021"/>
      </w:tabs>
      <w:snapToGrid/>
      <w:spacing w:line="160" w:lineRule="atLeast"/>
    </w:pPr>
    <w:rPr>
      <w:rFonts w:ascii="Calibri" w:hAnsi="Calibri"/>
      <w:sz w:val="10"/>
      <w:szCs w:val="24"/>
    </w:rPr>
  </w:style>
  <w:style w:type="paragraph" w:customStyle="1" w:styleId="CharChar1CharCharCharCharCharCharChar1">
    <w:name w:val="Char Char1 Char Char Char Char Char Char Char1"/>
    <w:basedOn w:val="ab"/>
    <w:rsid w:val="00075C44"/>
    <w:pPr>
      <w:widowControl/>
      <w:snapToGrid/>
    </w:pPr>
    <w:rPr>
      <w:rFonts w:ascii="Calibri" w:hAnsi="Calibri"/>
      <w:sz w:val="21"/>
      <w:szCs w:val="24"/>
    </w:rPr>
  </w:style>
  <w:style w:type="paragraph" w:customStyle="1" w:styleId="maintext">
    <w:name w:val="maintext"/>
    <w:basedOn w:val="ab"/>
    <w:rsid w:val="00075C44"/>
    <w:pPr>
      <w:widowControl/>
      <w:snapToGrid/>
      <w:spacing w:beforeAutospacing="1" w:after="100" w:afterAutospacing="1"/>
      <w:jc w:val="left"/>
    </w:pPr>
    <w:rPr>
      <w:rFonts w:ascii="Calibri" w:hAnsi="宋体" w:cs="楷体_GB2312"/>
      <w:color w:val="000000"/>
      <w:kern w:val="0"/>
      <w:szCs w:val="24"/>
    </w:rPr>
  </w:style>
  <w:style w:type="paragraph" w:customStyle="1" w:styleId="CharCharCharCharCharChar1CharCharChar1CharCharChar1CharCharCharCharCharCharCharCharCharChar1">
    <w:name w:val="Char Char Char Char Char Char1 Char Char Char1 Char Char Char1 Char Char Char Char Char Char Char Char Char Char1"/>
    <w:basedOn w:val="ab"/>
    <w:next w:val="ab"/>
    <w:rsid w:val="00075C44"/>
    <w:pPr>
      <w:widowControl/>
      <w:snapToGrid/>
    </w:pPr>
    <w:rPr>
      <w:rFonts w:ascii="Calibri" w:hAnsi="宋体" w:cs="Tms Rmn"/>
      <w:szCs w:val="24"/>
    </w:rPr>
  </w:style>
  <w:style w:type="paragraph" w:customStyle="1" w:styleId="CharChar112">
    <w:name w:val="字元 字元 Char Char 字元 字元11"/>
    <w:basedOn w:val="ab"/>
    <w:rsid w:val="00075C44"/>
    <w:pPr>
      <w:widowControl/>
      <w:snapToGrid/>
    </w:pPr>
    <w:rPr>
      <w:rFonts w:ascii="Calibri" w:hAnsi="Calibri"/>
      <w:szCs w:val="24"/>
    </w:rPr>
  </w:style>
  <w:style w:type="paragraph" w:customStyle="1" w:styleId="2fffe">
    <w:name w:val="批注框文本2"/>
    <w:basedOn w:val="ab"/>
    <w:rsid w:val="00075C44"/>
    <w:pPr>
      <w:widowControl/>
      <w:snapToGrid/>
    </w:pPr>
    <w:rPr>
      <w:rFonts w:ascii="Calibri" w:hAnsi="Calibri"/>
      <w:sz w:val="18"/>
      <w:szCs w:val="18"/>
    </w:rPr>
  </w:style>
  <w:style w:type="paragraph" w:customStyle="1" w:styleId="2ffff">
    <w:name w:val="日期2"/>
    <w:basedOn w:val="ab"/>
    <w:next w:val="ab"/>
    <w:rsid w:val="00075C44"/>
    <w:pPr>
      <w:widowControl/>
      <w:adjustRightInd w:val="0"/>
      <w:snapToGrid/>
      <w:textAlignment w:val="baseline"/>
    </w:pPr>
    <w:rPr>
      <w:rFonts w:ascii="Calibri" w:hAnsi="Calibri"/>
      <w:szCs w:val="22"/>
    </w:rPr>
  </w:style>
  <w:style w:type="paragraph" w:customStyle="1" w:styleId="2ffff0">
    <w:name w:val="纯文本2"/>
    <w:basedOn w:val="ab"/>
    <w:rsid w:val="00075C44"/>
    <w:pPr>
      <w:widowControl/>
      <w:adjustRightInd w:val="0"/>
      <w:snapToGrid/>
    </w:pPr>
    <w:rPr>
      <w:rFonts w:ascii="Calibri" w:hAnsi="Courier New"/>
      <w:sz w:val="21"/>
      <w:szCs w:val="22"/>
    </w:rPr>
  </w:style>
  <w:style w:type="paragraph" w:customStyle="1" w:styleId="CharCharCharCharCharChar2">
    <w:name w:val="Char Char Char Char Char Char2"/>
    <w:basedOn w:val="ab"/>
    <w:rsid w:val="00075C44"/>
    <w:pPr>
      <w:widowControl/>
      <w:snapToGrid/>
    </w:pPr>
    <w:rPr>
      <w:rFonts w:ascii="Calibri" w:hAnsi="Calibri"/>
      <w:sz w:val="21"/>
      <w:szCs w:val="24"/>
    </w:rPr>
  </w:style>
  <w:style w:type="paragraph" w:customStyle="1" w:styleId="5f1">
    <w:name w:val="正文5"/>
    <w:basedOn w:val="ab"/>
    <w:rsid w:val="00075C44"/>
    <w:pPr>
      <w:widowControl/>
      <w:adjustRightInd w:val="0"/>
      <w:snapToGrid/>
      <w:spacing w:afterLines="50" w:line="315" w:lineRule="atLeast"/>
      <w:jc w:val="left"/>
      <w:textAlignment w:val="baseline"/>
    </w:pPr>
    <w:rPr>
      <w:rFonts w:ascii="Calibri" w:hAnsi="Calibri"/>
      <w:kern w:val="0"/>
      <w:sz w:val="21"/>
      <w:szCs w:val="22"/>
    </w:rPr>
  </w:style>
  <w:style w:type="paragraph" w:customStyle="1" w:styleId="CharChar1CharCharCharCharCharCharChar2">
    <w:name w:val="Char Char1 Char Char Char Char Char Char Char2"/>
    <w:basedOn w:val="ab"/>
    <w:rsid w:val="00075C44"/>
    <w:pPr>
      <w:widowControl/>
      <w:snapToGrid/>
    </w:pPr>
    <w:rPr>
      <w:rFonts w:ascii="Calibri" w:hAnsi="Calibri"/>
      <w:sz w:val="21"/>
      <w:szCs w:val="24"/>
    </w:rPr>
  </w:style>
  <w:style w:type="paragraph" w:customStyle="1" w:styleId="Char120">
    <w:name w:val="Char12"/>
    <w:basedOn w:val="ab"/>
    <w:rsid w:val="00075C44"/>
    <w:pPr>
      <w:widowControl/>
      <w:snapToGrid/>
    </w:pPr>
    <w:rPr>
      <w:rFonts w:ascii="宋体" w:hAnsi="宋体" w:cs="宋体"/>
      <w:szCs w:val="24"/>
    </w:rPr>
  </w:style>
  <w:style w:type="paragraph" w:customStyle="1" w:styleId="AFTERTITLE">
    <w:name w:val="AFTERTITLE"/>
    <w:basedOn w:val="ab"/>
    <w:rsid w:val="00075C44"/>
    <w:pPr>
      <w:widowControl/>
      <w:snapToGrid/>
      <w:spacing w:line="360" w:lineRule="atLeast"/>
      <w:jc w:val="center"/>
    </w:pPr>
    <w:rPr>
      <w:rFonts w:ascii="Calibri" w:hAnsi="Calibri"/>
      <w:b/>
      <w:caps/>
      <w:kern w:val="0"/>
      <w:szCs w:val="22"/>
      <w:lang w:eastAsia="en-US"/>
    </w:rPr>
  </w:style>
  <w:style w:type="paragraph" w:customStyle="1" w:styleId="affffffffffffffffffffff9">
    <w:name w:val="基准页眉样式"/>
    <w:basedOn w:val="aff1"/>
    <w:rsid w:val="00075C44"/>
    <w:pPr>
      <w:keepLines/>
      <w:widowControl/>
      <w:tabs>
        <w:tab w:val="center" w:pos="-18551"/>
        <w:tab w:val="right" w:pos="4320"/>
      </w:tabs>
      <w:spacing w:after="0" w:line="240" w:lineRule="atLeast"/>
      <w:ind w:firstLineChars="200" w:firstLine="200"/>
      <w:jc w:val="center"/>
    </w:pPr>
    <w:rPr>
      <w:rFonts w:ascii="Garamond" w:hAnsi="Garamond"/>
      <w:smallCaps/>
      <w:spacing w:val="15"/>
      <w:kern w:val="0"/>
      <w:szCs w:val="20"/>
    </w:rPr>
  </w:style>
  <w:style w:type="paragraph" w:customStyle="1" w:styleId="affffffffffffffffffffffa">
    <w:name w:val="正文缩"/>
    <w:basedOn w:val="ab"/>
    <w:rsid w:val="00075C44"/>
    <w:pPr>
      <w:widowControl/>
      <w:adjustRightInd w:val="0"/>
      <w:spacing w:line="480" w:lineRule="atLeast"/>
      <w:ind w:firstLineChars="150" w:firstLine="671"/>
    </w:pPr>
    <w:rPr>
      <w:rFonts w:ascii="宋体" w:hAnsi="Calibri"/>
      <w:snapToGrid w:val="0"/>
      <w:spacing w:val="6"/>
      <w:kern w:val="0"/>
      <w:sz w:val="28"/>
      <w:szCs w:val="22"/>
    </w:rPr>
  </w:style>
  <w:style w:type="paragraph" w:customStyle="1" w:styleId="F0">
    <w:name w:val="F正文"/>
    <w:rsid w:val="00075C44"/>
    <w:pPr>
      <w:widowControl w:val="0"/>
      <w:adjustRightInd w:val="0"/>
      <w:spacing w:line="360" w:lineRule="atLeast"/>
      <w:textAlignment w:val="baseline"/>
    </w:pPr>
    <w:rPr>
      <w:rFonts w:ascii="Times New Roman" w:hAnsi="Times New Roman"/>
      <w:spacing w:val="12"/>
      <w:sz w:val="24"/>
    </w:rPr>
  </w:style>
  <w:style w:type="paragraph" w:customStyle="1" w:styleId="CharCharCharCharCharCharCharCharCharChar4">
    <w:name w:val="Char Char Char Char Char Char Char Char Char Char4"/>
    <w:basedOn w:val="ab"/>
    <w:rsid w:val="00075C44"/>
    <w:pPr>
      <w:widowControl/>
      <w:adjustRightInd w:val="0"/>
      <w:snapToGrid/>
    </w:pPr>
    <w:rPr>
      <w:rFonts w:ascii="Calibri" w:hAnsi="Calibri"/>
      <w:kern w:val="0"/>
      <w:szCs w:val="22"/>
    </w:rPr>
  </w:style>
  <w:style w:type="paragraph" w:customStyle="1" w:styleId="1520">
    <w:name w:val="样式 四号 行距: 1.5 倍行距 首行缩进:  2 字符"/>
    <w:basedOn w:val="ab"/>
    <w:rsid w:val="00075C44"/>
    <w:pPr>
      <w:widowControl/>
      <w:snapToGrid/>
      <w:ind w:firstLine="560"/>
    </w:pPr>
    <w:rPr>
      <w:rFonts w:ascii="Calibri" w:hAnsi="Calibri" w:cs="宋体"/>
      <w:sz w:val="28"/>
      <w:szCs w:val="22"/>
    </w:rPr>
  </w:style>
  <w:style w:type="paragraph" w:customStyle="1" w:styleId="affffffffffffffffffffffb">
    <w:name w:val="佛山正文"/>
    <w:basedOn w:val="ab"/>
    <w:rsid w:val="00075C44"/>
    <w:pPr>
      <w:widowControl/>
    </w:pPr>
    <w:rPr>
      <w:rFonts w:ascii="宋体" w:hAnsi="宋体"/>
      <w:szCs w:val="24"/>
    </w:rPr>
  </w:style>
  <w:style w:type="paragraph" w:customStyle="1" w:styleId="4f9">
    <w:name w:val="本文标题4"/>
    <w:basedOn w:val="41"/>
    <w:rsid w:val="00075C44"/>
    <w:pPr>
      <w:numPr>
        <w:ilvl w:val="0"/>
        <w:numId w:val="0"/>
      </w:numPr>
      <w:tabs>
        <w:tab w:val="left" w:pos="0"/>
        <w:tab w:val="left" w:pos="720"/>
      </w:tabs>
      <w:spacing w:before="120" w:after="0" w:line="440" w:lineRule="exact"/>
      <w:ind w:rightChars="0" w:right="0"/>
      <w:textAlignment w:val="baseline"/>
    </w:pPr>
    <w:rPr>
      <w:rFonts w:ascii="Calibri" w:hAnsi="Calibri"/>
      <w:b w:val="0"/>
      <w:bCs w:val="0"/>
      <w:kern w:val="0"/>
      <w:szCs w:val="24"/>
    </w:rPr>
  </w:style>
  <w:style w:type="paragraph" w:customStyle="1" w:styleId="affffffffffffffffffffffc">
    <w:name w:val="正文格式"/>
    <w:next w:val="ab"/>
    <w:link w:val="Charffffff6"/>
    <w:rsid w:val="00075C44"/>
    <w:pPr>
      <w:spacing w:beforeLines="50" w:line="440" w:lineRule="exact"/>
      <w:ind w:firstLineChars="200" w:firstLine="200"/>
    </w:pPr>
    <w:rPr>
      <w:rFonts w:ascii="Times New Roman" w:eastAsia="仿宋_GB2312" w:hAnsi="Times New Roman"/>
      <w:iCs/>
      <w:color w:val="000000"/>
      <w:sz w:val="28"/>
    </w:rPr>
  </w:style>
  <w:style w:type="paragraph" w:customStyle="1" w:styleId="3ff3">
    <w:name w:val="批注框文本3"/>
    <w:basedOn w:val="ab"/>
    <w:rsid w:val="00075C44"/>
    <w:pPr>
      <w:widowControl/>
      <w:snapToGrid/>
    </w:pPr>
    <w:rPr>
      <w:rFonts w:ascii="Calibri" w:hAnsi="Calibri"/>
      <w:sz w:val="18"/>
      <w:szCs w:val="18"/>
    </w:rPr>
  </w:style>
  <w:style w:type="paragraph" w:customStyle="1" w:styleId="3ff4">
    <w:name w:val="日期3"/>
    <w:basedOn w:val="ab"/>
    <w:next w:val="ab"/>
    <w:rsid w:val="00075C44"/>
    <w:pPr>
      <w:widowControl/>
      <w:adjustRightInd w:val="0"/>
      <w:snapToGrid/>
      <w:textAlignment w:val="baseline"/>
    </w:pPr>
    <w:rPr>
      <w:rFonts w:ascii="Calibri" w:hAnsi="Calibri"/>
      <w:szCs w:val="22"/>
    </w:rPr>
  </w:style>
  <w:style w:type="paragraph" w:customStyle="1" w:styleId="3ff5">
    <w:name w:val="纯文本3"/>
    <w:basedOn w:val="ab"/>
    <w:rsid w:val="00075C44"/>
    <w:pPr>
      <w:widowControl/>
      <w:adjustRightInd w:val="0"/>
      <w:snapToGrid/>
    </w:pPr>
    <w:rPr>
      <w:rFonts w:ascii="宋体" w:hAnsi="Courier New"/>
      <w:sz w:val="21"/>
      <w:szCs w:val="22"/>
    </w:rPr>
  </w:style>
  <w:style w:type="paragraph" w:customStyle="1" w:styleId="68">
    <w:name w:val="正文6"/>
    <w:basedOn w:val="ab"/>
    <w:rsid w:val="00075C44"/>
    <w:pPr>
      <w:widowControl/>
      <w:adjustRightInd w:val="0"/>
      <w:snapToGrid/>
      <w:spacing w:afterLines="50" w:line="315" w:lineRule="atLeast"/>
      <w:jc w:val="left"/>
      <w:textAlignment w:val="baseline"/>
    </w:pPr>
    <w:rPr>
      <w:rFonts w:ascii="宋体" w:hAnsi="Calibri"/>
      <w:kern w:val="0"/>
      <w:sz w:val="21"/>
      <w:szCs w:val="22"/>
    </w:rPr>
  </w:style>
  <w:style w:type="paragraph" w:customStyle="1" w:styleId="affffffffffffffffffffffd">
    <w:name w:val="小节标题"/>
    <w:basedOn w:val="ab"/>
    <w:next w:val="ab"/>
    <w:rsid w:val="00075C44"/>
    <w:pPr>
      <w:widowControl/>
      <w:tabs>
        <w:tab w:val="left" w:pos="1199"/>
      </w:tabs>
      <w:adjustRightInd w:val="0"/>
      <w:snapToGrid/>
      <w:spacing w:line="300" w:lineRule="auto"/>
      <w:ind w:left="1199" w:hanging="360"/>
    </w:pPr>
    <w:rPr>
      <w:rFonts w:ascii="Calibri" w:hAnsi="Calibri"/>
      <w:sz w:val="28"/>
      <w:szCs w:val="22"/>
    </w:rPr>
  </w:style>
  <w:style w:type="paragraph" w:customStyle="1" w:styleId="7b">
    <w:name w:val="正文7"/>
    <w:rsid w:val="00075C44"/>
    <w:pPr>
      <w:widowControl w:val="0"/>
      <w:adjustRightInd w:val="0"/>
      <w:spacing w:line="315" w:lineRule="atLeast"/>
      <w:textAlignment w:val="baseline"/>
    </w:pPr>
    <w:rPr>
      <w:rFonts w:ascii="宋体" w:hAnsi="Times New Roman"/>
      <w:sz w:val="24"/>
    </w:rPr>
  </w:style>
  <w:style w:type="paragraph" w:customStyle="1" w:styleId="cactus">
    <w:name w:val="cactus"/>
    <w:rsid w:val="00075C44"/>
    <w:pPr>
      <w:tabs>
        <w:tab w:val="left" w:pos="870"/>
        <w:tab w:val="left" w:pos="900"/>
      </w:tabs>
      <w:snapToGrid w:val="0"/>
      <w:spacing w:line="360" w:lineRule="auto"/>
      <w:ind w:left="900" w:hanging="180"/>
    </w:pPr>
    <w:rPr>
      <w:rFonts w:ascii="Times New Roman" w:hAnsi="Times New Roman"/>
      <w:sz w:val="24"/>
    </w:rPr>
  </w:style>
  <w:style w:type="paragraph" w:customStyle="1" w:styleId="a1">
    <w:name w:val="毕一级"/>
    <w:basedOn w:val="ab"/>
    <w:link w:val="Charfffff0"/>
    <w:semiHidden/>
    <w:rsid w:val="00075C44"/>
    <w:pPr>
      <w:widowControl/>
      <w:numPr>
        <w:numId w:val="39"/>
      </w:numPr>
      <w:snapToGrid/>
      <w:spacing w:after="300" w:line="520" w:lineRule="exact"/>
      <w:ind w:firstLine="0"/>
      <w:jc w:val="center"/>
    </w:pPr>
    <w:rPr>
      <w:rFonts w:ascii="Calibri" w:eastAsia="黑体" w:hAnsi="Calibri"/>
      <w:sz w:val="36"/>
      <w:szCs w:val="24"/>
    </w:rPr>
  </w:style>
  <w:style w:type="paragraph" w:customStyle="1" w:styleId="0505">
    <w:name w:val="样式 毕二级 + 段前: 0.5 行 段后: 0.5 行"/>
    <w:basedOn w:val="ab"/>
    <w:semiHidden/>
    <w:rsid w:val="00075C44"/>
    <w:pPr>
      <w:widowControl/>
      <w:numPr>
        <w:numId w:val="40"/>
      </w:numPr>
      <w:snapToGrid/>
      <w:spacing w:after="120"/>
      <w:ind w:firstLine="0"/>
    </w:pPr>
    <w:rPr>
      <w:rFonts w:ascii="Calibri" w:hAnsi="Calibri" w:cs="宋体"/>
      <w:bCs/>
      <w:szCs w:val="22"/>
    </w:rPr>
  </w:style>
  <w:style w:type="paragraph" w:customStyle="1" w:styleId="05051">
    <w:name w:val="样式 毕二级 + 段前: 0.5 行 段后: 0.5 行1"/>
    <w:basedOn w:val="affffffffffffffffffffffe"/>
    <w:semiHidden/>
    <w:rsid w:val="00075C44"/>
    <w:pPr>
      <w:tabs>
        <w:tab w:val="left" w:pos="426"/>
      </w:tabs>
      <w:spacing w:beforeLines="0" w:afterLines="0"/>
      <w:ind w:left="426"/>
    </w:pPr>
    <w:rPr>
      <w:rFonts w:cs="宋体"/>
      <w:szCs w:val="20"/>
    </w:rPr>
  </w:style>
  <w:style w:type="paragraph" w:customStyle="1" w:styleId="affffffffffffffffffffffe">
    <w:name w:val="毕二级"/>
    <w:basedOn w:val="ab"/>
    <w:semiHidden/>
    <w:rsid w:val="00075C44"/>
    <w:pPr>
      <w:widowControl/>
      <w:snapToGrid/>
      <w:spacing w:beforeLines="50" w:afterLines="50"/>
      <w:jc w:val="left"/>
    </w:pPr>
    <w:rPr>
      <w:rFonts w:ascii="Calibri" w:eastAsia="黑体" w:hAnsi="Calibri"/>
      <w:sz w:val="30"/>
      <w:szCs w:val="24"/>
    </w:rPr>
  </w:style>
  <w:style w:type="paragraph" w:customStyle="1" w:styleId="afffffffffffffffffffffff">
    <w:name w:val="中气附图"/>
    <w:basedOn w:val="aff0"/>
    <w:qFormat/>
    <w:rsid w:val="00075C44"/>
    <w:pPr>
      <w:widowControl/>
      <w:tabs>
        <w:tab w:val="left" w:pos="426"/>
        <w:tab w:val="left" w:pos="1188"/>
      </w:tabs>
      <w:spacing w:after="0" w:line="360" w:lineRule="auto"/>
      <w:ind w:left="1188" w:hanging="720"/>
    </w:pPr>
    <w:rPr>
      <w:rFonts w:eastAsia="黑体" w:cs="Arial"/>
      <w:b w:val="0"/>
      <w:kern w:val="2"/>
    </w:rPr>
  </w:style>
  <w:style w:type="paragraph" w:customStyle="1" w:styleId="affffffffffa">
    <w:name w:val="中气附件"/>
    <w:basedOn w:val="10"/>
    <w:link w:val="Charfffff1"/>
    <w:qFormat/>
    <w:rsid w:val="00075C44"/>
    <w:pPr>
      <w:numPr>
        <w:numId w:val="0"/>
      </w:numPr>
      <w:spacing w:after="0" w:line="360" w:lineRule="auto"/>
      <w:ind w:firstLineChars="200" w:firstLine="200"/>
      <w:jc w:val="right"/>
    </w:pPr>
    <w:rPr>
      <w:rFonts w:ascii="Calibri" w:eastAsia="黑体" w:hAnsi="Calibri"/>
      <w:b w:val="0"/>
      <w:sz w:val="32"/>
    </w:rPr>
  </w:style>
  <w:style w:type="paragraph" w:customStyle="1" w:styleId="wpsplain0">
    <w:name w:val="wpsplain"/>
    <w:basedOn w:val="ab"/>
    <w:rsid w:val="00075C44"/>
    <w:pPr>
      <w:widowControl/>
      <w:snapToGrid/>
      <w:spacing w:beforeAutospacing="1" w:after="100" w:afterAutospacing="1"/>
      <w:jc w:val="left"/>
    </w:pPr>
    <w:rPr>
      <w:rFonts w:ascii="宋体" w:hAnsi="宋体" w:cs="宋体"/>
      <w:kern w:val="0"/>
      <w:szCs w:val="24"/>
    </w:rPr>
  </w:style>
  <w:style w:type="paragraph" w:customStyle="1" w:styleId="afffffffffffffffffffffff0">
    <w:name w:val="仿宋体"/>
    <w:basedOn w:val="ab"/>
    <w:rsid w:val="00075C44"/>
    <w:pPr>
      <w:widowControl/>
      <w:snapToGrid/>
      <w:spacing w:line="844" w:lineRule="atLeast"/>
      <w:ind w:firstLine="419"/>
      <w:textAlignment w:val="baseline"/>
    </w:pPr>
    <w:rPr>
      <w:rFonts w:ascii="Calibri" w:eastAsia="仿宋_GB2312" w:hAnsi="Calibri"/>
      <w:color w:val="000000"/>
      <w:kern w:val="0"/>
      <w:sz w:val="31"/>
      <w:szCs w:val="22"/>
      <w:u w:color="000000"/>
    </w:rPr>
  </w:style>
  <w:style w:type="paragraph" w:customStyle="1" w:styleId="CharCharCharCharCharCharChar0">
    <w:name w:val="样式 正文缩进正文（首行缩进两字）正文（首行缩进两字） Char Char Char Char Char Char Char..."/>
    <w:basedOn w:val="ac"/>
    <w:rsid w:val="00075C44"/>
    <w:pPr>
      <w:tabs>
        <w:tab w:val="left" w:pos="3360"/>
      </w:tabs>
      <w:ind w:firstLineChars="200" w:firstLine="480"/>
      <w:jc w:val="both"/>
      <w:textAlignment w:val="baseline"/>
    </w:pPr>
    <w:rPr>
      <w:rFonts w:cs="宋体"/>
      <w:snapToGrid w:val="0"/>
      <w:color w:val="auto"/>
      <w:szCs w:val="24"/>
    </w:rPr>
  </w:style>
  <w:style w:type="paragraph" w:customStyle="1" w:styleId="afffffffffffffffffffffff1">
    <w:name w:val="表标题（自定义）"/>
    <w:rsid w:val="00075C44"/>
    <w:pPr>
      <w:spacing w:line="360" w:lineRule="auto"/>
      <w:ind w:firstLine="482"/>
      <w:jc w:val="center"/>
    </w:pPr>
    <w:rPr>
      <w:rFonts w:ascii="Times New Roman" w:hAnsi="Times New Roman"/>
      <w:b/>
      <w:color w:val="000000"/>
      <w:sz w:val="24"/>
      <w:szCs w:val="24"/>
    </w:rPr>
  </w:style>
  <w:style w:type="paragraph" w:customStyle="1" w:styleId="CharCharChar1CharCharChar2">
    <w:name w:val="Char Char Char1 Char Char Char2"/>
    <w:basedOn w:val="ab"/>
    <w:rsid w:val="00075C44"/>
    <w:pPr>
      <w:widowControl/>
      <w:snapToGrid/>
    </w:pPr>
    <w:rPr>
      <w:rFonts w:ascii="宋体" w:hAnsi="宋体" w:cs="宋体"/>
      <w:szCs w:val="24"/>
    </w:rPr>
  </w:style>
  <w:style w:type="paragraph" w:customStyle="1" w:styleId="CharCharChar1CharCharCharCharCharCharChar2">
    <w:name w:val="Char Char Char1 Char Char Char Char Char Char Char2"/>
    <w:basedOn w:val="ab"/>
    <w:rsid w:val="00075C44"/>
    <w:pPr>
      <w:widowControl/>
      <w:snapToGrid/>
    </w:pPr>
    <w:rPr>
      <w:rFonts w:ascii="宋体" w:hAnsi="宋体" w:cs="宋体"/>
      <w:szCs w:val="24"/>
    </w:rPr>
  </w:style>
  <w:style w:type="paragraph" w:customStyle="1" w:styleId="r111y">
    <w:name w:val="r1.1.1y小分项"/>
    <w:next w:val="ab"/>
    <w:rsid w:val="00075C44"/>
    <w:pPr>
      <w:spacing w:beforeLines="100" w:afterLines="50"/>
    </w:pPr>
    <w:rPr>
      <w:rFonts w:ascii="SansSerif" w:hAnsi="SansSerif"/>
      <w:b/>
      <w:color w:val="666699"/>
      <w:kern w:val="2"/>
      <w:sz w:val="18"/>
    </w:rPr>
  </w:style>
  <w:style w:type="paragraph" w:customStyle="1" w:styleId="098">
    <w:name w:val="样式 左侧:  0.98 厘米"/>
    <w:basedOn w:val="ab"/>
    <w:rsid w:val="00075C44"/>
    <w:pPr>
      <w:widowControl/>
      <w:adjustRightInd w:val="0"/>
      <w:spacing w:line="490" w:lineRule="exact"/>
      <w:ind w:firstLine="560"/>
    </w:pPr>
    <w:rPr>
      <w:rFonts w:ascii="Calibri" w:eastAsia="仿宋_GB2312" w:hAnsi="Calibri"/>
      <w:sz w:val="28"/>
      <w:szCs w:val="22"/>
    </w:rPr>
  </w:style>
  <w:style w:type="paragraph" w:customStyle="1" w:styleId="CharCharCharCharCharCharCharCharCharCharCharCharCharCharChar2">
    <w:name w:val="Char Char Char Char Char Char Char Char Char Char Char Char Char Char Char2"/>
    <w:next w:val="ab"/>
    <w:rsid w:val="00075C44"/>
    <w:pPr>
      <w:tabs>
        <w:tab w:val="left" w:pos="700"/>
      </w:tabs>
      <w:snapToGrid w:val="0"/>
      <w:spacing w:line="300" w:lineRule="auto"/>
    </w:pPr>
    <w:rPr>
      <w:rFonts w:ascii="仿宋_GB2312" w:eastAsia="仿宋_GB2312" w:hAnsi="Verdana"/>
      <w:b/>
      <w:bCs/>
      <w:snapToGrid w:val="0"/>
      <w:sz w:val="28"/>
      <w:szCs w:val="28"/>
      <w:lang w:eastAsia="en-US"/>
    </w:rPr>
  </w:style>
  <w:style w:type="paragraph" w:customStyle="1" w:styleId="afffffffffffffffffffffff2">
    <w:name w:val="表格，内容"/>
    <w:basedOn w:val="ab"/>
    <w:rsid w:val="00075C44"/>
    <w:pPr>
      <w:widowControl/>
      <w:snapToGrid/>
      <w:jc w:val="center"/>
    </w:pPr>
    <w:rPr>
      <w:rFonts w:ascii="Calibri" w:hAnsi="Calibri"/>
      <w:spacing w:val="-6"/>
      <w:kern w:val="44"/>
      <w:sz w:val="21"/>
      <w:szCs w:val="24"/>
    </w:rPr>
  </w:style>
  <w:style w:type="paragraph" w:customStyle="1" w:styleId="2TimesNewRoman1">
    <w:name w:val="正文首行缩进 2 + Times New Roman"/>
    <w:basedOn w:val="ab"/>
    <w:rsid w:val="00075C44"/>
    <w:pPr>
      <w:widowControl/>
      <w:tabs>
        <w:tab w:val="left" w:pos="0"/>
        <w:tab w:val="left" w:pos="870"/>
        <w:tab w:val="left" w:pos="3150"/>
      </w:tabs>
      <w:autoSpaceDE w:val="0"/>
      <w:autoSpaceDN w:val="0"/>
      <w:snapToGrid/>
      <w:ind w:firstLine="480"/>
    </w:pPr>
    <w:rPr>
      <w:rFonts w:ascii="Calibri" w:hAnsi="Calibri"/>
      <w:kern w:val="0"/>
      <w:szCs w:val="24"/>
    </w:rPr>
  </w:style>
  <w:style w:type="paragraph" w:customStyle="1" w:styleId="1ffd">
    <w:name w:val="样式 列表 + 居中1"/>
    <w:basedOn w:val="afff7"/>
    <w:link w:val="1Chard"/>
    <w:rsid w:val="00075C44"/>
    <w:pPr>
      <w:widowControl/>
      <w:snapToGrid w:val="0"/>
      <w:ind w:left="0" w:firstLineChars="0" w:firstLine="0"/>
      <w:contextualSpacing w:val="0"/>
      <w:jc w:val="center"/>
    </w:pPr>
    <w:rPr>
      <w:rFonts w:ascii="Calibri" w:hAnsi="Calibri"/>
      <w:szCs w:val="20"/>
    </w:rPr>
  </w:style>
  <w:style w:type="paragraph" w:customStyle="1" w:styleId="240">
    <w:name w:val="样式 首行缩进:  2 字符4"/>
    <w:basedOn w:val="ab"/>
    <w:link w:val="24Char"/>
    <w:rsid w:val="00075C44"/>
    <w:pPr>
      <w:widowControl/>
      <w:adjustRightInd w:val="0"/>
      <w:ind w:firstLine="480"/>
    </w:pPr>
    <w:rPr>
      <w:rFonts w:ascii="Calibri" w:hAnsi="Calibri"/>
      <w:szCs w:val="22"/>
    </w:rPr>
  </w:style>
  <w:style w:type="paragraph" w:customStyle="1" w:styleId="22a">
    <w:name w:val="样式 首行缩进:  2 字符2"/>
    <w:basedOn w:val="ab"/>
    <w:rsid w:val="00075C44"/>
    <w:pPr>
      <w:widowControl/>
      <w:ind w:firstLine="480"/>
    </w:pPr>
    <w:rPr>
      <w:rFonts w:ascii="Calibri" w:hAnsi="Calibri" w:cs="宋体"/>
      <w:szCs w:val="22"/>
    </w:rPr>
  </w:style>
  <w:style w:type="paragraph" w:customStyle="1" w:styleId="afffffffffffffffffffffff3">
    <w:name w:val="四级无标题条"/>
    <w:basedOn w:val="ab"/>
    <w:rsid w:val="00075C44"/>
    <w:pPr>
      <w:widowControl/>
      <w:snapToGrid/>
    </w:pPr>
    <w:rPr>
      <w:rFonts w:ascii="Calibri" w:hAnsi="Calibri"/>
      <w:sz w:val="21"/>
      <w:szCs w:val="24"/>
    </w:rPr>
  </w:style>
  <w:style w:type="paragraph" w:customStyle="1" w:styleId="2120">
    <w:name w:val="样式 样式 首行缩进:  2 字符1 + 首行缩进:  2 字符"/>
    <w:basedOn w:val="211"/>
    <w:rsid w:val="00075C44"/>
    <w:pPr>
      <w:adjustRightInd w:val="0"/>
    </w:pPr>
  </w:style>
  <w:style w:type="paragraph" w:customStyle="1" w:styleId="326">
    <w:name w:val="正文 32"/>
    <w:basedOn w:val="ab"/>
    <w:rsid w:val="00075C44"/>
    <w:pPr>
      <w:widowControl/>
      <w:autoSpaceDE w:val="0"/>
      <w:autoSpaceDN w:val="0"/>
      <w:adjustRightInd w:val="0"/>
      <w:snapToGrid/>
      <w:ind w:firstLine="567"/>
      <w:jc w:val="left"/>
      <w:textAlignment w:val="baseline"/>
    </w:pPr>
    <w:rPr>
      <w:rFonts w:ascii="Calibri" w:eastAsia="楷体" w:hAnsi="Calibri"/>
      <w:kern w:val="0"/>
      <w:szCs w:val="22"/>
    </w:rPr>
  </w:style>
  <w:style w:type="paragraph" w:customStyle="1" w:styleId="MYBODY">
    <w:name w:val="MYBODY"/>
    <w:basedOn w:val="ab"/>
    <w:rsid w:val="00075C44"/>
    <w:pPr>
      <w:widowControl/>
      <w:adjustRightInd w:val="0"/>
      <w:snapToGrid/>
      <w:ind w:firstLineChars="225" w:firstLine="225"/>
      <w:jc w:val="left"/>
      <w:textAlignment w:val="baseline"/>
      <w:outlineLvl w:val="2"/>
    </w:pPr>
    <w:rPr>
      <w:rFonts w:ascii="宋体" w:hAnsi="Calibri"/>
      <w:kern w:val="0"/>
      <w:szCs w:val="24"/>
    </w:rPr>
  </w:style>
  <w:style w:type="paragraph" w:customStyle="1" w:styleId="L1">
    <w:name w:val="L1"/>
    <w:basedOn w:val="ab"/>
    <w:rsid w:val="00075C44"/>
    <w:pPr>
      <w:widowControl/>
      <w:tabs>
        <w:tab w:val="left" w:pos="425"/>
      </w:tabs>
      <w:adjustRightInd w:val="0"/>
      <w:snapToGrid/>
      <w:ind w:left="425" w:hanging="425"/>
      <w:textAlignment w:val="baseline"/>
      <w:outlineLvl w:val="0"/>
    </w:pPr>
    <w:rPr>
      <w:rFonts w:ascii="Calibri" w:hAnsi="Calibri"/>
      <w:b/>
      <w:kern w:val="0"/>
      <w:position w:val="-14"/>
      <w:sz w:val="32"/>
      <w:szCs w:val="32"/>
    </w:rPr>
  </w:style>
  <w:style w:type="paragraph" w:customStyle="1" w:styleId="2H2SeHeadwsa211100">
    <w:name w:val="样式 样式 标题 2H2SeHead wsa21标题 1.1 + 小三 左侧:  0 厘米 首行缩进:  0 厘米 行... +..."/>
    <w:basedOn w:val="ab"/>
    <w:rsid w:val="00075C44"/>
    <w:pPr>
      <w:keepNext/>
      <w:keepLines/>
      <w:widowControl/>
      <w:spacing w:beforeLines="50" w:afterLines="50"/>
      <w:outlineLvl w:val="1"/>
    </w:pPr>
    <w:rPr>
      <w:rFonts w:ascii="宋体" w:hAnsi="Calibri" w:hint="eastAsia"/>
      <w:b/>
      <w:bCs/>
      <w:color w:val="000000"/>
      <w:sz w:val="30"/>
      <w:szCs w:val="22"/>
    </w:rPr>
  </w:style>
  <w:style w:type="paragraph" w:customStyle="1" w:styleId="td1">
    <w:name w:val="td1"/>
    <w:basedOn w:val="ab"/>
    <w:rsid w:val="00075C44"/>
    <w:pPr>
      <w:widowControl/>
      <w:snapToGrid/>
      <w:spacing w:beforeAutospacing="1" w:after="100" w:afterAutospacing="1"/>
      <w:jc w:val="center"/>
    </w:pPr>
    <w:rPr>
      <w:rFonts w:ascii="宋体" w:hAnsi="宋体"/>
      <w:b/>
      <w:bCs/>
      <w:color w:val="0000FF"/>
      <w:kern w:val="0"/>
      <w:sz w:val="28"/>
      <w:szCs w:val="28"/>
      <w:u w:val="single"/>
    </w:rPr>
  </w:style>
  <w:style w:type="paragraph" w:customStyle="1" w:styleId="td2">
    <w:name w:val="td2"/>
    <w:basedOn w:val="ab"/>
    <w:rsid w:val="00075C44"/>
    <w:pPr>
      <w:widowControl/>
      <w:snapToGrid/>
      <w:spacing w:beforeAutospacing="1" w:after="100" w:afterAutospacing="1"/>
      <w:jc w:val="right"/>
    </w:pPr>
    <w:rPr>
      <w:rFonts w:ascii="宋体" w:hAnsi="宋体"/>
      <w:color w:val="0000FF"/>
      <w:kern w:val="0"/>
      <w:sz w:val="20"/>
      <w:szCs w:val="22"/>
    </w:rPr>
  </w:style>
  <w:style w:type="paragraph" w:customStyle="1" w:styleId="td3">
    <w:name w:val="td3"/>
    <w:basedOn w:val="ab"/>
    <w:rsid w:val="00075C44"/>
    <w:pPr>
      <w:widowControl/>
      <w:snapToGrid/>
      <w:spacing w:beforeAutospacing="1" w:after="100" w:afterAutospacing="1"/>
      <w:jc w:val="left"/>
    </w:pPr>
    <w:rPr>
      <w:rFonts w:ascii="宋体" w:hAnsi="宋体"/>
      <w:color w:val="5D5D5D"/>
      <w:kern w:val="0"/>
      <w:sz w:val="18"/>
      <w:szCs w:val="18"/>
    </w:rPr>
  </w:style>
  <w:style w:type="paragraph" w:customStyle="1" w:styleId="fih">
    <w:name w:val="fih"/>
    <w:basedOn w:val="ab"/>
    <w:rsid w:val="00075C44"/>
    <w:pPr>
      <w:widowControl/>
      <w:snapToGrid/>
      <w:spacing w:beforeAutospacing="1" w:after="100" w:afterAutospacing="1"/>
      <w:jc w:val="left"/>
    </w:pPr>
    <w:rPr>
      <w:rFonts w:ascii="Arial Unicode MS" w:eastAsia="Arial Unicode MS" w:hAnsi="Arial Unicode MS"/>
      <w:b/>
      <w:bCs/>
      <w:kern w:val="0"/>
      <w:sz w:val="15"/>
      <w:szCs w:val="15"/>
    </w:rPr>
  </w:style>
  <w:style w:type="paragraph" w:customStyle="1" w:styleId="lefttopright">
    <w:name w:val="lefttopright"/>
    <w:basedOn w:val="ab"/>
    <w:rsid w:val="00075C44"/>
    <w:pPr>
      <w:widowControl/>
      <w:pBdr>
        <w:top w:val="single" w:sz="4" w:space="0" w:color="auto"/>
        <w:left w:val="single" w:sz="4" w:space="0" w:color="auto"/>
        <w:right w:val="single" w:sz="4" w:space="0" w:color="auto"/>
      </w:pBdr>
      <w:snapToGrid/>
      <w:spacing w:beforeAutospacing="1" w:after="100" w:afterAutospacing="1"/>
      <w:jc w:val="center"/>
      <w:textAlignment w:val="center"/>
    </w:pPr>
    <w:rPr>
      <w:rFonts w:ascii="Arial Unicode MS" w:eastAsia="Arial Unicode MS" w:hAnsi="Arial Unicode MS"/>
      <w:kern w:val="0"/>
      <w:sz w:val="18"/>
      <w:szCs w:val="18"/>
    </w:rPr>
  </w:style>
  <w:style w:type="paragraph" w:customStyle="1" w:styleId="topright">
    <w:name w:val="topright"/>
    <w:basedOn w:val="ab"/>
    <w:rsid w:val="00075C44"/>
    <w:pPr>
      <w:widowControl/>
      <w:pBdr>
        <w:top w:val="single" w:sz="4" w:space="0" w:color="auto"/>
        <w:right w:val="single" w:sz="4" w:space="0" w:color="auto"/>
      </w:pBdr>
      <w:snapToGrid/>
      <w:spacing w:beforeAutospacing="1" w:after="100" w:afterAutospacing="1"/>
      <w:jc w:val="center"/>
      <w:textAlignment w:val="center"/>
    </w:pPr>
    <w:rPr>
      <w:rFonts w:ascii="Arial Unicode MS" w:eastAsia="Arial Unicode MS" w:hAnsi="Arial Unicode MS"/>
      <w:kern w:val="0"/>
      <w:sz w:val="18"/>
      <w:szCs w:val="18"/>
    </w:rPr>
  </w:style>
  <w:style w:type="paragraph" w:customStyle="1" w:styleId="toprightcenter">
    <w:name w:val="topright_center"/>
    <w:basedOn w:val="ab"/>
    <w:rsid w:val="00075C44"/>
    <w:pPr>
      <w:widowControl/>
      <w:pBdr>
        <w:top w:val="single" w:sz="4" w:space="0" w:color="auto"/>
        <w:right w:val="single" w:sz="4" w:space="0" w:color="auto"/>
      </w:pBdr>
      <w:snapToGrid/>
      <w:spacing w:beforeAutospacing="1" w:after="100" w:afterAutospacing="1"/>
      <w:jc w:val="left"/>
      <w:textAlignment w:val="center"/>
    </w:pPr>
    <w:rPr>
      <w:rFonts w:ascii="Arial Unicode MS" w:eastAsia="Arial Unicode MS" w:hAnsi="Arial Unicode MS"/>
      <w:kern w:val="0"/>
      <w:sz w:val="18"/>
      <w:szCs w:val="18"/>
    </w:rPr>
  </w:style>
  <w:style w:type="paragraph" w:customStyle="1" w:styleId="noterightbottom">
    <w:name w:val="noterightbottom"/>
    <w:basedOn w:val="ab"/>
    <w:rsid w:val="00075C44"/>
    <w:pPr>
      <w:widowControl/>
      <w:pBdr>
        <w:bottom w:val="single" w:sz="4" w:space="0" w:color="auto"/>
        <w:right w:val="single" w:sz="4" w:space="0" w:color="auto"/>
      </w:pBdr>
      <w:snapToGrid/>
      <w:spacing w:beforeAutospacing="1" w:after="100" w:afterAutospacing="1"/>
      <w:jc w:val="left"/>
    </w:pPr>
    <w:rPr>
      <w:rFonts w:ascii="Arial Unicode MS" w:eastAsia="Arial Unicode MS" w:hAnsi="Arial Unicode MS"/>
      <w:kern w:val="0"/>
      <w:sz w:val="18"/>
      <w:szCs w:val="18"/>
    </w:rPr>
  </w:style>
  <w:style w:type="paragraph" w:customStyle="1" w:styleId="formfont">
    <w:name w:val="formfont"/>
    <w:basedOn w:val="ab"/>
    <w:rsid w:val="00075C44"/>
    <w:pPr>
      <w:widowControl/>
      <w:snapToGrid/>
      <w:spacing w:beforeAutospacing="1" w:after="100" w:afterAutospacing="1"/>
      <w:jc w:val="left"/>
    </w:pPr>
    <w:rPr>
      <w:rFonts w:ascii="Calibri" w:eastAsia="Arial Unicode MS" w:hAnsi="Calibri"/>
      <w:color w:val="000000"/>
      <w:kern w:val="0"/>
      <w:sz w:val="18"/>
      <w:szCs w:val="18"/>
    </w:rPr>
  </w:style>
  <w:style w:type="paragraph" w:customStyle="1" w:styleId="p91">
    <w:name w:val="p91"/>
    <w:basedOn w:val="ab"/>
    <w:rsid w:val="00075C44"/>
    <w:pPr>
      <w:widowControl/>
      <w:snapToGrid/>
      <w:spacing w:beforeAutospacing="1" w:after="100" w:afterAutospacing="1" w:line="270" w:lineRule="atLeast"/>
      <w:jc w:val="left"/>
    </w:pPr>
    <w:rPr>
      <w:rFonts w:ascii="Calibri" w:eastAsia="Arial Unicode MS" w:hAnsi="Calibri"/>
      <w:kern w:val="0"/>
      <w:sz w:val="18"/>
      <w:szCs w:val="18"/>
    </w:rPr>
  </w:style>
  <w:style w:type="paragraph" w:customStyle="1" w:styleId="p9b">
    <w:name w:val="p9b"/>
    <w:basedOn w:val="ab"/>
    <w:rsid w:val="00075C44"/>
    <w:pPr>
      <w:widowControl/>
      <w:snapToGrid/>
      <w:spacing w:beforeAutospacing="1" w:after="100" w:afterAutospacing="1" w:line="390" w:lineRule="atLeast"/>
      <w:jc w:val="left"/>
    </w:pPr>
    <w:rPr>
      <w:rFonts w:ascii="Calibri" w:eastAsia="Arial Unicode MS" w:hAnsi="Calibri"/>
      <w:kern w:val="0"/>
      <w:sz w:val="18"/>
      <w:szCs w:val="18"/>
    </w:rPr>
  </w:style>
  <w:style w:type="paragraph" w:customStyle="1" w:styleId="p9w">
    <w:name w:val="p9w"/>
    <w:basedOn w:val="ab"/>
    <w:rsid w:val="00075C44"/>
    <w:pPr>
      <w:widowControl/>
      <w:snapToGrid/>
      <w:spacing w:beforeAutospacing="1" w:after="100" w:afterAutospacing="1"/>
      <w:jc w:val="left"/>
    </w:pPr>
    <w:rPr>
      <w:rFonts w:ascii="Calibri" w:eastAsia="Arial Unicode MS" w:hAnsi="Calibri"/>
      <w:color w:val="FFFFFF"/>
      <w:kern w:val="0"/>
      <w:sz w:val="18"/>
      <w:szCs w:val="18"/>
    </w:rPr>
  </w:style>
  <w:style w:type="paragraph" w:customStyle="1" w:styleId="rtfont">
    <w:name w:val="rtfont"/>
    <w:basedOn w:val="ab"/>
    <w:rsid w:val="00075C44"/>
    <w:pPr>
      <w:widowControl/>
      <w:snapToGrid/>
      <w:spacing w:beforeAutospacing="1" w:after="100" w:afterAutospacing="1"/>
      <w:jc w:val="left"/>
    </w:pPr>
    <w:rPr>
      <w:rFonts w:ascii="Calibri" w:eastAsia="Arial Unicode MS" w:hAnsi="Calibri"/>
      <w:color w:val="A86923"/>
      <w:kern w:val="0"/>
      <w:sz w:val="18"/>
      <w:szCs w:val="18"/>
    </w:rPr>
  </w:style>
  <w:style w:type="paragraph" w:customStyle="1" w:styleId="inhere">
    <w:name w:val="inhere"/>
    <w:basedOn w:val="ab"/>
    <w:rsid w:val="00075C44"/>
    <w:pPr>
      <w:widowControl/>
      <w:snapToGrid/>
      <w:spacing w:beforeAutospacing="1" w:after="100" w:afterAutospacing="1"/>
      <w:jc w:val="left"/>
    </w:pPr>
    <w:rPr>
      <w:rFonts w:ascii="Arial Unicode MS" w:eastAsia="Arial Unicode MS" w:hAnsi="Arial Unicode MS"/>
      <w:color w:val="FF0000"/>
      <w:kern w:val="0"/>
      <w:szCs w:val="24"/>
    </w:rPr>
  </w:style>
  <w:style w:type="paragraph" w:customStyle="1" w:styleId="b9">
    <w:name w:val="b9"/>
    <w:basedOn w:val="ab"/>
    <w:rsid w:val="00075C44"/>
    <w:pPr>
      <w:widowControl/>
      <w:snapToGrid/>
      <w:spacing w:beforeAutospacing="1" w:after="100" w:afterAutospacing="1" w:line="300" w:lineRule="atLeast"/>
      <w:jc w:val="left"/>
    </w:pPr>
    <w:rPr>
      <w:rFonts w:ascii="Calibri" w:eastAsia="Arial Unicode MS" w:hAnsi="Calibri"/>
      <w:kern w:val="0"/>
      <w:sz w:val="18"/>
      <w:szCs w:val="18"/>
    </w:rPr>
  </w:style>
  <w:style w:type="paragraph" w:customStyle="1" w:styleId="bluetab">
    <w:name w:val="bluetab"/>
    <w:basedOn w:val="ab"/>
    <w:rsid w:val="00075C44"/>
    <w:pPr>
      <w:widowControl/>
      <w:pBdr>
        <w:top w:val="single" w:sz="6" w:space="0" w:color="CFEBFF"/>
        <w:left w:val="single" w:sz="2" w:space="0" w:color="000000"/>
        <w:bottom w:val="single" w:sz="6" w:space="0" w:color="CFEBFF"/>
        <w:right w:val="single" w:sz="6" w:space="0" w:color="CFEBFF"/>
      </w:pBdr>
      <w:snapToGrid/>
      <w:spacing w:beforeAutospacing="1" w:after="100" w:afterAutospacing="1"/>
      <w:jc w:val="left"/>
    </w:pPr>
    <w:rPr>
      <w:rFonts w:ascii="Arial Unicode MS" w:eastAsia="Arial Unicode MS" w:hAnsi="Arial Unicode MS"/>
      <w:kern w:val="0"/>
      <w:szCs w:val="24"/>
    </w:rPr>
  </w:style>
  <w:style w:type="paragraph" w:customStyle="1" w:styleId="bluetab2">
    <w:name w:val="bluetab2"/>
    <w:basedOn w:val="ab"/>
    <w:rsid w:val="00075C44"/>
    <w:pPr>
      <w:widowControl/>
      <w:pBdr>
        <w:top w:val="single" w:sz="2" w:space="0" w:color="000000"/>
        <w:left w:val="single" w:sz="2" w:space="0" w:color="000000"/>
        <w:bottom w:val="single" w:sz="6" w:space="0" w:color="CFEBFF"/>
        <w:right w:val="single" w:sz="6" w:space="0" w:color="CFEBFF"/>
      </w:pBdr>
      <w:snapToGrid/>
      <w:spacing w:beforeAutospacing="1" w:after="100" w:afterAutospacing="1"/>
      <w:jc w:val="left"/>
    </w:pPr>
    <w:rPr>
      <w:rFonts w:ascii="Arial Unicode MS" w:eastAsia="Arial Unicode MS" w:hAnsi="Arial Unicode MS"/>
      <w:kern w:val="0"/>
      <w:szCs w:val="24"/>
    </w:rPr>
  </w:style>
  <w:style w:type="paragraph" w:customStyle="1" w:styleId="p8">
    <w:name w:val="p8"/>
    <w:basedOn w:val="ab"/>
    <w:rsid w:val="00075C44"/>
    <w:pPr>
      <w:widowControl/>
      <w:snapToGrid/>
      <w:spacing w:beforeAutospacing="1" w:after="100" w:afterAutospacing="1"/>
      <w:jc w:val="left"/>
    </w:pPr>
    <w:rPr>
      <w:rFonts w:ascii="Arial Unicode MS" w:eastAsia="Arial Unicode MS" w:hAnsi="Arial Unicode MS"/>
      <w:kern w:val="0"/>
      <w:sz w:val="9"/>
      <w:szCs w:val="9"/>
    </w:rPr>
  </w:style>
  <w:style w:type="paragraph" w:customStyle="1" w:styleId="4fa">
    <w:name w:val="批注框文本4"/>
    <w:basedOn w:val="ab"/>
    <w:rsid w:val="00075C44"/>
    <w:pPr>
      <w:widowControl/>
      <w:snapToGrid/>
    </w:pPr>
    <w:rPr>
      <w:rFonts w:ascii="Calibri" w:hAnsi="Calibri"/>
      <w:sz w:val="18"/>
      <w:szCs w:val="18"/>
    </w:rPr>
  </w:style>
  <w:style w:type="paragraph" w:customStyle="1" w:styleId="afffffffffffffffffffffff4">
    <w:name w:val="列表左对齐"/>
    <w:basedOn w:val="Charffffff5"/>
    <w:rsid w:val="00075C44"/>
    <w:pPr>
      <w:jc w:val="left"/>
    </w:pPr>
  </w:style>
  <w:style w:type="paragraph" w:customStyle="1" w:styleId="afffffffffffffffffffffff5">
    <w:name w:val="五号加粗居左"/>
    <w:basedOn w:val="Charffffff5"/>
    <w:rsid w:val="00075C44"/>
    <w:rPr>
      <w:b/>
      <w:kern w:val="0"/>
    </w:rPr>
  </w:style>
  <w:style w:type="paragraph" w:customStyle="1" w:styleId="3ReHead3WSAh3BHeadH33Char111SectionBS1">
    <w:name w:val="样式 标题 3ReHead 3 WSAh3B HeadH3标题 3 Char条标题1.1.1SectionBS...1"/>
    <w:basedOn w:val="31"/>
    <w:link w:val="3ReHead3WSAh3BHeadH33Char111SectionBS1Char"/>
    <w:rsid w:val="00075C44"/>
    <w:pPr>
      <w:numPr>
        <w:ilvl w:val="0"/>
        <w:numId w:val="0"/>
      </w:numPr>
      <w:tabs>
        <w:tab w:val="left" w:pos="-36"/>
        <w:tab w:val="left" w:pos="754"/>
      </w:tabs>
      <w:snapToGrid w:val="0"/>
      <w:spacing w:after="0" w:line="360" w:lineRule="auto"/>
      <w:ind w:left="600" w:firstLineChars="200" w:hanging="584"/>
    </w:pPr>
    <w:rPr>
      <w:rFonts w:ascii="Calibri" w:eastAsia="黑体" w:hAnsi="Calibri"/>
      <w:color w:val="000000"/>
      <w:lang w:val="zh-CN"/>
    </w:rPr>
  </w:style>
  <w:style w:type="paragraph" w:customStyle="1" w:styleId="WW-">
    <w:name w:val="WW-正文（首行缩进两字）"/>
    <w:basedOn w:val="ab"/>
    <w:rsid w:val="00075C44"/>
    <w:pPr>
      <w:widowControl/>
      <w:suppressAutoHyphens/>
      <w:snapToGrid/>
      <w:ind w:firstLine="420"/>
    </w:pPr>
    <w:rPr>
      <w:rFonts w:ascii="Calibri" w:hAnsi="Calibri"/>
      <w:kern w:val="1"/>
      <w:sz w:val="21"/>
      <w:szCs w:val="22"/>
      <w:lang w:eastAsia="ar-SA"/>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b"/>
    <w:next w:val="ab"/>
    <w:rsid w:val="00075C44"/>
    <w:pPr>
      <w:widowControl/>
      <w:pBdr>
        <w:right w:val="single" w:sz="12" w:space="4" w:color="auto"/>
      </w:pBdr>
      <w:snapToGrid/>
    </w:pPr>
    <w:rPr>
      <w:rFonts w:ascii="Calibri" w:hAnsi="宋体"/>
      <w:szCs w:val="24"/>
    </w:rPr>
  </w:style>
  <w:style w:type="paragraph" w:customStyle="1" w:styleId="153">
    <w:name w:val="正文15"/>
    <w:basedOn w:val="ab"/>
    <w:link w:val="15Char"/>
    <w:qFormat/>
    <w:rsid w:val="00075C44"/>
    <w:pPr>
      <w:widowControl/>
      <w:overflowPunct w:val="0"/>
      <w:topLinePunct/>
      <w:ind w:firstLine="567"/>
    </w:pPr>
    <w:rPr>
      <w:rFonts w:ascii="Calibri" w:hAnsi="Calibri"/>
      <w:sz w:val="28"/>
      <w:szCs w:val="28"/>
    </w:rPr>
  </w:style>
  <w:style w:type="paragraph" w:customStyle="1" w:styleId="affffffffffb">
    <w:name w:val="文章正文"/>
    <w:basedOn w:val="ab"/>
    <w:link w:val="Charfffff2"/>
    <w:rsid w:val="00075C44"/>
    <w:pPr>
      <w:widowControl/>
      <w:snapToGrid/>
      <w:jc w:val="left"/>
    </w:pPr>
    <w:rPr>
      <w:rFonts w:ascii="Calibri" w:eastAsia="仿宋_GB2312" w:hAnsi="Calibri"/>
      <w:sz w:val="28"/>
      <w:szCs w:val="24"/>
    </w:rPr>
  </w:style>
  <w:style w:type="paragraph" w:customStyle="1" w:styleId="2ffff1">
    <w:name w:val="表标题2"/>
    <w:basedOn w:val="ab"/>
    <w:next w:val="ab"/>
    <w:rsid w:val="00075C44"/>
    <w:pPr>
      <w:widowControl/>
      <w:snapToGrid/>
      <w:spacing w:after="120" w:line="300" w:lineRule="auto"/>
      <w:jc w:val="center"/>
    </w:pPr>
    <w:rPr>
      <w:rFonts w:ascii="Calibri" w:hAnsi="Calibri"/>
      <w:sz w:val="21"/>
      <w:szCs w:val="22"/>
    </w:rPr>
  </w:style>
  <w:style w:type="paragraph" w:customStyle="1" w:styleId="afffffffffffffffffffffff6">
    <w:name w:val="麦志勤正文"/>
    <w:basedOn w:val="aff1"/>
    <w:rsid w:val="00075C44"/>
    <w:pPr>
      <w:widowControl/>
      <w:adjustRightInd w:val="0"/>
      <w:snapToGrid w:val="0"/>
      <w:spacing w:beforeLines="20" w:after="0" w:line="300" w:lineRule="auto"/>
      <w:ind w:firstLineChars="200" w:firstLine="200"/>
    </w:pPr>
    <w:rPr>
      <w:rFonts w:ascii="宋体"/>
      <w:snapToGrid w:val="0"/>
      <w:kern w:val="0"/>
      <w:sz w:val="24"/>
      <w:szCs w:val="28"/>
    </w:rPr>
  </w:style>
  <w:style w:type="paragraph" w:customStyle="1" w:styleId="afffffffffffffffffffffff7">
    <w:name w:val="麦志勤表格标题"/>
    <w:basedOn w:val="af1"/>
    <w:rsid w:val="00075C44"/>
    <w:pPr>
      <w:widowControl/>
      <w:adjustRightInd w:val="0"/>
      <w:spacing w:beforeLines="50" w:afterLines="20" w:line="300" w:lineRule="auto"/>
      <w:ind w:leftChars="0" w:left="0" w:firstLine="0"/>
      <w:jc w:val="center"/>
    </w:pPr>
    <w:rPr>
      <w:rFonts w:ascii="宋体" w:hAnsi="宋体"/>
      <w:szCs w:val="24"/>
    </w:rPr>
  </w:style>
  <w:style w:type="paragraph" w:customStyle="1" w:styleId="-1">
    <w:name w:val="标题-1"/>
    <w:basedOn w:val="10"/>
    <w:rsid w:val="00075C44"/>
    <w:pPr>
      <w:numPr>
        <w:numId w:val="0"/>
      </w:numPr>
      <w:spacing w:after="0" w:line="360" w:lineRule="auto"/>
      <w:ind w:left="8" w:firstLineChars="200" w:firstLine="200"/>
      <w:jc w:val="both"/>
    </w:pPr>
    <w:rPr>
      <w:rFonts w:ascii="Calibri" w:eastAsia="黑体" w:hAnsi="Calibri" w:cs="宋体"/>
      <w:bCs w:val="0"/>
      <w:sz w:val="32"/>
    </w:rPr>
  </w:style>
  <w:style w:type="paragraph" w:customStyle="1" w:styleId="-2">
    <w:name w:val="标题-2"/>
    <w:basedOn w:val="22"/>
    <w:rsid w:val="00075C44"/>
    <w:pPr>
      <w:numPr>
        <w:ilvl w:val="0"/>
        <w:numId w:val="0"/>
      </w:numPr>
      <w:tabs>
        <w:tab w:val="left" w:pos="-12"/>
      </w:tabs>
      <w:spacing w:before="120" w:afterLines="50" w:line="360" w:lineRule="auto"/>
      <w:ind w:firstLineChars="200" w:firstLine="200"/>
    </w:pPr>
    <w:rPr>
      <w:rFonts w:cs="宋体"/>
      <w:bCs w:val="0"/>
      <w:sz w:val="24"/>
      <w:szCs w:val="24"/>
    </w:rPr>
  </w:style>
  <w:style w:type="paragraph" w:customStyle="1" w:styleId="-3">
    <w:name w:val="标题-3"/>
    <w:basedOn w:val="31"/>
    <w:link w:val="-3CharChar"/>
    <w:rsid w:val="00075C44"/>
    <w:pPr>
      <w:numPr>
        <w:ilvl w:val="0"/>
        <w:numId w:val="0"/>
      </w:numPr>
      <w:tabs>
        <w:tab w:val="left" w:pos="6"/>
      </w:tabs>
      <w:spacing w:after="120" w:line="360" w:lineRule="auto"/>
      <w:ind w:firstLineChars="200" w:firstLine="200"/>
      <w:jc w:val="both"/>
    </w:pPr>
    <w:rPr>
      <w:rFonts w:ascii="Calibri" w:hAnsi="Calibri"/>
      <w:bCs w:val="0"/>
      <w:sz w:val="24"/>
      <w:szCs w:val="28"/>
    </w:rPr>
  </w:style>
  <w:style w:type="paragraph" w:customStyle="1" w:styleId="2ff0">
    <w:name w:val="样式 报告 + 首行缩进:  2 字符"/>
    <w:basedOn w:val="affffffffffffff8"/>
    <w:link w:val="2Chara"/>
    <w:rsid w:val="00075C44"/>
    <w:pPr>
      <w:spacing w:beforeLines="0"/>
      <w:ind w:leftChars="0" w:left="0" w:firstLine="480"/>
    </w:pPr>
    <w:rPr>
      <w:szCs w:val="20"/>
    </w:rPr>
  </w:style>
  <w:style w:type="paragraph" w:customStyle="1" w:styleId="afffffffffffffffffffffff8">
    <w:name w:val="真宗兴表格内容"/>
    <w:basedOn w:val="ab"/>
    <w:rsid w:val="00075C44"/>
    <w:pPr>
      <w:widowControl/>
      <w:tabs>
        <w:tab w:val="left" w:pos="-2848"/>
      </w:tabs>
      <w:snapToGrid/>
      <w:spacing w:beforeLines="20" w:afterLines="20"/>
      <w:jc w:val="center"/>
    </w:pPr>
    <w:rPr>
      <w:rFonts w:ascii="Calibri" w:hAnsi="Calibri"/>
      <w:sz w:val="21"/>
      <w:szCs w:val="24"/>
    </w:rPr>
  </w:style>
  <w:style w:type="paragraph" w:customStyle="1" w:styleId="090">
    <w:name w:val="09点"/>
    <w:basedOn w:val="ab"/>
    <w:rsid w:val="00075C44"/>
    <w:pPr>
      <w:widowControl/>
      <w:tabs>
        <w:tab w:val="left" w:pos="870"/>
      </w:tabs>
      <w:autoSpaceDE w:val="0"/>
      <w:autoSpaceDN w:val="0"/>
      <w:adjustRightInd w:val="0"/>
      <w:snapToGrid/>
      <w:spacing w:after="60" w:line="288" w:lineRule="auto"/>
    </w:pPr>
    <w:rPr>
      <w:rFonts w:ascii="宋体" w:hAnsi="Calibri"/>
      <w:szCs w:val="22"/>
    </w:rPr>
  </w:style>
  <w:style w:type="paragraph" w:customStyle="1" w:styleId="afffffffffffffffffffffff9">
    <w:name w:val="正文(黑体)"/>
    <w:basedOn w:val="ab"/>
    <w:rsid w:val="00075C44"/>
    <w:pPr>
      <w:widowControl/>
      <w:autoSpaceDE w:val="0"/>
      <w:autoSpaceDN w:val="0"/>
      <w:adjustRightInd w:val="0"/>
      <w:snapToGrid/>
      <w:spacing w:line="288" w:lineRule="auto"/>
      <w:ind w:firstLine="482"/>
      <w:textAlignment w:val="baseline"/>
    </w:pPr>
    <w:rPr>
      <w:rFonts w:ascii="黑体" w:hAnsi="Calibri"/>
      <w:kern w:val="0"/>
      <w:szCs w:val="22"/>
    </w:rPr>
  </w:style>
  <w:style w:type="paragraph" w:customStyle="1" w:styleId="522">
    <w:name w:val="标题52"/>
    <w:basedOn w:val="ab"/>
    <w:rsid w:val="00075C44"/>
    <w:pPr>
      <w:widowControl/>
      <w:autoSpaceDE w:val="0"/>
      <w:autoSpaceDN w:val="0"/>
      <w:adjustRightInd w:val="0"/>
      <w:snapToGrid/>
      <w:textAlignment w:val="baseline"/>
    </w:pPr>
    <w:rPr>
      <w:rFonts w:ascii="黑体" w:eastAsia="黑体" w:hAnsi="Calibri"/>
      <w:b/>
      <w:szCs w:val="22"/>
    </w:rPr>
  </w:style>
  <w:style w:type="paragraph" w:customStyle="1" w:styleId="003">
    <w:name w:val="00 标题3"/>
    <w:basedOn w:val="ab"/>
    <w:rsid w:val="00075C44"/>
    <w:pPr>
      <w:keepNext/>
      <w:keepLines/>
      <w:widowControl/>
      <w:snapToGrid/>
      <w:spacing w:beforeLines="50" w:afterLines="50" w:line="300" w:lineRule="auto"/>
      <w:jc w:val="left"/>
      <w:outlineLvl w:val="2"/>
    </w:pPr>
    <w:rPr>
      <w:rFonts w:ascii="Calibri" w:eastAsia="黑体" w:hAnsi="Calibri"/>
      <w:b/>
      <w:bCs/>
      <w:sz w:val="28"/>
      <w:szCs w:val="32"/>
    </w:rPr>
  </w:style>
  <w:style w:type="paragraph" w:customStyle="1" w:styleId="0205">
    <w:name w:val="样式 列表 + 黑色 左侧:  0 厘米 悬挂缩进: 2 字符 段前: 0.5 行"/>
    <w:basedOn w:val="afff7"/>
    <w:rsid w:val="00075C44"/>
    <w:pPr>
      <w:widowControl/>
      <w:spacing w:beforeLines="50"/>
      <w:ind w:left="420" w:hanging="420"/>
      <w:contextualSpacing w:val="0"/>
    </w:pPr>
    <w:rPr>
      <w:rFonts w:ascii="Calibri" w:eastAsia="仿宋_GB2312" w:hAnsi="Calibri"/>
      <w:color w:val="000000"/>
      <w:sz w:val="24"/>
      <w:szCs w:val="20"/>
    </w:rPr>
  </w:style>
  <w:style w:type="paragraph" w:customStyle="1" w:styleId="afffffffffffffffffffffffa">
    <w:name w:val="调查表正文"/>
    <w:rsid w:val="00075C44"/>
    <w:pPr>
      <w:ind w:firstLineChars="200" w:firstLine="200"/>
    </w:pPr>
    <w:rPr>
      <w:rFonts w:ascii="Times New Roman" w:hAnsi="Times New Roman"/>
      <w:color w:val="000000"/>
      <w:sz w:val="24"/>
    </w:rPr>
  </w:style>
  <w:style w:type="paragraph" w:customStyle="1" w:styleId="afffffffffffffffffffffffb">
    <w:name w:val="流程文字"/>
    <w:rsid w:val="00075C44"/>
    <w:pPr>
      <w:spacing w:line="440" w:lineRule="exact"/>
    </w:pPr>
    <w:rPr>
      <w:rFonts w:ascii="楷体_GB2312" w:eastAsia="楷体_GB2312" w:hAnsi="Times New Roman"/>
      <w:sz w:val="28"/>
    </w:rPr>
  </w:style>
  <w:style w:type="paragraph" w:customStyle="1" w:styleId="1ffff6">
    <w:name w:val="页脚1"/>
    <w:basedOn w:val="ab"/>
    <w:rsid w:val="00075C44"/>
    <w:pPr>
      <w:widowControl/>
      <w:adjustRightInd w:val="0"/>
      <w:snapToGrid/>
      <w:spacing w:line="312" w:lineRule="auto"/>
      <w:ind w:firstLine="510"/>
      <w:jc w:val="center"/>
      <w:textAlignment w:val="baseline"/>
    </w:pPr>
    <w:rPr>
      <w:rFonts w:ascii="Calibri" w:hAnsi="Calibri"/>
      <w:b/>
      <w:i/>
      <w:kern w:val="0"/>
      <w:szCs w:val="22"/>
      <w:u w:val="single"/>
    </w:rPr>
  </w:style>
  <w:style w:type="paragraph" w:customStyle="1" w:styleId="1ffff7">
    <w:name w:val="表1"/>
    <w:basedOn w:val="ab"/>
    <w:link w:val="1Charf2"/>
    <w:rsid w:val="00075C44"/>
    <w:pPr>
      <w:keepNext/>
      <w:widowControl/>
      <w:autoSpaceDE w:val="0"/>
      <w:autoSpaceDN w:val="0"/>
      <w:adjustRightInd w:val="0"/>
      <w:snapToGrid/>
      <w:spacing w:after="40" w:line="288" w:lineRule="auto"/>
      <w:ind w:firstLine="425"/>
      <w:textAlignment w:val="baseline"/>
    </w:pPr>
    <w:rPr>
      <w:rFonts w:ascii="Calibri" w:hAnsi="Calibri"/>
      <w:kern w:val="0"/>
      <w:szCs w:val="22"/>
    </w:rPr>
  </w:style>
  <w:style w:type="paragraph" w:customStyle="1" w:styleId="4fb">
    <w:name w:val="表标题4"/>
    <w:basedOn w:val="ab"/>
    <w:rsid w:val="00075C44"/>
    <w:pPr>
      <w:keepNext/>
      <w:widowControl/>
      <w:adjustRightInd w:val="0"/>
      <w:snapToGrid/>
      <w:spacing w:after="60" w:line="397" w:lineRule="atLeast"/>
      <w:jc w:val="center"/>
      <w:textAlignment w:val="baseline"/>
    </w:pPr>
    <w:rPr>
      <w:rFonts w:ascii="Calibri" w:hAnsi="Calibri"/>
      <w:b/>
      <w:kern w:val="0"/>
      <w:szCs w:val="22"/>
    </w:rPr>
  </w:style>
  <w:style w:type="paragraph" w:customStyle="1" w:styleId="004">
    <w:name w:val="00 标题4"/>
    <w:basedOn w:val="31"/>
    <w:rsid w:val="00075C44"/>
    <w:pPr>
      <w:numPr>
        <w:ilvl w:val="0"/>
        <w:numId w:val="0"/>
      </w:numPr>
      <w:spacing w:beforeLines="50" w:afterLines="50" w:line="240" w:lineRule="auto"/>
      <w:ind w:firstLineChars="200" w:firstLine="200"/>
    </w:pPr>
    <w:rPr>
      <w:sz w:val="24"/>
    </w:rPr>
  </w:style>
  <w:style w:type="paragraph" w:customStyle="1" w:styleId="afffffffffffffffffffffffc">
    <w:name w:val="样式 表 + 蓝色"/>
    <w:basedOn w:val="affffffff8"/>
    <w:rsid w:val="00075C44"/>
    <w:pPr>
      <w:widowControl/>
      <w:adjustRightInd/>
      <w:snapToGrid/>
      <w:spacing w:line="360" w:lineRule="auto"/>
    </w:pPr>
    <w:rPr>
      <w:rFonts w:ascii="宋体" w:hAnsi="宋体"/>
      <w:b/>
      <w:bCs w:val="0"/>
      <w:color w:val="0000FF"/>
      <w:sz w:val="24"/>
      <w:szCs w:val="24"/>
    </w:rPr>
  </w:style>
  <w:style w:type="paragraph" w:customStyle="1" w:styleId="CharCharCharChar4">
    <w:name w:val="Char Char Char Char4"/>
    <w:basedOn w:val="ab"/>
    <w:rsid w:val="00075C44"/>
    <w:pPr>
      <w:widowControl/>
      <w:snapToGrid/>
    </w:pPr>
    <w:rPr>
      <w:rFonts w:ascii="Calibri" w:hAnsi="Calibri"/>
      <w:sz w:val="21"/>
    </w:rPr>
  </w:style>
  <w:style w:type="paragraph" w:customStyle="1" w:styleId="afffffffffffffffffffffffd">
    <w:name w:val="正文仿宋"/>
    <w:basedOn w:val="ab"/>
    <w:rsid w:val="00075C44"/>
    <w:pPr>
      <w:widowControl/>
      <w:adjustRightInd w:val="0"/>
      <w:ind w:firstLine="567"/>
    </w:pPr>
    <w:rPr>
      <w:rFonts w:ascii="Calibri" w:eastAsia="仿宋_GB2312" w:hAnsi="Calibri"/>
      <w:snapToGrid w:val="0"/>
      <w:kern w:val="0"/>
      <w:szCs w:val="22"/>
    </w:rPr>
  </w:style>
  <w:style w:type="paragraph" w:customStyle="1" w:styleId="afffffffffffffffffffffffe">
    <w:name w:val="正文图小四"/>
    <w:basedOn w:val="ab"/>
    <w:rsid w:val="00075C44"/>
    <w:pPr>
      <w:widowControl/>
      <w:adjustRightInd w:val="0"/>
      <w:jc w:val="center"/>
      <w:textAlignment w:val="baseline"/>
    </w:pPr>
    <w:rPr>
      <w:rFonts w:ascii="宋体" w:hAnsi="Calibri"/>
      <w:kern w:val="0"/>
      <w:szCs w:val="22"/>
    </w:rPr>
  </w:style>
  <w:style w:type="paragraph" w:customStyle="1" w:styleId="affffffffffffffffffffffff">
    <w:name w:val="正文图五"/>
    <w:basedOn w:val="ab"/>
    <w:rsid w:val="00075C44"/>
    <w:pPr>
      <w:widowControl/>
      <w:adjustRightInd w:val="0"/>
      <w:jc w:val="center"/>
    </w:pPr>
    <w:rPr>
      <w:rFonts w:ascii="Calibri" w:eastAsia="仿宋_GB2312" w:hAnsi="Calibri"/>
      <w:snapToGrid w:val="0"/>
      <w:spacing w:val="6"/>
      <w:sz w:val="21"/>
      <w:szCs w:val="22"/>
    </w:rPr>
  </w:style>
  <w:style w:type="paragraph" w:customStyle="1" w:styleId="4fc">
    <w:name w:val="编号4号"/>
    <w:basedOn w:val="ab"/>
    <w:rsid w:val="00075C44"/>
    <w:pPr>
      <w:widowControl/>
      <w:spacing w:line="312" w:lineRule="auto"/>
    </w:pPr>
    <w:rPr>
      <w:rFonts w:ascii="Arial" w:hAnsi="Arial" w:cs="Arial"/>
      <w:sz w:val="21"/>
      <w:szCs w:val="24"/>
    </w:rPr>
  </w:style>
  <w:style w:type="paragraph" w:customStyle="1" w:styleId="affffffffffffffffffffffff0">
    <w:name w:val="正文仿宋小四"/>
    <w:basedOn w:val="ab"/>
    <w:rsid w:val="00075C44"/>
    <w:pPr>
      <w:widowControl/>
      <w:adjustRightInd w:val="0"/>
      <w:ind w:firstLine="480"/>
    </w:pPr>
    <w:rPr>
      <w:rFonts w:ascii="Calibri" w:eastAsia="仿宋_GB2312" w:hAnsi="Calibri"/>
      <w:szCs w:val="24"/>
    </w:rPr>
  </w:style>
  <w:style w:type="paragraph" w:customStyle="1" w:styleId="128">
    <w:name w:val="样式12"/>
    <w:basedOn w:val="ab"/>
    <w:rsid w:val="00075C44"/>
    <w:pPr>
      <w:widowControl/>
      <w:snapToGrid/>
      <w:ind w:firstLine="480"/>
    </w:pPr>
    <w:rPr>
      <w:rFonts w:ascii="宋体" w:hAnsi="宋体"/>
      <w:szCs w:val="24"/>
    </w:rPr>
  </w:style>
  <w:style w:type="paragraph" w:customStyle="1" w:styleId="134">
    <w:name w:val="纯文本13"/>
    <w:basedOn w:val="ab"/>
    <w:rsid w:val="00075C44"/>
    <w:pPr>
      <w:widowControl/>
      <w:adjustRightInd w:val="0"/>
      <w:snapToGrid/>
      <w:textAlignment w:val="baseline"/>
    </w:pPr>
    <w:rPr>
      <w:rFonts w:ascii="宋体" w:hAnsi="Courier New"/>
      <w:sz w:val="21"/>
      <w:szCs w:val="22"/>
    </w:rPr>
  </w:style>
  <w:style w:type="paragraph" w:customStyle="1" w:styleId="affffffffffffffffffffffff1">
    <w:name w:val="表注文"/>
    <w:basedOn w:val="ab"/>
    <w:rsid w:val="00075C44"/>
    <w:pPr>
      <w:widowControl/>
      <w:adjustRightInd w:val="0"/>
      <w:snapToGrid/>
      <w:spacing w:after="100" w:line="314" w:lineRule="atLeast"/>
      <w:ind w:left="180" w:hanging="180"/>
      <w:jc w:val="left"/>
      <w:textAlignment w:val="baseline"/>
    </w:pPr>
    <w:rPr>
      <w:rFonts w:ascii="Calibri" w:hAnsi="Calibri"/>
      <w:kern w:val="0"/>
      <w:sz w:val="18"/>
      <w:szCs w:val="22"/>
    </w:rPr>
  </w:style>
  <w:style w:type="paragraph" w:customStyle="1" w:styleId="Char80">
    <w:name w:val="Char8"/>
    <w:basedOn w:val="ab"/>
    <w:rsid w:val="00075C44"/>
    <w:pPr>
      <w:widowControl/>
      <w:snapToGrid/>
    </w:pPr>
    <w:rPr>
      <w:rFonts w:ascii="Tahoma" w:hAnsi="Tahoma"/>
      <w:szCs w:val="22"/>
    </w:rPr>
  </w:style>
  <w:style w:type="paragraph" w:customStyle="1" w:styleId="119">
    <w:name w:val="纯文本11"/>
    <w:basedOn w:val="ab"/>
    <w:rsid w:val="00075C44"/>
    <w:pPr>
      <w:widowControl/>
      <w:adjustRightInd w:val="0"/>
      <w:snapToGrid/>
      <w:textAlignment w:val="baseline"/>
    </w:pPr>
    <w:rPr>
      <w:rFonts w:ascii="宋体" w:hAnsi="Courier New"/>
      <w:sz w:val="21"/>
      <w:szCs w:val="22"/>
    </w:rPr>
  </w:style>
  <w:style w:type="paragraph" w:customStyle="1" w:styleId="con14">
    <w:name w:val="con14"/>
    <w:basedOn w:val="ab"/>
    <w:rsid w:val="00075C44"/>
    <w:pPr>
      <w:widowControl/>
      <w:snapToGrid/>
      <w:spacing w:beforeAutospacing="1" w:after="100" w:afterAutospacing="1"/>
      <w:jc w:val="left"/>
    </w:pPr>
    <w:rPr>
      <w:rFonts w:ascii="Arial Unicode MS" w:eastAsia="Arial Unicode MS" w:hAnsi="Arial Unicode MS" w:cs="Arial Unicode MS"/>
      <w:color w:val="000000"/>
      <w:kern w:val="0"/>
      <w:sz w:val="20"/>
      <w:szCs w:val="22"/>
    </w:rPr>
  </w:style>
  <w:style w:type="paragraph" w:customStyle="1" w:styleId="style2">
    <w:name w:val="style2"/>
    <w:basedOn w:val="ab"/>
    <w:rsid w:val="00075C44"/>
    <w:pPr>
      <w:widowControl/>
      <w:snapToGrid/>
      <w:spacing w:beforeAutospacing="1" w:after="100" w:afterAutospacing="1"/>
      <w:jc w:val="left"/>
    </w:pPr>
    <w:rPr>
      <w:rFonts w:ascii="宋体" w:hAnsi="宋体" w:hint="eastAsia"/>
      <w:b/>
      <w:bCs/>
      <w:kern w:val="0"/>
      <w:sz w:val="36"/>
      <w:szCs w:val="36"/>
    </w:rPr>
  </w:style>
  <w:style w:type="paragraph" w:customStyle="1" w:styleId="1ffff8">
    <w:name w:val="表格标题1"/>
    <w:basedOn w:val="ab"/>
    <w:next w:val="ab"/>
    <w:rsid w:val="00075C44"/>
    <w:pPr>
      <w:widowControl/>
      <w:adjustRightInd w:val="0"/>
      <w:spacing w:beforeLines="50" w:afterLines="20" w:line="300" w:lineRule="auto"/>
      <w:ind w:right="238"/>
      <w:jc w:val="center"/>
    </w:pPr>
    <w:rPr>
      <w:rFonts w:ascii="宋体" w:hAnsi="宋体"/>
      <w:snapToGrid w:val="0"/>
      <w:kern w:val="0"/>
      <w:szCs w:val="22"/>
      <w:lang w:val="en-GB"/>
    </w:rPr>
  </w:style>
  <w:style w:type="paragraph" w:customStyle="1" w:styleId="affffffffffffffffffffffff2">
    <w:name w:val="麦志勤标题四"/>
    <w:basedOn w:val="afffffffffffffffffffff0"/>
    <w:rsid w:val="00075C44"/>
    <w:rPr>
      <w:sz w:val="30"/>
    </w:rPr>
  </w:style>
  <w:style w:type="paragraph" w:customStyle="1" w:styleId="affffffffffffffffffffffff3">
    <w:name w:val="麦志勤标题六"/>
    <w:basedOn w:val="afffffffffffffffffffffff6"/>
    <w:rsid w:val="00075C44"/>
    <w:pPr>
      <w:spacing w:beforeLines="100"/>
    </w:pPr>
    <w:rPr>
      <w:rFonts w:ascii="黑体" w:eastAsia="黑体" w:hAnsi="宋体"/>
      <w:snapToGrid/>
      <w:kern w:val="2"/>
      <w:szCs w:val="20"/>
    </w:rPr>
  </w:style>
  <w:style w:type="paragraph" w:customStyle="1" w:styleId="affffffffffffffffffffffff4">
    <w:name w:val="麦志勤图标题"/>
    <w:basedOn w:val="ab"/>
    <w:rsid w:val="00075C44"/>
    <w:pPr>
      <w:widowControl/>
      <w:adjustRightInd w:val="0"/>
      <w:spacing w:beforeLines="50" w:line="300" w:lineRule="auto"/>
      <w:ind w:firstLine="480"/>
    </w:pPr>
    <w:rPr>
      <w:rFonts w:ascii="宋体" w:hAnsi="宋体"/>
      <w:szCs w:val="24"/>
    </w:rPr>
  </w:style>
  <w:style w:type="paragraph" w:customStyle="1" w:styleId="69">
    <w:name w:val="麦志勤标题6"/>
    <w:basedOn w:val="afffffffffffffffffffffff6"/>
    <w:rsid w:val="00075C44"/>
    <w:pPr>
      <w:spacing w:beforeLines="100"/>
    </w:pPr>
    <w:rPr>
      <w:rFonts w:ascii="黑体" w:eastAsia="黑体"/>
      <w:b/>
      <w:snapToGrid/>
      <w:kern w:val="2"/>
      <w:szCs w:val="20"/>
    </w:rPr>
  </w:style>
  <w:style w:type="paragraph" w:customStyle="1" w:styleId="5f2">
    <w:name w:val="麦志勤标题5"/>
    <w:basedOn w:val="ab"/>
    <w:rsid w:val="00075C44"/>
    <w:pPr>
      <w:widowControl/>
      <w:adjustRightInd w:val="0"/>
      <w:spacing w:beforeLines="100" w:line="300" w:lineRule="auto"/>
    </w:pPr>
    <w:rPr>
      <w:rFonts w:ascii="黑体" w:eastAsia="黑体" w:hAnsi="宋体"/>
      <w:snapToGrid w:val="0"/>
      <w:color w:val="000000"/>
      <w:kern w:val="0"/>
      <w:sz w:val="28"/>
      <w:szCs w:val="24"/>
    </w:rPr>
  </w:style>
  <w:style w:type="paragraph" w:customStyle="1" w:styleId="217">
    <w:name w:val="正文文本 21"/>
    <w:basedOn w:val="ab"/>
    <w:rsid w:val="00075C44"/>
    <w:pPr>
      <w:widowControl/>
      <w:adjustRightInd w:val="0"/>
      <w:snapToGrid/>
      <w:ind w:firstLine="600"/>
      <w:jc w:val="left"/>
      <w:textAlignment w:val="baseline"/>
    </w:pPr>
    <w:rPr>
      <w:rFonts w:ascii="Calibri" w:hAnsi="Calibri"/>
      <w:kern w:val="24"/>
      <w:sz w:val="30"/>
      <w:szCs w:val="22"/>
    </w:rPr>
  </w:style>
  <w:style w:type="paragraph" w:customStyle="1" w:styleId="129">
    <w:name w:val="日期12"/>
    <w:basedOn w:val="ab"/>
    <w:next w:val="ab"/>
    <w:rsid w:val="00075C44"/>
    <w:pPr>
      <w:widowControl/>
      <w:adjustRightInd w:val="0"/>
      <w:snapToGrid/>
      <w:spacing w:line="312" w:lineRule="atLeast"/>
      <w:jc w:val="right"/>
      <w:textAlignment w:val="baseline"/>
    </w:pPr>
    <w:rPr>
      <w:rFonts w:ascii="楷体_GB2312" w:hAnsi="Calibri"/>
      <w:kern w:val="0"/>
      <w:szCs w:val="22"/>
    </w:rPr>
  </w:style>
  <w:style w:type="paragraph" w:customStyle="1" w:styleId="CharCharChar1CharCharCharCharCharCharCharCharCharCharCharCharCharCharCharChar2">
    <w:name w:val="Char Char Char1 Char Char Char Char Char Char Char Char Char Char Char Char Char Char Char Char2"/>
    <w:basedOn w:val="ab"/>
    <w:rsid w:val="00075C44"/>
    <w:pPr>
      <w:widowControl/>
      <w:snapToGrid/>
    </w:pPr>
    <w:rPr>
      <w:rFonts w:ascii="宋体" w:hAnsi="宋体" w:cs="宋体"/>
      <w:szCs w:val="24"/>
    </w:rPr>
  </w:style>
  <w:style w:type="paragraph" w:customStyle="1" w:styleId="Char1CharCharChar2">
    <w:name w:val="Char1 Char Char Char2"/>
    <w:basedOn w:val="ab"/>
    <w:rsid w:val="00075C44"/>
    <w:pPr>
      <w:widowControl/>
      <w:adjustRightInd w:val="0"/>
      <w:snapToGrid/>
    </w:pPr>
    <w:rPr>
      <w:rFonts w:ascii="Calibri" w:hAnsi="Calibri"/>
      <w:kern w:val="0"/>
      <w:szCs w:val="22"/>
    </w:rPr>
  </w:style>
  <w:style w:type="paragraph" w:customStyle="1" w:styleId="Charfffff4">
    <w:name w:val="样式 题注题注 Char + 宋体"/>
    <w:basedOn w:val="af9"/>
    <w:link w:val="CharCharff4"/>
    <w:rsid w:val="00075C44"/>
    <w:pPr>
      <w:keepNext/>
      <w:adjustRightInd/>
      <w:snapToGrid/>
      <w:spacing w:after="120" w:line="480" w:lineRule="exact"/>
      <w:ind w:firstLineChars="200" w:firstLine="200"/>
    </w:pPr>
    <w:rPr>
      <w:rFonts w:ascii="宋体" w:hAnsi="宋体"/>
      <w:b w:val="0"/>
      <w:color w:val="000000"/>
      <w:kern w:val="0"/>
      <w:szCs w:val="24"/>
    </w:rPr>
  </w:style>
  <w:style w:type="paragraph" w:customStyle="1" w:styleId="affffffffffe">
    <w:name w:val="表－居中列"/>
    <w:basedOn w:val="ab"/>
    <w:link w:val="Charfffff5"/>
    <w:rsid w:val="00075C44"/>
    <w:pPr>
      <w:widowControl/>
      <w:suppressLineNumbers/>
      <w:suppressAutoHyphens/>
      <w:spacing w:after="60"/>
      <w:jc w:val="center"/>
    </w:pPr>
    <w:rPr>
      <w:rFonts w:ascii="宋体" w:hAnsi="宋体"/>
      <w:kern w:val="0"/>
      <w:sz w:val="20"/>
      <w:lang w:eastAsia="ja-JP"/>
    </w:rPr>
  </w:style>
  <w:style w:type="paragraph" w:customStyle="1" w:styleId="qptext">
    <w:name w:val="qptext"/>
    <w:basedOn w:val="ab"/>
    <w:rsid w:val="00075C44"/>
    <w:pPr>
      <w:widowControl/>
      <w:tabs>
        <w:tab w:val="left" w:pos="0"/>
      </w:tabs>
      <w:adjustRightInd w:val="0"/>
      <w:snapToGrid/>
      <w:spacing w:line="400" w:lineRule="atLeast"/>
      <w:jc w:val="left"/>
      <w:textAlignment w:val="baseline"/>
    </w:pPr>
    <w:rPr>
      <w:rFonts w:ascii="Calibri" w:hAnsi="Calibri"/>
      <w:spacing w:val="6"/>
      <w:kern w:val="0"/>
      <w:szCs w:val="22"/>
    </w:rPr>
  </w:style>
  <w:style w:type="paragraph" w:customStyle="1" w:styleId="3ReHead3WSAh3h3Charh3CharChar0">
    <w:name w:val="样式 标题 3ReHead 3 WSAh3h3 Charh3 Char Char + 左侧:  0 厘米 悬挂缩进:..."/>
    <w:basedOn w:val="31"/>
    <w:rsid w:val="00075C44"/>
    <w:pPr>
      <w:numPr>
        <w:ilvl w:val="0"/>
        <w:numId w:val="0"/>
      </w:numPr>
      <w:tabs>
        <w:tab w:val="left" w:pos="720"/>
      </w:tabs>
      <w:spacing w:after="100" w:line="360" w:lineRule="auto"/>
      <w:ind w:left="720" w:firstLineChars="200" w:hanging="720"/>
    </w:pPr>
    <w:rPr>
      <w:rFonts w:cs="宋体"/>
      <w:sz w:val="24"/>
      <w:szCs w:val="20"/>
      <w:lang w:val="en-GB"/>
    </w:rPr>
  </w:style>
  <w:style w:type="paragraph" w:customStyle="1" w:styleId="1CharChar2050">
    <w:name w:val="样式 标题 1 Char Char + 两端对齐 段前: 2 行 段后: 0.5 行"/>
    <w:basedOn w:val="10"/>
    <w:rsid w:val="00075C44"/>
    <w:pPr>
      <w:numPr>
        <w:numId w:val="0"/>
      </w:numPr>
      <w:tabs>
        <w:tab w:val="left" w:pos="425"/>
      </w:tabs>
      <w:spacing w:afterLines="100"/>
      <w:ind w:left="425" w:firstLineChars="200" w:hanging="425"/>
      <w:jc w:val="both"/>
    </w:pPr>
    <w:rPr>
      <w:rFonts w:ascii="Calibri" w:hAnsi="Calibri" w:cs="宋体"/>
      <w:bCs w:val="0"/>
      <w:sz w:val="32"/>
    </w:rPr>
  </w:style>
  <w:style w:type="paragraph" w:customStyle="1" w:styleId="cauc-1">
    <w:name w:val="cauc-1"/>
    <w:next w:val="ab"/>
    <w:rsid w:val="00075C44"/>
    <w:pPr>
      <w:pageBreakBefore/>
      <w:numPr>
        <w:ilvl w:val="2"/>
        <w:numId w:val="41"/>
      </w:numPr>
      <w:tabs>
        <w:tab w:val="left" w:pos="425"/>
      </w:tabs>
      <w:spacing w:beforeLines="100" w:afterLines="50" w:line="360" w:lineRule="auto"/>
      <w:ind w:left="425" w:hanging="425"/>
      <w:jc w:val="center"/>
      <w:outlineLvl w:val="0"/>
    </w:pPr>
    <w:rPr>
      <w:rFonts w:ascii="Times New Roman" w:eastAsia="黑体" w:hAnsi="Times New Roman"/>
      <w:b/>
      <w:kern w:val="2"/>
      <w:sz w:val="36"/>
      <w:szCs w:val="24"/>
    </w:rPr>
  </w:style>
  <w:style w:type="paragraph" w:customStyle="1" w:styleId="1ALTZ4">
    <w:name w:val="样式 正文缩进正文（首行缩进两字）特点表正文正文非缩进正文对齐图表标题段1ALT+Z标题4四号缩进正文双..."/>
    <w:basedOn w:val="ac"/>
    <w:rsid w:val="00075C44"/>
    <w:pPr>
      <w:autoSpaceDE w:val="0"/>
      <w:autoSpaceDN w:val="0"/>
      <w:spacing w:beforeLines="50" w:afterLines="50"/>
      <w:ind w:firstLineChars="200" w:firstLine="480"/>
    </w:pPr>
    <w:rPr>
      <w:rFonts w:ascii="Calibri" w:hAnsi="Calibri"/>
      <w:color w:val="auto"/>
    </w:rPr>
  </w:style>
  <w:style w:type="paragraph" w:customStyle="1" w:styleId="661252">
    <w:name w:val="样式 (西文) 宋体 小四 段前: 6 磅 段后: 6 磅 行距: 多倍行距 1.25 字行 首行缩进:  2 字符"/>
    <w:basedOn w:val="ab"/>
    <w:rsid w:val="00075C44"/>
    <w:pPr>
      <w:widowControl/>
      <w:snapToGrid/>
      <w:spacing w:after="120" w:line="300" w:lineRule="auto"/>
      <w:ind w:firstLine="480"/>
      <w:jc w:val="left"/>
    </w:pPr>
    <w:rPr>
      <w:rFonts w:ascii="宋体" w:hAnsi="宋体" w:cs="宋体"/>
      <w:szCs w:val="24"/>
    </w:rPr>
  </w:style>
  <w:style w:type="paragraph" w:customStyle="1" w:styleId="CharCharChar30">
    <w:name w:val="Char Char Char3"/>
    <w:basedOn w:val="ab"/>
    <w:rsid w:val="00075C44"/>
    <w:pPr>
      <w:widowControl/>
      <w:snapToGrid/>
      <w:jc w:val="left"/>
    </w:pPr>
    <w:rPr>
      <w:rFonts w:ascii="Calibri" w:hAnsi="Calibri"/>
      <w:sz w:val="21"/>
      <w:szCs w:val="24"/>
    </w:rPr>
  </w:style>
  <w:style w:type="paragraph" w:customStyle="1" w:styleId="MFSChar">
    <w:name w:val="MFS正文 Char"/>
    <w:basedOn w:val="aff3"/>
    <w:rsid w:val="00075C44"/>
    <w:pPr>
      <w:widowControl/>
      <w:adjustRightInd w:val="0"/>
      <w:snapToGrid w:val="0"/>
      <w:spacing w:line="360" w:lineRule="auto"/>
      <w:ind w:firstLineChars="200" w:firstLine="200"/>
    </w:pPr>
    <w:rPr>
      <w:rFonts w:ascii="Tahoma" w:eastAsia="楷体_GB2312" w:hAnsi="Tahoma"/>
      <w:kern w:val="2"/>
      <w:sz w:val="24"/>
      <w:szCs w:val="24"/>
    </w:rPr>
  </w:style>
  <w:style w:type="paragraph" w:customStyle="1" w:styleId="MFSCharChar">
    <w:name w:val="MFS表格表头 Char Char"/>
    <w:basedOn w:val="ab"/>
    <w:rsid w:val="00075C44"/>
    <w:pPr>
      <w:widowControl/>
      <w:snapToGrid/>
      <w:spacing w:beforeLines="50" w:afterLines="50"/>
      <w:ind w:firstLineChars="100" w:firstLine="241"/>
      <w:jc w:val="center"/>
    </w:pPr>
    <w:rPr>
      <w:rFonts w:ascii="Calibri" w:eastAsia="楷体_GB2312" w:hAnsi="Calibri"/>
      <w:b/>
      <w:szCs w:val="24"/>
    </w:rPr>
  </w:style>
  <w:style w:type="paragraph" w:customStyle="1" w:styleId="mstheme-bannertxt">
    <w:name w:val="mstheme-bannertxt"/>
    <w:basedOn w:val="ab"/>
    <w:rsid w:val="00075C44"/>
    <w:pPr>
      <w:widowControl/>
      <w:snapToGrid/>
      <w:spacing w:beforeAutospacing="1" w:after="100" w:afterAutospacing="1"/>
      <w:jc w:val="left"/>
    </w:pPr>
    <w:rPr>
      <w:rFonts w:ascii="Calibri" w:hAnsi="Calibri"/>
      <w:color w:val="0033CC"/>
      <w:kern w:val="0"/>
      <w:szCs w:val="24"/>
    </w:rPr>
  </w:style>
  <w:style w:type="paragraph" w:customStyle="1" w:styleId="mstheme-vert-navtxt">
    <w:name w:val="mstheme-vert-navtxt"/>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navtxthome">
    <w:name w:val="mstheme-navtxthome"/>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navtxtup">
    <w:name w:val="mstheme-navtxtup"/>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navtxtprev">
    <w:name w:val="mstheme-navtxtprev"/>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navtxtnext">
    <w:name w:val="mstheme-navtxtnext"/>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label">
    <w:name w:val="mstheme-label"/>
    <w:basedOn w:val="ab"/>
    <w:rsid w:val="00075C44"/>
    <w:pPr>
      <w:widowControl/>
      <w:snapToGrid/>
      <w:spacing w:beforeAutospacing="1" w:after="100" w:afterAutospacing="1"/>
      <w:jc w:val="left"/>
    </w:pPr>
    <w:rPr>
      <w:rFonts w:ascii="Calibri" w:hAnsi="Calibri"/>
      <w:color w:val="000000"/>
      <w:kern w:val="0"/>
      <w:sz w:val="16"/>
      <w:szCs w:val="16"/>
    </w:rPr>
  </w:style>
  <w:style w:type="paragraph" w:customStyle="1" w:styleId="mstheme-bannertxt-g">
    <w:name w:val="mstheme-bannertxt-g"/>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bannertxt-s">
    <w:name w:val="mstheme-bannertxt-s"/>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horiz-navtxt-gs">
    <w:name w:val="mstheme-horiz-navtxt-gs"/>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navtxthome-g">
    <w:name w:val="mstheme-navtxthome-g"/>
    <w:basedOn w:val="ab"/>
    <w:rsid w:val="00075C44"/>
    <w:pPr>
      <w:widowControl/>
      <w:snapToGrid/>
      <w:spacing w:beforeAutospacing="1" w:after="100" w:afterAutospacing="1"/>
      <w:jc w:val="left"/>
    </w:pPr>
    <w:rPr>
      <w:rFonts w:ascii="Calibri" w:hAnsi="Calibri"/>
      <w:color w:val="0033CC"/>
      <w:kern w:val="0"/>
      <w:szCs w:val="24"/>
    </w:rPr>
  </w:style>
  <w:style w:type="paragraph" w:customStyle="1" w:styleId="mstheme-navtxtprev-g">
    <w:name w:val="mstheme-navtxtprev-g"/>
    <w:basedOn w:val="ab"/>
    <w:rsid w:val="00075C44"/>
    <w:pPr>
      <w:widowControl/>
      <w:snapToGrid/>
      <w:spacing w:beforeAutospacing="1" w:after="100" w:afterAutospacing="1"/>
      <w:jc w:val="left"/>
    </w:pPr>
    <w:rPr>
      <w:rFonts w:ascii="Calibri" w:hAnsi="Calibri"/>
      <w:color w:val="0033CC"/>
      <w:kern w:val="0"/>
      <w:szCs w:val="24"/>
    </w:rPr>
  </w:style>
  <w:style w:type="paragraph" w:customStyle="1" w:styleId="mstheme-topbar-font-g">
    <w:name w:val="mstheme-topbar-font-g"/>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vert-navtxt-g">
    <w:name w:val="mstheme-vert-navtxt-g"/>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vert-navtxt-gs">
    <w:name w:val="mstheme-vert-navtxt-gs"/>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mstheme-topbar-font">
    <w:name w:val="mstheme-topbar-font"/>
    <w:basedOn w:val="ab"/>
    <w:rsid w:val="00075C44"/>
    <w:pPr>
      <w:widowControl/>
      <w:snapToGrid/>
      <w:spacing w:beforeAutospacing="1" w:after="100" w:afterAutospacing="1"/>
      <w:jc w:val="left"/>
    </w:pPr>
    <w:rPr>
      <w:rFonts w:ascii="Calibri" w:hAnsi="Calibri"/>
      <w:color w:val="000000"/>
      <w:kern w:val="0"/>
      <w:szCs w:val="24"/>
    </w:rPr>
  </w:style>
  <w:style w:type="paragraph" w:customStyle="1" w:styleId="444">
    <w:name w:val="正文444"/>
    <w:basedOn w:val="ab"/>
    <w:rsid w:val="00075C44"/>
    <w:pPr>
      <w:widowControl/>
      <w:snapToGrid/>
      <w:spacing w:line="300" w:lineRule="auto"/>
      <w:ind w:firstLine="480"/>
      <w:jc w:val="left"/>
    </w:pPr>
    <w:rPr>
      <w:rFonts w:ascii="Calibri" w:hAnsi="Calibri"/>
      <w:szCs w:val="24"/>
    </w:rPr>
  </w:style>
  <w:style w:type="paragraph" w:customStyle="1" w:styleId="555">
    <w:name w:val="表头555"/>
    <w:basedOn w:val="ab"/>
    <w:rsid w:val="00075C44"/>
    <w:pPr>
      <w:widowControl/>
      <w:adjustRightInd w:val="0"/>
      <w:spacing w:after="50"/>
      <w:ind w:firstLine="422"/>
      <w:jc w:val="center"/>
    </w:pPr>
    <w:rPr>
      <w:rFonts w:ascii="Calibri" w:hAnsi="宋体"/>
      <w:b/>
      <w:sz w:val="21"/>
      <w:szCs w:val="24"/>
    </w:rPr>
  </w:style>
  <w:style w:type="paragraph" w:customStyle="1" w:styleId="MFSCharChar0">
    <w:name w:val="MFS正文 Char Char"/>
    <w:basedOn w:val="aff3"/>
    <w:rsid w:val="00075C44"/>
    <w:pPr>
      <w:widowControl/>
      <w:adjustRightInd w:val="0"/>
      <w:snapToGrid w:val="0"/>
      <w:spacing w:line="360" w:lineRule="auto"/>
      <w:ind w:firstLineChars="200" w:firstLine="487"/>
    </w:pPr>
    <w:rPr>
      <w:rFonts w:ascii="Tahoma" w:eastAsia="楷体_GB2312" w:hAnsi="Tahoma"/>
      <w:kern w:val="2"/>
      <w:sz w:val="24"/>
      <w:szCs w:val="24"/>
    </w:rPr>
  </w:style>
  <w:style w:type="paragraph" w:customStyle="1" w:styleId="5f3">
    <w:name w:val="表标题5"/>
    <w:basedOn w:val="ab"/>
    <w:rsid w:val="00075C44"/>
    <w:pPr>
      <w:keepNext/>
      <w:widowControl/>
      <w:autoSpaceDE w:val="0"/>
      <w:autoSpaceDN w:val="0"/>
      <w:adjustRightInd w:val="0"/>
      <w:snapToGrid/>
      <w:spacing w:after="120" w:line="408" w:lineRule="atLeast"/>
      <w:ind w:firstLine="482"/>
      <w:jc w:val="center"/>
      <w:textAlignment w:val="baseline"/>
    </w:pPr>
    <w:rPr>
      <w:rFonts w:ascii="Calibri" w:hAnsi="Calibri"/>
      <w:b/>
      <w:spacing w:val="2"/>
      <w:kern w:val="0"/>
      <w:sz w:val="28"/>
      <w:szCs w:val="22"/>
    </w:rPr>
  </w:style>
  <w:style w:type="paragraph" w:customStyle="1" w:styleId="CharCharCharChar3">
    <w:name w:val="Char Char Char Char3"/>
    <w:basedOn w:val="ab"/>
    <w:rsid w:val="00075C44"/>
    <w:pPr>
      <w:widowControl/>
      <w:snapToGrid/>
    </w:pPr>
    <w:rPr>
      <w:rFonts w:ascii="Calibri" w:hAnsi="Calibri"/>
      <w:sz w:val="21"/>
    </w:rPr>
  </w:style>
  <w:style w:type="paragraph" w:customStyle="1" w:styleId="12a">
    <w:name w:val="纯文本12"/>
    <w:basedOn w:val="ab"/>
    <w:rsid w:val="00075C44"/>
    <w:pPr>
      <w:widowControl/>
      <w:adjustRightInd w:val="0"/>
      <w:snapToGrid/>
      <w:textAlignment w:val="baseline"/>
    </w:pPr>
    <w:rPr>
      <w:rFonts w:ascii="宋体" w:hAnsi="Courier New"/>
      <w:sz w:val="21"/>
      <w:szCs w:val="22"/>
    </w:rPr>
  </w:style>
  <w:style w:type="paragraph" w:customStyle="1" w:styleId="11a">
    <w:name w:val="日期11"/>
    <w:basedOn w:val="ab"/>
    <w:next w:val="ab"/>
    <w:rsid w:val="00075C44"/>
    <w:pPr>
      <w:widowControl/>
      <w:adjustRightInd w:val="0"/>
      <w:snapToGrid/>
      <w:spacing w:line="312" w:lineRule="atLeast"/>
      <w:jc w:val="right"/>
      <w:textAlignment w:val="baseline"/>
    </w:pPr>
    <w:rPr>
      <w:rFonts w:ascii="楷体_GB2312" w:hAnsi="Calibri"/>
      <w:kern w:val="0"/>
      <w:szCs w:val="22"/>
    </w:rPr>
  </w:style>
  <w:style w:type="paragraph" w:customStyle="1" w:styleId="affffffffffffffffffffffff5">
    <w:name w:val="中大表格标题"/>
    <w:basedOn w:val="afffffffffffffffd"/>
    <w:qFormat/>
    <w:rsid w:val="00075C44"/>
    <w:pPr>
      <w:keepLines w:val="0"/>
      <w:widowControl w:val="0"/>
      <w:wordWrap/>
      <w:topLinePunct w:val="0"/>
      <w:spacing w:beforeLines="50" w:line="240" w:lineRule="auto"/>
      <w:ind w:firstLine="0"/>
    </w:pPr>
    <w:rPr>
      <w:bCs/>
      <w:szCs w:val="20"/>
    </w:rPr>
  </w:style>
  <w:style w:type="paragraph" w:customStyle="1" w:styleId="1fff">
    <w:name w:val="中大1级标题"/>
    <w:link w:val="1Charf"/>
    <w:rsid w:val="00075C44"/>
    <w:pPr>
      <w:keepNext/>
      <w:keepLines/>
      <w:pageBreakBefore/>
      <w:spacing w:beforeLines="100" w:line="360" w:lineRule="auto"/>
      <w:jc w:val="center"/>
      <w:outlineLvl w:val="0"/>
    </w:pPr>
    <w:rPr>
      <w:rFonts w:eastAsia="Times New Roman"/>
      <w:b/>
      <w:kern w:val="28"/>
      <w:sz w:val="36"/>
    </w:rPr>
  </w:style>
  <w:style w:type="paragraph" w:customStyle="1" w:styleId="2ff1">
    <w:name w:val="中大2级标题"/>
    <w:basedOn w:val="22"/>
    <w:link w:val="2Charc"/>
    <w:rsid w:val="00075C44"/>
    <w:pPr>
      <w:numPr>
        <w:ilvl w:val="0"/>
        <w:numId w:val="0"/>
      </w:numPr>
      <w:spacing w:before="120" w:afterLines="50" w:line="360" w:lineRule="auto"/>
      <w:ind w:firstLineChars="200" w:firstLine="200"/>
    </w:pPr>
    <w:rPr>
      <w:rFonts w:ascii="宋体" w:hAnsi="宋体"/>
      <w:sz w:val="30"/>
    </w:rPr>
  </w:style>
  <w:style w:type="paragraph" w:customStyle="1" w:styleId="3f1">
    <w:name w:val="中大3级标题"/>
    <w:basedOn w:val="31"/>
    <w:link w:val="3Chara"/>
    <w:rsid w:val="00075C44"/>
    <w:pPr>
      <w:numPr>
        <w:ilvl w:val="0"/>
        <w:numId w:val="0"/>
      </w:numPr>
      <w:spacing w:beforeLines="50" w:afterLines="50" w:line="360" w:lineRule="auto"/>
      <w:ind w:firstLineChars="200" w:firstLine="200"/>
    </w:pPr>
    <w:rPr>
      <w:rFonts w:ascii="宋体" w:hAnsi="宋体"/>
    </w:rPr>
  </w:style>
  <w:style w:type="paragraph" w:customStyle="1" w:styleId="afffffffffff">
    <w:name w:val="中大正文"/>
    <w:basedOn w:val="ab"/>
    <w:link w:val="Charfffff8"/>
    <w:rsid w:val="00075C44"/>
    <w:pPr>
      <w:widowControl/>
      <w:autoSpaceDE w:val="0"/>
      <w:autoSpaceDN w:val="0"/>
      <w:adjustRightInd w:val="0"/>
      <w:snapToGrid/>
      <w:ind w:firstLine="480"/>
    </w:pPr>
    <w:rPr>
      <w:rFonts w:ascii="宋体" w:hAnsi="宋体"/>
      <w:kern w:val="0"/>
      <w:szCs w:val="24"/>
      <w:lang w:val="zh-CN"/>
    </w:rPr>
  </w:style>
  <w:style w:type="paragraph" w:customStyle="1" w:styleId="afffffffffff0">
    <w:name w:val="中大表格内容"/>
    <w:basedOn w:val="afffffffffff"/>
    <w:link w:val="Charfffff9"/>
    <w:rsid w:val="00075C44"/>
    <w:pPr>
      <w:spacing w:line="240" w:lineRule="auto"/>
      <w:ind w:firstLineChars="0" w:firstLine="0"/>
      <w:jc w:val="center"/>
    </w:pPr>
    <w:rPr>
      <w:sz w:val="21"/>
      <w:szCs w:val="21"/>
    </w:rPr>
  </w:style>
  <w:style w:type="paragraph" w:customStyle="1" w:styleId="4c">
    <w:name w:val="中大4级"/>
    <w:basedOn w:val="3f1"/>
    <w:link w:val="4Char3"/>
    <w:rsid w:val="00075C44"/>
    <w:pPr>
      <w:spacing w:beforeLines="0"/>
    </w:pPr>
    <w:rPr>
      <w:rFonts w:ascii="Calibri" w:hAnsi="Calibri"/>
      <w:sz w:val="24"/>
      <w:szCs w:val="24"/>
    </w:rPr>
  </w:style>
  <w:style w:type="paragraph" w:customStyle="1" w:styleId="1ffff9">
    <w:name w:val="列出段落1"/>
    <w:basedOn w:val="ab"/>
    <w:rsid w:val="00075C44"/>
    <w:pPr>
      <w:widowControl/>
      <w:snapToGrid/>
      <w:ind w:firstLine="420"/>
    </w:pPr>
    <w:rPr>
      <w:rFonts w:ascii="Calibri" w:hAnsi="Calibri"/>
      <w:sz w:val="21"/>
      <w:szCs w:val="24"/>
    </w:rPr>
  </w:style>
  <w:style w:type="paragraph" w:customStyle="1" w:styleId="2ffff2">
    <w:name w:val="正文缩进2字符"/>
    <w:basedOn w:val="ab"/>
    <w:rsid w:val="00075C44"/>
    <w:pPr>
      <w:widowControl/>
      <w:autoSpaceDE w:val="0"/>
      <w:autoSpaceDN w:val="0"/>
      <w:adjustRightInd w:val="0"/>
      <w:textAlignment w:val="baseline"/>
    </w:pPr>
    <w:rPr>
      <w:rFonts w:ascii="Calibri" w:hAnsi="Calibri"/>
      <w:kern w:val="0"/>
      <w:szCs w:val="22"/>
    </w:rPr>
  </w:style>
  <w:style w:type="paragraph" w:customStyle="1" w:styleId="1CharCharCharCharCharCharCharCharCharCharCharCharChar">
    <w:name w:val="1 Char Char Char Char Char Char Char Char Char Char Char Char Char"/>
    <w:basedOn w:val="ab"/>
    <w:rsid w:val="00075C44"/>
    <w:pPr>
      <w:widowControl/>
      <w:snapToGrid/>
    </w:pPr>
    <w:rPr>
      <w:rFonts w:ascii="Calibri" w:hAnsi="Calibri"/>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b"/>
    <w:rsid w:val="00075C44"/>
    <w:pPr>
      <w:widowControl/>
      <w:snapToGrid/>
      <w:spacing w:after="160" w:line="240" w:lineRule="exact"/>
      <w:jc w:val="center"/>
    </w:pPr>
    <w:rPr>
      <w:rFonts w:ascii="Calibri" w:hAnsi="Calibri"/>
      <w:sz w:val="21"/>
      <w:szCs w:val="24"/>
    </w:rPr>
  </w:style>
  <w:style w:type="paragraph" w:customStyle="1" w:styleId="qtext">
    <w:name w:val="qtext"/>
    <w:basedOn w:val="ab"/>
    <w:rsid w:val="00075C44"/>
    <w:pPr>
      <w:widowControl/>
      <w:snapToGrid/>
      <w:spacing w:beforeAutospacing="1" w:after="100" w:afterAutospacing="1"/>
      <w:jc w:val="left"/>
    </w:pPr>
    <w:rPr>
      <w:rFonts w:ascii="宋体" w:hAnsi="宋体" w:cs="宋体"/>
      <w:kern w:val="0"/>
      <w:szCs w:val="24"/>
    </w:rPr>
  </w:style>
  <w:style w:type="paragraph" w:customStyle="1" w:styleId="201">
    <w:name w:val="样式20"/>
    <w:basedOn w:val="ab"/>
    <w:link w:val="20Char"/>
    <w:rsid w:val="00075C44"/>
    <w:pPr>
      <w:widowControl/>
      <w:snapToGrid/>
      <w:ind w:firstLine="480"/>
      <w:jc w:val="left"/>
    </w:pPr>
    <w:rPr>
      <w:rFonts w:ascii="Calibri" w:hAnsi="宋体"/>
      <w:szCs w:val="24"/>
    </w:rPr>
  </w:style>
  <w:style w:type="paragraph" w:customStyle="1" w:styleId="CharCharCharCharCharCharChar2">
    <w:name w:val="Char Char Char Char Char Char Char2"/>
    <w:basedOn w:val="ab"/>
    <w:rsid w:val="00075C44"/>
    <w:pPr>
      <w:widowControl/>
      <w:snapToGrid/>
    </w:pPr>
    <w:rPr>
      <w:rFonts w:ascii="Calibri" w:hAnsi="Calibri"/>
      <w:sz w:val="32"/>
      <w:szCs w:val="32"/>
    </w:rPr>
  </w:style>
  <w:style w:type="paragraph" w:customStyle="1" w:styleId="CharCharChar40">
    <w:name w:val="Char Char Char4"/>
    <w:basedOn w:val="ab"/>
    <w:rsid w:val="00075C44"/>
    <w:pPr>
      <w:widowControl/>
      <w:snapToGrid/>
      <w:spacing w:after="160" w:line="240" w:lineRule="exact"/>
      <w:jc w:val="left"/>
    </w:pPr>
    <w:rPr>
      <w:rFonts w:ascii="Verdana" w:hAnsi="Verdana"/>
      <w:kern w:val="0"/>
      <w:sz w:val="21"/>
      <w:szCs w:val="22"/>
      <w:lang w:eastAsia="en-US"/>
    </w:rPr>
  </w:style>
  <w:style w:type="paragraph" w:customStyle="1" w:styleId="CharCharCharCharCharCharCharCharCharChar5">
    <w:name w:val="Char Char Char Char Char Char Char Char Char Char5"/>
    <w:basedOn w:val="ab"/>
    <w:rsid w:val="00075C44"/>
    <w:pPr>
      <w:widowControl/>
      <w:snapToGrid/>
      <w:spacing w:line="240" w:lineRule="exact"/>
    </w:pPr>
    <w:rPr>
      <w:rFonts w:ascii="宋体" w:hAnsi="宋体" w:cs="Arial"/>
      <w:snapToGrid w:val="0"/>
      <w:kern w:val="0"/>
      <w:sz w:val="21"/>
      <w:lang w:val="eu-ES"/>
    </w:rPr>
  </w:style>
  <w:style w:type="paragraph" w:customStyle="1" w:styleId="316">
    <w:name w:val="正文31"/>
    <w:basedOn w:val="ab"/>
    <w:rsid w:val="00075C44"/>
    <w:pPr>
      <w:widowControl/>
      <w:snapToGrid/>
      <w:spacing w:after="60"/>
      <w:jc w:val="center"/>
    </w:pPr>
    <w:rPr>
      <w:rFonts w:ascii="Calibri" w:hAnsi="Calibri"/>
      <w:sz w:val="21"/>
      <w:szCs w:val="22"/>
    </w:rPr>
  </w:style>
  <w:style w:type="paragraph" w:customStyle="1" w:styleId="CharCharCharCharCharCharCharCharCharCharCharCharCharCharCharCharCharChar">
    <w:name w:val="Char Char Char Char Char Char Char Char Char Char Char Char Char Char Char Char Char Char"/>
    <w:basedOn w:val="ab"/>
    <w:rsid w:val="00075C44"/>
    <w:pPr>
      <w:widowControl/>
      <w:snapToGrid/>
      <w:spacing w:after="160" w:line="240" w:lineRule="exact"/>
      <w:jc w:val="left"/>
    </w:pPr>
    <w:rPr>
      <w:rFonts w:ascii="Verdana" w:hAnsi="Verdana"/>
      <w:kern w:val="0"/>
      <w:sz w:val="21"/>
      <w:szCs w:val="22"/>
      <w:lang w:eastAsia="en-US"/>
    </w:rPr>
  </w:style>
  <w:style w:type="paragraph" w:customStyle="1" w:styleId="Char4CharCharCharCharCharCharCharCharCharCharCharCharCharCharCharCharChar1CharCharCharCharCharChar1Char1">
    <w:name w:val="Char4 Char Char Char Char Char Char Char Char Char Char Char Char Char Char Char Char Char1 Char Char Char Char Char Char1 Char1"/>
    <w:basedOn w:val="ab"/>
    <w:rsid w:val="00075C44"/>
    <w:pPr>
      <w:widowControl/>
      <w:snapToGrid/>
      <w:spacing w:line="240" w:lineRule="exact"/>
    </w:pPr>
    <w:rPr>
      <w:rFonts w:ascii="Calibri" w:hAnsi="Calibri"/>
      <w:sz w:val="28"/>
      <w:szCs w:val="28"/>
    </w:rPr>
  </w:style>
  <w:style w:type="paragraph" w:customStyle="1" w:styleId="6a">
    <w:name w:val="表标题6"/>
    <w:basedOn w:val="ab"/>
    <w:rsid w:val="00075C44"/>
    <w:pPr>
      <w:keepNext/>
      <w:widowControl/>
      <w:autoSpaceDE w:val="0"/>
      <w:autoSpaceDN w:val="0"/>
      <w:adjustRightInd w:val="0"/>
      <w:snapToGrid/>
      <w:spacing w:after="120" w:line="408" w:lineRule="atLeast"/>
      <w:jc w:val="center"/>
      <w:textAlignment w:val="baseline"/>
    </w:pPr>
    <w:rPr>
      <w:rFonts w:ascii="Calibri" w:hAnsi="Calibri"/>
      <w:b/>
      <w:spacing w:val="2"/>
      <w:kern w:val="0"/>
      <w:sz w:val="28"/>
      <w:szCs w:val="22"/>
    </w:rPr>
  </w:style>
  <w:style w:type="paragraph" w:customStyle="1" w:styleId="CharCharCharCharCharChar1CharCharCharCharCharCharCharCharCharChar1">
    <w:name w:val="Char Char Char Char Char Char1 Char Char Char Char Char Char Char Char Char Char1"/>
    <w:basedOn w:val="ab"/>
    <w:rsid w:val="00075C44"/>
    <w:pPr>
      <w:widowControl/>
      <w:snapToGrid/>
    </w:pPr>
    <w:rPr>
      <w:rFonts w:ascii="Tahoma" w:hAnsi="Tahoma"/>
      <w:szCs w:val="22"/>
    </w:rPr>
  </w:style>
  <w:style w:type="paragraph" w:customStyle="1" w:styleId="CharCharCharCharCharCharCharCharCharCharCharCharCharCharCharChar1">
    <w:name w:val="Char Char Char Char Char Char Char Char Char Char Char Char Char Char Char Char1"/>
    <w:basedOn w:val="ab"/>
    <w:rsid w:val="00075C44"/>
    <w:pPr>
      <w:widowControl/>
      <w:snapToGrid/>
    </w:pPr>
    <w:rPr>
      <w:rFonts w:ascii="Tahoma" w:hAnsi="Tahoma"/>
      <w:szCs w:val="22"/>
    </w:rPr>
  </w:style>
  <w:style w:type="paragraph" w:customStyle="1" w:styleId="Char130">
    <w:name w:val="Char13"/>
    <w:basedOn w:val="ab"/>
    <w:rsid w:val="00075C44"/>
    <w:pPr>
      <w:widowControl/>
      <w:snapToGrid/>
    </w:pPr>
    <w:rPr>
      <w:rFonts w:ascii="Calibri" w:hAnsi="Calibri"/>
      <w:sz w:val="21"/>
      <w:szCs w:val="24"/>
    </w:rPr>
  </w:style>
  <w:style w:type="paragraph" w:customStyle="1" w:styleId="2110">
    <w:name w:val="正文文本缩进 211"/>
    <w:basedOn w:val="ab"/>
    <w:rsid w:val="00075C44"/>
    <w:pPr>
      <w:widowControl/>
      <w:adjustRightInd w:val="0"/>
      <w:snapToGrid/>
      <w:spacing w:line="560" w:lineRule="exact"/>
      <w:ind w:left="945" w:hanging="525"/>
      <w:textAlignment w:val="baseline"/>
    </w:pPr>
    <w:rPr>
      <w:rFonts w:ascii="Calibri" w:hAnsi="Calibri"/>
      <w:sz w:val="28"/>
      <w:szCs w:val="22"/>
    </w:rPr>
  </w:style>
  <w:style w:type="paragraph" w:customStyle="1" w:styleId="11b">
    <w:name w:val="文本块11"/>
    <w:basedOn w:val="ab"/>
    <w:rsid w:val="00075C44"/>
    <w:pPr>
      <w:widowControl/>
      <w:adjustRightInd w:val="0"/>
      <w:snapToGrid/>
      <w:spacing w:line="400" w:lineRule="exact"/>
      <w:ind w:left="824" w:right="785" w:hanging="404"/>
      <w:textAlignment w:val="baseline"/>
    </w:pPr>
    <w:rPr>
      <w:rFonts w:ascii="Calibri" w:hAnsi="Calibri"/>
      <w:szCs w:val="22"/>
    </w:rPr>
  </w:style>
  <w:style w:type="paragraph" w:customStyle="1" w:styleId="3111">
    <w:name w:val="正文文本 311"/>
    <w:basedOn w:val="ab"/>
    <w:rsid w:val="00075C44"/>
    <w:pPr>
      <w:widowControl/>
      <w:adjustRightInd w:val="0"/>
      <w:snapToGrid/>
      <w:spacing w:line="100" w:lineRule="exact"/>
      <w:textAlignment w:val="baseline"/>
    </w:pPr>
    <w:rPr>
      <w:rFonts w:ascii="Calibri" w:hAnsi="Calibri"/>
      <w:sz w:val="12"/>
      <w:szCs w:val="22"/>
    </w:rPr>
  </w:style>
  <w:style w:type="paragraph" w:customStyle="1" w:styleId="11c">
    <w:name w:val="正文首行缩进11"/>
    <w:basedOn w:val="aff1"/>
    <w:rsid w:val="00075C44"/>
    <w:pPr>
      <w:widowControl/>
      <w:tabs>
        <w:tab w:val="left" w:pos="840"/>
      </w:tabs>
      <w:autoSpaceDE w:val="0"/>
      <w:autoSpaceDN w:val="0"/>
      <w:adjustRightInd w:val="0"/>
      <w:spacing w:line="360" w:lineRule="auto"/>
      <w:ind w:left="840" w:firstLineChars="200" w:firstLine="420"/>
      <w:jc w:val="left"/>
      <w:textAlignment w:val="baseline"/>
    </w:pPr>
    <w:rPr>
      <w:rFonts w:ascii="宋体"/>
      <w:snapToGrid w:val="0"/>
      <w:spacing w:val="16"/>
      <w:kern w:val="0"/>
      <w:sz w:val="34"/>
      <w:szCs w:val="20"/>
    </w:rPr>
  </w:style>
  <w:style w:type="paragraph" w:customStyle="1" w:styleId="3112">
    <w:name w:val="正文文本缩进 311"/>
    <w:basedOn w:val="ab"/>
    <w:rsid w:val="00075C44"/>
    <w:pPr>
      <w:widowControl/>
      <w:adjustRightInd w:val="0"/>
      <w:snapToGrid/>
      <w:ind w:firstLine="560"/>
      <w:textAlignment w:val="baseline"/>
    </w:pPr>
    <w:rPr>
      <w:rFonts w:ascii="宋体" w:hAnsi="宋体"/>
      <w:spacing w:val="20"/>
      <w:szCs w:val="22"/>
    </w:rPr>
  </w:style>
  <w:style w:type="paragraph" w:customStyle="1" w:styleId="CharCharCharCharCharChar3">
    <w:name w:val="Char Char Char Char Char Char3"/>
    <w:basedOn w:val="ab"/>
    <w:rsid w:val="00075C44"/>
    <w:pPr>
      <w:widowControl/>
      <w:snapToGrid/>
    </w:pPr>
    <w:rPr>
      <w:rFonts w:ascii="Calibri" w:hAnsi="Calibri"/>
      <w:sz w:val="21"/>
      <w:szCs w:val="24"/>
    </w:rPr>
  </w:style>
  <w:style w:type="paragraph" w:customStyle="1" w:styleId="CharChar120">
    <w:name w:val="字元 字元 Char Char 字元 字元12"/>
    <w:basedOn w:val="ab"/>
    <w:rsid w:val="00075C44"/>
    <w:pPr>
      <w:widowControl/>
      <w:snapToGrid/>
    </w:pPr>
    <w:rPr>
      <w:rFonts w:ascii="Calibri" w:hAnsi="Calibri"/>
      <w:szCs w:val="24"/>
    </w:rPr>
  </w:style>
  <w:style w:type="paragraph" w:customStyle="1" w:styleId="CharCharCharCharCharChar1Char2">
    <w:name w:val="Char Char Char Char Char Char1 Char2"/>
    <w:basedOn w:val="ab"/>
    <w:rsid w:val="00075C44"/>
    <w:pPr>
      <w:widowControl/>
      <w:snapToGrid/>
    </w:pPr>
    <w:rPr>
      <w:rFonts w:ascii="Calibri" w:hAnsi="Calibri"/>
      <w:szCs w:val="24"/>
    </w:rPr>
  </w:style>
  <w:style w:type="paragraph" w:customStyle="1" w:styleId="CharCharChar1Char1">
    <w:name w:val="Char Char Char1 Char1"/>
    <w:basedOn w:val="ab"/>
    <w:rsid w:val="00075C44"/>
    <w:pPr>
      <w:widowControl/>
    </w:pPr>
    <w:rPr>
      <w:rFonts w:ascii="Calibri" w:eastAsia="仿宋_GB2312" w:hAnsi="Calibri"/>
      <w:szCs w:val="24"/>
    </w:rPr>
  </w:style>
  <w:style w:type="paragraph" w:customStyle="1" w:styleId="Char210">
    <w:name w:val="Char21"/>
    <w:basedOn w:val="ab"/>
    <w:rsid w:val="00075C44"/>
    <w:pPr>
      <w:widowControl/>
    </w:pPr>
    <w:rPr>
      <w:rFonts w:ascii="Calibri" w:eastAsia="仿宋_GB2312" w:hAnsi="Calibri"/>
      <w:szCs w:val="24"/>
    </w:rPr>
  </w:style>
  <w:style w:type="paragraph" w:customStyle="1" w:styleId="CharCharCharCharCharCharCharCharCharCharCharCharChar1">
    <w:name w:val="Char Char Char Char Char Char Char Char Char Char Char Char Char1"/>
    <w:basedOn w:val="ab"/>
    <w:rsid w:val="00075C44"/>
    <w:pPr>
      <w:widowControl/>
      <w:adjustRightInd w:val="0"/>
      <w:snapToGrid/>
      <w:ind w:firstLineChars="225" w:firstLine="540"/>
      <w:jc w:val="left"/>
    </w:pPr>
    <w:rPr>
      <w:rFonts w:ascii="宋体" w:hAnsi="宋体" w:cs="Arial"/>
      <w:snapToGrid w:val="0"/>
      <w:kern w:val="0"/>
      <w:sz w:val="21"/>
      <w:lang w:val="eu-ES"/>
    </w:rPr>
  </w:style>
  <w:style w:type="paragraph" w:customStyle="1" w:styleId="CharCharCharChar11">
    <w:name w:val="Char Char Char Char11"/>
    <w:basedOn w:val="ab"/>
    <w:rsid w:val="00075C44"/>
    <w:pPr>
      <w:widowControl/>
      <w:snapToGrid/>
    </w:pPr>
    <w:rPr>
      <w:rFonts w:ascii="宋体" w:hAnsi="宋体" w:cs="宋体"/>
      <w:szCs w:val="26"/>
    </w:rPr>
  </w:style>
  <w:style w:type="paragraph" w:customStyle="1" w:styleId="CharChar1CharCharCharCharCharCharChar3">
    <w:name w:val="Char Char1 Char Char Char Char Char Char Char3"/>
    <w:basedOn w:val="ab"/>
    <w:rsid w:val="00075C44"/>
    <w:pPr>
      <w:widowControl/>
      <w:snapToGrid/>
    </w:pPr>
    <w:rPr>
      <w:rFonts w:ascii="Calibri" w:hAnsi="Calibri"/>
      <w:sz w:val="21"/>
      <w:szCs w:val="24"/>
    </w:rPr>
  </w:style>
  <w:style w:type="paragraph" w:customStyle="1" w:styleId="11d">
    <w:name w:val="批注框文本11"/>
    <w:basedOn w:val="ab"/>
    <w:rsid w:val="00075C44"/>
    <w:pPr>
      <w:widowControl/>
      <w:snapToGrid/>
    </w:pPr>
    <w:rPr>
      <w:rFonts w:ascii="Calibri" w:hAnsi="Calibri"/>
      <w:sz w:val="18"/>
      <w:szCs w:val="18"/>
    </w:rPr>
  </w:style>
  <w:style w:type="paragraph" w:customStyle="1" w:styleId="135">
    <w:name w:val="日期13"/>
    <w:basedOn w:val="ab"/>
    <w:next w:val="ab"/>
    <w:rsid w:val="00075C44"/>
    <w:pPr>
      <w:widowControl/>
      <w:adjustRightInd w:val="0"/>
      <w:snapToGrid/>
      <w:textAlignment w:val="baseline"/>
    </w:pPr>
    <w:rPr>
      <w:rFonts w:ascii="Calibri" w:hAnsi="Calibri"/>
      <w:szCs w:val="22"/>
    </w:rPr>
  </w:style>
  <w:style w:type="paragraph" w:customStyle="1" w:styleId="410">
    <w:name w:val="正文41"/>
    <w:basedOn w:val="ab"/>
    <w:rsid w:val="00075C44"/>
    <w:pPr>
      <w:widowControl/>
      <w:adjustRightInd w:val="0"/>
      <w:snapToGrid/>
      <w:spacing w:afterLines="50" w:line="315" w:lineRule="atLeast"/>
      <w:jc w:val="left"/>
      <w:textAlignment w:val="baseline"/>
    </w:pPr>
    <w:rPr>
      <w:rFonts w:ascii="宋体" w:hAnsi="Calibri"/>
      <w:kern w:val="0"/>
      <w:sz w:val="21"/>
      <w:szCs w:val="22"/>
    </w:rPr>
  </w:style>
  <w:style w:type="paragraph" w:customStyle="1" w:styleId="CharCharCharCharCharCharCharCharChar2">
    <w:name w:val="Char Char Char Char Char Char Char Char Char2"/>
    <w:basedOn w:val="ab"/>
    <w:rsid w:val="00075C44"/>
    <w:pPr>
      <w:widowControl/>
      <w:snapToGrid/>
    </w:pPr>
    <w:rPr>
      <w:rFonts w:ascii="Calibri" w:hAnsi="Calibri"/>
      <w:szCs w:val="24"/>
    </w:rPr>
  </w:style>
  <w:style w:type="paragraph" w:customStyle="1" w:styleId="218">
    <w:name w:val="纯文本21"/>
    <w:basedOn w:val="ab"/>
    <w:rsid w:val="00075C44"/>
    <w:pPr>
      <w:widowControl/>
      <w:adjustRightInd w:val="0"/>
      <w:snapToGrid/>
    </w:pPr>
    <w:rPr>
      <w:rFonts w:ascii="Calibri" w:hAnsi="Courier New"/>
      <w:sz w:val="21"/>
      <w:szCs w:val="22"/>
    </w:rPr>
  </w:style>
  <w:style w:type="paragraph" w:customStyle="1" w:styleId="1ffffa">
    <w:name w:val="字元 字元1"/>
    <w:basedOn w:val="ab"/>
    <w:rsid w:val="00075C44"/>
    <w:pPr>
      <w:widowControl/>
      <w:adjustRightInd w:val="0"/>
    </w:pPr>
    <w:rPr>
      <w:rFonts w:ascii="Calibri" w:hAnsi="Calibri"/>
      <w:szCs w:val="24"/>
    </w:rPr>
  </w:style>
  <w:style w:type="paragraph" w:customStyle="1" w:styleId="CharCharCharCharCharChar1CharCharChar1CharCharChar1CharCharCharCharCharCharCharCharCharChar2">
    <w:name w:val="Char Char Char Char Char Char1 Char Char Char1 Char Char Char1 Char Char Char Char Char Char Char Char Char Char2"/>
    <w:basedOn w:val="ab"/>
    <w:next w:val="ab"/>
    <w:rsid w:val="00075C44"/>
    <w:pPr>
      <w:widowControl/>
      <w:snapToGrid/>
    </w:pPr>
    <w:rPr>
      <w:rFonts w:ascii="宋体" w:hAnsi="宋体" w:cs="宋体"/>
      <w:szCs w:val="24"/>
    </w:rPr>
  </w:style>
  <w:style w:type="paragraph" w:customStyle="1" w:styleId="CharCharChar1CharCharChar1">
    <w:name w:val="Char Char Char1 Char Char Char1"/>
    <w:basedOn w:val="ab"/>
    <w:rsid w:val="00075C44"/>
    <w:pPr>
      <w:widowControl/>
      <w:snapToGrid/>
    </w:pPr>
    <w:rPr>
      <w:rFonts w:ascii="宋体" w:hAnsi="宋体" w:cs="宋体"/>
      <w:szCs w:val="24"/>
    </w:rPr>
  </w:style>
  <w:style w:type="paragraph" w:customStyle="1" w:styleId="CharCharChar1CharCharCharCharCharCharChar1">
    <w:name w:val="Char Char Char1 Char Char Char Char Char Char Char1"/>
    <w:basedOn w:val="ab"/>
    <w:rsid w:val="00075C44"/>
    <w:pPr>
      <w:widowControl/>
      <w:snapToGrid/>
    </w:pPr>
    <w:rPr>
      <w:rFonts w:ascii="宋体" w:hAnsi="宋体" w:cs="宋体"/>
      <w:szCs w:val="24"/>
    </w:rPr>
  </w:style>
  <w:style w:type="paragraph" w:customStyle="1" w:styleId="CharCharCharCharCharCharCharCharCharCharCharCharCharCharChar1">
    <w:name w:val="Char Char Char Char Char Char Char Char Char Char Char Char Char Char Char1"/>
    <w:next w:val="ab"/>
    <w:rsid w:val="00075C44"/>
    <w:pPr>
      <w:tabs>
        <w:tab w:val="left" w:pos="700"/>
      </w:tabs>
      <w:snapToGrid w:val="0"/>
      <w:spacing w:line="300" w:lineRule="auto"/>
    </w:pPr>
    <w:rPr>
      <w:rFonts w:ascii="仿宋_GB2312" w:eastAsia="仿宋_GB2312" w:hAnsi="Verdana"/>
      <w:b/>
      <w:bCs/>
      <w:snapToGrid w:val="0"/>
      <w:sz w:val="28"/>
      <w:szCs w:val="28"/>
      <w:lang w:eastAsia="en-US"/>
    </w:rPr>
  </w:style>
  <w:style w:type="paragraph" w:customStyle="1" w:styleId="11e">
    <w:name w:val="普通(网站)11"/>
    <w:basedOn w:val="ab"/>
    <w:rsid w:val="00075C44"/>
    <w:pPr>
      <w:widowControl/>
      <w:snapToGrid/>
      <w:spacing w:beforeAutospacing="1" w:after="100" w:afterAutospacing="1"/>
      <w:jc w:val="left"/>
    </w:pPr>
    <w:rPr>
      <w:rFonts w:ascii="宋体" w:hAnsi="宋体"/>
      <w:kern w:val="0"/>
      <w:szCs w:val="24"/>
    </w:rPr>
  </w:style>
  <w:style w:type="paragraph" w:customStyle="1" w:styleId="2111">
    <w:name w:val="正文文本 211"/>
    <w:basedOn w:val="ab"/>
    <w:rsid w:val="00075C44"/>
    <w:pPr>
      <w:widowControl/>
      <w:adjustRightInd w:val="0"/>
      <w:snapToGrid/>
      <w:ind w:firstLine="600"/>
      <w:jc w:val="left"/>
      <w:textAlignment w:val="baseline"/>
    </w:pPr>
    <w:rPr>
      <w:rFonts w:ascii="Calibri" w:hAnsi="Calibri"/>
      <w:kern w:val="24"/>
      <w:sz w:val="30"/>
      <w:szCs w:val="22"/>
    </w:rPr>
  </w:style>
  <w:style w:type="paragraph" w:customStyle="1" w:styleId="CharCharChar1CharCharCharCharCharCharCharCharCharCharCharCharCharCharCharChar1">
    <w:name w:val="Char Char Char1 Char Char Char Char Char Char Char Char Char Char Char Char Char Char Char Char1"/>
    <w:basedOn w:val="ab"/>
    <w:rsid w:val="00075C44"/>
    <w:pPr>
      <w:widowControl/>
      <w:snapToGrid/>
    </w:pPr>
    <w:rPr>
      <w:rFonts w:ascii="宋体" w:hAnsi="宋体" w:cs="宋体"/>
      <w:szCs w:val="24"/>
    </w:rPr>
  </w:style>
  <w:style w:type="paragraph" w:customStyle="1" w:styleId="Char1CharCharChar1">
    <w:name w:val="Char1 Char Char Char1"/>
    <w:basedOn w:val="ab"/>
    <w:rsid w:val="00075C44"/>
    <w:pPr>
      <w:widowControl/>
      <w:adjustRightInd w:val="0"/>
      <w:snapToGrid/>
    </w:pPr>
    <w:rPr>
      <w:rFonts w:ascii="Calibri" w:hAnsi="Calibri"/>
      <w:kern w:val="0"/>
      <w:szCs w:val="22"/>
    </w:rPr>
  </w:style>
  <w:style w:type="paragraph" w:customStyle="1" w:styleId="140">
    <w:name w:val="样式14"/>
    <w:basedOn w:val="ab"/>
    <w:link w:val="14Char"/>
    <w:rsid w:val="00075C44"/>
    <w:pPr>
      <w:widowControl/>
      <w:adjustRightInd w:val="0"/>
      <w:ind w:firstLine="480"/>
      <w:jc w:val="left"/>
    </w:pPr>
    <w:rPr>
      <w:rFonts w:ascii="Calibri" w:hAnsi="Calibri"/>
      <w:kern w:val="0"/>
      <w:sz w:val="20"/>
      <w:szCs w:val="20"/>
    </w:rPr>
  </w:style>
  <w:style w:type="paragraph" w:customStyle="1" w:styleId="CharCharCharCharCharChar1CharCharCharCharCharCharChar">
    <w:name w:val="Char Char Char Char Char Char1 Char Char Char Char Char Char Char"/>
    <w:basedOn w:val="ab"/>
    <w:rsid w:val="00075C44"/>
    <w:pPr>
      <w:widowControl/>
      <w:snapToGrid/>
    </w:pPr>
    <w:rPr>
      <w:rFonts w:ascii="宋体" w:hAnsi="宋体" w:cs="宋体"/>
      <w:szCs w:val="24"/>
    </w:rPr>
  </w:style>
  <w:style w:type="paragraph" w:customStyle="1" w:styleId="155">
    <w:name w:val="样式 宋体 小四 行距: 1.5 倍行距"/>
    <w:basedOn w:val="ab"/>
    <w:rsid w:val="00075C44"/>
    <w:pPr>
      <w:widowControl/>
      <w:snapToGrid/>
      <w:ind w:firstLine="480"/>
      <w:jc w:val="left"/>
    </w:pPr>
    <w:rPr>
      <w:rFonts w:ascii="宋体" w:hAnsi="宋体" w:cs="宋体"/>
      <w:kern w:val="0"/>
      <w:szCs w:val="22"/>
    </w:rPr>
  </w:style>
  <w:style w:type="paragraph" w:customStyle="1" w:styleId="affffffffffffffffffffffff6">
    <w:name w:val="表 头"/>
    <w:basedOn w:val="ab"/>
    <w:link w:val="Charffffff7"/>
    <w:rsid w:val="00075C44"/>
    <w:pPr>
      <w:widowControl/>
      <w:tabs>
        <w:tab w:val="left" w:pos="1418"/>
      </w:tabs>
      <w:adjustRightInd w:val="0"/>
      <w:snapToGrid/>
      <w:ind w:firstLine="480"/>
      <w:jc w:val="center"/>
    </w:pPr>
    <w:rPr>
      <w:rFonts w:ascii="黑体" w:eastAsia="黑体" w:hAnsi="宋体"/>
      <w:color w:val="000000"/>
      <w:kern w:val="0"/>
      <w:szCs w:val="22"/>
    </w:rPr>
  </w:style>
  <w:style w:type="paragraph" w:customStyle="1" w:styleId="CharChar1CharCharCharCharCharCharCharCharCharCharCharCharCharCharCharCharCharCharCharCharCharCharCharCharCharCharCharCharCharChar1CharCharCharChar1">
    <w:name w:val="Char Char1 Char Char Char Char Char Char Char Char Char Char Char Char Char Char Char Char Char Char Char Char Char Char Char Char Char Char Char Char Char Char1 Char Char Char Char1"/>
    <w:basedOn w:val="ab"/>
    <w:rsid w:val="00075C44"/>
    <w:pPr>
      <w:widowControl/>
      <w:snapToGrid/>
    </w:pPr>
    <w:rPr>
      <w:rFonts w:ascii="Calibri" w:hAnsi="Calibri"/>
      <w:sz w:val="21"/>
      <w:szCs w:val="24"/>
    </w:rPr>
  </w:style>
  <w:style w:type="paragraph" w:customStyle="1" w:styleId="219">
    <w:name w:val="样式21"/>
    <w:basedOn w:val="ab"/>
    <w:rsid w:val="00075C44"/>
    <w:pPr>
      <w:keepNext/>
      <w:keepLines/>
      <w:widowControl/>
      <w:tabs>
        <w:tab w:val="left" w:pos="360"/>
        <w:tab w:val="left" w:pos="540"/>
      </w:tabs>
      <w:snapToGrid/>
      <w:spacing w:beforeLines="50" w:afterLines="50"/>
      <w:ind w:left="720" w:hanging="720"/>
      <w:jc w:val="left"/>
      <w:outlineLvl w:val="2"/>
    </w:pPr>
    <w:rPr>
      <w:rFonts w:ascii="Calibri" w:eastAsia="黑体" w:hAnsi="Calibri"/>
      <w:kern w:val="0"/>
      <w:szCs w:val="32"/>
    </w:rPr>
  </w:style>
  <w:style w:type="paragraph" w:customStyle="1" w:styleId="CharChar110">
    <w:name w:val="Char Char110"/>
    <w:basedOn w:val="ab"/>
    <w:link w:val="CharChar1Char1"/>
    <w:rsid w:val="00075C44"/>
    <w:pPr>
      <w:widowControl/>
      <w:snapToGrid/>
    </w:pPr>
    <w:rPr>
      <w:rFonts w:ascii="宋体" w:hAnsi="宋体"/>
      <w:kern w:val="0"/>
      <w:sz w:val="20"/>
      <w:szCs w:val="20"/>
    </w:rPr>
  </w:style>
  <w:style w:type="paragraph" w:customStyle="1" w:styleId="3ff6">
    <w:name w:val="样式3表头"/>
    <w:basedOn w:val="ab"/>
    <w:rsid w:val="00075C44"/>
    <w:pPr>
      <w:widowControl/>
      <w:snapToGrid/>
      <w:spacing w:line="440" w:lineRule="exact"/>
      <w:ind w:firstLineChars="550" w:firstLine="1320"/>
      <w:jc w:val="left"/>
    </w:pPr>
    <w:rPr>
      <w:rFonts w:ascii="宋体" w:eastAsia="黑体" w:hAnsi="宋体" w:cs="宋体"/>
      <w:bCs/>
      <w:color w:val="000000"/>
      <w:kern w:val="0"/>
      <w:szCs w:val="24"/>
    </w:rPr>
  </w:style>
  <w:style w:type="paragraph" w:customStyle="1" w:styleId="4651152">
    <w:name w:val="样式 样式 段前: 4.65 磅 行距: 多倍行距 1.15 字行 + 首行缩进:  2 字符"/>
    <w:basedOn w:val="ab"/>
    <w:rsid w:val="00075C44"/>
    <w:pPr>
      <w:widowControl/>
      <w:snapToGrid/>
      <w:spacing w:line="312" w:lineRule="auto"/>
      <w:jc w:val="left"/>
    </w:pPr>
    <w:rPr>
      <w:rFonts w:ascii="Calibri" w:hAnsi="Calibri" w:cs="宋体"/>
      <w:kern w:val="0"/>
      <w:szCs w:val="22"/>
    </w:rPr>
  </w:style>
  <w:style w:type="paragraph" w:customStyle="1" w:styleId="136">
    <w:name w:val="样式13"/>
    <w:basedOn w:val="219"/>
    <w:rsid w:val="00075C44"/>
    <w:pPr>
      <w:tabs>
        <w:tab w:val="clear" w:pos="360"/>
        <w:tab w:val="clear" w:pos="540"/>
        <w:tab w:val="left" w:pos="1260"/>
      </w:tabs>
      <w:ind w:left="1260" w:hanging="420"/>
    </w:pPr>
  </w:style>
  <w:style w:type="paragraph" w:customStyle="1" w:styleId="affffffffffffffffffffffff7">
    <w:name w:val="正文标准样式"/>
    <w:basedOn w:val="ab"/>
    <w:rsid w:val="00075C44"/>
    <w:pPr>
      <w:widowControl/>
      <w:adjustRightInd w:val="0"/>
      <w:snapToGrid/>
      <w:spacing w:line="300" w:lineRule="auto"/>
      <w:ind w:firstLine="482"/>
      <w:jc w:val="left"/>
      <w:textAlignment w:val="baseline"/>
    </w:pPr>
    <w:rPr>
      <w:rFonts w:ascii="Calibri" w:hAnsi="Calibri"/>
      <w:kern w:val="0"/>
      <w:szCs w:val="22"/>
    </w:rPr>
  </w:style>
  <w:style w:type="paragraph" w:customStyle="1" w:styleId="301">
    <w:name w:val="样式30"/>
    <w:basedOn w:val="ab"/>
    <w:rsid w:val="00075C44"/>
    <w:pPr>
      <w:widowControl/>
      <w:snapToGrid/>
      <w:spacing w:beforeLines="50" w:afterLines="50"/>
      <w:ind w:firstLine="480"/>
    </w:pPr>
    <w:rPr>
      <w:rFonts w:ascii="Calibri" w:hAnsi="Calibri"/>
      <w:szCs w:val="24"/>
    </w:rPr>
  </w:style>
  <w:style w:type="paragraph" w:customStyle="1" w:styleId="278">
    <w:name w:val="样式 正文文字缩进 2 + (符号) 宋体 小四 段前: 7.8 磅"/>
    <w:basedOn w:val="28"/>
    <w:rsid w:val="00075C44"/>
    <w:pPr>
      <w:widowControl/>
      <w:adjustRightInd w:val="0"/>
      <w:snapToGrid w:val="0"/>
      <w:spacing w:after="0" w:line="360" w:lineRule="auto"/>
      <w:ind w:leftChars="0" w:left="0" w:firstLineChars="200" w:firstLine="480"/>
    </w:pPr>
    <w:rPr>
      <w:rFonts w:ascii="宋体" w:hAnsi="宋体" w:cs="宋体"/>
      <w:sz w:val="24"/>
    </w:rPr>
  </w:style>
  <w:style w:type="paragraph" w:customStyle="1" w:styleId="103">
    <w:name w:val="10"/>
    <w:basedOn w:val="ab"/>
    <w:next w:val="af1"/>
    <w:rsid w:val="00075C44"/>
    <w:pPr>
      <w:widowControl/>
      <w:snapToGrid/>
      <w:ind w:firstLine="425"/>
    </w:pPr>
    <w:rPr>
      <w:rFonts w:ascii="Calibri" w:eastAsia="楷体_GB2312" w:hAnsi="Calibri"/>
      <w:szCs w:val="22"/>
    </w:rPr>
  </w:style>
  <w:style w:type="paragraph" w:customStyle="1" w:styleId="afffffffffff2">
    <w:name w:val="表格题名"/>
    <w:basedOn w:val="ab"/>
    <w:link w:val="Charfffffb"/>
    <w:semiHidden/>
    <w:rsid w:val="00075C44"/>
    <w:pPr>
      <w:widowControl/>
      <w:adjustRightInd w:val="0"/>
      <w:snapToGrid/>
      <w:jc w:val="center"/>
    </w:pPr>
    <w:rPr>
      <w:rFonts w:ascii="黑体" w:eastAsia="黑体" w:hAnsi="Calibri"/>
      <w:b/>
      <w:kern w:val="0"/>
      <w:sz w:val="20"/>
      <w:szCs w:val="20"/>
    </w:rPr>
  </w:style>
  <w:style w:type="paragraph" w:customStyle="1" w:styleId="203033">
    <w:name w:val="样式 报告 + 首行缩进:  2 字符 段前: 0.3 行 段后: 0.3 行3"/>
    <w:basedOn w:val="ab"/>
    <w:rsid w:val="00075C44"/>
    <w:pPr>
      <w:widowControl/>
      <w:snapToGrid/>
      <w:spacing w:after="93"/>
      <w:ind w:firstLine="480"/>
    </w:pPr>
    <w:rPr>
      <w:rFonts w:ascii="Calibri" w:hAnsi="Calibri" w:cs="宋体"/>
      <w:bCs/>
      <w:szCs w:val="24"/>
    </w:rPr>
  </w:style>
  <w:style w:type="paragraph" w:customStyle="1" w:styleId="1ffffb">
    <w:name w:val="表格 1"/>
    <w:basedOn w:val="aff7"/>
    <w:rsid w:val="00075C44"/>
    <w:pPr>
      <w:spacing w:line="240" w:lineRule="auto"/>
    </w:pPr>
    <w:rPr>
      <w:rFonts w:ascii="Calibri" w:eastAsia="楷体_GB2312" w:hAnsi="Calibri"/>
      <w:sz w:val="28"/>
    </w:rPr>
  </w:style>
  <w:style w:type="paragraph" w:customStyle="1" w:styleId="CharCharCharCharCharCharCharCharChar1CharCharCharChar1">
    <w:name w:val="Char Char Char Char Char Char Char Char Char1 Char Char Char Char1"/>
    <w:basedOn w:val="ab"/>
    <w:rsid w:val="00075C44"/>
    <w:pPr>
      <w:widowControl/>
      <w:snapToGrid/>
    </w:pPr>
    <w:rPr>
      <w:rFonts w:ascii="Calibri" w:hAnsi="Calibri"/>
      <w:szCs w:val="24"/>
    </w:rPr>
  </w:style>
  <w:style w:type="paragraph" w:customStyle="1" w:styleId="affffffffffffffffffffffff8">
    <w:name w:val="二号标题样式"/>
    <w:basedOn w:val="ab"/>
    <w:rsid w:val="00075C44"/>
    <w:pPr>
      <w:keepNext/>
      <w:keepLines/>
      <w:widowControl/>
      <w:snapToGrid/>
      <w:spacing w:beforeLines="50" w:afterLines="50" w:line="520" w:lineRule="exact"/>
      <w:outlineLvl w:val="2"/>
    </w:pPr>
    <w:rPr>
      <w:rFonts w:ascii="Arial" w:eastAsia="黑体" w:hAnsi="Arial" w:cs="宋体"/>
      <w:sz w:val="28"/>
      <w:szCs w:val="22"/>
    </w:rPr>
  </w:style>
  <w:style w:type="paragraph" w:customStyle="1" w:styleId="Charffffff8">
    <w:name w:val="麦志勤正文 Char"/>
    <w:basedOn w:val="ab"/>
    <w:rsid w:val="00075C44"/>
    <w:pPr>
      <w:widowControl/>
      <w:adjustRightInd w:val="0"/>
      <w:spacing w:beforeLines="20" w:line="300" w:lineRule="auto"/>
    </w:pPr>
    <w:rPr>
      <w:rFonts w:ascii="宋体" w:hAnsi="宋体"/>
      <w:szCs w:val="22"/>
    </w:rPr>
  </w:style>
  <w:style w:type="paragraph" w:customStyle="1" w:styleId="BodyTextFirstIndent3">
    <w:name w:val="Body Text First Indent3"/>
    <w:basedOn w:val="aff1"/>
    <w:rsid w:val="00075C44"/>
    <w:pPr>
      <w:widowControl/>
      <w:tabs>
        <w:tab w:val="left" w:pos="7840"/>
      </w:tabs>
      <w:adjustRightInd w:val="0"/>
      <w:spacing w:line="360" w:lineRule="auto"/>
      <w:ind w:firstLineChars="200" w:firstLine="567"/>
      <w:textAlignment w:val="baseline"/>
    </w:pPr>
    <w:rPr>
      <w:kern w:val="28"/>
      <w:sz w:val="28"/>
      <w:szCs w:val="20"/>
    </w:rPr>
  </w:style>
  <w:style w:type="paragraph" w:customStyle="1" w:styleId="1ff3">
    <w:name w:val="样式 样式 正文 +1 + 宋体 黑色"/>
    <w:basedOn w:val="ab"/>
    <w:link w:val="1Char8"/>
    <w:rsid w:val="00075C44"/>
    <w:pPr>
      <w:widowControl/>
      <w:snapToGrid/>
      <w:spacing w:line="329" w:lineRule="auto"/>
    </w:pPr>
    <w:rPr>
      <w:rFonts w:ascii="宋体" w:hAnsi="宋体"/>
      <w:color w:val="000000"/>
      <w:spacing w:val="5"/>
      <w:kern w:val="0"/>
      <w:sz w:val="20"/>
      <w:szCs w:val="20"/>
    </w:rPr>
  </w:style>
  <w:style w:type="paragraph" w:customStyle="1" w:styleId="3CharCharCharCharCharCharCharCharCharCharCharC">
    <w:name w:val="样式 标题 3CharChar Char Char CharChar CharChar Char Char Char C..."/>
    <w:basedOn w:val="31"/>
    <w:rsid w:val="00075C44"/>
    <w:pPr>
      <w:numPr>
        <w:ilvl w:val="0"/>
        <w:numId w:val="0"/>
      </w:numPr>
      <w:tabs>
        <w:tab w:val="left" w:pos="720"/>
      </w:tabs>
      <w:adjustRightInd w:val="0"/>
      <w:snapToGrid w:val="0"/>
      <w:spacing w:beforeLines="50" w:afterLines="50" w:line="460" w:lineRule="exact"/>
      <w:ind w:left="720" w:firstLineChars="200" w:hanging="720"/>
      <w:jc w:val="both"/>
    </w:pPr>
    <w:rPr>
      <w:rFonts w:eastAsia="楷体_GB2312" w:cs="宋体"/>
      <w:szCs w:val="20"/>
      <w:lang w:val="pt-PT"/>
    </w:rPr>
  </w:style>
  <w:style w:type="paragraph" w:customStyle="1" w:styleId="declear1">
    <w:name w:val="declear1"/>
    <w:basedOn w:val="ab"/>
    <w:rsid w:val="00075C44"/>
    <w:pPr>
      <w:widowControl/>
      <w:snapToGrid/>
      <w:spacing w:after="30" w:line="240" w:lineRule="atLeast"/>
      <w:jc w:val="left"/>
    </w:pPr>
    <w:rPr>
      <w:rFonts w:ascii="宋体" w:hAnsi="宋体" w:cs="宋体"/>
      <w:vanish/>
      <w:color w:val="999999"/>
      <w:kern w:val="0"/>
      <w:sz w:val="18"/>
      <w:szCs w:val="18"/>
    </w:rPr>
  </w:style>
  <w:style w:type="paragraph" w:customStyle="1" w:styleId="affffffffffffffffffffffff9">
    <w:name w:val="文章正文样式"/>
    <w:basedOn w:val="ab"/>
    <w:rsid w:val="00075C44"/>
    <w:pPr>
      <w:widowControl/>
      <w:snapToGrid/>
      <w:spacing w:line="520" w:lineRule="exact"/>
      <w:ind w:firstLine="480"/>
      <w:jc w:val="left"/>
    </w:pPr>
    <w:rPr>
      <w:rFonts w:ascii="宋体" w:hAnsi="宋体" w:cs="宋体"/>
      <w:szCs w:val="22"/>
    </w:rPr>
  </w:style>
  <w:style w:type="paragraph" w:customStyle="1" w:styleId="1fff0">
    <w:name w:val="表头样式1"/>
    <w:basedOn w:val="ab"/>
    <w:link w:val="1Charf0"/>
    <w:rsid w:val="00075C44"/>
    <w:pPr>
      <w:widowControl/>
      <w:snapToGrid/>
      <w:spacing w:after="80" w:line="480" w:lineRule="atLeast"/>
      <w:jc w:val="center"/>
    </w:pPr>
    <w:rPr>
      <w:rFonts w:ascii="Calibri" w:eastAsia="黑体" w:hAnsi="Calibri"/>
      <w:b/>
      <w:szCs w:val="20"/>
    </w:rPr>
  </w:style>
  <w:style w:type="paragraph" w:customStyle="1" w:styleId="4H4Subsection">
    <w:name w:val="样式 标题 4H4Subsection + 黑色"/>
    <w:basedOn w:val="41"/>
    <w:rsid w:val="00075C44"/>
    <w:pPr>
      <w:keepNext w:val="0"/>
      <w:keepLines w:val="0"/>
      <w:numPr>
        <w:ilvl w:val="0"/>
        <w:numId w:val="0"/>
      </w:numPr>
      <w:tabs>
        <w:tab w:val="left" w:pos="34"/>
      </w:tabs>
      <w:spacing w:before="120" w:after="0"/>
      <w:ind w:left="34" w:rightChars="0" w:right="0"/>
      <w:jc w:val="both"/>
    </w:pPr>
    <w:rPr>
      <w:rFonts w:ascii="Calibri" w:hAnsi="Calibri"/>
      <w:color w:val="000000"/>
    </w:rPr>
  </w:style>
  <w:style w:type="paragraph" w:customStyle="1" w:styleId="afffffffffff3">
    <w:name w:val="一般强调"/>
    <w:basedOn w:val="ab"/>
    <w:link w:val="Charfffffc"/>
    <w:rsid w:val="00075C44"/>
    <w:pPr>
      <w:widowControl/>
      <w:adjustRightInd w:val="0"/>
    </w:pPr>
    <w:rPr>
      <w:rFonts w:ascii="Calibri" w:eastAsia="楷体_GB2312" w:hAnsi="Calibri"/>
      <w:kern w:val="0"/>
      <w:sz w:val="20"/>
      <w:szCs w:val="20"/>
    </w:rPr>
  </w:style>
  <w:style w:type="paragraph" w:customStyle="1" w:styleId="4CharChar">
    <w:name w:val="样式 标题 4 + 小四 Char Char"/>
    <w:basedOn w:val="41"/>
    <w:link w:val="4CharCharChar"/>
    <w:rsid w:val="00075C44"/>
    <w:pPr>
      <w:numPr>
        <w:ilvl w:val="0"/>
        <w:numId w:val="0"/>
      </w:numPr>
      <w:spacing w:before="120" w:after="120"/>
      <w:ind w:rightChars="0" w:right="0" w:firstLineChars="200" w:firstLine="200"/>
      <w:jc w:val="both"/>
    </w:pPr>
    <w:rPr>
      <w:rFonts w:ascii="Arial" w:eastAsia="黑体" w:hAnsi="Arial"/>
      <w:b w:val="0"/>
      <w:kern w:val="0"/>
      <w:sz w:val="20"/>
    </w:rPr>
  </w:style>
  <w:style w:type="paragraph" w:customStyle="1" w:styleId="afffffffffff4">
    <w:name w:val="正正文"/>
    <w:basedOn w:val="ab"/>
    <w:link w:val="Charfffffd"/>
    <w:rsid w:val="00075C44"/>
    <w:pPr>
      <w:widowControl/>
      <w:snapToGrid/>
      <w:spacing w:afterLines="50"/>
      <w:jc w:val="left"/>
    </w:pPr>
    <w:rPr>
      <w:rFonts w:ascii="Calibri" w:eastAsia="仿宋_GB2312" w:hAnsi="Calibri"/>
      <w:kern w:val="0"/>
      <w:sz w:val="20"/>
      <w:szCs w:val="20"/>
    </w:rPr>
  </w:style>
  <w:style w:type="paragraph" w:customStyle="1" w:styleId="afffffffff6">
    <w:name w:val="大纲正文"/>
    <w:basedOn w:val="ab"/>
    <w:link w:val="Charfff2"/>
    <w:rsid w:val="00075C44"/>
    <w:pPr>
      <w:widowControl/>
      <w:adjustRightInd w:val="0"/>
      <w:spacing w:afterLines="50" w:line="300" w:lineRule="auto"/>
      <w:ind w:firstLine="480"/>
    </w:pPr>
    <w:rPr>
      <w:rFonts w:ascii="Calibri" w:hAnsi="Calibri"/>
      <w:kern w:val="0"/>
      <w:sz w:val="20"/>
      <w:szCs w:val="20"/>
    </w:rPr>
  </w:style>
  <w:style w:type="paragraph" w:customStyle="1" w:styleId="221k211">
    <w:name w:val="样式 标题 2二级二级 标题 2一级 标题 1k标题 21.1 + 宋体 四号"/>
    <w:basedOn w:val="22"/>
    <w:link w:val="221k211Char"/>
    <w:rsid w:val="00075C44"/>
    <w:pPr>
      <w:numPr>
        <w:ilvl w:val="0"/>
        <w:numId w:val="0"/>
      </w:numPr>
      <w:tabs>
        <w:tab w:val="left" w:pos="576"/>
      </w:tabs>
      <w:adjustRightInd w:val="0"/>
      <w:spacing w:beforeLines="50" w:after="0" w:line="360" w:lineRule="auto"/>
      <w:ind w:left="576" w:firstLineChars="200" w:hanging="576"/>
      <w:jc w:val="both"/>
    </w:pPr>
    <w:rPr>
      <w:rFonts w:ascii="宋体" w:hAnsi="宋体"/>
      <w:kern w:val="0"/>
      <w:sz w:val="28"/>
      <w:szCs w:val="30"/>
    </w:rPr>
  </w:style>
  <w:style w:type="paragraph" w:customStyle="1" w:styleId="2ffff3">
    <w:name w:val="表格中文字2"/>
    <w:basedOn w:val="ab"/>
    <w:rsid w:val="00075C44"/>
    <w:pPr>
      <w:widowControl/>
      <w:snapToGrid/>
      <w:spacing w:line="320" w:lineRule="exact"/>
      <w:jc w:val="center"/>
    </w:pPr>
    <w:rPr>
      <w:rFonts w:ascii="Calibri" w:hAnsi="Calibri"/>
      <w:sz w:val="21"/>
      <w:szCs w:val="24"/>
    </w:rPr>
  </w:style>
  <w:style w:type="paragraph" w:customStyle="1" w:styleId="Char1CharCharChar1CharCharChar1">
    <w:name w:val="Char1 Char Char Char1 Char Char Char1"/>
    <w:basedOn w:val="ab"/>
    <w:rsid w:val="00075C44"/>
    <w:pPr>
      <w:widowControl/>
      <w:snapToGrid/>
    </w:pPr>
    <w:rPr>
      <w:rFonts w:ascii="宋体" w:hAnsi="宋体" w:cs="宋体"/>
      <w:szCs w:val="24"/>
    </w:rPr>
  </w:style>
  <w:style w:type="paragraph" w:customStyle="1" w:styleId="1-0">
    <w:name w:val="1-正文"/>
    <w:basedOn w:val="ab"/>
    <w:rsid w:val="00075C44"/>
    <w:pPr>
      <w:widowControl/>
      <w:snapToGrid/>
      <w:ind w:firstLine="480"/>
      <w:jc w:val="left"/>
    </w:pPr>
    <w:rPr>
      <w:rFonts w:ascii="宋体" w:hAnsi="宋体" w:cs="宋体"/>
      <w:szCs w:val="24"/>
    </w:rPr>
  </w:style>
  <w:style w:type="paragraph" w:customStyle="1" w:styleId="25171">
    <w:name w:val="样式 小四 行距: 固定值 25 磅 首行缩进:  1.71 字符"/>
    <w:basedOn w:val="ab"/>
    <w:rsid w:val="00075C44"/>
    <w:pPr>
      <w:widowControl/>
      <w:adjustRightInd w:val="0"/>
      <w:spacing w:beforeLines="20" w:line="300" w:lineRule="auto"/>
      <w:ind w:firstLine="480"/>
    </w:pPr>
    <w:rPr>
      <w:rFonts w:ascii="Calibri" w:hAnsi="Calibri"/>
      <w:szCs w:val="22"/>
    </w:rPr>
  </w:style>
  <w:style w:type="paragraph" w:customStyle="1" w:styleId="3ff7">
    <w:name w:val="第3级标题"/>
    <w:basedOn w:val="31"/>
    <w:next w:val="ab"/>
    <w:link w:val="3Chard"/>
    <w:rsid w:val="00075C44"/>
    <w:pPr>
      <w:numPr>
        <w:ilvl w:val="0"/>
        <w:numId w:val="0"/>
      </w:numPr>
      <w:tabs>
        <w:tab w:val="left" w:pos="720"/>
      </w:tabs>
      <w:adjustRightInd w:val="0"/>
      <w:snapToGrid w:val="0"/>
      <w:spacing w:beforeLines="50" w:beforeAutospacing="1" w:afterLines="50" w:afterAutospacing="1" w:line="440" w:lineRule="exact"/>
      <w:ind w:left="720" w:firstLineChars="200" w:firstLine="200"/>
      <w:jc w:val="both"/>
    </w:pPr>
    <w:rPr>
      <w:rFonts w:eastAsia="华文中宋"/>
      <w:sz w:val="30"/>
      <w:szCs w:val="30"/>
    </w:rPr>
  </w:style>
  <w:style w:type="paragraph" w:customStyle="1" w:styleId="A-1">
    <w:name w:val="A-1"/>
    <w:basedOn w:val="10"/>
    <w:rsid w:val="00075C44"/>
    <w:pPr>
      <w:numPr>
        <w:numId w:val="0"/>
      </w:numPr>
      <w:spacing w:after="120" w:line="240" w:lineRule="auto"/>
      <w:ind w:firstLineChars="200" w:firstLine="200"/>
      <w:jc w:val="both"/>
    </w:pPr>
    <w:rPr>
      <w:rFonts w:ascii="黑体" w:eastAsia="黑体" w:hAnsi="黑体"/>
      <w:b w:val="0"/>
      <w:sz w:val="32"/>
    </w:rPr>
  </w:style>
  <w:style w:type="paragraph" w:customStyle="1" w:styleId="22b">
    <w:name w:val="样式 样式 正文首行缩进 + 首行缩进:  2 字符 + 首行缩进:  2 字符"/>
    <w:basedOn w:val="ab"/>
    <w:rsid w:val="00075C44"/>
    <w:pPr>
      <w:widowControl/>
      <w:topLinePunct/>
      <w:adjustRightInd w:val="0"/>
      <w:ind w:firstLine="480"/>
      <w:textAlignment w:val="baseline"/>
    </w:pPr>
    <w:rPr>
      <w:rFonts w:ascii="Calibri" w:eastAsia="Times New Roman" w:hAnsi="宋体"/>
      <w:kern w:val="0"/>
      <w:szCs w:val="22"/>
    </w:rPr>
  </w:style>
  <w:style w:type="paragraph" w:customStyle="1" w:styleId="1ffffc">
    <w:name w:val="表头1"/>
    <w:basedOn w:val="ab"/>
    <w:link w:val="1Charf3"/>
    <w:rsid w:val="00075C44"/>
    <w:pPr>
      <w:widowControl/>
      <w:snapToGrid/>
      <w:spacing w:beforeLines="50"/>
      <w:jc w:val="center"/>
    </w:pPr>
    <w:rPr>
      <w:rFonts w:ascii="黑体" w:eastAsia="黑体" w:hAnsi="Calibri"/>
      <w:b/>
      <w:szCs w:val="24"/>
    </w:rPr>
  </w:style>
  <w:style w:type="paragraph" w:customStyle="1" w:styleId="11f">
    <w:name w:val="11"/>
    <w:basedOn w:val="ab"/>
    <w:rsid w:val="00075C44"/>
    <w:pPr>
      <w:widowControl/>
      <w:snapToGrid/>
      <w:spacing w:beforeAutospacing="1" w:after="100" w:afterAutospacing="1"/>
      <w:jc w:val="left"/>
    </w:pPr>
    <w:rPr>
      <w:rFonts w:ascii="宋体" w:hAnsi="宋体"/>
      <w:color w:val="000000"/>
      <w:kern w:val="0"/>
      <w:szCs w:val="24"/>
    </w:rPr>
  </w:style>
  <w:style w:type="paragraph" w:customStyle="1" w:styleId="2ffff4">
    <w:name w:val="标准2"/>
    <w:basedOn w:val="22"/>
    <w:rsid w:val="00075C44"/>
    <w:pPr>
      <w:numPr>
        <w:ilvl w:val="0"/>
        <w:numId w:val="0"/>
      </w:numPr>
      <w:tabs>
        <w:tab w:val="left" w:pos="567"/>
      </w:tabs>
      <w:adjustRightInd w:val="0"/>
      <w:spacing w:before="120" w:after="0" w:line="360" w:lineRule="auto"/>
      <w:ind w:firstLineChars="200" w:firstLine="200"/>
      <w:jc w:val="both"/>
    </w:pPr>
    <w:rPr>
      <w:rFonts w:ascii="Arial" w:eastAsia="黑体" w:hAnsi="Arial"/>
      <w:sz w:val="30"/>
    </w:rPr>
  </w:style>
  <w:style w:type="paragraph" w:customStyle="1" w:styleId="affffffffffffffffffffffffa">
    <w:name w:val="东方化工城表"/>
    <w:basedOn w:val="ab"/>
    <w:rsid w:val="00075C44"/>
    <w:pPr>
      <w:widowControl/>
      <w:tabs>
        <w:tab w:val="left" w:pos="0"/>
      </w:tabs>
      <w:adjustRightInd w:val="0"/>
      <w:jc w:val="center"/>
      <w:textAlignment w:val="baseline"/>
    </w:pPr>
    <w:rPr>
      <w:rFonts w:ascii="Calibri" w:hAnsi="Calibri"/>
      <w:kern w:val="0"/>
      <w:sz w:val="21"/>
    </w:rPr>
  </w:style>
  <w:style w:type="paragraph" w:customStyle="1" w:styleId="2CharCharChar0">
    <w:name w:val="正文2 Char Char Char"/>
    <w:basedOn w:val="ab"/>
    <w:rsid w:val="00075C44"/>
    <w:pPr>
      <w:widowControl/>
      <w:snapToGrid/>
      <w:spacing w:beforeAutospacing="1" w:after="100" w:afterAutospacing="1"/>
    </w:pPr>
    <w:rPr>
      <w:rFonts w:ascii="Calibri" w:hAnsi="Calibri"/>
      <w:kern w:val="0"/>
      <w:szCs w:val="22"/>
    </w:rPr>
  </w:style>
  <w:style w:type="paragraph" w:customStyle="1" w:styleId="910">
    <w:name w:val="91"/>
    <w:basedOn w:val="ab"/>
    <w:rsid w:val="00075C44"/>
    <w:pPr>
      <w:keepNext/>
      <w:widowControl/>
      <w:snapToGrid/>
      <w:spacing w:after="93"/>
    </w:pPr>
    <w:rPr>
      <w:rFonts w:ascii="Calibri" w:hAnsi="Calibri"/>
      <w:szCs w:val="22"/>
    </w:rPr>
  </w:style>
  <w:style w:type="paragraph" w:customStyle="1" w:styleId="affffffffffffffffffffffffb">
    <w:name w:val="附件中图名"/>
    <w:basedOn w:val="ab"/>
    <w:next w:val="ab"/>
    <w:rsid w:val="00075C44"/>
    <w:pPr>
      <w:widowControl/>
      <w:topLinePunct/>
      <w:snapToGrid/>
      <w:jc w:val="center"/>
    </w:pPr>
    <w:rPr>
      <w:rFonts w:ascii="黑体" w:eastAsia="黑体" w:hAnsi="Calibri"/>
      <w:sz w:val="21"/>
    </w:rPr>
  </w:style>
  <w:style w:type="paragraph" w:customStyle="1" w:styleId="affffffffffffffffffffffffc">
    <w:name w:val="表格中"/>
    <w:basedOn w:val="ab"/>
    <w:rsid w:val="00075C44"/>
    <w:pPr>
      <w:widowControl/>
      <w:snapToGrid/>
      <w:spacing w:line="320" w:lineRule="exact"/>
    </w:pPr>
    <w:rPr>
      <w:rFonts w:ascii="Calibri" w:hAnsi="Calibri"/>
      <w:sz w:val="21"/>
      <w:szCs w:val="24"/>
    </w:rPr>
  </w:style>
  <w:style w:type="paragraph" w:customStyle="1" w:styleId="241">
    <w:name w:val="样式 宋体 四号 行距: 最小值 24 磅"/>
    <w:basedOn w:val="ab"/>
    <w:rsid w:val="00075C44"/>
    <w:pPr>
      <w:widowControl/>
      <w:adjustRightInd w:val="0"/>
      <w:spacing w:line="480" w:lineRule="atLeast"/>
      <w:ind w:firstLine="560"/>
    </w:pPr>
    <w:rPr>
      <w:rFonts w:ascii="仿宋_GB2312" w:hAnsi="仿宋_GB2312" w:cs="TT54AB0ED3tCID-WinCharSetFFFF-H"/>
      <w:szCs w:val="24"/>
    </w:rPr>
  </w:style>
  <w:style w:type="paragraph" w:customStyle="1" w:styleId="552">
    <w:name w:val="样式 小四 段前: 5 磅 段后: 5 磅 首行缩进:  2 字符"/>
    <w:basedOn w:val="ab"/>
    <w:rsid w:val="00075C44"/>
    <w:pPr>
      <w:widowControl/>
      <w:snapToGrid/>
    </w:pPr>
    <w:rPr>
      <w:rFonts w:ascii="宋体" w:hAnsi="宋体"/>
    </w:rPr>
  </w:style>
  <w:style w:type="paragraph" w:customStyle="1" w:styleId="1ffffd">
    <w:name w:val="标准1"/>
    <w:basedOn w:val="10"/>
    <w:rsid w:val="00075C44"/>
    <w:pPr>
      <w:numPr>
        <w:numId w:val="0"/>
      </w:numPr>
      <w:spacing w:after="120"/>
      <w:ind w:firstLineChars="200" w:firstLine="200"/>
      <w:jc w:val="both"/>
    </w:pPr>
    <w:rPr>
      <w:rFonts w:ascii="Calibri" w:eastAsia="黑体" w:hAnsi="Calibri"/>
      <w:bCs w:val="0"/>
      <w:sz w:val="44"/>
    </w:rPr>
  </w:style>
  <w:style w:type="paragraph" w:customStyle="1" w:styleId="affffffffffffffffffffffffd">
    <w:name w:val="表、图名"/>
    <w:basedOn w:val="ab"/>
    <w:link w:val="Charffffff9"/>
    <w:rsid w:val="00075C44"/>
    <w:pPr>
      <w:widowControl/>
      <w:adjustRightInd w:val="0"/>
      <w:spacing w:line="240" w:lineRule="exact"/>
      <w:ind w:firstLine="420"/>
      <w:jc w:val="center"/>
    </w:pPr>
    <w:rPr>
      <w:rFonts w:ascii="Calibri" w:hAnsi="宋体"/>
      <w:b/>
      <w:color w:val="000000"/>
      <w:sz w:val="21"/>
    </w:rPr>
  </w:style>
  <w:style w:type="paragraph" w:customStyle="1" w:styleId="affffffffffffffffffffffffe">
    <w:name w:val="化工城表"/>
    <w:basedOn w:val="124"/>
    <w:rsid w:val="00075C44"/>
    <w:pPr>
      <w:widowControl/>
      <w:spacing w:line="0" w:lineRule="atLeast"/>
      <w:ind w:firstLineChars="200" w:firstLine="200"/>
    </w:pPr>
    <w:rPr>
      <w:rFonts w:ascii="仿宋_GB2312" w:eastAsia="宋体" w:hAnsi="宋体" w:cs="Arial Unicode MS"/>
      <w:sz w:val="21"/>
      <w:szCs w:val="20"/>
    </w:rPr>
  </w:style>
  <w:style w:type="paragraph" w:customStyle="1" w:styleId="2135">
    <w:name w:val="样式 化工城正文 + 首行缩进:  2 字符 行距: 多倍行距 1.35 字行"/>
    <w:basedOn w:val="ab"/>
    <w:rsid w:val="00075C44"/>
    <w:pPr>
      <w:widowControl/>
      <w:snapToGrid/>
      <w:spacing w:line="324" w:lineRule="auto"/>
      <w:ind w:firstLine="480"/>
    </w:pPr>
    <w:rPr>
      <w:rFonts w:ascii="宋体" w:hAnsi="宋体" w:cs="宋体"/>
      <w:szCs w:val="22"/>
    </w:rPr>
  </w:style>
  <w:style w:type="paragraph" w:customStyle="1" w:styleId="Char1CharCharChar1CharCharCharChar">
    <w:name w:val="Char1 Char Char Char1 Char Char Char Char"/>
    <w:basedOn w:val="ab"/>
    <w:rsid w:val="00075C44"/>
    <w:pPr>
      <w:widowControl/>
      <w:snapToGrid/>
    </w:pPr>
    <w:rPr>
      <w:rFonts w:ascii="Calibri" w:hAnsi="Calibri"/>
      <w:szCs w:val="22"/>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b"/>
    <w:rsid w:val="00075C44"/>
    <w:pPr>
      <w:widowControl/>
      <w:snapToGrid/>
      <w:spacing w:after="160" w:line="240" w:lineRule="exact"/>
      <w:jc w:val="left"/>
    </w:pPr>
    <w:rPr>
      <w:rFonts w:ascii="Verdana" w:eastAsia="仿宋_GB2312" w:hAnsi="Verdana"/>
      <w:kern w:val="0"/>
      <w:sz w:val="28"/>
      <w:szCs w:val="22"/>
      <w:lang w:eastAsia="en-US"/>
    </w:rPr>
  </w:style>
  <w:style w:type="paragraph" w:customStyle="1" w:styleId="1ffffe">
    <w:name w:val="正文_1"/>
    <w:basedOn w:val="ab"/>
    <w:rsid w:val="00075C44"/>
    <w:pPr>
      <w:widowControl/>
      <w:snapToGrid/>
    </w:pPr>
    <w:rPr>
      <w:rFonts w:ascii="Calibri" w:hAnsi="Calibri"/>
      <w:szCs w:val="24"/>
    </w:rPr>
  </w:style>
  <w:style w:type="paragraph" w:customStyle="1" w:styleId="zhengwen">
    <w:name w:val="zhengwen"/>
    <w:basedOn w:val="10"/>
    <w:rsid w:val="00075C44"/>
    <w:pPr>
      <w:keepNext w:val="0"/>
      <w:pageBreakBefore/>
      <w:numPr>
        <w:numId w:val="0"/>
      </w:numPr>
      <w:snapToGrid w:val="0"/>
      <w:spacing w:beforeLines="50" w:after="120" w:line="240" w:lineRule="auto"/>
      <w:ind w:firstLineChars="200" w:firstLine="200"/>
      <w:jc w:val="both"/>
      <w:outlineLvl w:val="9"/>
    </w:pPr>
    <w:rPr>
      <w:rFonts w:ascii="宋体" w:eastAsia="黑体" w:hAnsi="宋体"/>
      <w:bCs w:val="0"/>
      <w:color w:val="000000"/>
      <w:kern w:val="0"/>
      <w:sz w:val="24"/>
      <w:szCs w:val="2"/>
      <w:lang w:val="zh-CN"/>
    </w:rPr>
  </w:style>
  <w:style w:type="paragraph" w:customStyle="1" w:styleId="2ffff5">
    <w:name w:val="样式 正文文本缩进 2 + 加粗"/>
    <w:basedOn w:val="28"/>
    <w:rsid w:val="00075C44"/>
    <w:pPr>
      <w:widowControl/>
      <w:spacing w:after="0" w:line="312" w:lineRule="auto"/>
      <w:ind w:leftChars="0" w:left="0" w:firstLineChars="200" w:firstLine="200"/>
    </w:pPr>
    <w:rPr>
      <w:bCs/>
      <w:szCs w:val="20"/>
    </w:rPr>
  </w:style>
  <w:style w:type="paragraph" w:customStyle="1" w:styleId="15CharChar">
    <w:name w:val="样式 小四 行距: 1.5 倍行距 Char Char"/>
    <w:basedOn w:val="ab"/>
    <w:rsid w:val="00075C44"/>
    <w:pPr>
      <w:widowControl/>
      <w:snapToGrid/>
    </w:pPr>
    <w:rPr>
      <w:rFonts w:ascii="Calibri" w:hAnsi="Calibri" w:cs="宋体"/>
      <w:szCs w:val="22"/>
    </w:rPr>
  </w:style>
  <w:style w:type="paragraph" w:customStyle="1" w:styleId="tt3">
    <w:name w:val="tt3"/>
    <w:basedOn w:val="31"/>
    <w:rsid w:val="00075C44"/>
    <w:pPr>
      <w:numPr>
        <w:ilvl w:val="0"/>
        <w:numId w:val="0"/>
      </w:numPr>
      <w:tabs>
        <w:tab w:val="left" w:pos="720"/>
      </w:tabs>
      <w:adjustRightInd w:val="0"/>
      <w:snapToGrid w:val="0"/>
      <w:spacing w:beforeLines="50" w:afterLines="50" w:line="360" w:lineRule="auto"/>
      <w:ind w:firstLineChars="200" w:firstLine="200"/>
      <w:jc w:val="both"/>
    </w:pPr>
    <w:rPr>
      <w:rFonts w:ascii="黑体" w:eastAsia="黑体"/>
      <w:color w:val="000000"/>
    </w:rPr>
  </w:style>
  <w:style w:type="paragraph" w:customStyle="1" w:styleId="44Char12">
    <w:name w:val="样式 标题 4标题 4 Char + 行距: 多倍行距 1.2 字行"/>
    <w:basedOn w:val="41"/>
    <w:rsid w:val="00075C44"/>
    <w:pPr>
      <w:numPr>
        <w:ilvl w:val="0"/>
        <w:numId w:val="0"/>
      </w:numPr>
      <w:spacing w:before="120" w:after="120" w:line="288" w:lineRule="auto"/>
      <w:ind w:rightChars="0" w:right="0" w:firstLineChars="200" w:firstLine="200"/>
      <w:jc w:val="both"/>
    </w:pPr>
    <w:rPr>
      <w:rFonts w:ascii="Arial" w:eastAsia="黑体" w:hAnsi="Arial" w:cs="宋体"/>
      <w:b w:val="0"/>
      <w:bCs w:val="0"/>
      <w:szCs w:val="20"/>
    </w:rPr>
  </w:style>
  <w:style w:type="paragraph" w:customStyle="1" w:styleId="afffffffffffffffffffffffff">
    <w:name w:val="表格(小五)"/>
    <w:next w:val="ab"/>
    <w:rsid w:val="00075C44"/>
    <w:pPr>
      <w:jc w:val="center"/>
    </w:pPr>
    <w:rPr>
      <w:rFonts w:ascii="宋体" w:hAnsi="宋体" w:cs="宋体"/>
      <w:sz w:val="18"/>
      <w:szCs w:val="21"/>
    </w:rPr>
  </w:style>
  <w:style w:type="paragraph" w:customStyle="1" w:styleId="a20">
    <w:name w:val="a2"/>
    <w:basedOn w:val="ab"/>
    <w:rsid w:val="00075C44"/>
    <w:pPr>
      <w:widowControl/>
      <w:snapToGrid/>
      <w:spacing w:beforeAutospacing="1" w:after="100" w:afterAutospacing="1"/>
      <w:jc w:val="left"/>
    </w:pPr>
    <w:rPr>
      <w:rFonts w:ascii="宋体" w:hAnsi="宋体"/>
      <w:color w:val="000000"/>
      <w:kern w:val="0"/>
      <w:szCs w:val="24"/>
    </w:rPr>
  </w:style>
  <w:style w:type="paragraph" w:customStyle="1" w:styleId="afffffffffffffffffffffffff0">
    <w:name w:val="正文文本内容"/>
    <w:basedOn w:val="ab"/>
    <w:rsid w:val="00075C44"/>
    <w:pPr>
      <w:widowControl/>
      <w:snapToGrid/>
      <w:ind w:firstLine="602"/>
    </w:pPr>
    <w:rPr>
      <w:rFonts w:ascii="Calibri" w:eastAsia="仿宋_GB2312" w:hAnsi="Calibri"/>
      <w:sz w:val="28"/>
      <w:szCs w:val="30"/>
    </w:rPr>
  </w:style>
  <w:style w:type="paragraph" w:customStyle="1" w:styleId="1251">
    <w:name w:val="样式 小四 行距: 多倍行距 1.25 字行1"/>
    <w:basedOn w:val="ab"/>
    <w:rsid w:val="00075C44"/>
    <w:pPr>
      <w:widowControl/>
      <w:snapToGrid/>
    </w:pPr>
    <w:rPr>
      <w:rFonts w:ascii="Calibri" w:hAnsi="Calibri" w:cs="宋体"/>
      <w:szCs w:val="22"/>
    </w:rPr>
  </w:style>
  <w:style w:type="paragraph" w:customStyle="1" w:styleId="104326">
    <w:name w:val="样式 标题 1 + (中文) 黑体 小三 居中 左侧:  0 厘米 悬挂缩进: 4.32 字符 段后: 6 磅 行距..."/>
    <w:basedOn w:val="10"/>
    <w:rsid w:val="00075C44"/>
    <w:pPr>
      <w:numPr>
        <w:numId w:val="42"/>
      </w:numPr>
      <w:tabs>
        <w:tab w:val="center" w:pos="616"/>
      </w:tabs>
      <w:spacing w:after="120" w:line="360" w:lineRule="auto"/>
      <w:ind w:firstLineChars="200" w:firstLine="0"/>
      <w:jc w:val="both"/>
    </w:pPr>
    <w:rPr>
      <w:rFonts w:ascii="Calibri" w:eastAsia="黑体" w:hAnsi="Calibri" w:cs="宋体"/>
      <w:bCs w:val="0"/>
      <w:spacing w:val="6"/>
      <w:sz w:val="30"/>
    </w:rPr>
  </w:style>
  <w:style w:type="paragraph" w:customStyle="1" w:styleId="2201615">
    <w:name w:val="样式 标题 2二级 标题 2 + 黑体 右侧:  0.16 厘米 行距: 1.5 倍行距"/>
    <w:basedOn w:val="22"/>
    <w:rsid w:val="00075C44"/>
    <w:pPr>
      <w:keepLines w:val="0"/>
      <w:numPr>
        <w:numId w:val="42"/>
      </w:numPr>
      <w:tabs>
        <w:tab w:val="left" w:pos="770"/>
      </w:tabs>
      <w:autoSpaceDE w:val="0"/>
      <w:autoSpaceDN w:val="0"/>
      <w:adjustRightInd w:val="0"/>
      <w:spacing w:before="120" w:after="0" w:line="360" w:lineRule="auto"/>
      <w:ind w:right="91" w:firstLineChars="200" w:firstLine="200"/>
      <w:jc w:val="both"/>
      <w:textAlignment w:val="baseline"/>
    </w:pPr>
    <w:rPr>
      <w:rFonts w:eastAsia="黑体" w:cs="宋体"/>
      <w:sz w:val="28"/>
      <w:szCs w:val="30"/>
    </w:rPr>
  </w:style>
  <w:style w:type="paragraph" w:customStyle="1" w:styleId="33">
    <w:name w:val="样式 标题 3三级 标题 3 + 黑体 小四 非加粗"/>
    <w:basedOn w:val="31"/>
    <w:rsid w:val="00075C44"/>
    <w:pPr>
      <w:numPr>
        <w:ilvl w:val="0"/>
        <w:numId w:val="43"/>
      </w:numPr>
      <w:tabs>
        <w:tab w:val="left" w:pos="1200"/>
      </w:tabs>
      <w:adjustRightInd w:val="0"/>
      <w:snapToGrid w:val="0"/>
      <w:spacing w:beforeLines="50" w:afterLines="50" w:line="360" w:lineRule="auto"/>
      <w:ind w:firstLineChars="200" w:firstLine="0"/>
      <w:jc w:val="both"/>
    </w:pPr>
    <w:rPr>
      <w:rFonts w:eastAsia="黑体"/>
      <w:bCs w:val="0"/>
      <w:spacing w:val="6"/>
      <w:sz w:val="24"/>
      <w:szCs w:val="28"/>
    </w:rPr>
  </w:style>
  <w:style w:type="table" w:customStyle="1" w:styleId="6b">
    <w:name w:val="网格型6"/>
    <w:basedOn w:val="ae"/>
    <w:next w:val="affff3"/>
    <w:uiPriority w:val="99"/>
    <w:unhideWhenUsed/>
    <w:rsid w:val="00075C4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1Char">
    <w:name w:val="Char Char Char Char Char Char Char Char Char Char Char Char Char Char1 Char"/>
    <w:basedOn w:val="ab"/>
    <w:rsid w:val="00075C44"/>
    <w:pPr>
      <w:widowControl/>
      <w:snapToGrid/>
      <w:spacing w:after="160" w:line="240" w:lineRule="exact"/>
      <w:jc w:val="left"/>
    </w:pPr>
    <w:rPr>
      <w:rFonts w:ascii="Calibri" w:hAnsi="Calibri"/>
      <w:sz w:val="21"/>
      <w:szCs w:val="22"/>
    </w:rPr>
  </w:style>
  <w:style w:type="table" w:styleId="afffffffffffffffffffffffff1">
    <w:name w:val="Table Theme"/>
    <w:basedOn w:val="ae"/>
    <w:rsid w:val="00075C4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 51"/>
    <w:basedOn w:val="ae"/>
    <w:next w:val="57"/>
    <w:rsid w:val="00075C44"/>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
    <w:name w:val="网格型-11"/>
    <w:basedOn w:val="ae"/>
    <w:next w:val="affff3"/>
    <w:rsid w:val="00075C4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0">
    <w:name w:val="无列表11"/>
    <w:next w:val="af"/>
    <w:semiHidden/>
    <w:rsid w:val="00075C44"/>
  </w:style>
  <w:style w:type="numbering" w:styleId="111111">
    <w:name w:val="Outline List 2"/>
    <w:basedOn w:val="af"/>
    <w:rsid w:val="00075C44"/>
    <w:pPr>
      <w:numPr>
        <w:numId w:val="78"/>
      </w:numPr>
    </w:pPr>
  </w:style>
  <w:style w:type="numbering" w:styleId="1111110">
    <w:name w:val="Outline List 1"/>
    <w:basedOn w:val="af"/>
    <w:semiHidden/>
    <w:rsid w:val="00075C44"/>
  </w:style>
  <w:style w:type="table" w:styleId="1fffff">
    <w:name w:val="Table Colorful 1"/>
    <w:basedOn w:val="ae"/>
    <w:semiHidden/>
    <w:rsid w:val="00075C44"/>
    <w:pPr>
      <w:widowControl w:val="0"/>
      <w:jc w:val="both"/>
    </w:pPr>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6">
    <w:name w:val="Table Colorful 2"/>
    <w:basedOn w:val="ae"/>
    <w:semiHidden/>
    <w:rsid w:val="00075C44"/>
    <w:pPr>
      <w:widowControl w:val="0"/>
      <w:jc w:val="both"/>
    </w:pPr>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8">
    <w:name w:val="Table Colorful 3"/>
    <w:basedOn w:val="ae"/>
    <w:semiHidden/>
    <w:rsid w:val="00075C44"/>
    <w:pPr>
      <w:widowControl w:val="0"/>
      <w:jc w:val="both"/>
    </w:pPr>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0011">
    <w:name w:val="典雅型001"/>
    <w:basedOn w:val="ae"/>
    <w:next w:val="affff2"/>
    <w:semiHidden/>
    <w:rsid w:val="00075C44"/>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1">
    <w:name w:val="古典型 11"/>
    <w:basedOn w:val="ae"/>
    <w:next w:val="1d"/>
    <w:semiHidden/>
    <w:rsid w:val="00075C44"/>
    <w:pPr>
      <w:widowControl w:val="0"/>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7">
    <w:name w:val="Table Classic 2"/>
    <w:basedOn w:val="ae"/>
    <w:semiHidden/>
    <w:rsid w:val="00075C44"/>
    <w:pPr>
      <w:widowControl w:val="0"/>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9">
    <w:name w:val="Table Classic 3"/>
    <w:basedOn w:val="ae"/>
    <w:semiHidden/>
    <w:rsid w:val="00075C44"/>
    <w:pPr>
      <w:widowControl w:val="0"/>
      <w:jc w:val="both"/>
    </w:pPr>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d">
    <w:name w:val="Table Classic 4"/>
    <w:basedOn w:val="ae"/>
    <w:semiHidden/>
    <w:rsid w:val="00075C44"/>
    <w:pPr>
      <w:widowControl w:val="0"/>
      <w:jc w:val="both"/>
    </w:pPr>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0">
    <w:name w:val="Table Simple 1"/>
    <w:aliases w:val="简明型 1－报告书表格"/>
    <w:basedOn w:val="ae"/>
    <w:semiHidden/>
    <w:rsid w:val="00075C44"/>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8">
    <w:name w:val="Table Simple 2"/>
    <w:basedOn w:val="ae"/>
    <w:semiHidden/>
    <w:rsid w:val="00075C44"/>
    <w:pPr>
      <w:widowControl w:val="0"/>
      <w:jc w:val="both"/>
    </w:pPr>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a">
    <w:name w:val="Table Simple 3"/>
    <w:basedOn w:val="ae"/>
    <w:semiHidden/>
    <w:rsid w:val="00075C44"/>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2">
    <w:name w:val="精巧型 11"/>
    <w:basedOn w:val="ae"/>
    <w:next w:val="1e"/>
    <w:semiHidden/>
    <w:rsid w:val="00075C44"/>
    <w:pPr>
      <w:widowControl w:val="0"/>
      <w:jc w:val="both"/>
    </w:pPr>
    <w:rPr>
      <w:rFonts w:ascii="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9">
    <w:name w:val="Table Subtle 2"/>
    <w:basedOn w:val="ae"/>
    <w:semiHidden/>
    <w:rsid w:val="00075C44"/>
    <w:pPr>
      <w:widowControl w:val="0"/>
      <w:jc w:val="both"/>
    </w:pPr>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1">
    <w:name w:val="Table 3D effects 1"/>
    <w:basedOn w:val="ae"/>
    <w:semiHidden/>
    <w:rsid w:val="00075C44"/>
    <w:pPr>
      <w:widowControl w:val="0"/>
      <w:jc w:val="both"/>
    </w:pPr>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a">
    <w:name w:val="Table 3D effects 2"/>
    <w:basedOn w:val="ae"/>
    <w:semiHidden/>
    <w:rsid w:val="00075C44"/>
    <w:pPr>
      <w:widowControl w:val="0"/>
      <w:jc w:val="both"/>
    </w:pPr>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3D effects 3"/>
    <w:basedOn w:val="ae"/>
    <w:semiHidden/>
    <w:rsid w:val="00075C44"/>
    <w:pPr>
      <w:widowControl w:val="0"/>
      <w:jc w:val="both"/>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2">
    <w:name w:val="Table List 1"/>
    <w:basedOn w:val="ae"/>
    <w:semiHidden/>
    <w:rsid w:val="00075C44"/>
    <w:pPr>
      <w:widowControl w:val="0"/>
      <w:jc w:val="both"/>
    </w:pPr>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b">
    <w:name w:val="Table List 2"/>
    <w:basedOn w:val="ae"/>
    <w:semiHidden/>
    <w:rsid w:val="00075C44"/>
    <w:pPr>
      <w:widowControl w:val="0"/>
      <w:jc w:val="both"/>
    </w:pPr>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c">
    <w:name w:val="Table List 3"/>
    <w:basedOn w:val="ae"/>
    <w:semiHidden/>
    <w:rsid w:val="00075C44"/>
    <w:pPr>
      <w:widowControl w:val="0"/>
      <w:jc w:val="both"/>
    </w:pPr>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e">
    <w:name w:val="Table List 4"/>
    <w:basedOn w:val="ae"/>
    <w:semiHidden/>
    <w:rsid w:val="00075C44"/>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4">
    <w:name w:val="Table List 5"/>
    <w:basedOn w:val="ae"/>
    <w:semiHidden/>
    <w:rsid w:val="00075C44"/>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e"/>
    <w:semiHidden/>
    <w:rsid w:val="00075C44"/>
    <w:pPr>
      <w:widowControl w:val="0"/>
      <w:jc w:val="both"/>
    </w:pPr>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c">
    <w:name w:val="Table List 7"/>
    <w:basedOn w:val="ae"/>
    <w:semiHidden/>
    <w:rsid w:val="00075C44"/>
    <w:pPr>
      <w:widowControl w:val="0"/>
      <w:jc w:val="both"/>
    </w:pPr>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6">
    <w:name w:val="Table List 8"/>
    <w:basedOn w:val="ae"/>
    <w:semiHidden/>
    <w:rsid w:val="00075C44"/>
    <w:pPr>
      <w:widowControl w:val="0"/>
      <w:jc w:val="both"/>
    </w:pPr>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fffffffffffffffffff2">
    <w:name w:val="Table Contemporary"/>
    <w:basedOn w:val="ae"/>
    <w:semiHidden/>
    <w:rsid w:val="00075C44"/>
    <w:pPr>
      <w:widowControl w:val="0"/>
      <w:jc w:val="both"/>
    </w:pPr>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f3">
    <w:name w:val="Table Columns 1"/>
    <w:basedOn w:val="ae"/>
    <w:semiHidden/>
    <w:rsid w:val="00075C44"/>
    <w:pPr>
      <w:widowControl w:val="0"/>
      <w:jc w:val="both"/>
    </w:pPr>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c">
    <w:name w:val="Table Columns 2"/>
    <w:basedOn w:val="ae"/>
    <w:semiHidden/>
    <w:rsid w:val="00075C44"/>
    <w:pPr>
      <w:widowControl w:val="0"/>
      <w:jc w:val="both"/>
    </w:pPr>
    <w:rPr>
      <w:rFonts w:ascii="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d">
    <w:name w:val="Table Columns 3"/>
    <w:basedOn w:val="ae"/>
    <w:semiHidden/>
    <w:rsid w:val="00075C44"/>
    <w:pPr>
      <w:widowControl w:val="0"/>
      <w:jc w:val="both"/>
    </w:pPr>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
    <w:name w:val="Table Columns 4"/>
    <w:basedOn w:val="ae"/>
    <w:semiHidden/>
    <w:rsid w:val="00075C44"/>
    <w:pPr>
      <w:widowControl w:val="0"/>
      <w:jc w:val="both"/>
    </w:pPr>
    <w:rPr>
      <w:rFonts w:ascii="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5">
    <w:name w:val="Table Columns 5"/>
    <w:basedOn w:val="ae"/>
    <w:semiHidden/>
    <w:rsid w:val="00075C44"/>
    <w:pPr>
      <w:widowControl w:val="0"/>
      <w:jc w:val="both"/>
    </w:pPr>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3">
    <w:name w:val="网格型 11"/>
    <w:basedOn w:val="ae"/>
    <w:next w:val="1ff0"/>
    <w:semiHidden/>
    <w:rsid w:val="00075C44"/>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fffd">
    <w:name w:val="Table Grid 2"/>
    <w:basedOn w:val="ae"/>
    <w:semiHidden/>
    <w:rsid w:val="00075C44"/>
    <w:pPr>
      <w:widowControl w:val="0"/>
      <w:jc w:val="both"/>
    </w:pPr>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e">
    <w:name w:val="Table Grid 3"/>
    <w:basedOn w:val="ae"/>
    <w:semiHidden/>
    <w:rsid w:val="00075C44"/>
    <w:pPr>
      <w:widowControl w:val="0"/>
      <w:jc w:val="both"/>
    </w:pPr>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f0">
    <w:name w:val="Table Grid 4"/>
    <w:basedOn w:val="ae"/>
    <w:semiHidden/>
    <w:rsid w:val="00075C44"/>
    <w:pPr>
      <w:widowControl w:val="0"/>
      <w:jc w:val="both"/>
    </w:pPr>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网格型 61"/>
    <w:basedOn w:val="ae"/>
    <w:next w:val="63"/>
    <w:semiHidden/>
    <w:rsid w:val="00075C44"/>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网格型 71"/>
    <w:basedOn w:val="ae"/>
    <w:next w:val="73"/>
    <w:semiHidden/>
    <w:rsid w:val="00075C44"/>
    <w:pPr>
      <w:widowControl w:val="0"/>
      <w:jc w:val="both"/>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e"/>
    <w:semiHidden/>
    <w:rsid w:val="00075C44"/>
    <w:pPr>
      <w:widowControl w:val="0"/>
      <w:jc w:val="both"/>
    </w:pPr>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fff4">
    <w:name w:val="Table Web 1"/>
    <w:basedOn w:val="ae"/>
    <w:semiHidden/>
    <w:rsid w:val="00075C44"/>
    <w:pPr>
      <w:widowControl w:val="0"/>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fe">
    <w:name w:val="Table Web 2"/>
    <w:basedOn w:val="ae"/>
    <w:semiHidden/>
    <w:rsid w:val="00075C44"/>
    <w:pPr>
      <w:widowControl w:val="0"/>
      <w:jc w:val="both"/>
    </w:pPr>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f">
    <w:name w:val="Table Web 3"/>
    <w:basedOn w:val="ae"/>
    <w:semiHidden/>
    <w:rsid w:val="00075C44"/>
    <w:pPr>
      <w:widowControl w:val="0"/>
      <w:jc w:val="both"/>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
    <w:name w:val="文章/节1"/>
    <w:basedOn w:val="af"/>
    <w:next w:val="aa"/>
    <w:semiHidden/>
    <w:rsid w:val="00075C44"/>
    <w:pPr>
      <w:numPr>
        <w:numId w:val="83"/>
      </w:numPr>
    </w:pPr>
  </w:style>
  <w:style w:type="table" w:styleId="afffffffffffffffffffffffff3">
    <w:name w:val="Table Professional"/>
    <w:basedOn w:val="ae"/>
    <w:rsid w:val="00075C44"/>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fff5">
    <w:name w:val="浅色列表1"/>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a">
    <w:name w:val="样式 编号 小四 黑色"/>
    <w:basedOn w:val="af"/>
    <w:rsid w:val="00075C44"/>
    <w:pPr>
      <w:numPr>
        <w:numId w:val="48"/>
      </w:numPr>
    </w:pPr>
  </w:style>
  <w:style w:type="numbering" w:customStyle="1" w:styleId="1111111">
    <w:name w:val="1 / 1.1 / 1.1.11"/>
    <w:basedOn w:val="af"/>
    <w:next w:val="111111"/>
    <w:rsid w:val="00075C44"/>
    <w:pPr>
      <w:numPr>
        <w:numId w:val="82"/>
      </w:numPr>
    </w:pPr>
  </w:style>
  <w:style w:type="numbering" w:customStyle="1" w:styleId="11111110">
    <w:name w:val="1 / 1.1 / 1.1.1(缩进)1"/>
    <w:basedOn w:val="af"/>
    <w:next w:val="1111110"/>
    <w:rsid w:val="00075C44"/>
    <w:pPr>
      <w:numPr>
        <w:numId w:val="18"/>
      </w:numPr>
    </w:pPr>
  </w:style>
  <w:style w:type="numbering" w:customStyle="1" w:styleId="11">
    <w:name w:val="文章/节11"/>
    <w:basedOn w:val="af"/>
    <w:next w:val="aa"/>
    <w:rsid w:val="00075C44"/>
    <w:pPr>
      <w:numPr>
        <w:numId w:val="19"/>
      </w:numPr>
    </w:pPr>
  </w:style>
  <w:style w:type="numbering" w:customStyle="1" w:styleId="1fffff6">
    <w:name w:val="样式 编号 小四 黑色1"/>
    <w:basedOn w:val="af"/>
    <w:rsid w:val="00075C44"/>
  </w:style>
  <w:style w:type="table" w:customStyle="1" w:styleId="11f4">
    <w:name w:val="浅色列表11"/>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b">
    <w:name w:val="浅色列表12"/>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ffffffffffffffffffffffff4">
    <w:name w:val="设计院"/>
    <w:basedOn w:val="afffffffffffffffffffffffff1"/>
    <w:rsid w:val="00075C44"/>
    <w:rPr>
      <w:szCs w:val="21"/>
    </w:rPr>
    <w:tblPr>
      <w:tblInd w:w="0" w:type="dxa"/>
      <w:tblBorders>
        <w:top w:val="single" w:sz="12" w:space="0" w:color="auto"/>
        <w:bottom w:val="single" w:sz="1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numbering" w:customStyle="1" w:styleId="21a">
    <w:name w:val="无列表21"/>
    <w:next w:val="af"/>
    <w:semiHidden/>
    <w:rsid w:val="00075C44"/>
  </w:style>
  <w:style w:type="table" w:customStyle="1" w:styleId="11f5">
    <w:name w:val="网格型11"/>
    <w:basedOn w:val="ae"/>
    <w:next w:val="affff3"/>
    <w:rsid w:val="00075C44"/>
    <w:pPr>
      <w:widowControl w:val="0"/>
      <w:spacing w:line="360" w:lineRule="auto"/>
      <w:ind w:firstLineChars="200" w:firstLine="20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
    <w:name w:val="无列表31"/>
    <w:next w:val="af"/>
    <w:semiHidden/>
    <w:rsid w:val="00075C44"/>
  </w:style>
  <w:style w:type="numbering" w:customStyle="1" w:styleId="4ff1">
    <w:name w:val="无列表4"/>
    <w:next w:val="af"/>
    <w:semiHidden/>
    <w:rsid w:val="00075C44"/>
  </w:style>
  <w:style w:type="numbering" w:customStyle="1" w:styleId="NoList11">
    <w:name w:val="No List11"/>
    <w:next w:val="af"/>
    <w:uiPriority w:val="99"/>
    <w:semiHidden/>
    <w:rsid w:val="00075C44"/>
  </w:style>
  <w:style w:type="table" w:customStyle="1" w:styleId="afffffffffffffffffffffffff5">
    <w:name w:val="我的模板"/>
    <w:basedOn w:val="afffffffffffffffffffffffff1"/>
    <w:rsid w:val="00075C44"/>
    <w:pPr>
      <w:spacing w:line="360" w:lineRule="auto"/>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7">
    <w:name w:val="表格主题1"/>
    <w:basedOn w:val="ae"/>
    <w:next w:val="afffffffffffffffffffffffff1"/>
    <w:rsid w:val="00075C44"/>
    <w:pPr>
      <w:widowControl w:val="0"/>
      <w:spacing w:line="240" w:lineRule="atLeast"/>
    </w:pPr>
    <w:rPr>
      <w:rFonts w:ascii="Times New Roman" w:hAnsi="Times New Roman"/>
      <w:sz w:val="21"/>
      <w:szCs w:val="21"/>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fffff8">
    <w:name w:val="专业网格1"/>
    <w:basedOn w:val="ae"/>
    <w:next w:val="affff3"/>
    <w:rsid w:val="00075C4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
    <w:name w:val="专业网格2"/>
    <w:basedOn w:val="ae"/>
    <w:next w:val="affff3"/>
    <w:rsid w:val="00075C44"/>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无列表111"/>
    <w:next w:val="af"/>
    <w:semiHidden/>
    <w:rsid w:val="00075C44"/>
  </w:style>
  <w:style w:type="numbering" w:customStyle="1" w:styleId="2112">
    <w:name w:val="无列表211"/>
    <w:next w:val="af"/>
    <w:semiHidden/>
    <w:rsid w:val="00075C44"/>
  </w:style>
  <w:style w:type="numbering" w:customStyle="1" w:styleId="3113">
    <w:name w:val="无列表311"/>
    <w:next w:val="af"/>
    <w:semiHidden/>
    <w:rsid w:val="00075C44"/>
  </w:style>
  <w:style w:type="numbering" w:customStyle="1" w:styleId="5f6">
    <w:name w:val="无列表5"/>
    <w:next w:val="af"/>
    <w:semiHidden/>
    <w:rsid w:val="00075C44"/>
  </w:style>
  <w:style w:type="numbering" w:customStyle="1" w:styleId="6d">
    <w:name w:val="无列表6"/>
    <w:next w:val="af"/>
    <w:semiHidden/>
    <w:unhideWhenUsed/>
    <w:rsid w:val="00075C44"/>
  </w:style>
  <w:style w:type="table" w:customStyle="1" w:styleId="21b">
    <w:name w:val="网格型21"/>
    <w:basedOn w:val="ae"/>
    <w:next w:val="affff3"/>
    <w:rsid w:val="00075C44"/>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c">
    <w:name w:val="无列表12"/>
    <w:next w:val="af"/>
    <w:semiHidden/>
    <w:rsid w:val="00075C44"/>
  </w:style>
  <w:style w:type="table" w:customStyle="1" w:styleId="1115">
    <w:name w:val="网格型111"/>
    <w:basedOn w:val="ae"/>
    <w:next w:val="affff3"/>
    <w:rsid w:val="00075C44"/>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d">
    <w:name w:val="无列表7"/>
    <w:next w:val="af"/>
    <w:semiHidden/>
    <w:unhideWhenUsed/>
    <w:rsid w:val="00075C44"/>
  </w:style>
  <w:style w:type="numbering" w:customStyle="1" w:styleId="137">
    <w:name w:val="无列表13"/>
    <w:next w:val="af"/>
    <w:semiHidden/>
    <w:unhideWhenUsed/>
    <w:rsid w:val="00075C44"/>
  </w:style>
  <w:style w:type="table" w:customStyle="1" w:styleId="318">
    <w:name w:val="网格型31"/>
    <w:basedOn w:val="ae"/>
    <w:next w:val="affff3"/>
    <w:rsid w:val="00075C44"/>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c">
    <w:name w:val="无列表22"/>
    <w:next w:val="af"/>
    <w:semiHidden/>
    <w:rsid w:val="00075C44"/>
  </w:style>
  <w:style w:type="table" w:customStyle="1" w:styleId="12d">
    <w:name w:val="网格型12"/>
    <w:basedOn w:val="ae"/>
    <w:next w:val="affff3"/>
    <w:locked/>
    <w:rsid w:val="00075C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e"/>
    <w:next w:val="affff3"/>
    <w:rsid w:val="00075C4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无列表32"/>
    <w:next w:val="af"/>
    <w:semiHidden/>
    <w:rsid w:val="00075C44"/>
  </w:style>
  <w:style w:type="numbering" w:customStyle="1" w:styleId="88">
    <w:name w:val="无列表8"/>
    <w:next w:val="af"/>
    <w:semiHidden/>
    <w:unhideWhenUsed/>
    <w:rsid w:val="00075C44"/>
  </w:style>
  <w:style w:type="table" w:customStyle="1" w:styleId="411">
    <w:name w:val="网格型41"/>
    <w:basedOn w:val="ae"/>
    <w:next w:val="affff3"/>
    <w:rsid w:val="00075C44"/>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无列表14"/>
    <w:next w:val="af"/>
    <w:semiHidden/>
    <w:rsid w:val="00075C44"/>
  </w:style>
  <w:style w:type="numbering" w:customStyle="1" w:styleId="94">
    <w:name w:val="无列表9"/>
    <w:next w:val="af"/>
    <w:semiHidden/>
    <w:rsid w:val="00075C44"/>
  </w:style>
  <w:style w:type="numbering" w:customStyle="1" w:styleId="104">
    <w:name w:val="无列表10"/>
    <w:next w:val="af"/>
    <w:semiHidden/>
    <w:rsid w:val="00075C44"/>
  </w:style>
  <w:style w:type="numbering" w:customStyle="1" w:styleId="156">
    <w:name w:val="无列表15"/>
    <w:next w:val="af"/>
    <w:semiHidden/>
    <w:unhideWhenUsed/>
    <w:rsid w:val="00075C44"/>
  </w:style>
  <w:style w:type="table" w:customStyle="1" w:styleId="511">
    <w:name w:val="网格型51"/>
    <w:basedOn w:val="ae"/>
    <w:next w:val="affff3"/>
    <w:rsid w:val="00075C44"/>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无列表16"/>
    <w:next w:val="af"/>
    <w:semiHidden/>
    <w:rsid w:val="00075C44"/>
  </w:style>
  <w:style w:type="table" w:customStyle="1" w:styleId="138">
    <w:name w:val="网格型13"/>
    <w:basedOn w:val="ae"/>
    <w:next w:val="affff3"/>
    <w:rsid w:val="00075C44"/>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无列表17"/>
    <w:next w:val="af"/>
    <w:semiHidden/>
    <w:unhideWhenUsed/>
    <w:rsid w:val="00075C44"/>
  </w:style>
  <w:style w:type="numbering" w:customStyle="1" w:styleId="181">
    <w:name w:val="无列表18"/>
    <w:next w:val="af"/>
    <w:semiHidden/>
    <w:unhideWhenUsed/>
    <w:rsid w:val="00075C44"/>
  </w:style>
  <w:style w:type="table" w:customStyle="1" w:styleId="611">
    <w:name w:val="网格型61"/>
    <w:basedOn w:val="ae"/>
    <w:next w:val="affff3"/>
    <w:rsid w:val="00075C44"/>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e">
    <w:name w:val="网格型7"/>
    <w:basedOn w:val="ae"/>
    <w:next w:val="affff3"/>
    <w:locked/>
    <w:rsid w:val="00075C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无列表19"/>
    <w:next w:val="af"/>
    <w:semiHidden/>
    <w:unhideWhenUsed/>
    <w:rsid w:val="00075C44"/>
  </w:style>
  <w:style w:type="numbering" w:customStyle="1" w:styleId="202">
    <w:name w:val="无列表20"/>
    <w:next w:val="af"/>
    <w:semiHidden/>
    <w:rsid w:val="00075C44"/>
  </w:style>
  <w:style w:type="numbering" w:customStyle="1" w:styleId="11111120">
    <w:name w:val="1 / 1.1 / 1.1.12"/>
    <w:basedOn w:val="af"/>
    <w:next w:val="111111"/>
    <w:rsid w:val="00075C44"/>
    <w:pPr>
      <w:numPr>
        <w:numId w:val="84"/>
      </w:numPr>
    </w:pPr>
  </w:style>
  <w:style w:type="numbering" w:customStyle="1" w:styleId="1111112">
    <w:name w:val="1 / 1.1 / 1.1.1(缩进)2"/>
    <w:basedOn w:val="af"/>
    <w:next w:val="1111110"/>
    <w:rsid w:val="00075C44"/>
    <w:pPr>
      <w:numPr>
        <w:numId w:val="85"/>
      </w:numPr>
    </w:pPr>
  </w:style>
  <w:style w:type="numbering" w:customStyle="1" w:styleId="21">
    <w:name w:val="文章/节2"/>
    <w:basedOn w:val="af"/>
    <w:next w:val="aa"/>
    <w:rsid w:val="00075C44"/>
    <w:pPr>
      <w:numPr>
        <w:numId w:val="86"/>
      </w:numPr>
    </w:pPr>
  </w:style>
  <w:style w:type="numbering" w:customStyle="1" w:styleId="afffffffffffffffffffffffff6">
    <w:name w:val="样式 编号"/>
    <w:basedOn w:val="af"/>
    <w:rsid w:val="00075C44"/>
  </w:style>
  <w:style w:type="numbering" w:customStyle="1" w:styleId="1fffff9">
    <w:name w:val="样式 编号1"/>
    <w:basedOn w:val="af"/>
    <w:rsid w:val="00075C44"/>
  </w:style>
  <w:style w:type="numbering" w:customStyle="1" w:styleId="2fffff0">
    <w:name w:val="样式 编号2"/>
    <w:basedOn w:val="af"/>
    <w:rsid w:val="00075C44"/>
  </w:style>
  <w:style w:type="numbering" w:customStyle="1" w:styleId="2fffff1">
    <w:name w:val="样式 编号 小四 黑色2"/>
    <w:basedOn w:val="af"/>
    <w:rsid w:val="00075C44"/>
  </w:style>
  <w:style w:type="numbering" w:customStyle="1" w:styleId="11110">
    <w:name w:val="无列表1111"/>
    <w:next w:val="af"/>
    <w:semiHidden/>
    <w:rsid w:val="00075C44"/>
  </w:style>
  <w:style w:type="numbering" w:customStyle="1" w:styleId="1180">
    <w:name w:val="无列表118"/>
    <w:next w:val="af"/>
    <w:semiHidden/>
    <w:rsid w:val="00075C44"/>
  </w:style>
  <w:style w:type="numbering" w:customStyle="1" w:styleId="234">
    <w:name w:val="无列表23"/>
    <w:next w:val="af"/>
    <w:semiHidden/>
    <w:rsid w:val="00075C44"/>
  </w:style>
  <w:style w:type="numbering" w:customStyle="1" w:styleId="11111111">
    <w:name w:val="1 / 1.1 / 1.1.111"/>
    <w:basedOn w:val="af"/>
    <w:next w:val="111111"/>
    <w:semiHidden/>
    <w:rsid w:val="00075C44"/>
  </w:style>
  <w:style w:type="numbering" w:customStyle="1" w:styleId="111111110">
    <w:name w:val="1 / 1.1 / 1.1.1(缩进)11"/>
    <w:basedOn w:val="af"/>
    <w:next w:val="1111110"/>
    <w:rsid w:val="00075C44"/>
  </w:style>
  <w:style w:type="table" w:customStyle="1" w:styleId="21c">
    <w:name w:val="彩色型 21"/>
    <w:basedOn w:val="ae"/>
    <w:next w:val="2ffff6"/>
    <w:semiHidden/>
    <w:rsid w:val="00075C44"/>
    <w:pPr>
      <w:widowControl w:val="0"/>
      <w:jc w:val="both"/>
    </w:pPr>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彩色型 31"/>
    <w:basedOn w:val="ae"/>
    <w:next w:val="3ff8"/>
    <w:semiHidden/>
    <w:rsid w:val="00075C44"/>
    <w:pPr>
      <w:widowControl w:val="0"/>
      <w:jc w:val="both"/>
    </w:pPr>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1d">
    <w:name w:val="古典型 21"/>
    <w:basedOn w:val="ae"/>
    <w:next w:val="2ffff7"/>
    <w:semiHidden/>
    <w:rsid w:val="00075C44"/>
    <w:pPr>
      <w:widowControl w:val="0"/>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古典型 31"/>
    <w:basedOn w:val="ae"/>
    <w:next w:val="3ff9"/>
    <w:semiHidden/>
    <w:rsid w:val="00075C44"/>
    <w:pPr>
      <w:widowControl w:val="0"/>
      <w:jc w:val="both"/>
    </w:pPr>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古典型 41"/>
    <w:basedOn w:val="ae"/>
    <w:next w:val="4fd"/>
    <w:semiHidden/>
    <w:rsid w:val="00075C44"/>
    <w:pPr>
      <w:widowControl w:val="0"/>
      <w:jc w:val="both"/>
    </w:pPr>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6">
    <w:name w:val="简明型 11"/>
    <w:basedOn w:val="ae"/>
    <w:next w:val="1fffff0"/>
    <w:semiHidden/>
    <w:rsid w:val="00075C44"/>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简明型 21"/>
    <w:basedOn w:val="ae"/>
    <w:next w:val="2ffff8"/>
    <w:semiHidden/>
    <w:rsid w:val="00075C44"/>
    <w:pPr>
      <w:widowControl w:val="0"/>
      <w:jc w:val="both"/>
    </w:pPr>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简明型 31"/>
    <w:basedOn w:val="ae"/>
    <w:next w:val="3ffa"/>
    <w:semiHidden/>
    <w:rsid w:val="00075C44"/>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7">
    <w:name w:val="立体型 11"/>
    <w:basedOn w:val="ae"/>
    <w:next w:val="1fffff1"/>
    <w:semiHidden/>
    <w:rsid w:val="00075C44"/>
    <w:pPr>
      <w:widowControl w:val="0"/>
      <w:jc w:val="both"/>
    </w:pPr>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c">
    <w:name w:val="立体型 31"/>
    <w:basedOn w:val="ae"/>
    <w:next w:val="3ffb"/>
    <w:semiHidden/>
    <w:rsid w:val="00075C44"/>
    <w:pPr>
      <w:widowControl w:val="0"/>
      <w:jc w:val="both"/>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列表型 11"/>
    <w:basedOn w:val="ae"/>
    <w:next w:val="1fffff2"/>
    <w:semiHidden/>
    <w:rsid w:val="00075C44"/>
    <w:pPr>
      <w:widowControl w:val="0"/>
      <w:jc w:val="both"/>
    </w:pPr>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列表型 21"/>
    <w:basedOn w:val="ae"/>
    <w:next w:val="2ffffb"/>
    <w:semiHidden/>
    <w:rsid w:val="00075C44"/>
    <w:pPr>
      <w:widowControl w:val="0"/>
      <w:jc w:val="both"/>
    </w:pPr>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列表型 31"/>
    <w:basedOn w:val="ae"/>
    <w:next w:val="3ffc"/>
    <w:semiHidden/>
    <w:rsid w:val="00075C44"/>
    <w:pPr>
      <w:widowControl w:val="0"/>
      <w:jc w:val="both"/>
    </w:pPr>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列表型 41"/>
    <w:basedOn w:val="ae"/>
    <w:next w:val="4fe"/>
    <w:semiHidden/>
    <w:rsid w:val="00075C44"/>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
    <w:name w:val="列表型 71"/>
    <w:basedOn w:val="ae"/>
    <w:next w:val="7c"/>
    <w:semiHidden/>
    <w:rsid w:val="00075C44"/>
    <w:pPr>
      <w:widowControl w:val="0"/>
      <w:jc w:val="both"/>
    </w:pPr>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列表型 81"/>
    <w:basedOn w:val="ae"/>
    <w:next w:val="86"/>
    <w:semiHidden/>
    <w:rsid w:val="00075C44"/>
    <w:pPr>
      <w:widowControl w:val="0"/>
      <w:jc w:val="both"/>
    </w:pPr>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ffffa">
    <w:name w:val="流行型1"/>
    <w:basedOn w:val="ae"/>
    <w:next w:val="afffffffffffffffffffffffff2"/>
    <w:semiHidden/>
    <w:rsid w:val="00075C44"/>
    <w:pPr>
      <w:widowControl w:val="0"/>
      <w:jc w:val="both"/>
    </w:pPr>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竖列型 11"/>
    <w:basedOn w:val="ae"/>
    <w:next w:val="1fffff3"/>
    <w:semiHidden/>
    <w:rsid w:val="00075C44"/>
    <w:pPr>
      <w:widowControl w:val="0"/>
      <w:jc w:val="both"/>
    </w:pPr>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竖列型 21"/>
    <w:basedOn w:val="ae"/>
    <w:next w:val="2ffffc"/>
    <w:semiHidden/>
    <w:rsid w:val="00075C44"/>
    <w:pPr>
      <w:widowControl w:val="0"/>
      <w:jc w:val="both"/>
    </w:pPr>
    <w:rPr>
      <w:rFonts w:ascii="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竖列型 31"/>
    <w:basedOn w:val="ae"/>
    <w:next w:val="3ffd"/>
    <w:semiHidden/>
    <w:rsid w:val="00075C44"/>
    <w:pPr>
      <w:widowControl w:val="0"/>
      <w:jc w:val="both"/>
    </w:pPr>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竖列型 41"/>
    <w:basedOn w:val="ae"/>
    <w:next w:val="4ff"/>
    <w:semiHidden/>
    <w:rsid w:val="00075C44"/>
    <w:pPr>
      <w:widowControl w:val="0"/>
      <w:jc w:val="both"/>
    </w:pPr>
    <w:rPr>
      <w:rFonts w:ascii="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竖列型 51"/>
    <w:basedOn w:val="ae"/>
    <w:next w:val="5f5"/>
    <w:semiHidden/>
    <w:rsid w:val="00075C44"/>
    <w:pPr>
      <w:widowControl w:val="0"/>
      <w:jc w:val="both"/>
    </w:pPr>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5">
    <w:name w:val="网格型 41"/>
    <w:basedOn w:val="ae"/>
    <w:next w:val="4ff0"/>
    <w:semiHidden/>
    <w:rsid w:val="00075C44"/>
    <w:pPr>
      <w:widowControl w:val="0"/>
      <w:jc w:val="both"/>
    </w:pPr>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811">
    <w:name w:val="网格型 81"/>
    <w:basedOn w:val="ae"/>
    <w:next w:val="87"/>
    <w:semiHidden/>
    <w:rsid w:val="00075C44"/>
    <w:pPr>
      <w:widowControl w:val="0"/>
      <w:jc w:val="both"/>
    </w:pPr>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网页型 11"/>
    <w:basedOn w:val="ae"/>
    <w:next w:val="1fffff4"/>
    <w:semiHidden/>
    <w:rsid w:val="00075C44"/>
    <w:pPr>
      <w:widowControl w:val="0"/>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1">
    <w:name w:val="网页型 21"/>
    <w:basedOn w:val="ae"/>
    <w:next w:val="2ffffe"/>
    <w:semiHidden/>
    <w:rsid w:val="00075C44"/>
    <w:pPr>
      <w:widowControl w:val="0"/>
      <w:jc w:val="both"/>
    </w:pPr>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f">
    <w:name w:val="网页型 31"/>
    <w:basedOn w:val="ae"/>
    <w:next w:val="3fff"/>
    <w:semiHidden/>
    <w:rsid w:val="00075C44"/>
    <w:pPr>
      <w:widowControl w:val="0"/>
      <w:jc w:val="both"/>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6">
    <w:name w:val="文章/节111"/>
    <w:basedOn w:val="af"/>
    <w:next w:val="aa"/>
    <w:rsid w:val="00075C44"/>
  </w:style>
  <w:style w:type="numbering" w:customStyle="1" w:styleId="242">
    <w:name w:val="无列表24"/>
    <w:next w:val="af"/>
    <w:semiHidden/>
    <w:rsid w:val="00075C44"/>
  </w:style>
  <w:style w:type="numbering" w:customStyle="1" w:styleId="11111121">
    <w:name w:val="1 / 1.1 / 1.1.121"/>
    <w:basedOn w:val="af"/>
    <w:next w:val="111111"/>
    <w:rsid w:val="00075C44"/>
  </w:style>
  <w:style w:type="numbering" w:customStyle="1" w:styleId="111111210">
    <w:name w:val="1 / 1.1 / 1.1.1(缩进)21"/>
    <w:basedOn w:val="af"/>
    <w:next w:val="1111110"/>
    <w:rsid w:val="00075C44"/>
  </w:style>
  <w:style w:type="table" w:customStyle="1" w:styleId="22d">
    <w:name w:val="彩色型 22"/>
    <w:basedOn w:val="ae"/>
    <w:next w:val="2ffff6"/>
    <w:semiHidden/>
    <w:rsid w:val="00075C44"/>
    <w:pPr>
      <w:widowControl w:val="0"/>
      <w:jc w:val="both"/>
    </w:pPr>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彩色型 32"/>
    <w:basedOn w:val="ae"/>
    <w:next w:val="3ff8"/>
    <w:semiHidden/>
    <w:rsid w:val="00075C44"/>
    <w:pPr>
      <w:widowControl w:val="0"/>
      <w:jc w:val="both"/>
    </w:pPr>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e">
    <w:name w:val="古典型 12"/>
    <w:basedOn w:val="ae"/>
    <w:next w:val="1d"/>
    <w:semiHidden/>
    <w:rsid w:val="00075C44"/>
    <w:pPr>
      <w:widowControl w:val="0"/>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古典型 22"/>
    <w:basedOn w:val="ae"/>
    <w:next w:val="2ffff7"/>
    <w:semiHidden/>
    <w:rsid w:val="00075C44"/>
    <w:pPr>
      <w:widowControl w:val="0"/>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9">
    <w:name w:val="古典型 32"/>
    <w:basedOn w:val="ae"/>
    <w:next w:val="3ff9"/>
    <w:semiHidden/>
    <w:rsid w:val="00075C44"/>
    <w:pPr>
      <w:widowControl w:val="0"/>
      <w:jc w:val="both"/>
    </w:pPr>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4">
    <w:name w:val="古典型 42"/>
    <w:basedOn w:val="ae"/>
    <w:next w:val="4fd"/>
    <w:semiHidden/>
    <w:rsid w:val="00075C44"/>
    <w:pPr>
      <w:widowControl w:val="0"/>
      <w:jc w:val="both"/>
    </w:pPr>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简明型 12"/>
    <w:basedOn w:val="ae"/>
    <w:next w:val="1fffff0"/>
    <w:semiHidden/>
    <w:rsid w:val="00075C44"/>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f">
    <w:name w:val="简明型 22"/>
    <w:basedOn w:val="ae"/>
    <w:next w:val="2ffff8"/>
    <w:semiHidden/>
    <w:rsid w:val="00075C44"/>
    <w:pPr>
      <w:widowControl w:val="0"/>
      <w:jc w:val="both"/>
    </w:pPr>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a">
    <w:name w:val="简明型 32"/>
    <w:basedOn w:val="ae"/>
    <w:next w:val="3ffa"/>
    <w:semiHidden/>
    <w:rsid w:val="00075C44"/>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0">
    <w:name w:val="立体型 12"/>
    <w:basedOn w:val="ae"/>
    <w:next w:val="1fffff1"/>
    <w:semiHidden/>
    <w:rsid w:val="00075C44"/>
    <w:pPr>
      <w:widowControl w:val="0"/>
      <w:jc w:val="both"/>
    </w:pPr>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b">
    <w:name w:val="立体型 32"/>
    <w:basedOn w:val="ae"/>
    <w:next w:val="3ffb"/>
    <w:semiHidden/>
    <w:rsid w:val="00075C44"/>
    <w:pPr>
      <w:widowControl w:val="0"/>
      <w:jc w:val="both"/>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1">
    <w:name w:val="列表型 12"/>
    <w:basedOn w:val="ae"/>
    <w:next w:val="1fffff2"/>
    <w:semiHidden/>
    <w:rsid w:val="00075C44"/>
    <w:pPr>
      <w:widowControl w:val="0"/>
      <w:jc w:val="both"/>
    </w:pPr>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列表型 22"/>
    <w:basedOn w:val="ae"/>
    <w:next w:val="2ffffb"/>
    <w:semiHidden/>
    <w:rsid w:val="00075C44"/>
    <w:pPr>
      <w:widowControl w:val="0"/>
      <w:jc w:val="both"/>
    </w:pPr>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列表型 32"/>
    <w:basedOn w:val="ae"/>
    <w:next w:val="3ffc"/>
    <w:semiHidden/>
    <w:rsid w:val="00075C44"/>
    <w:pPr>
      <w:widowControl w:val="0"/>
      <w:jc w:val="both"/>
    </w:pPr>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5">
    <w:name w:val="列表型 42"/>
    <w:basedOn w:val="ae"/>
    <w:next w:val="4fe"/>
    <w:semiHidden/>
    <w:rsid w:val="00075C44"/>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0">
    <w:name w:val="列表型 72"/>
    <w:basedOn w:val="ae"/>
    <w:next w:val="7c"/>
    <w:semiHidden/>
    <w:rsid w:val="00075C44"/>
    <w:pPr>
      <w:widowControl w:val="0"/>
      <w:jc w:val="both"/>
    </w:pPr>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0">
    <w:name w:val="列表型 82"/>
    <w:basedOn w:val="ae"/>
    <w:next w:val="86"/>
    <w:semiHidden/>
    <w:rsid w:val="00075C44"/>
    <w:pPr>
      <w:widowControl w:val="0"/>
      <w:jc w:val="both"/>
    </w:pPr>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2fffff2">
    <w:name w:val="流行型2"/>
    <w:basedOn w:val="ae"/>
    <w:next w:val="afffffffffffffffffffffffff2"/>
    <w:semiHidden/>
    <w:rsid w:val="00075C44"/>
    <w:pPr>
      <w:widowControl w:val="0"/>
      <w:jc w:val="both"/>
    </w:pPr>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2">
    <w:name w:val="竖列型 12"/>
    <w:basedOn w:val="ae"/>
    <w:next w:val="1fffff3"/>
    <w:semiHidden/>
    <w:rsid w:val="00075C44"/>
    <w:pPr>
      <w:widowControl w:val="0"/>
      <w:jc w:val="both"/>
    </w:pPr>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1">
    <w:name w:val="竖列型 22"/>
    <w:basedOn w:val="ae"/>
    <w:next w:val="2ffffc"/>
    <w:semiHidden/>
    <w:rsid w:val="00075C44"/>
    <w:pPr>
      <w:widowControl w:val="0"/>
      <w:jc w:val="both"/>
    </w:pPr>
    <w:rPr>
      <w:rFonts w:ascii="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d">
    <w:name w:val="竖列型 32"/>
    <w:basedOn w:val="ae"/>
    <w:next w:val="3ffd"/>
    <w:semiHidden/>
    <w:rsid w:val="00075C44"/>
    <w:pPr>
      <w:widowControl w:val="0"/>
      <w:jc w:val="both"/>
    </w:pPr>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竖列型 42"/>
    <w:basedOn w:val="ae"/>
    <w:next w:val="4ff"/>
    <w:semiHidden/>
    <w:rsid w:val="00075C44"/>
    <w:pPr>
      <w:widowControl w:val="0"/>
      <w:jc w:val="both"/>
    </w:pPr>
    <w:rPr>
      <w:rFonts w:ascii="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e"/>
    <w:next w:val="5f5"/>
    <w:semiHidden/>
    <w:rsid w:val="00075C44"/>
    <w:pPr>
      <w:widowControl w:val="0"/>
      <w:jc w:val="both"/>
    </w:pPr>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27">
    <w:name w:val="网格型 42"/>
    <w:basedOn w:val="ae"/>
    <w:next w:val="4ff0"/>
    <w:semiHidden/>
    <w:rsid w:val="00075C44"/>
    <w:pPr>
      <w:widowControl w:val="0"/>
      <w:jc w:val="both"/>
    </w:pPr>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0">
    <w:name w:val="网格型 62"/>
    <w:basedOn w:val="ae"/>
    <w:next w:val="63"/>
    <w:semiHidden/>
    <w:rsid w:val="00075C44"/>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网格型 82"/>
    <w:basedOn w:val="ae"/>
    <w:next w:val="87"/>
    <w:semiHidden/>
    <w:rsid w:val="00075C44"/>
    <w:pPr>
      <w:widowControl w:val="0"/>
      <w:jc w:val="both"/>
    </w:pPr>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3">
    <w:name w:val="网页型 12"/>
    <w:basedOn w:val="ae"/>
    <w:next w:val="1fffff4"/>
    <w:semiHidden/>
    <w:rsid w:val="00075C44"/>
    <w:pPr>
      <w:widowControl w:val="0"/>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f2">
    <w:name w:val="网页型 22"/>
    <w:basedOn w:val="ae"/>
    <w:next w:val="2ffffe"/>
    <w:semiHidden/>
    <w:rsid w:val="00075C44"/>
    <w:pPr>
      <w:widowControl w:val="0"/>
      <w:jc w:val="both"/>
    </w:pPr>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e">
    <w:name w:val="网页型 32"/>
    <w:basedOn w:val="ae"/>
    <w:next w:val="3fff"/>
    <w:semiHidden/>
    <w:rsid w:val="00075C44"/>
    <w:pPr>
      <w:widowControl w:val="0"/>
      <w:jc w:val="both"/>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21f2">
    <w:name w:val="文章/节21"/>
    <w:basedOn w:val="af"/>
    <w:next w:val="aa"/>
    <w:semiHidden/>
    <w:rsid w:val="00075C44"/>
  </w:style>
  <w:style w:type="numbering" w:customStyle="1" w:styleId="251">
    <w:name w:val="无列表25"/>
    <w:next w:val="af"/>
    <w:semiHidden/>
    <w:unhideWhenUsed/>
    <w:rsid w:val="00075C44"/>
  </w:style>
  <w:style w:type="table" w:customStyle="1" w:styleId="6e">
    <w:name w:val="灰度表格6"/>
    <w:basedOn w:val="ae"/>
    <w:next w:val="affff3"/>
    <w:rsid w:val="00075C44"/>
    <w:pPr>
      <w:widowControl w:val="0"/>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b">
    <w:name w:val="专业型1"/>
    <w:basedOn w:val="ae"/>
    <w:next w:val="afffffffffffffffffffffffff3"/>
    <w:rsid w:val="00075C44"/>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9">
    <w:name w:val="简明型 13"/>
    <w:basedOn w:val="ae"/>
    <w:next w:val="1fffff0"/>
    <w:rsid w:val="00075C44"/>
    <w:pPr>
      <w:widowControl w:val="0"/>
      <w:spacing w:line="360" w:lineRule="auto"/>
      <w:ind w:leftChars="-1" w:left="-2" w:firstLineChars="190" w:firstLine="456"/>
      <w:jc w:val="both"/>
    </w:pPr>
    <w:rPr>
      <w:rFonts w:ascii="Times New Roman" w:hAnsi="Times New Roman"/>
    </w:rPr>
    <w:tblPr>
      <w:jc w:val="center"/>
      <w:tblInd w:w="0" w:type="dxa"/>
      <w:tblBorders>
        <w:top w:val="single" w:sz="18" w:space="0" w:color="008000"/>
        <w:bottom w:val="single" w:sz="18" w:space="0" w:color="008000"/>
      </w:tblBorders>
      <w:tblCellMar>
        <w:top w:w="0" w:type="dxa"/>
        <w:left w:w="108" w:type="dxa"/>
        <w:bottom w:w="0" w:type="dxa"/>
        <w:right w:w="108" w:type="dxa"/>
      </w:tblCellMar>
    </w:tblPr>
    <w:trPr>
      <w:jc w:val="center"/>
    </w:tr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47">
    <w:name w:val="网格型14"/>
    <w:basedOn w:val="ae"/>
    <w:next w:val="affff3"/>
    <w:rsid w:val="00075C4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无列表110"/>
    <w:next w:val="af"/>
    <w:semiHidden/>
    <w:unhideWhenUsed/>
    <w:rsid w:val="00075C44"/>
  </w:style>
  <w:style w:type="table" w:customStyle="1" w:styleId="22f3">
    <w:name w:val="网格型22"/>
    <w:basedOn w:val="ae"/>
    <w:next w:val="affff3"/>
    <w:rsid w:val="00075C4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
    <w:name w:val="网格型 111"/>
    <w:basedOn w:val="ae"/>
    <w:next w:val="1ff0"/>
    <w:rsid w:val="00075C44"/>
    <w:pPr>
      <w:widowControl w:val="0"/>
      <w:spacing w:line="360" w:lineRule="auto"/>
      <w:ind w:firstLine="425"/>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60">
    <w:name w:val="无列表26"/>
    <w:next w:val="af"/>
    <w:semiHidden/>
    <w:unhideWhenUsed/>
    <w:rsid w:val="00075C44"/>
  </w:style>
  <w:style w:type="numbering" w:customStyle="1" w:styleId="270">
    <w:name w:val="无列表27"/>
    <w:next w:val="af"/>
    <w:semiHidden/>
    <w:unhideWhenUsed/>
    <w:rsid w:val="00075C44"/>
  </w:style>
  <w:style w:type="table" w:customStyle="1" w:styleId="89">
    <w:name w:val="网格型8"/>
    <w:basedOn w:val="ae"/>
    <w:next w:val="affff3"/>
    <w:rsid w:val="00075C4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无列表28"/>
    <w:next w:val="af"/>
    <w:semiHidden/>
    <w:unhideWhenUsed/>
    <w:rsid w:val="00075C44"/>
  </w:style>
  <w:style w:type="table" w:customStyle="1" w:styleId="-12">
    <w:name w:val="网格型-12"/>
    <w:basedOn w:val="ae"/>
    <w:next w:val="affff3"/>
    <w:rsid w:val="00075C4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f"/>
    <w:next w:val="111111"/>
    <w:semiHidden/>
    <w:rsid w:val="00075C44"/>
  </w:style>
  <w:style w:type="numbering" w:customStyle="1" w:styleId="11111130">
    <w:name w:val="1 / 1.1 / 1.1.1(缩进)3"/>
    <w:basedOn w:val="af"/>
    <w:next w:val="1111110"/>
    <w:semiHidden/>
    <w:rsid w:val="00075C44"/>
  </w:style>
  <w:style w:type="numbering" w:customStyle="1" w:styleId="3fff0">
    <w:name w:val="文章/节3"/>
    <w:basedOn w:val="af"/>
    <w:next w:val="aa"/>
    <w:semiHidden/>
    <w:rsid w:val="00075C44"/>
  </w:style>
  <w:style w:type="table" w:customStyle="1" w:styleId="13a">
    <w:name w:val="浅色列表13"/>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3fff1">
    <w:name w:val="样式 编号 小四 黑色3"/>
    <w:basedOn w:val="af"/>
    <w:rsid w:val="00075C44"/>
  </w:style>
  <w:style w:type="numbering" w:customStyle="1" w:styleId="11111112">
    <w:name w:val="1 / 1.1 / 1.1.112"/>
    <w:basedOn w:val="af"/>
    <w:next w:val="111111"/>
    <w:semiHidden/>
    <w:rsid w:val="00075C44"/>
  </w:style>
  <w:style w:type="numbering" w:customStyle="1" w:styleId="111111120">
    <w:name w:val="1 / 1.1 / 1.1.1(缩进)12"/>
    <w:basedOn w:val="af"/>
    <w:next w:val="1111110"/>
    <w:semiHidden/>
    <w:rsid w:val="00075C44"/>
  </w:style>
  <w:style w:type="numbering" w:customStyle="1" w:styleId="12f4">
    <w:name w:val="文章/节12"/>
    <w:basedOn w:val="af"/>
    <w:next w:val="aa"/>
    <w:semiHidden/>
    <w:rsid w:val="00075C44"/>
  </w:style>
  <w:style w:type="numbering" w:customStyle="1" w:styleId="11fb">
    <w:name w:val="样式 编号 小四 黑色11"/>
    <w:basedOn w:val="af"/>
    <w:rsid w:val="00075C44"/>
  </w:style>
  <w:style w:type="table" w:customStyle="1" w:styleId="1118">
    <w:name w:val="浅色列表111"/>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1">
    <w:name w:val="浅色列表121"/>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22">
    <w:name w:val="1 / 1.1 / 1.1.122"/>
    <w:basedOn w:val="af"/>
    <w:next w:val="111111"/>
    <w:rsid w:val="00075C44"/>
  </w:style>
  <w:style w:type="numbering" w:customStyle="1" w:styleId="3fff2">
    <w:name w:val="样式 编号3"/>
    <w:basedOn w:val="af"/>
    <w:rsid w:val="00075C44"/>
  </w:style>
  <w:style w:type="numbering" w:customStyle="1" w:styleId="11fc">
    <w:name w:val="样式 编号11"/>
    <w:basedOn w:val="af"/>
    <w:rsid w:val="00075C44"/>
  </w:style>
  <w:style w:type="numbering" w:customStyle="1" w:styleId="21f3">
    <w:name w:val="样式 编号21"/>
    <w:basedOn w:val="af"/>
    <w:rsid w:val="00075C44"/>
  </w:style>
  <w:style w:type="numbering" w:customStyle="1" w:styleId="21f4">
    <w:name w:val="样式 编号 小四 黑色21"/>
    <w:basedOn w:val="af"/>
    <w:rsid w:val="00075C44"/>
  </w:style>
  <w:style w:type="numbering" w:customStyle="1" w:styleId="111111111">
    <w:name w:val="1 / 1.1 / 1.1.1111"/>
    <w:basedOn w:val="af"/>
    <w:next w:val="111111"/>
    <w:semiHidden/>
    <w:rsid w:val="00075C44"/>
  </w:style>
  <w:style w:type="numbering" w:customStyle="1" w:styleId="1111111110">
    <w:name w:val="1 / 1.1 / 1.1.1(缩进)111"/>
    <w:basedOn w:val="af"/>
    <w:next w:val="1111110"/>
    <w:semiHidden/>
    <w:rsid w:val="00075C44"/>
  </w:style>
  <w:style w:type="numbering" w:customStyle="1" w:styleId="11111">
    <w:name w:val="文章/节1111"/>
    <w:basedOn w:val="af"/>
    <w:next w:val="aa"/>
    <w:semiHidden/>
    <w:rsid w:val="00075C44"/>
  </w:style>
  <w:style w:type="numbering" w:customStyle="1" w:styleId="111111211">
    <w:name w:val="1 / 1.1 / 1.1.1211"/>
    <w:basedOn w:val="af"/>
    <w:next w:val="111111"/>
    <w:semiHidden/>
    <w:rsid w:val="00075C44"/>
  </w:style>
  <w:style w:type="numbering" w:customStyle="1" w:styleId="1111112110">
    <w:name w:val="1 / 1.1 / 1.1.1(缩进)211"/>
    <w:basedOn w:val="af"/>
    <w:next w:val="1111110"/>
    <w:semiHidden/>
    <w:rsid w:val="00075C44"/>
  </w:style>
  <w:style w:type="numbering" w:customStyle="1" w:styleId="2114">
    <w:name w:val="文章/节211"/>
    <w:basedOn w:val="af"/>
    <w:next w:val="aa"/>
    <w:semiHidden/>
    <w:rsid w:val="00075C44"/>
  </w:style>
  <w:style w:type="numbering" w:customStyle="1" w:styleId="290">
    <w:name w:val="无列表29"/>
    <w:next w:val="af"/>
    <w:semiHidden/>
    <w:rsid w:val="00075C44"/>
  </w:style>
  <w:style w:type="numbering" w:customStyle="1" w:styleId="1120">
    <w:name w:val="无列表112"/>
    <w:next w:val="af"/>
    <w:semiHidden/>
    <w:rsid w:val="00075C44"/>
  </w:style>
  <w:style w:type="numbering" w:customStyle="1" w:styleId="11111131">
    <w:name w:val="1 / 1.1 / 1.1.131"/>
    <w:basedOn w:val="af"/>
    <w:next w:val="111111"/>
    <w:semiHidden/>
    <w:rsid w:val="00075C44"/>
  </w:style>
  <w:style w:type="numbering" w:customStyle="1" w:styleId="111111310">
    <w:name w:val="1 / 1.1 / 1.1.1(缩进)31"/>
    <w:basedOn w:val="af"/>
    <w:next w:val="1111110"/>
    <w:semiHidden/>
    <w:rsid w:val="00075C44"/>
  </w:style>
  <w:style w:type="numbering" w:customStyle="1" w:styleId="31f0">
    <w:name w:val="文章/节31"/>
    <w:basedOn w:val="af"/>
    <w:next w:val="aa"/>
    <w:semiHidden/>
    <w:rsid w:val="00075C44"/>
  </w:style>
  <w:style w:type="table" w:customStyle="1" w:styleId="1312">
    <w:name w:val="浅色列表131"/>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31f1">
    <w:name w:val="样式 编号 小四 黑色31"/>
    <w:basedOn w:val="af"/>
    <w:rsid w:val="00075C44"/>
  </w:style>
  <w:style w:type="numbering" w:customStyle="1" w:styleId="111111121">
    <w:name w:val="1 / 1.1 / 1.1.1121"/>
    <w:basedOn w:val="af"/>
    <w:next w:val="111111"/>
    <w:semiHidden/>
    <w:rsid w:val="00075C44"/>
  </w:style>
  <w:style w:type="numbering" w:customStyle="1" w:styleId="1111111210">
    <w:name w:val="1 / 1.1 / 1.1.1(缩进)121"/>
    <w:basedOn w:val="af"/>
    <w:next w:val="1111110"/>
    <w:semiHidden/>
    <w:rsid w:val="00075C44"/>
  </w:style>
  <w:style w:type="numbering" w:customStyle="1" w:styleId="1212">
    <w:name w:val="文章/节121"/>
    <w:basedOn w:val="af"/>
    <w:next w:val="aa"/>
    <w:semiHidden/>
    <w:rsid w:val="00075C44"/>
  </w:style>
  <w:style w:type="numbering" w:customStyle="1" w:styleId="1119">
    <w:name w:val="样式 编号 小四 黑色111"/>
    <w:basedOn w:val="af"/>
    <w:rsid w:val="00075C44"/>
  </w:style>
  <w:style w:type="table" w:customStyle="1" w:styleId="11112">
    <w:name w:val="浅色列表1111"/>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10">
    <w:name w:val="浅色列表1211"/>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00">
    <w:name w:val="无列表210"/>
    <w:next w:val="af"/>
    <w:semiHidden/>
    <w:rsid w:val="00075C44"/>
  </w:style>
  <w:style w:type="numbering" w:customStyle="1" w:styleId="331">
    <w:name w:val="无列表33"/>
    <w:next w:val="af"/>
    <w:semiHidden/>
    <w:rsid w:val="00075C44"/>
  </w:style>
  <w:style w:type="numbering" w:customStyle="1" w:styleId="416">
    <w:name w:val="无列表41"/>
    <w:next w:val="af"/>
    <w:semiHidden/>
    <w:rsid w:val="00075C44"/>
  </w:style>
  <w:style w:type="numbering" w:customStyle="1" w:styleId="1130">
    <w:name w:val="无列表113"/>
    <w:next w:val="af"/>
    <w:semiHidden/>
    <w:rsid w:val="00075C44"/>
  </w:style>
  <w:style w:type="numbering" w:customStyle="1" w:styleId="21110">
    <w:name w:val="无列表2111"/>
    <w:next w:val="af"/>
    <w:semiHidden/>
    <w:rsid w:val="00075C44"/>
  </w:style>
  <w:style w:type="numbering" w:customStyle="1" w:styleId="31110">
    <w:name w:val="无列表3111"/>
    <w:next w:val="af"/>
    <w:semiHidden/>
    <w:rsid w:val="00075C44"/>
  </w:style>
  <w:style w:type="numbering" w:customStyle="1" w:styleId="513">
    <w:name w:val="无列表51"/>
    <w:next w:val="af"/>
    <w:semiHidden/>
    <w:rsid w:val="00075C44"/>
  </w:style>
  <w:style w:type="numbering" w:customStyle="1" w:styleId="612">
    <w:name w:val="无列表61"/>
    <w:next w:val="af"/>
    <w:semiHidden/>
    <w:unhideWhenUsed/>
    <w:rsid w:val="00075C44"/>
  </w:style>
  <w:style w:type="numbering" w:customStyle="1" w:styleId="1213">
    <w:name w:val="无列表121"/>
    <w:next w:val="af"/>
    <w:semiHidden/>
    <w:rsid w:val="00075C44"/>
  </w:style>
  <w:style w:type="numbering" w:customStyle="1" w:styleId="712">
    <w:name w:val="无列表71"/>
    <w:next w:val="af"/>
    <w:semiHidden/>
    <w:unhideWhenUsed/>
    <w:rsid w:val="00075C44"/>
  </w:style>
  <w:style w:type="numbering" w:customStyle="1" w:styleId="1313">
    <w:name w:val="无列表131"/>
    <w:next w:val="af"/>
    <w:semiHidden/>
    <w:unhideWhenUsed/>
    <w:rsid w:val="00075C44"/>
  </w:style>
  <w:style w:type="numbering" w:customStyle="1" w:styleId="2211">
    <w:name w:val="无列表221"/>
    <w:next w:val="af"/>
    <w:semiHidden/>
    <w:rsid w:val="00075C44"/>
  </w:style>
  <w:style w:type="numbering" w:customStyle="1" w:styleId="3210">
    <w:name w:val="无列表321"/>
    <w:next w:val="af"/>
    <w:semiHidden/>
    <w:rsid w:val="00075C44"/>
  </w:style>
  <w:style w:type="numbering" w:customStyle="1" w:styleId="812">
    <w:name w:val="无列表81"/>
    <w:next w:val="af"/>
    <w:semiHidden/>
    <w:unhideWhenUsed/>
    <w:rsid w:val="00075C44"/>
  </w:style>
  <w:style w:type="numbering" w:customStyle="1" w:styleId="1410">
    <w:name w:val="无列表141"/>
    <w:next w:val="af"/>
    <w:semiHidden/>
    <w:rsid w:val="00075C44"/>
  </w:style>
  <w:style w:type="numbering" w:customStyle="1" w:styleId="911">
    <w:name w:val="无列表91"/>
    <w:next w:val="af"/>
    <w:semiHidden/>
    <w:rsid w:val="00075C44"/>
  </w:style>
  <w:style w:type="numbering" w:customStyle="1" w:styleId="1010">
    <w:name w:val="无列表101"/>
    <w:next w:val="af"/>
    <w:semiHidden/>
    <w:rsid w:val="00075C44"/>
  </w:style>
  <w:style w:type="numbering" w:customStyle="1" w:styleId="1511">
    <w:name w:val="无列表151"/>
    <w:next w:val="af"/>
    <w:semiHidden/>
    <w:unhideWhenUsed/>
    <w:rsid w:val="00075C44"/>
  </w:style>
  <w:style w:type="numbering" w:customStyle="1" w:styleId="1610">
    <w:name w:val="无列表161"/>
    <w:next w:val="af"/>
    <w:semiHidden/>
    <w:rsid w:val="00075C44"/>
  </w:style>
  <w:style w:type="numbering" w:customStyle="1" w:styleId="171">
    <w:name w:val="无列表171"/>
    <w:next w:val="af"/>
    <w:semiHidden/>
    <w:unhideWhenUsed/>
    <w:rsid w:val="00075C44"/>
  </w:style>
  <w:style w:type="numbering" w:customStyle="1" w:styleId="1810">
    <w:name w:val="无列表181"/>
    <w:next w:val="af"/>
    <w:semiHidden/>
    <w:unhideWhenUsed/>
    <w:rsid w:val="00075C44"/>
  </w:style>
  <w:style w:type="numbering" w:customStyle="1" w:styleId="191">
    <w:name w:val="无列表191"/>
    <w:next w:val="af"/>
    <w:semiHidden/>
    <w:unhideWhenUsed/>
    <w:rsid w:val="00075C44"/>
  </w:style>
  <w:style w:type="numbering" w:customStyle="1" w:styleId="2010">
    <w:name w:val="无列表201"/>
    <w:next w:val="af"/>
    <w:semiHidden/>
    <w:rsid w:val="00075C44"/>
  </w:style>
  <w:style w:type="numbering" w:customStyle="1" w:styleId="111111221">
    <w:name w:val="1 / 1.1 / 1.1.1221"/>
    <w:basedOn w:val="af"/>
    <w:next w:val="111111"/>
    <w:rsid w:val="00075C44"/>
  </w:style>
  <w:style w:type="numbering" w:customStyle="1" w:styleId="111111220">
    <w:name w:val="1 / 1.1 / 1.1.1(缩进)22"/>
    <w:basedOn w:val="af"/>
    <w:next w:val="1111110"/>
    <w:rsid w:val="00075C44"/>
  </w:style>
  <w:style w:type="numbering" w:customStyle="1" w:styleId="22f4">
    <w:name w:val="文章/节22"/>
    <w:basedOn w:val="af"/>
    <w:next w:val="aa"/>
    <w:rsid w:val="00075C44"/>
  </w:style>
  <w:style w:type="numbering" w:customStyle="1" w:styleId="31f2">
    <w:name w:val="样式 编号31"/>
    <w:basedOn w:val="af"/>
    <w:rsid w:val="00075C44"/>
  </w:style>
  <w:style w:type="numbering" w:customStyle="1" w:styleId="111a">
    <w:name w:val="样式 编号111"/>
    <w:basedOn w:val="af"/>
    <w:rsid w:val="00075C44"/>
  </w:style>
  <w:style w:type="numbering" w:customStyle="1" w:styleId="2115">
    <w:name w:val="样式 编号211"/>
    <w:basedOn w:val="af"/>
    <w:rsid w:val="00075C44"/>
  </w:style>
  <w:style w:type="numbering" w:customStyle="1" w:styleId="2116">
    <w:name w:val="样式 编号 小四 黑色211"/>
    <w:basedOn w:val="af"/>
    <w:rsid w:val="00075C44"/>
  </w:style>
  <w:style w:type="numbering" w:customStyle="1" w:styleId="111110">
    <w:name w:val="无列表11111"/>
    <w:next w:val="af"/>
    <w:semiHidden/>
    <w:rsid w:val="00075C44"/>
  </w:style>
  <w:style w:type="numbering" w:customStyle="1" w:styleId="1111116">
    <w:name w:val="1 / 1.1 / 1.1.16"/>
    <w:basedOn w:val="af"/>
    <w:next w:val="111111"/>
    <w:semiHidden/>
    <w:rsid w:val="00075C44"/>
  </w:style>
  <w:style w:type="numbering" w:customStyle="1" w:styleId="2310">
    <w:name w:val="无列表231"/>
    <w:next w:val="af"/>
    <w:semiHidden/>
    <w:rsid w:val="00075C44"/>
  </w:style>
  <w:style w:type="numbering" w:customStyle="1" w:styleId="1111111111">
    <w:name w:val="1 / 1.1 / 1.1.11111"/>
    <w:basedOn w:val="af"/>
    <w:next w:val="111111"/>
    <w:semiHidden/>
    <w:rsid w:val="00075C44"/>
  </w:style>
  <w:style w:type="numbering" w:customStyle="1" w:styleId="11111111110">
    <w:name w:val="1 / 1.1 / 1.1.1(缩进)1111"/>
    <w:basedOn w:val="af"/>
    <w:next w:val="1111110"/>
    <w:semiHidden/>
    <w:rsid w:val="00075C44"/>
  </w:style>
  <w:style w:type="numbering" w:customStyle="1" w:styleId="111112">
    <w:name w:val="文章/节11111"/>
    <w:basedOn w:val="af"/>
    <w:next w:val="aa"/>
    <w:semiHidden/>
    <w:rsid w:val="00075C44"/>
  </w:style>
  <w:style w:type="numbering" w:customStyle="1" w:styleId="2410">
    <w:name w:val="无列表241"/>
    <w:next w:val="af"/>
    <w:semiHidden/>
    <w:rsid w:val="00075C44"/>
  </w:style>
  <w:style w:type="numbering" w:customStyle="1" w:styleId="1111112111">
    <w:name w:val="1 / 1.1 / 1.1.12111"/>
    <w:basedOn w:val="af"/>
    <w:next w:val="111111"/>
    <w:semiHidden/>
    <w:rsid w:val="00075C44"/>
  </w:style>
  <w:style w:type="numbering" w:customStyle="1" w:styleId="11111121110">
    <w:name w:val="1 / 1.1 / 1.1.1(缩进)2111"/>
    <w:basedOn w:val="af"/>
    <w:next w:val="1111110"/>
    <w:semiHidden/>
    <w:rsid w:val="00075C44"/>
  </w:style>
  <w:style w:type="numbering" w:customStyle="1" w:styleId="21111">
    <w:name w:val="文章/节2111"/>
    <w:basedOn w:val="af"/>
    <w:next w:val="aa"/>
    <w:semiHidden/>
    <w:rsid w:val="00075C44"/>
  </w:style>
  <w:style w:type="numbering" w:customStyle="1" w:styleId="2510">
    <w:name w:val="无列表251"/>
    <w:next w:val="af"/>
    <w:semiHidden/>
    <w:unhideWhenUsed/>
    <w:rsid w:val="00075C44"/>
  </w:style>
  <w:style w:type="numbering" w:customStyle="1" w:styleId="1101">
    <w:name w:val="无列表1101"/>
    <w:next w:val="af"/>
    <w:semiHidden/>
    <w:unhideWhenUsed/>
    <w:rsid w:val="00075C44"/>
  </w:style>
  <w:style w:type="numbering" w:customStyle="1" w:styleId="261">
    <w:name w:val="无列表261"/>
    <w:next w:val="af"/>
    <w:semiHidden/>
    <w:unhideWhenUsed/>
    <w:rsid w:val="00075C44"/>
  </w:style>
  <w:style w:type="numbering" w:customStyle="1" w:styleId="271">
    <w:name w:val="无列表271"/>
    <w:next w:val="af"/>
    <w:semiHidden/>
    <w:unhideWhenUsed/>
    <w:rsid w:val="00075C44"/>
  </w:style>
  <w:style w:type="numbering" w:customStyle="1" w:styleId="281">
    <w:name w:val="无列表281"/>
    <w:next w:val="af"/>
    <w:semiHidden/>
    <w:unhideWhenUsed/>
    <w:rsid w:val="00075C44"/>
  </w:style>
  <w:style w:type="numbering" w:customStyle="1" w:styleId="291">
    <w:name w:val="无列表291"/>
    <w:next w:val="af"/>
    <w:semiHidden/>
    <w:unhideWhenUsed/>
    <w:rsid w:val="00075C44"/>
  </w:style>
  <w:style w:type="numbering" w:customStyle="1" w:styleId="1121">
    <w:name w:val="无列表1121"/>
    <w:next w:val="af"/>
    <w:semiHidden/>
    <w:rsid w:val="00075C44"/>
  </w:style>
  <w:style w:type="table" w:customStyle="1" w:styleId="95">
    <w:name w:val="网格型9"/>
    <w:basedOn w:val="ae"/>
    <w:next w:val="affff3"/>
    <w:rsid w:val="00075C44"/>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2">
    <w:name w:val="无列表30"/>
    <w:next w:val="af"/>
    <w:semiHidden/>
    <w:rsid w:val="00075C44"/>
  </w:style>
  <w:style w:type="numbering" w:customStyle="1" w:styleId="1140">
    <w:name w:val="无列表114"/>
    <w:next w:val="af"/>
    <w:semiHidden/>
    <w:rsid w:val="00075C44"/>
  </w:style>
  <w:style w:type="numbering" w:customStyle="1" w:styleId="1111114">
    <w:name w:val="1 / 1.1 / 1.1.14"/>
    <w:basedOn w:val="af"/>
    <w:next w:val="111111"/>
    <w:semiHidden/>
    <w:rsid w:val="00075C44"/>
  </w:style>
  <w:style w:type="numbering" w:customStyle="1" w:styleId="11111140">
    <w:name w:val="1 / 1.1 / 1.1.1(缩进)4"/>
    <w:basedOn w:val="af"/>
    <w:next w:val="1111110"/>
    <w:semiHidden/>
    <w:rsid w:val="00075C44"/>
  </w:style>
  <w:style w:type="numbering" w:customStyle="1" w:styleId="4ff2">
    <w:name w:val="文章/节4"/>
    <w:basedOn w:val="af"/>
    <w:next w:val="aa"/>
    <w:semiHidden/>
    <w:rsid w:val="00075C44"/>
  </w:style>
  <w:style w:type="table" w:customStyle="1" w:styleId="148">
    <w:name w:val="浅色列表14"/>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4ff3">
    <w:name w:val="样式 编号 小四 黑色4"/>
    <w:basedOn w:val="af"/>
    <w:rsid w:val="00075C44"/>
  </w:style>
  <w:style w:type="numbering" w:customStyle="1" w:styleId="11111113">
    <w:name w:val="1 / 1.1 / 1.1.113"/>
    <w:basedOn w:val="af"/>
    <w:next w:val="111111"/>
    <w:semiHidden/>
    <w:rsid w:val="00075C44"/>
  </w:style>
  <w:style w:type="numbering" w:customStyle="1" w:styleId="111111130">
    <w:name w:val="1 / 1.1 / 1.1.1(缩进)13"/>
    <w:basedOn w:val="af"/>
    <w:next w:val="1111110"/>
    <w:semiHidden/>
    <w:rsid w:val="00075C44"/>
  </w:style>
  <w:style w:type="numbering" w:customStyle="1" w:styleId="13b">
    <w:name w:val="文章/节13"/>
    <w:basedOn w:val="af"/>
    <w:next w:val="aa"/>
    <w:semiHidden/>
    <w:rsid w:val="00075C44"/>
  </w:style>
  <w:style w:type="numbering" w:customStyle="1" w:styleId="12f5">
    <w:name w:val="样式 编号 小四 黑色12"/>
    <w:basedOn w:val="af"/>
    <w:rsid w:val="00075C44"/>
  </w:style>
  <w:style w:type="table" w:customStyle="1" w:styleId="1122">
    <w:name w:val="浅色列表112"/>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21">
    <w:name w:val="浅色列表122"/>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23">
    <w:name w:val="无列表212"/>
    <w:next w:val="af"/>
    <w:semiHidden/>
    <w:rsid w:val="00075C44"/>
  </w:style>
  <w:style w:type="numbering" w:customStyle="1" w:styleId="340">
    <w:name w:val="无列表34"/>
    <w:next w:val="af"/>
    <w:semiHidden/>
    <w:rsid w:val="00075C44"/>
  </w:style>
  <w:style w:type="numbering" w:customStyle="1" w:styleId="428">
    <w:name w:val="无列表42"/>
    <w:next w:val="af"/>
    <w:semiHidden/>
    <w:rsid w:val="00075C44"/>
  </w:style>
  <w:style w:type="numbering" w:customStyle="1" w:styleId="1150">
    <w:name w:val="无列表115"/>
    <w:next w:val="af"/>
    <w:semiHidden/>
    <w:rsid w:val="00075C44"/>
  </w:style>
  <w:style w:type="numbering" w:customStyle="1" w:styleId="2130">
    <w:name w:val="无列表213"/>
    <w:next w:val="af"/>
    <w:semiHidden/>
    <w:rsid w:val="00075C44"/>
  </w:style>
  <w:style w:type="numbering" w:customStyle="1" w:styleId="3120">
    <w:name w:val="无列表312"/>
    <w:next w:val="af"/>
    <w:semiHidden/>
    <w:rsid w:val="00075C44"/>
  </w:style>
  <w:style w:type="numbering" w:customStyle="1" w:styleId="524">
    <w:name w:val="无列表52"/>
    <w:next w:val="af"/>
    <w:semiHidden/>
    <w:rsid w:val="00075C44"/>
  </w:style>
  <w:style w:type="numbering" w:customStyle="1" w:styleId="621">
    <w:name w:val="无列表62"/>
    <w:next w:val="af"/>
    <w:semiHidden/>
    <w:unhideWhenUsed/>
    <w:rsid w:val="00075C44"/>
  </w:style>
  <w:style w:type="numbering" w:customStyle="1" w:styleId="1222">
    <w:name w:val="无列表122"/>
    <w:next w:val="af"/>
    <w:semiHidden/>
    <w:rsid w:val="00075C44"/>
  </w:style>
  <w:style w:type="numbering" w:customStyle="1" w:styleId="721">
    <w:name w:val="无列表72"/>
    <w:next w:val="af"/>
    <w:semiHidden/>
    <w:unhideWhenUsed/>
    <w:rsid w:val="00075C44"/>
  </w:style>
  <w:style w:type="numbering" w:customStyle="1" w:styleId="1323">
    <w:name w:val="无列表132"/>
    <w:next w:val="af"/>
    <w:semiHidden/>
    <w:unhideWhenUsed/>
    <w:rsid w:val="00075C44"/>
  </w:style>
  <w:style w:type="numbering" w:customStyle="1" w:styleId="2227">
    <w:name w:val="无列表222"/>
    <w:next w:val="af"/>
    <w:semiHidden/>
    <w:rsid w:val="00075C44"/>
  </w:style>
  <w:style w:type="numbering" w:customStyle="1" w:styleId="3220">
    <w:name w:val="无列表322"/>
    <w:next w:val="af"/>
    <w:semiHidden/>
    <w:rsid w:val="00075C44"/>
  </w:style>
  <w:style w:type="numbering" w:customStyle="1" w:styleId="822">
    <w:name w:val="无列表82"/>
    <w:next w:val="af"/>
    <w:semiHidden/>
    <w:unhideWhenUsed/>
    <w:rsid w:val="00075C44"/>
  </w:style>
  <w:style w:type="numbering" w:customStyle="1" w:styleId="1420">
    <w:name w:val="无列表142"/>
    <w:next w:val="af"/>
    <w:semiHidden/>
    <w:rsid w:val="00075C44"/>
  </w:style>
  <w:style w:type="numbering" w:customStyle="1" w:styleId="920">
    <w:name w:val="无列表92"/>
    <w:next w:val="af"/>
    <w:semiHidden/>
    <w:rsid w:val="00075C44"/>
  </w:style>
  <w:style w:type="numbering" w:customStyle="1" w:styleId="1020">
    <w:name w:val="无列表102"/>
    <w:next w:val="af"/>
    <w:semiHidden/>
    <w:rsid w:val="00075C44"/>
  </w:style>
  <w:style w:type="numbering" w:customStyle="1" w:styleId="1521">
    <w:name w:val="无列表152"/>
    <w:next w:val="af"/>
    <w:semiHidden/>
    <w:unhideWhenUsed/>
    <w:rsid w:val="00075C44"/>
  </w:style>
  <w:style w:type="numbering" w:customStyle="1" w:styleId="162">
    <w:name w:val="无列表162"/>
    <w:next w:val="af"/>
    <w:semiHidden/>
    <w:rsid w:val="00075C44"/>
  </w:style>
  <w:style w:type="numbering" w:customStyle="1" w:styleId="172">
    <w:name w:val="无列表172"/>
    <w:next w:val="af"/>
    <w:semiHidden/>
    <w:unhideWhenUsed/>
    <w:rsid w:val="00075C44"/>
  </w:style>
  <w:style w:type="numbering" w:customStyle="1" w:styleId="182">
    <w:name w:val="无列表182"/>
    <w:next w:val="af"/>
    <w:semiHidden/>
    <w:unhideWhenUsed/>
    <w:rsid w:val="00075C44"/>
  </w:style>
  <w:style w:type="numbering" w:customStyle="1" w:styleId="1920">
    <w:name w:val="无列表192"/>
    <w:next w:val="af"/>
    <w:semiHidden/>
    <w:unhideWhenUsed/>
    <w:rsid w:val="00075C44"/>
  </w:style>
  <w:style w:type="numbering" w:customStyle="1" w:styleId="2020">
    <w:name w:val="无列表202"/>
    <w:next w:val="af"/>
    <w:semiHidden/>
    <w:rsid w:val="00075C44"/>
  </w:style>
  <w:style w:type="numbering" w:customStyle="1" w:styleId="11111123">
    <w:name w:val="1 / 1.1 / 1.1.123"/>
    <w:basedOn w:val="af"/>
    <w:next w:val="111111"/>
    <w:rsid w:val="00075C44"/>
  </w:style>
  <w:style w:type="numbering" w:customStyle="1" w:styleId="111111230">
    <w:name w:val="1 / 1.1 / 1.1.1(缩进)23"/>
    <w:basedOn w:val="af"/>
    <w:next w:val="1111110"/>
    <w:rsid w:val="00075C44"/>
  </w:style>
  <w:style w:type="numbering" w:customStyle="1" w:styleId="235">
    <w:name w:val="文章/节23"/>
    <w:basedOn w:val="af"/>
    <w:next w:val="aa"/>
    <w:rsid w:val="00075C44"/>
  </w:style>
  <w:style w:type="numbering" w:customStyle="1" w:styleId="4ff4">
    <w:name w:val="样式 编号4"/>
    <w:basedOn w:val="af"/>
    <w:rsid w:val="00075C44"/>
  </w:style>
  <w:style w:type="numbering" w:customStyle="1" w:styleId="12f6">
    <w:name w:val="样式 编号12"/>
    <w:basedOn w:val="af"/>
    <w:rsid w:val="00075C44"/>
  </w:style>
  <w:style w:type="numbering" w:customStyle="1" w:styleId="22f5">
    <w:name w:val="样式 编号22"/>
    <w:basedOn w:val="af"/>
    <w:rsid w:val="00075C44"/>
  </w:style>
  <w:style w:type="numbering" w:customStyle="1" w:styleId="22f6">
    <w:name w:val="样式 编号 小四 黑色22"/>
    <w:basedOn w:val="af"/>
    <w:rsid w:val="00075C44"/>
  </w:style>
  <w:style w:type="numbering" w:customStyle="1" w:styleId="11120">
    <w:name w:val="无列表1112"/>
    <w:next w:val="af"/>
    <w:semiHidden/>
    <w:rsid w:val="00075C44"/>
  </w:style>
  <w:style w:type="numbering" w:customStyle="1" w:styleId="1ai1">
    <w:name w:val="1 / a / i1"/>
    <w:basedOn w:val="af"/>
    <w:next w:val="1111110"/>
    <w:semiHidden/>
    <w:rsid w:val="00075C44"/>
    <w:pPr>
      <w:numPr>
        <w:numId w:val="41"/>
      </w:numPr>
    </w:pPr>
  </w:style>
  <w:style w:type="numbering" w:customStyle="1" w:styleId="2321">
    <w:name w:val="无列表232"/>
    <w:next w:val="af"/>
    <w:semiHidden/>
    <w:rsid w:val="00075C44"/>
  </w:style>
  <w:style w:type="numbering" w:customStyle="1" w:styleId="111111112">
    <w:name w:val="1 / 1.1 / 1.1.1112"/>
    <w:basedOn w:val="af"/>
    <w:next w:val="111111"/>
    <w:semiHidden/>
    <w:rsid w:val="00075C44"/>
  </w:style>
  <w:style w:type="numbering" w:customStyle="1" w:styleId="1111111120">
    <w:name w:val="1 / 1.1 / 1.1.1(缩进)112"/>
    <w:basedOn w:val="af"/>
    <w:next w:val="1111110"/>
    <w:semiHidden/>
    <w:rsid w:val="00075C44"/>
  </w:style>
  <w:style w:type="numbering" w:customStyle="1" w:styleId="1123">
    <w:name w:val="文章/节112"/>
    <w:basedOn w:val="af"/>
    <w:next w:val="aa"/>
    <w:semiHidden/>
    <w:rsid w:val="00075C44"/>
  </w:style>
  <w:style w:type="numbering" w:customStyle="1" w:styleId="2420">
    <w:name w:val="无列表242"/>
    <w:next w:val="af"/>
    <w:semiHidden/>
    <w:rsid w:val="00075C44"/>
  </w:style>
  <w:style w:type="numbering" w:customStyle="1" w:styleId="111111212">
    <w:name w:val="1 / 1.1 / 1.1.1212"/>
    <w:basedOn w:val="af"/>
    <w:next w:val="111111"/>
    <w:semiHidden/>
    <w:rsid w:val="00075C44"/>
  </w:style>
  <w:style w:type="numbering" w:customStyle="1" w:styleId="1111112120">
    <w:name w:val="1 / 1.1 / 1.1.1(缩进)212"/>
    <w:basedOn w:val="af"/>
    <w:next w:val="1111110"/>
    <w:semiHidden/>
    <w:rsid w:val="00075C44"/>
  </w:style>
  <w:style w:type="numbering" w:customStyle="1" w:styleId="2124">
    <w:name w:val="文章/节212"/>
    <w:basedOn w:val="af"/>
    <w:next w:val="aa"/>
    <w:semiHidden/>
    <w:rsid w:val="00075C44"/>
  </w:style>
  <w:style w:type="numbering" w:customStyle="1" w:styleId="252">
    <w:name w:val="无列表252"/>
    <w:next w:val="af"/>
    <w:semiHidden/>
    <w:unhideWhenUsed/>
    <w:rsid w:val="00075C44"/>
  </w:style>
  <w:style w:type="numbering" w:customStyle="1" w:styleId="1102">
    <w:name w:val="无列表1102"/>
    <w:next w:val="af"/>
    <w:semiHidden/>
    <w:unhideWhenUsed/>
    <w:rsid w:val="00075C44"/>
  </w:style>
  <w:style w:type="numbering" w:customStyle="1" w:styleId="262">
    <w:name w:val="无列表262"/>
    <w:next w:val="af"/>
    <w:semiHidden/>
    <w:unhideWhenUsed/>
    <w:rsid w:val="00075C44"/>
  </w:style>
  <w:style w:type="numbering" w:customStyle="1" w:styleId="272">
    <w:name w:val="无列表272"/>
    <w:next w:val="af"/>
    <w:semiHidden/>
    <w:unhideWhenUsed/>
    <w:rsid w:val="00075C44"/>
  </w:style>
  <w:style w:type="numbering" w:customStyle="1" w:styleId="282">
    <w:name w:val="无列表282"/>
    <w:next w:val="af"/>
    <w:semiHidden/>
    <w:unhideWhenUsed/>
    <w:rsid w:val="00075C44"/>
  </w:style>
  <w:style w:type="numbering" w:customStyle="1" w:styleId="292">
    <w:name w:val="无列表292"/>
    <w:next w:val="af"/>
    <w:semiHidden/>
    <w:unhideWhenUsed/>
    <w:rsid w:val="00075C44"/>
  </w:style>
  <w:style w:type="numbering" w:customStyle="1" w:styleId="11220">
    <w:name w:val="无列表1122"/>
    <w:next w:val="af"/>
    <w:semiHidden/>
    <w:rsid w:val="00075C44"/>
  </w:style>
  <w:style w:type="numbering" w:customStyle="1" w:styleId="350">
    <w:name w:val="无列表35"/>
    <w:next w:val="af"/>
    <w:semiHidden/>
    <w:rsid w:val="00075C44"/>
  </w:style>
  <w:style w:type="numbering" w:customStyle="1" w:styleId="1160">
    <w:name w:val="无列表116"/>
    <w:next w:val="af"/>
    <w:semiHidden/>
    <w:rsid w:val="00075C44"/>
  </w:style>
  <w:style w:type="numbering" w:customStyle="1" w:styleId="1111115">
    <w:name w:val="1 / 1.1 / 1.1.15"/>
    <w:basedOn w:val="af"/>
    <w:next w:val="111111"/>
    <w:rsid w:val="00075C44"/>
  </w:style>
  <w:style w:type="numbering" w:customStyle="1" w:styleId="11111150">
    <w:name w:val="1 / 1.1 / 1.1.1(缩进)5"/>
    <w:basedOn w:val="af"/>
    <w:next w:val="1111110"/>
    <w:rsid w:val="00075C44"/>
  </w:style>
  <w:style w:type="numbering" w:customStyle="1" w:styleId="5f7">
    <w:name w:val="文章/节5"/>
    <w:basedOn w:val="af"/>
    <w:next w:val="aa"/>
    <w:semiHidden/>
    <w:rsid w:val="00075C44"/>
  </w:style>
  <w:style w:type="table" w:customStyle="1" w:styleId="157">
    <w:name w:val="浅色列表15"/>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f8">
    <w:name w:val="样式 编号 小四 黑色5"/>
    <w:basedOn w:val="af"/>
    <w:rsid w:val="00075C44"/>
  </w:style>
  <w:style w:type="numbering" w:customStyle="1" w:styleId="11111114">
    <w:name w:val="1 / 1.1 / 1.1.114"/>
    <w:basedOn w:val="af"/>
    <w:next w:val="111111"/>
    <w:semiHidden/>
    <w:rsid w:val="00075C44"/>
  </w:style>
  <w:style w:type="numbering" w:customStyle="1" w:styleId="111111140">
    <w:name w:val="1 / 1.1 / 1.1.1(缩进)14"/>
    <w:basedOn w:val="af"/>
    <w:next w:val="1111110"/>
    <w:semiHidden/>
    <w:rsid w:val="00075C44"/>
  </w:style>
  <w:style w:type="numbering" w:customStyle="1" w:styleId="149">
    <w:name w:val="文章/节14"/>
    <w:basedOn w:val="af"/>
    <w:next w:val="aa"/>
    <w:rsid w:val="00075C44"/>
  </w:style>
  <w:style w:type="numbering" w:customStyle="1" w:styleId="13c">
    <w:name w:val="样式 编号 小四 黑色13"/>
    <w:basedOn w:val="af"/>
    <w:rsid w:val="00075C44"/>
  </w:style>
  <w:style w:type="table" w:customStyle="1" w:styleId="1131">
    <w:name w:val="浅色列表113"/>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30">
    <w:name w:val="浅色列表123"/>
    <w:basedOn w:val="ae"/>
    <w:rsid w:val="00075C44"/>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40">
    <w:name w:val="无列表214"/>
    <w:next w:val="af"/>
    <w:semiHidden/>
    <w:rsid w:val="00075C44"/>
  </w:style>
  <w:style w:type="numbering" w:customStyle="1" w:styleId="361">
    <w:name w:val="无列表36"/>
    <w:next w:val="af"/>
    <w:semiHidden/>
    <w:rsid w:val="00075C44"/>
  </w:style>
  <w:style w:type="numbering" w:customStyle="1" w:styleId="431">
    <w:name w:val="无列表43"/>
    <w:next w:val="af"/>
    <w:semiHidden/>
    <w:rsid w:val="00075C44"/>
  </w:style>
  <w:style w:type="numbering" w:customStyle="1" w:styleId="1170">
    <w:name w:val="无列表117"/>
    <w:next w:val="af"/>
    <w:semiHidden/>
    <w:rsid w:val="00075C44"/>
  </w:style>
  <w:style w:type="numbering" w:customStyle="1" w:styleId="2150">
    <w:name w:val="无列表215"/>
    <w:next w:val="af"/>
    <w:semiHidden/>
    <w:rsid w:val="00075C44"/>
  </w:style>
  <w:style w:type="numbering" w:customStyle="1" w:styleId="3130">
    <w:name w:val="无列表313"/>
    <w:next w:val="af"/>
    <w:semiHidden/>
    <w:rsid w:val="00075C44"/>
  </w:style>
  <w:style w:type="numbering" w:customStyle="1" w:styleId="530">
    <w:name w:val="无列表53"/>
    <w:next w:val="af"/>
    <w:semiHidden/>
    <w:rsid w:val="00075C44"/>
  </w:style>
  <w:style w:type="numbering" w:customStyle="1" w:styleId="630">
    <w:name w:val="无列表63"/>
    <w:next w:val="af"/>
    <w:semiHidden/>
    <w:unhideWhenUsed/>
    <w:rsid w:val="00075C44"/>
  </w:style>
  <w:style w:type="numbering" w:customStyle="1" w:styleId="1231">
    <w:name w:val="无列表123"/>
    <w:next w:val="af"/>
    <w:semiHidden/>
    <w:rsid w:val="00075C44"/>
  </w:style>
  <w:style w:type="numbering" w:customStyle="1" w:styleId="730">
    <w:name w:val="无列表73"/>
    <w:next w:val="af"/>
    <w:semiHidden/>
    <w:unhideWhenUsed/>
    <w:rsid w:val="00075C44"/>
  </w:style>
  <w:style w:type="numbering" w:customStyle="1" w:styleId="1330">
    <w:name w:val="无列表133"/>
    <w:next w:val="af"/>
    <w:semiHidden/>
    <w:unhideWhenUsed/>
    <w:rsid w:val="00075C44"/>
  </w:style>
  <w:style w:type="numbering" w:customStyle="1" w:styleId="2231">
    <w:name w:val="无列表223"/>
    <w:next w:val="af"/>
    <w:semiHidden/>
    <w:rsid w:val="00075C44"/>
  </w:style>
  <w:style w:type="numbering" w:customStyle="1" w:styleId="3230">
    <w:name w:val="无列表323"/>
    <w:next w:val="af"/>
    <w:semiHidden/>
    <w:rsid w:val="00075C44"/>
  </w:style>
  <w:style w:type="numbering" w:customStyle="1" w:styleId="830">
    <w:name w:val="无列表83"/>
    <w:next w:val="af"/>
    <w:semiHidden/>
    <w:unhideWhenUsed/>
    <w:rsid w:val="00075C44"/>
  </w:style>
  <w:style w:type="numbering" w:customStyle="1" w:styleId="1430">
    <w:name w:val="无列表143"/>
    <w:next w:val="af"/>
    <w:semiHidden/>
    <w:rsid w:val="00075C44"/>
  </w:style>
  <w:style w:type="numbering" w:customStyle="1" w:styleId="930">
    <w:name w:val="无列表93"/>
    <w:next w:val="af"/>
    <w:semiHidden/>
    <w:rsid w:val="00075C44"/>
  </w:style>
  <w:style w:type="numbering" w:customStyle="1" w:styleId="1030">
    <w:name w:val="无列表103"/>
    <w:next w:val="af"/>
    <w:semiHidden/>
    <w:rsid w:val="00075C44"/>
  </w:style>
  <w:style w:type="numbering" w:customStyle="1" w:styleId="1530">
    <w:name w:val="无列表153"/>
    <w:next w:val="af"/>
    <w:semiHidden/>
    <w:unhideWhenUsed/>
    <w:rsid w:val="00075C44"/>
  </w:style>
  <w:style w:type="numbering" w:customStyle="1" w:styleId="163">
    <w:name w:val="无列表163"/>
    <w:next w:val="af"/>
    <w:semiHidden/>
    <w:rsid w:val="00075C44"/>
  </w:style>
  <w:style w:type="numbering" w:customStyle="1" w:styleId="173">
    <w:name w:val="无列表173"/>
    <w:next w:val="af"/>
    <w:semiHidden/>
    <w:unhideWhenUsed/>
    <w:rsid w:val="00075C44"/>
  </w:style>
  <w:style w:type="numbering" w:customStyle="1" w:styleId="183">
    <w:name w:val="无列表183"/>
    <w:next w:val="af"/>
    <w:semiHidden/>
    <w:unhideWhenUsed/>
    <w:rsid w:val="00075C44"/>
  </w:style>
  <w:style w:type="numbering" w:customStyle="1" w:styleId="193">
    <w:name w:val="无列表193"/>
    <w:next w:val="af"/>
    <w:semiHidden/>
    <w:unhideWhenUsed/>
    <w:rsid w:val="00075C44"/>
  </w:style>
  <w:style w:type="numbering" w:customStyle="1" w:styleId="203">
    <w:name w:val="无列表203"/>
    <w:next w:val="af"/>
    <w:semiHidden/>
    <w:rsid w:val="00075C44"/>
  </w:style>
  <w:style w:type="numbering" w:customStyle="1" w:styleId="11111124">
    <w:name w:val="1 / 1.1 / 1.1.124"/>
    <w:basedOn w:val="af"/>
    <w:next w:val="111111"/>
    <w:rsid w:val="00075C44"/>
  </w:style>
  <w:style w:type="numbering" w:customStyle="1" w:styleId="111111240">
    <w:name w:val="1 / 1.1 / 1.1.1(缩进)24"/>
    <w:basedOn w:val="af"/>
    <w:next w:val="1111110"/>
    <w:rsid w:val="00075C44"/>
  </w:style>
  <w:style w:type="numbering" w:customStyle="1" w:styleId="243">
    <w:name w:val="文章/节24"/>
    <w:basedOn w:val="af"/>
    <w:next w:val="aa"/>
    <w:rsid w:val="00075C44"/>
  </w:style>
  <w:style w:type="numbering" w:customStyle="1" w:styleId="5f9">
    <w:name w:val="样式 编号5"/>
    <w:basedOn w:val="af"/>
    <w:rsid w:val="00075C44"/>
  </w:style>
  <w:style w:type="numbering" w:customStyle="1" w:styleId="13d">
    <w:name w:val="样式 编号13"/>
    <w:basedOn w:val="af"/>
    <w:rsid w:val="00075C44"/>
  </w:style>
  <w:style w:type="numbering" w:customStyle="1" w:styleId="236">
    <w:name w:val="样式 编号23"/>
    <w:basedOn w:val="af"/>
    <w:rsid w:val="00075C44"/>
  </w:style>
  <w:style w:type="numbering" w:customStyle="1" w:styleId="237">
    <w:name w:val="样式 编号 小四 黑色23"/>
    <w:basedOn w:val="af"/>
    <w:rsid w:val="00075C44"/>
  </w:style>
  <w:style w:type="numbering" w:customStyle="1" w:styleId="11130">
    <w:name w:val="无列表1113"/>
    <w:next w:val="af"/>
    <w:semiHidden/>
    <w:rsid w:val="00075C44"/>
  </w:style>
  <w:style w:type="numbering" w:customStyle="1" w:styleId="ArticleSection1">
    <w:name w:val="Article / Section1"/>
    <w:basedOn w:val="af"/>
    <w:next w:val="aa"/>
    <w:semiHidden/>
    <w:rsid w:val="00075C44"/>
    <w:pPr>
      <w:numPr>
        <w:numId w:val="24"/>
      </w:numPr>
    </w:pPr>
  </w:style>
  <w:style w:type="numbering" w:customStyle="1" w:styleId="2330">
    <w:name w:val="无列表233"/>
    <w:next w:val="af"/>
    <w:semiHidden/>
    <w:rsid w:val="00075C44"/>
  </w:style>
  <w:style w:type="numbering" w:customStyle="1" w:styleId="111111113">
    <w:name w:val="1 / 1.1 / 1.1.1113"/>
    <w:basedOn w:val="af"/>
    <w:next w:val="111111"/>
    <w:semiHidden/>
    <w:rsid w:val="00075C44"/>
  </w:style>
  <w:style w:type="numbering" w:customStyle="1" w:styleId="1111111130">
    <w:name w:val="1 / 1.1 / 1.1.1(缩进)113"/>
    <w:basedOn w:val="af"/>
    <w:next w:val="1111110"/>
    <w:semiHidden/>
    <w:rsid w:val="00075C44"/>
  </w:style>
  <w:style w:type="numbering" w:customStyle="1" w:styleId="1134">
    <w:name w:val="文章/节113"/>
    <w:basedOn w:val="af"/>
    <w:next w:val="aa"/>
    <w:rsid w:val="00075C44"/>
  </w:style>
  <w:style w:type="numbering" w:customStyle="1" w:styleId="2430">
    <w:name w:val="无列表243"/>
    <w:next w:val="af"/>
    <w:semiHidden/>
    <w:rsid w:val="00075C44"/>
  </w:style>
  <w:style w:type="numbering" w:customStyle="1" w:styleId="111111213">
    <w:name w:val="1 / 1.1 / 1.1.1213"/>
    <w:basedOn w:val="af"/>
    <w:next w:val="111111"/>
    <w:rsid w:val="00075C44"/>
  </w:style>
  <w:style w:type="numbering" w:customStyle="1" w:styleId="1111112130">
    <w:name w:val="1 / 1.1 / 1.1.1(缩进)213"/>
    <w:basedOn w:val="af"/>
    <w:next w:val="1111110"/>
    <w:rsid w:val="00075C44"/>
  </w:style>
  <w:style w:type="numbering" w:customStyle="1" w:styleId="2133">
    <w:name w:val="文章/节213"/>
    <w:basedOn w:val="af"/>
    <w:next w:val="aa"/>
    <w:rsid w:val="00075C44"/>
  </w:style>
  <w:style w:type="numbering" w:customStyle="1" w:styleId="253">
    <w:name w:val="无列表253"/>
    <w:next w:val="af"/>
    <w:semiHidden/>
    <w:unhideWhenUsed/>
    <w:rsid w:val="00075C44"/>
  </w:style>
  <w:style w:type="numbering" w:customStyle="1" w:styleId="1103">
    <w:name w:val="无列表1103"/>
    <w:next w:val="af"/>
    <w:semiHidden/>
    <w:unhideWhenUsed/>
    <w:rsid w:val="00075C44"/>
  </w:style>
  <w:style w:type="numbering" w:customStyle="1" w:styleId="263">
    <w:name w:val="无列表263"/>
    <w:next w:val="af"/>
    <w:semiHidden/>
    <w:unhideWhenUsed/>
    <w:rsid w:val="00075C44"/>
  </w:style>
  <w:style w:type="numbering" w:customStyle="1" w:styleId="273">
    <w:name w:val="无列表273"/>
    <w:next w:val="af"/>
    <w:semiHidden/>
    <w:unhideWhenUsed/>
    <w:rsid w:val="00075C44"/>
  </w:style>
  <w:style w:type="numbering" w:customStyle="1" w:styleId="283">
    <w:name w:val="无列表283"/>
    <w:next w:val="af"/>
    <w:semiHidden/>
    <w:unhideWhenUsed/>
    <w:rsid w:val="00075C44"/>
  </w:style>
  <w:style w:type="numbering" w:customStyle="1" w:styleId="293">
    <w:name w:val="无列表293"/>
    <w:next w:val="af"/>
    <w:semiHidden/>
    <w:unhideWhenUsed/>
    <w:rsid w:val="00075C44"/>
  </w:style>
  <w:style w:type="numbering" w:customStyle="1" w:styleId="11230">
    <w:name w:val="无列表1123"/>
    <w:next w:val="af"/>
    <w:semiHidden/>
    <w:rsid w:val="00075C44"/>
  </w:style>
  <w:style w:type="character" w:customStyle="1" w:styleId="BodyText2Char4">
    <w:name w:val="Body Text 2 Char4"/>
    <w:rsid w:val="00075C44"/>
    <w:rPr>
      <w:kern w:val="2"/>
      <w:sz w:val="21"/>
      <w:szCs w:val="22"/>
    </w:rPr>
  </w:style>
  <w:style w:type="character" w:customStyle="1" w:styleId="CharChar201">
    <w:name w:val="Char Char201"/>
    <w:rsid w:val="00075C44"/>
    <w:rPr>
      <w:rFonts w:ascii="Arial" w:hAnsi="Arial"/>
      <w:b/>
      <w:bCs/>
      <w:kern w:val="2"/>
      <w:sz w:val="32"/>
      <w:szCs w:val="32"/>
    </w:rPr>
  </w:style>
  <w:style w:type="character" w:customStyle="1" w:styleId="CharChar181">
    <w:name w:val="Char Char181"/>
    <w:rsid w:val="00075C44"/>
    <w:rPr>
      <w:rFonts w:ascii="Arial" w:hAnsi="Arial"/>
      <w:b/>
      <w:bCs/>
      <w:kern w:val="28"/>
      <w:sz w:val="32"/>
      <w:szCs w:val="32"/>
    </w:rPr>
  </w:style>
  <w:style w:type="numbering" w:customStyle="1" w:styleId="6f">
    <w:name w:val="样式 编号 小四 黑色6"/>
    <w:basedOn w:val="af"/>
    <w:rsid w:val="00075C44"/>
  </w:style>
  <w:style w:type="numbering" w:customStyle="1" w:styleId="11111115">
    <w:name w:val="1 / 1.1 / 1.1.115"/>
    <w:basedOn w:val="af"/>
    <w:next w:val="111111"/>
    <w:semiHidden/>
    <w:rsid w:val="00075C44"/>
  </w:style>
  <w:style w:type="numbering" w:customStyle="1" w:styleId="111111150">
    <w:name w:val="1 / 1.1 / 1.1.1(缩进)15"/>
    <w:basedOn w:val="af"/>
    <w:next w:val="1111110"/>
    <w:semiHidden/>
    <w:rsid w:val="00075C44"/>
  </w:style>
  <w:style w:type="numbering" w:customStyle="1" w:styleId="158">
    <w:name w:val="文章/节15"/>
    <w:basedOn w:val="af"/>
    <w:next w:val="aa"/>
    <w:semiHidden/>
    <w:rsid w:val="00075C44"/>
  </w:style>
  <w:style w:type="numbering" w:customStyle="1" w:styleId="14a">
    <w:name w:val="样式 编号 小四 黑色14"/>
    <w:basedOn w:val="af"/>
    <w:rsid w:val="00075C44"/>
  </w:style>
  <w:style w:type="numbering" w:customStyle="1" w:styleId="2160">
    <w:name w:val="无列表216"/>
    <w:next w:val="af"/>
    <w:semiHidden/>
    <w:rsid w:val="00075C44"/>
  </w:style>
  <w:style w:type="numbering" w:customStyle="1" w:styleId="370">
    <w:name w:val="无列表37"/>
    <w:next w:val="af"/>
    <w:semiHidden/>
    <w:rsid w:val="00075C44"/>
  </w:style>
  <w:style w:type="numbering" w:customStyle="1" w:styleId="440">
    <w:name w:val="无列表44"/>
    <w:next w:val="af"/>
    <w:semiHidden/>
    <w:rsid w:val="00075C44"/>
  </w:style>
  <w:style w:type="table" w:customStyle="1" w:styleId="0012">
    <w:name w:val="001"/>
    <w:basedOn w:val="ae"/>
    <w:next w:val="1fffff0"/>
    <w:rsid w:val="00075C44"/>
    <w:pPr>
      <w:widowControl w:val="0"/>
      <w:jc w:val="center"/>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1190">
    <w:name w:val="无列表119"/>
    <w:next w:val="af"/>
    <w:semiHidden/>
    <w:rsid w:val="00075C44"/>
  </w:style>
  <w:style w:type="numbering" w:customStyle="1" w:styleId="2170">
    <w:name w:val="无列表217"/>
    <w:next w:val="af"/>
    <w:semiHidden/>
    <w:rsid w:val="00075C44"/>
  </w:style>
  <w:style w:type="numbering" w:customStyle="1" w:styleId="3140">
    <w:name w:val="无列表314"/>
    <w:next w:val="af"/>
    <w:semiHidden/>
    <w:rsid w:val="00075C44"/>
  </w:style>
  <w:style w:type="numbering" w:customStyle="1" w:styleId="540">
    <w:name w:val="无列表54"/>
    <w:next w:val="af"/>
    <w:semiHidden/>
    <w:rsid w:val="00075C44"/>
  </w:style>
  <w:style w:type="numbering" w:customStyle="1" w:styleId="640">
    <w:name w:val="无列表64"/>
    <w:next w:val="af"/>
    <w:semiHidden/>
    <w:unhideWhenUsed/>
    <w:rsid w:val="00075C44"/>
  </w:style>
  <w:style w:type="numbering" w:customStyle="1" w:styleId="1240">
    <w:name w:val="无列表124"/>
    <w:next w:val="af"/>
    <w:semiHidden/>
    <w:rsid w:val="00075C44"/>
  </w:style>
  <w:style w:type="numbering" w:customStyle="1" w:styleId="740">
    <w:name w:val="无列表74"/>
    <w:next w:val="af"/>
    <w:semiHidden/>
    <w:unhideWhenUsed/>
    <w:rsid w:val="00075C44"/>
  </w:style>
  <w:style w:type="numbering" w:customStyle="1" w:styleId="1340">
    <w:name w:val="无列表134"/>
    <w:next w:val="af"/>
    <w:semiHidden/>
    <w:unhideWhenUsed/>
    <w:rsid w:val="00075C44"/>
  </w:style>
  <w:style w:type="numbering" w:customStyle="1" w:styleId="2240">
    <w:name w:val="无列表224"/>
    <w:next w:val="af"/>
    <w:semiHidden/>
    <w:rsid w:val="00075C44"/>
  </w:style>
  <w:style w:type="numbering" w:customStyle="1" w:styleId="3240">
    <w:name w:val="无列表324"/>
    <w:next w:val="af"/>
    <w:semiHidden/>
    <w:rsid w:val="00075C44"/>
  </w:style>
  <w:style w:type="numbering" w:customStyle="1" w:styleId="840">
    <w:name w:val="无列表84"/>
    <w:next w:val="af"/>
    <w:semiHidden/>
    <w:unhideWhenUsed/>
    <w:rsid w:val="00075C44"/>
  </w:style>
  <w:style w:type="numbering" w:customStyle="1" w:styleId="1440">
    <w:name w:val="无列表144"/>
    <w:next w:val="af"/>
    <w:semiHidden/>
    <w:rsid w:val="00075C44"/>
  </w:style>
  <w:style w:type="numbering" w:customStyle="1" w:styleId="940">
    <w:name w:val="无列表94"/>
    <w:next w:val="af"/>
    <w:semiHidden/>
    <w:rsid w:val="00075C44"/>
  </w:style>
  <w:style w:type="numbering" w:customStyle="1" w:styleId="1040">
    <w:name w:val="无列表104"/>
    <w:next w:val="af"/>
    <w:semiHidden/>
    <w:rsid w:val="00075C44"/>
  </w:style>
  <w:style w:type="numbering" w:customStyle="1" w:styleId="1540">
    <w:name w:val="无列表154"/>
    <w:next w:val="af"/>
    <w:semiHidden/>
    <w:unhideWhenUsed/>
    <w:rsid w:val="00075C44"/>
  </w:style>
  <w:style w:type="numbering" w:customStyle="1" w:styleId="164">
    <w:name w:val="无列表164"/>
    <w:next w:val="af"/>
    <w:semiHidden/>
    <w:rsid w:val="00075C44"/>
  </w:style>
  <w:style w:type="numbering" w:customStyle="1" w:styleId="174">
    <w:name w:val="无列表174"/>
    <w:next w:val="af"/>
    <w:semiHidden/>
    <w:unhideWhenUsed/>
    <w:rsid w:val="00075C44"/>
  </w:style>
  <w:style w:type="numbering" w:customStyle="1" w:styleId="184">
    <w:name w:val="无列表184"/>
    <w:next w:val="af"/>
    <w:semiHidden/>
    <w:unhideWhenUsed/>
    <w:rsid w:val="00075C44"/>
  </w:style>
  <w:style w:type="numbering" w:customStyle="1" w:styleId="194">
    <w:name w:val="无列表194"/>
    <w:next w:val="af"/>
    <w:semiHidden/>
    <w:unhideWhenUsed/>
    <w:rsid w:val="00075C44"/>
  </w:style>
  <w:style w:type="numbering" w:customStyle="1" w:styleId="204">
    <w:name w:val="无列表204"/>
    <w:next w:val="af"/>
    <w:semiHidden/>
    <w:rsid w:val="00075C44"/>
  </w:style>
  <w:style w:type="numbering" w:customStyle="1" w:styleId="11111125">
    <w:name w:val="1 / 1.1 / 1.1.125"/>
    <w:basedOn w:val="af"/>
    <w:next w:val="111111"/>
    <w:rsid w:val="00075C44"/>
  </w:style>
  <w:style w:type="numbering" w:customStyle="1" w:styleId="111111250">
    <w:name w:val="1 / 1.1 / 1.1.1(缩进)25"/>
    <w:basedOn w:val="af"/>
    <w:next w:val="1111110"/>
    <w:rsid w:val="00075C44"/>
  </w:style>
  <w:style w:type="numbering" w:customStyle="1" w:styleId="254">
    <w:name w:val="文章/节25"/>
    <w:basedOn w:val="af"/>
    <w:next w:val="aa"/>
    <w:rsid w:val="00075C44"/>
  </w:style>
  <w:style w:type="numbering" w:customStyle="1" w:styleId="60">
    <w:name w:val="样式 编号6"/>
    <w:basedOn w:val="af"/>
    <w:rsid w:val="00075C44"/>
    <w:pPr>
      <w:numPr>
        <w:numId w:val="68"/>
      </w:numPr>
    </w:pPr>
  </w:style>
  <w:style w:type="numbering" w:customStyle="1" w:styleId="14">
    <w:name w:val="样式 编号14"/>
    <w:basedOn w:val="af"/>
    <w:rsid w:val="00075C44"/>
    <w:pPr>
      <w:numPr>
        <w:numId w:val="69"/>
      </w:numPr>
    </w:pPr>
  </w:style>
  <w:style w:type="numbering" w:customStyle="1" w:styleId="24">
    <w:name w:val="样式 编号24"/>
    <w:basedOn w:val="af"/>
    <w:rsid w:val="00075C44"/>
    <w:pPr>
      <w:numPr>
        <w:numId w:val="37"/>
      </w:numPr>
    </w:pPr>
  </w:style>
  <w:style w:type="numbering" w:customStyle="1" w:styleId="244">
    <w:name w:val="样式 编号 小四 黑色24"/>
    <w:basedOn w:val="af"/>
    <w:rsid w:val="00075C44"/>
  </w:style>
  <w:style w:type="numbering" w:customStyle="1" w:styleId="11140">
    <w:name w:val="无列表1114"/>
    <w:next w:val="af"/>
    <w:semiHidden/>
    <w:rsid w:val="00075C44"/>
  </w:style>
  <w:style w:type="table" w:customStyle="1" w:styleId="lycform">
    <w:name w:val="lyc form"/>
    <w:rsid w:val="00075C44"/>
    <w:rPr>
      <w:rFonts w:ascii="Times New Roman" w:hAnsi="Times New Roman"/>
    </w:rPr>
    <w:tblPr>
      <w:jc w:val="cente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340">
    <w:name w:val="无列表234"/>
    <w:next w:val="af"/>
    <w:semiHidden/>
    <w:rsid w:val="00075C44"/>
  </w:style>
  <w:style w:type="numbering" w:customStyle="1" w:styleId="111111114">
    <w:name w:val="1 / 1.1 / 1.1.1114"/>
    <w:basedOn w:val="af"/>
    <w:next w:val="111111"/>
    <w:semiHidden/>
    <w:rsid w:val="00075C44"/>
  </w:style>
  <w:style w:type="numbering" w:customStyle="1" w:styleId="1111111140">
    <w:name w:val="1 / 1.1 / 1.1.1(缩进)114"/>
    <w:basedOn w:val="af"/>
    <w:next w:val="1111110"/>
    <w:semiHidden/>
    <w:rsid w:val="00075C44"/>
  </w:style>
  <w:style w:type="numbering" w:customStyle="1" w:styleId="1141">
    <w:name w:val="文章/节114"/>
    <w:basedOn w:val="af"/>
    <w:next w:val="aa"/>
    <w:semiHidden/>
    <w:rsid w:val="00075C44"/>
  </w:style>
  <w:style w:type="numbering" w:customStyle="1" w:styleId="2440">
    <w:name w:val="无列表244"/>
    <w:next w:val="af"/>
    <w:semiHidden/>
    <w:rsid w:val="00075C44"/>
  </w:style>
  <w:style w:type="numbering" w:customStyle="1" w:styleId="1111112140">
    <w:name w:val="1 / 1.1 / 1.1.1214"/>
    <w:basedOn w:val="af"/>
    <w:next w:val="111111"/>
    <w:semiHidden/>
    <w:rsid w:val="00075C44"/>
  </w:style>
  <w:style w:type="numbering" w:customStyle="1" w:styleId="111111214">
    <w:name w:val="1 / 1.1 / 1.1.1(缩进)214"/>
    <w:basedOn w:val="af"/>
    <w:next w:val="1111110"/>
    <w:semiHidden/>
    <w:rsid w:val="00075C44"/>
    <w:pPr>
      <w:numPr>
        <w:numId w:val="67"/>
      </w:numPr>
    </w:pPr>
  </w:style>
  <w:style w:type="numbering" w:customStyle="1" w:styleId="214">
    <w:name w:val="文章/节214"/>
    <w:basedOn w:val="af"/>
    <w:next w:val="aa"/>
    <w:semiHidden/>
    <w:rsid w:val="00075C44"/>
    <w:pPr>
      <w:numPr>
        <w:numId w:val="71"/>
      </w:numPr>
    </w:pPr>
  </w:style>
  <w:style w:type="numbering" w:customStyle="1" w:styleId="2540">
    <w:name w:val="无列表254"/>
    <w:next w:val="af"/>
    <w:semiHidden/>
    <w:unhideWhenUsed/>
    <w:rsid w:val="00075C44"/>
  </w:style>
  <w:style w:type="numbering" w:customStyle="1" w:styleId="1104">
    <w:name w:val="无列表1104"/>
    <w:next w:val="af"/>
    <w:semiHidden/>
    <w:unhideWhenUsed/>
    <w:rsid w:val="00075C44"/>
  </w:style>
  <w:style w:type="numbering" w:customStyle="1" w:styleId="264">
    <w:name w:val="无列表264"/>
    <w:next w:val="af"/>
    <w:semiHidden/>
    <w:unhideWhenUsed/>
    <w:rsid w:val="00075C44"/>
  </w:style>
  <w:style w:type="numbering" w:customStyle="1" w:styleId="274">
    <w:name w:val="无列表274"/>
    <w:next w:val="af"/>
    <w:semiHidden/>
    <w:unhideWhenUsed/>
    <w:rsid w:val="00075C44"/>
  </w:style>
  <w:style w:type="numbering" w:customStyle="1" w:styleId="284">
    <w:name w:val="无列表284"/>
    <w:next w:val="af"/>
    <w:semiHidden/>
    <w:unhideWhenUsed/>
    <w:rsid w:val="00075C44"/>
  </w:style>
  <w:style w:type="numbering" w:customStyle="1" w:styleId="11111132">
    <w:name w:val="1 / 1.1 / 1.1.132"/>
    <w:basedOn w:val="af"/>
    <w:next w:val="111111"/>
    <w:semiHidden/>
    <w:rsid w:val="00075C44"/>
  </w:style>
  <w:style w:type="numbering" w:customStyle="1" w:styleId="111111320">
    <w:name w:val="1 / 1.1 / 1.1.1(缩进)32"/>
    <w:basedOn w:val="af"/>
    <w:next w:val="1111110"/>
    <w:semiHidden/>
    <w:rsid w:val="00075C44"/>
  </w:style>
  <w:style w:type="numbering" w:customStyle="1" w:styleId="32f">
    <w:name w:val="文章/节32"/>
    <w:basedOn w:val="af"/>
    <w:next w:val="aa"/>
    <w:semiHidden/>
    <w:rsid w:val="00075C44"/>
  </w:style>
  <w:style w:type="numbering" w:customStyle="1" w:styleId="32f0">
    <w:name w:val="样式 编号 小四 黑色32"/>
    <w:basedOn w:val="af"/>
    <w:rsid w:val="00075C44"/>
  </w:style>
  <w:style w:type="numbering" w:customStyle="1" w:styleId="111111122">
    <w:name w:val="1 / 1.1 / 1.1.1122"/>
    <w:basedOn w:val="af"/>
    <w:next w:val="111111"/>
    <w:semiHidden/>
    <w:rsid w:val="00075C44"/>
  </w:style>
  <w:style w:type="numbering" w:customStyle="1" w:styleId="1111111220">
    <w:name w:val="1 / 1.1 / 1.1.1(缩进)122"/>
    <w:basedOn w:val="af"/>
    <w:next w:val="1111110"/>
    <w:semiHidden/>
    <w:rsid w:val="00075C44"/>
  </w:style>
  <w:style w:type="numbering" w:customStyle="1" w:styleId="1223">
    <w:name w:val="文章/节122"/>
    <w:basedOn w:val="af"/>
    <w:next w:val="aa"/>
    <w:semiHidden/>
    <w:rsid w:val="00075C44"/>
  </w:style>
  <w:style w:type="numbering" w:customStyle="1" w:styleId="1124">
    <w:name w:val="样式 编号 小四 黑色112"/>
    <w:basedOn w:val="af"/>
    <w:rsid w:val="00075C44"/>
  </w:style>
  <w:style w:type="numbering" w:customStyle="1" w:styleId="111111222">
    <w:name w:val="1 / 1.1 / 1.1.1222"/>
    <w:basedOn w:val="af"/>
    <w:next w:val="111111"/>
    <w:rsid w:val="00075C44"/>
  </w:style>
  <w:style w:type="numbering" w:customStyle="1" w:styleId="32f1">
    <w:name w:val="样式 编号32"/>
    <w:basedOn w:val="af"/>
    <w:rsid w:val="00075C44"/>
  </w:style>
  <w:style w:type="numbering" w:customStyle="1" w:styleId="1125">
    <w:name w:val="样式 编号112"/>
    <w:basedOn w:val="af"/>
    <w:rsid w:val="00075C44"/>
  </w:style>
  <w:style w:type="numbering" w:customStyle="1" w:styleId="2125">
    <w:name w:val="样式 编号212"/>
    <w:basedOn w:val="af"/>
    <w:rsid w:val="00075C44"/>
  </w:style>
  <w:style w:type="numbering" w:customStyle="1" w:styleId="2126">
    <w:name w:val="样式 编号 小四 黑色212"/>
    <w:basedOn w:val="af"/>
    <w:rsid w:val="00075C44"/>
  </w:style>
  <w:style w:type="numbering" w:customStyle="1" w:styleId="1111111112">
    <w:name w:val="1 / 1.1 / 1.1.11112"/>
    <w:basedOn w:val="af"/>
    <w:next w:val="111111"/>
    <w:semiHidden/>
    <w:rsid w:val="00075C44"/>
  </w:style>
  <w:style w:type="numbering" w:customStyle="1" w:styleId="11111111120">
    <w:name w:val="1 / 1.1 / 1.1.1(缩进)1112"/>
    <w:basedOn w:val="af"/>
    <w:next w:val="1111110"/>
    <w:semiHidden/>
    <w:rsid w:val="00075C44"/>
  </w:style>
  <w:style w:type="numbering" w:customStyle="1" w:styleId="11121">
    <w:name w:val="文章/节1112"/>
    <w:basedOn w:val="af"/>
    <w:next w:val="aa"/>
    <w:semiHidden/>
    <w:rsid w:val="00075C44"/>
  </w:style>
  <w:style w:type="numbering" w:customStyle="1" w:styleId="1111112112">
    <w:name w:val="1 / 1.1 / 1.1.12112"/>
    <w:basedOn w:val="af"/>
    <w:next w:val="111111"/>
    <w:semiHidden/>
    <w:rsid w:val="00075C44"/>
  </w:style>
  <w:style w:type="numbering" w:customStyle="1" w:styleId="11111121120">
    <w:name w:val="1 / 1.1 / 1.1.1(缩进)2112"/>
    <w:basedOn w:val="af"/>
    <w:next w:val="1111110"/>
    <w:semiHidden/>
    <w:rsid w:val="00075C44"/>
  </w:style>
  <w:style w:type="numbering" w:customStyle="1" w:styleId="21120">
    <w:name w:val="文章/节2112"/>
    <w:basedOn w:val="af"/>
    <w:next w:val="aa"/>
    <w:semiHidden/>
    <w:rsid w:val="00075C44"/>
  </w:style>
  <w:style w:type="numbering" w:customStyle="1" w:styleId="294">
    <w:name w:val="无列表294"/>
    <w:next w:val="af"/>
    <w:semiHidden/>
    <w:rsid w:val="00075C44"/>
  </w:style>
  <w:style w:type="numbering" w:customStyle="1" w:styleId="11240">
    <w:name w:val="无列表1124"/>
    <w:next w:val="af"/>
    <w:semiHidden/>
    <w:rsid w:val="00075C44"/>
  </w:style>
  <w:style w:type="numbering" w:customStyle="1" w:styleId="111111311">
    <w:name w:val="1 / 1.1 / 1.1.1311"/>
    <w:basedOn w:val="af"/>
    <w:next w:val="111111"/>
    <w:semiHidden/>
    <w:rsid w:val="00075C44"/>
  </w:style>
  <w:style w:type="numbering" w:customStyle="1" w:styleId="1111113110">
    <w:name w:val="1 / 1.1 / 1.1.1(缩进)311"/>
    <w:basedOn w:val="af"/>
    <w:next w:val="1111110"/>
    <w:semiHidden/>
    <w:rsid w:val="00075C44"/>
  </w:style>
  <w:style w:type="numbering" w:customStyle="1" w:styleId="3114">
    <w:name w:val="文章/节311"/>
    <w:basedOn w:val="af"/>
    <w:next w:val="aa"/>
    <w:semiHidden/>
    <w:rsid w:val="00075C44"/>
  </w:style>
  <w:style w:type="numbering" w:customStyle="1" w:styleId="3115">
    <w:name w:val="样式 编号 小四 黑色311"/>
    <w:basedOn w:val="af"/>
    <w:rsid w:val="00075C44"/>
  </w:style>
  <w:style w:type="numbering" w:customStyle="1" w:styleId="1111111211">
    <w:name w:val="1 / 1.1 / 1.1.11211"/>
    <w:basedOn w:val="af"/>
    <w:next w:val="111111"/>
    <w:semiHidden/>
    <w:rsid w:val="00075C44"/>
  </w:style>
  <w:style w:type="numbering" w:customStyle="1" w:styleId="11111112110">
    <w:name w:val="1 / 1.1 / 1.1.1(缩进)1211"/>
    <w:basedOn w:val="af"/>
    <w:next w:val="1111110"/>
    <w:semiHidden/>
    <w:rsid w:val="00075C44"/>
  </w:style>
  <w:style w:type="numbering" w:customStyle="1" w:styleId="12111">
    <w:name w:val="文章/节1211"/>
    <w:basedOn w:val="af"/>
    <w:next w:val="aa"/>
    <w:semiHidden/>
    <w:rsid w:val="00075C44"/>
  </w:style>
  <w:style w:type="numbering" w:customStyle="1" w:styleId="11113">
    <w:name w:val="样式 编号 小四 黑色1111"/>
    <w:basedOn w:val="af"/>
    <w:rsid w:val="00075C44"/>
  </w:style>
  <w:style w:type="numbering" w:customStyle="1" w:styleId="2101">
    <w:name w:val="无列表2101"/>
    <w:next w:val="af"/>
    <w:semiHidden/>
    <w:rsid w:val="00075C44"/>
  </w:style>
  <w:style w:type="numbering" w:customStyle="1" w:styleId="3310">
    <w:name w:val="无列表331"/>
    <w:next w:val="af"/>
    <w:semiHidden/>
    <w:rsid w:val="00075C44"/>
  </w:style>
  <w:style w:type="numbering" w:customStyle="1" w:styleId="4110">
    <w:name w:val="无列表411"/>
    <w:next w:val="af"/>
    <w:semiHidden/>
    <w:rsid w:val="00075C44"/>
  </w:style>
  <w:style w:type="numbering" w:customStyle="1" w:styleId="11310">
    <w:name w:val="无列表1131"/>
    <w:next w:val="af"/>
    <w:semiHidden/>
    <w:rsid w:val="00075C44"/>
  </w:style>
  <w:style w:type="numbering" w:customStyle="1" w:styleId="211110">
    <w:name w:val="无列表21111"/>
    <w:next w:val="af"/>
    <w:semiHidden/>
    <w:rsid w:val="00075C44"/>
  </w:style>
  <w:style w:type="numbering" w:customStyle="1" w:styleId="31111">
    <w:name w:val="无列表31111"/>
    <w:next w:val="af"/>
    <w:semiHidden/>
    <w:rsid w:val="00075C44"/>
  </w:style>
  <w:style w:type="numbering" w:customStyle="1" w:styleId="5110">
    <w:name w:val="无列表511"/>
    <w:next w:val="af"/>
    <w:semiHidden/>
    <w:rsid w:val="00075C44"/>
  </w:style>
  <w:style w:type="numbering" w:customStyle="1" w:styleId="6110">
    <w:name w:val="无列表611"/>
    <w:next w:val="af"/>
    <w:semiHidden/>
    <w:unhideWhenUsed/>
    <w:rsid w:val="00075C44"/>
  </w:style>
  <w:style w:type="numbering" w:customStyle="1" w:styleId="12112">
    <w:name w:val="无列表1211"/>
    <w:next w:val="af"/>
    <w:semiHidden/>
    <w:rsid w:val="00075C44"/>
  </w:style>
  <w:style w:type="numbering" w:customStyle="1" w:styleId="7110">
    <w:name w:val="无列表711"/>
    <w:next w:val="af"/>
    <w:semiHidden/>
    <w:unhideWhenUsed/>
    <w:rsid w:val="00075C44"/>
  </w:style>
  <w:style w:type="numbering" w:customStyle="1" w:styleId="13110">
    <w:name w:val="无列表1311"/>
    <w:next w:val="af"/>
    <w:semiHidden/>
    <w:unhideWhenUsed/>
    <w:rsid w:val="00075C44"/>
  </w:style>
  <w:style w:type="numbering" w:customStyle="1" w:styleId="22110">
    <w:name w:val="无列表2211"/>
    <w:next w:val="af"/>
    <w:semiHidden/>
    <w:rsid w:val="00075C44"/>
  </w:style>
  <w:style w:type="numbering" w:customStyle="1" w:styleId="3211">
    <w:name w:val="无列表3211"/>
    <w:next w:val="af"/>
    <w:semiHidden/>
    <w:rsid w:val="00075C44"/>
  </w:style>
  <w:style w:type="numbering" w:customStyle="1" w:styleId="8110">
    <w:name w:val="无列表811"/>
    <w:next w:val="af"/>
    <w:semiHidden/>
    <w:unhideWhenUsed/>
    <w:rsid w:val="00075C44"/>
  </w:style>
  <w:style w:type="numbering" w:customStyle="1" w:styleId="1411">
    <w:name w:val="无列表1411"/>
    <w:next w:val="af"/>
    <w:semiHidden/>
    <w:rsid w:val="00075C44"/>
  </w:style>
  <w:style w:type="numbering" w:customStyle="1" w:styleId="9110">
    <w:name w:val="无列表911"/>
    <w:next w:val="af"/>
    <w:semiHidden/>
    <w:rsid w:val="00075C44"/>
  </w:style>
  <w:style w:type="numbering" w:customStyle="1" w:styleId="1011">
    <w:name w:val="无列表1011"/>
    <w:next w:val="af"/>
    <w:semiHidden/>
    <w:rsid w:val="00075C44"/>
  </w:style>
  <w:style w:type="numbering" w:customStyle="1" w:styleId="15110">
    <w:name w:val="无列表1511"/>
    <w:next w:val="af"/>
    <w:semiHidden/>
    <w:unhideWhenUsed/>
    <w:rsid w:val="00075C44"/>
  </w:style>
  <w:style w:type="numbering" w:customStyle="1" w:styleId="1611">
    <w:name w:val="无列表1611"/>
    <w:next w:val="af"/>
    <w:semiHidden/>
    <w:rsid w:val="00075C44"/>
  </w:style>
  <w:style w:type="numbering" w:customStyle="1" w:styleId="1711">
    <w:name w:val="无列表1711"/>
    <w:next w:val="af"/>
    <w:semiHidden/>
    <w:unhideWhenUsed/>
    <w:rsid w:val="00075C44"/>
  </w:style>
  <w:style w:type="numbering" w:customStyle="1" w:styleId="1811">
    <w:name w:val="无列表1811"/>
    <w:next w:val="af"/>
    <w:semiHidden/>
    <w:unhideWhenUsed/>
    <w:rsid w:val="00075C44"/>
  </w:style>
  <w:style w:type="numbering" w:customStyle="1" w:styleId="1911">
    <w:name w:val="无列表1911"/>
    <w:next w:val="af"/>
    <w:semiHidden/>
    <w:unhideWhenUsed/>
    <w:rsid w:val="00075C44"/>
  </w:style>
  <w:style w:type="numbering" w:customStyle="1" w:styleId="2011">
    <w:name w:val="无列表2011"/>
    <w:next w:val="af"/>
    <w:semiHidden/>
    <w:rsid w:val="00075C44"/>
  </w:style>
  <w:style w:type="numbering" w:customStyle="1" w:styleId="1111112211">
    <w:name w:val="1 / 1.1 / 1.1.12211"/>
    <w:basedOn w:val="af"/>
    <w:next w:val="111111"/>
    <w:rsid w:val="00075C44"/>
  </w:style>
  <w:style w:type="numbering" w:customStyle="1" w:styleId="1111112210">
    <w:name w:val="1 / 1.1 / 1.1.1(缩进)221"/>
    <w:basedOn w:val="af"/>
    <w:next w:val="1111110"/>
    <w:rsid w:val="00075C44"/>
  </w:style>
  <w:style w:type="numbering" w:customStyle="1" w:styleId="2212">
    <w:name w:val="文章/节221"/>
    <w:basedOn w:val="af"/>
    <w:next w:val="aa"/>
    <w:rsid w:val="00075C44"/>
  </w:style>
  <w:style w:type="numbering" w:customStyle="1" w:styleId="3116">
    <w:name w:val="样式 编号311"/>
    <w:basedOn w:val="af"/>
    <w:rsid w:val="00075C44"/>
  </w:style>
  <w:style w:type="numbering" w:customStyle="1" w:styleId="11114">
    <w:name w:val="样式 编号1111"/>
    <w:basedOn w:val="af"/>
    <w:rsid w:val="00075C44"/>
  </w:style>
  <w:style w:type="numbering" w:customStyle="1" w:styleId="21112">
    <w:name w:val="样式 编号2111"/>
    <w:basedOn w:val="af"/>
    <w:rsid w:val="00075C44"/>
  </w:style>
  <w:style w:type="numbering" w:customStyle="1" w:styleId="21113">
    <w:name w:val="样式 编号 小四 黑色2111"/>
    <w:basedOn w:val="af"/>
    <w:rsid w:val="00075C44"/>
  </w:style>
  <w:style w:type="numbering" w:customStyle="1" w:styleId="1111117">
    <w:name w:val="无列表111111"/>
    <w:next w:val="af"/>
    <w:semiHidden/>
    <w:rsid w:val="00075C44"/>
  </w:style>
  <w:style w:type="table" w:customStyle="1" w:styleId="lycform1">
    <w:name w:val="lyc form1"/>
    <w:rsid w:val="00075C44"/>
    <w:pPr>
      <w:spacing w:line="360" w:lineRule="auto"/>
      <w:jc w:val="both"/>
    </w:pPr>
    <w:rPr>
      <w:rFonts w:ascii="Times New Roman" w:hAnsi="Times New Roman"/>
    </w:rPr>
    <w:tblPr>
      <w:jc w:val="cente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311">
    <w:name w:val="无列表2311"/>
    <w:next w:val="af"/>
    <w:semiHidden/>
    <w:rsid w:val="00075C44"/>
  </w:style>
  <w:style w:type="numbering" w:customStyle="1" w:styleId="11111111111">
    <w:name w:val="1 / 1.1 / 1.1.111111"/>
    <w:basedOn w:val="af"/>
    <w:next w:val="111111"/>
    <w:semiHidden/>
    <w:rsid w:val="00075C44"/>
  </w:style>
  <w:style w:type="numbering" w:customStyle="1" w:styleId="111111111110">
    <w:name w:val="1 / 1.1 / 1.1.1(缩进)11111"/>
    <w:basedOn w:val="af"/>
    <w:next w:val="1111110"/>
    <w:semiHidden/>
    <w:rsid w:val="00075C44"/>
  </w:style>
  <w:style w:type="numbering" w:customStyle="1" w:styleId="1111118">
    <w:name w:val="文章/节111111"/>
    <w:basedOn w:val="af"/>
    <w:next w:val="aa"/>
    <w:semiHidden/>
    <w:rsid w:val="00075C44"/>
  </w:style>
  <w:style w:type="numbering" w:customStyle="1" w:styleId="2411">
    <w:name w:val="无列表2411"/>
    <w:next w:val="af"/>
    <w:semiHidden/>
    <w:rsid w:val="00075C44"/>
  </w:style>
  <w:style w:type="numbering" w:customStyle="1" w:styleId="11111121111">
    <w:name w:val="1 / 1.1 / 1.1.121111"/>
    <w:basedOn w:val="af"/>
    <w:next w:val="111111"/>
    <w:semiHidden/>
    <w:rsid w:val="00075C44"/>
    <w:pPr>
      <w:numPr>
        <w:numId w:val="16"/>
      </w:numPr>
    </w:pPr>
  </w:style>
  <w:style w:type="numbering" w:customStyle="1" w:styleId="111111211110">
    <w:name w:val="1 / 1.1 / 1.1.1(缩进)21111"/>
    <w:basedOn w:val="af"/>
    <w:next w:val="1111110"/>
    <w:semiHidden/>
    <w:rsid w:val="00075C44"/>
  </w:style>
  <w:style w:type="numbering" w:customStyle="1" w:styleId="211111">
    <w:name w:val="文章/节21111"/>
    <w:basedOn w:val="af"/>
    <w:next w:val="aa"/>
    <w:semiHidden/>
    <w:rsid w:val="00075C44"/>
  </w:style>
  <w:style w:type="numbering" w:customStyle="1" w:styleId="2511">
    <w:name w:val="无列表2511"/>
    <w:next w:val="af"/>
    <w:semiHidden/>
    <w:unhideWhenUsed/>
    <w:rsid w:val="00075C44"/>
  </w:style>
  <w:style w:type="numbering" w:customStyle="1" w:styleId="11011">
    <w:name w:val="无列表11011"/>
    <w:next w:val="af"/>
    <w:semiHidden/>
    <w:unhideWhenUsed/>
    <w:rsid w:val="00075C44"/>
  </w:style>
  <w:style w:type="numbering" w:customStyle="1" w:styleId="2611">
    <w:name w:val="无列表2611"/>
    <w:next w:val="af"/>
    <w:semiHidden/>
    <w:unhideWhenUsed/>
    <w:rsid w:val="00075C44"/>
  </w:style>
  <w:style w:type="numbering" w:customStyle="1" w:styleId="2711">
    <w:name w:val="无列表2711"/>
    <w:next w:val="af"/>
    <w:semiHidden/>
    <w:unhideWhenUsed/>
    <w:rsid w:val="00075C44"/>
  </w:style>
  <w:style w:type="numbering" w:customStyle="1" w:styleId="2811">
    <w:name w:val="无列表2811"/>
    <w:next w:val="af"/>
    <w:semiHidden/>
    <w:unhideWhenUsed/>
    <w:rsid w:val="00075C44"/>
  </w:style>
  <w:style w:type="numbering" w:customStyle="1" w:styleId="2911">
    <w:name w:val="无列表2911"/>
    <w:next w:val="af"/>
    <w:semiHidden/>
    <w:unhideWhenUsed/>
    <w:rsid w:val="00075C44"/>
  </w:style>
  <w:style w:type="numbering" w:customStyle="1" w:styleId="11211">
    <w:name w:val="无列表11211"/>
    <w:next w:val="af"/>
    <w:semiHidden/>
    <w:rsid w:val="00075C44"/>
  </w:style>
  <w:style w:type="numbering" w:customStyle="1" w:styleId="3010">
    <w:name w:val="无列表301"/>
    <w:next w:val="af"/>
    <w:semiHidden/>
    <w:rsid w:val="00075C44"/>
  </w:style>
  <w:style w:type="numbering" w:customStyle="1" w:styleId="11410">
    <w:name w:val="无列表1141"/>
    <w:next w:val="af"/>
    <w:semiHidden/>
    <w:rsid w:val="00075C44"/>
  </w:style>
  <w:style w:type="numbering" w:customStyle="1" w:styleId="11111141">
    <w:name w:val="1 / 1.1 / 1.1.141"/>
    <w:basedOn w:val="af"/>
    <w:next w:val="111111"/>
    <w:semiHidden/>
    <w:rsid w:val="00075C44"/>
  </w:style>
  <w:style w:type="numbering" w:customStyle="1" w:styleId="111111410">
    <w:name w:val="1 / 1.1 / 1.1.1(缩进)41"/>
    <w:basedOn w:val="af"/>
    <w:next w:val="1111110"/>
    <w:semiHidden/>
    <w:rsid w:val="00075C44"/>
  </w:style>
  <w:style w:type="numbering" w:customStyle="1" w:styleId="417">
    <w:name w:val="文章/节41"/>
    <w:basedOn w:val="af"/>
    <w:next w:val="aa"/>
    <w:semiHidden/>
    <w:rsid w:val="00075C44"/>
  </w:style>
  <w:style w:type="numbering" w:customStyle="1" w:styleId="418">
    <w:name w:val="样式 编号 小四 黑色41"/>
    <w:basedOn w:val="af"/>
    <w:rsid w:val="00075C44"/>
  </w:style>
  <w:style w:type="numbering" w:customStyle="1" w:styleId="111111131">
    <w:name w:val="1 / 1.1 / 1.1.1131"/>
    <w:basedOn w:val="af"/>
    <w:next w:val="111111"/>
    <w:semiHidden/>
    <w:rsid w:val="00075C44"/>
  </w:style>
  <w:style w:type="numbering" w:customStyle="1" w:styleId="1111111310">
    <w:name w:val="1 / 1.1 / 1.1.1(缩进)131"/>
    <w:basedOn w:val="af"/>
    <w:next w:val="1111110"/>
    <w:semiHidden/>
    <w:rsid w:val="00075C44"/>
  </w:style>
  <w:style w:type="numbering" w:customStyle="1" w:styleId="1310">
    <w:name w:val="文章/节131"/>
    <w:basedOn w:val="af"/>
    <w:next w:val="aa"/>
    <w:semiHidden/>
    <w:rsid w:val="00075C44"/>
    <w:pPr>
      <w:numPr>
        <w:numId w:val="12"/>
      </w:numPr>
    </w:pPr>
  </w:style>
  <w:style w:type="numbering" w:customStyle="1" w:styleId="121">
    <w:name w:val="样式 编号 小四 黑色121"/>
    <w:basedOn w:val="af"/>
    <w:rsid w:val="00075C44"/>
    <w:pPr>
      <w:numPr>
        <w:numId w:val="13"/>
      </w:numPr>
    </w:pPr>
  </w:style>
  <w:style w:type="numbering" w:customStyle="1" w:styleId="21210">
    <w:name w:val="无列表2121"/>
    <w:next w:val="af"/>
    <w:semiHidden/>
    <w:rsid w:val="00075C44"/>
  </w:style>
  <w:style w:type="numbering" w:customStyle="1" w:styleId="341">
    <w:name w:val="无列表341"/>
    <w:next w:val="af"/>
    <w:semiHidden/>
    <w:rsid w:val="00075C44"/>
  </w:style>
  <w:style w:type="numbering" w:customStyle="1" w:styleId="4210">
    <w:name w:val="无列表421"/>
    <w:next w:val="af"/>
    <w:semiHidden/>
    <w:rsid w:val="00075C44"/>
  </w:style>
  <w:style w:type="numbering" w:customStyle="1" w:styleId="1151">
    <w:name w:val="无列表1151"/>
    <w:next w:val="af"/>
    <w:semiHidden/>
    <w:rsid w:val="00075C44"/>
  </w:style>
  <w:style w:type="numbering" w:customStyle="1" w:styleId="21310">
    <w:name w:val="无列表2131"/>
    <w:next w:val="af"/>
    <w:semiHidden/>
    <w:rsid w:val="00075C44"/>
  </w:style>
  <w:style w:type="numbering" w:customStyle="1" w:styleId="3121">
    <w:name w:val="无列表3121"/>
    <w:next w:val="af"/>
    <w:semiHidden/>
    <w:rsid w:val="00075C44"/>
  </w:style>
  <w:style w:type="numbering" w:customStyle="1" w:styleId="5210">
    <w:name w:val="无列表521"/>
    <w:next w:val="af"/>
    <w:semiHidden/>
    <w:rsid w:val="00075C44"/>
  </w:style>
  <w:style w:type="numbering" w:customStyle="1" w:styleId="6210">
    <w:name w:val="无列表621"/>
    <w:next w:val="af"/>
    <w:semiHidden/>
    <w:unhideWhenUsed/>
    <w:rsid w:val="00075C44"/>
  </w:style>
  <w:style w:type="numbering" w:customStyle="1" w:styleId="12210">
    <w:name w:val="无列表1221"/>
    <w:next w:val="af"/>
    <w:semiHidden/>
    <w:rsid w:val="00075C44"/>
  </w:style>
  <w:style w:type="numbering" w:customStyle="1" w:styleId="7210">
    <w:name w:val="无列表721"/>
    <w:next w:val="af"/>
    <w:semiHidden/>
    <w:unhideWhenUsed/>
    <w:rsid w:val="00075C44"/>
  </w:style>
  <w:style w:type="numbering" w:customStyle="1" w:styleId="13210">
    <w:name w:val="无列表1321"/>
    <w:next w:val="af"/>
    <w:semiHidden/>
    <w:unhideWhenUsed/>
    <w:rsid w:val="00075C44"/>
  </w:style>
  <w:style w:type="numbering" w:customStyle="1" w:styleId="22210">
    <w:name w:val="无列表2221"/>
    <w:next w:val="af"/>
    <w:semiHidden/>
    <w:rsid w:val="00075C44"/>
  </w:style>
  <w:style w:type="numbering" w:customStyle="1" w:styleId="32210">
    <w:name w:val="无列表3221"/>
    <w:next w:val="af"/>
    <w:semiHidden/>
    <w:rsid w:val="00075C44"/>
  </w:style>
  <w:style w:type="numbering" w:customStyle="1" w:styleId="8210">
    <w:name w:val="无列表821"/>
    <w:next w:val="af"/>
    <w:semiHidden/>
    <w:unhideWhenUsed/>
    <w:rsid w:val="00075C44"/>
  </w:style>
  <w:style w:type="numbering" w:customStyle="1" w:styleId="1421">
    <w:name w:val="无列表1421"/>
    <w:next w:val="af"/>
    <w:semiHidden/>
    <w:rsid w:val="00075C44"/>
  </w:style>
  <w:style w:type="numbering" w:customStyle="1" w:styleId="921">
    <w:name w:val="无列表921"/>
    <w:next w:val="af"/>
    <w:semiHidden/>
    <w:rsid w:val="00075C44"/>
  </w:style>
  <w:style w:type="numbering" w:customStyle="1" w:styleId="1021">
    <w:name w:val="无列表1021"/>
    <w:next w:val="af"/>
    <w:semiHidden/>
    <w:rsid w:val="00075C44"/>
  </w:style>
  <w:style w:type="numbering" w:customStyle="1" w:styleId="15210">
    <w:name w:val="无列表1521"/>
    <w:next w:val="af"/>
    <w:semiHidden/>
    <w:unhideWhenUsed/>
    <w:rsid w:val="00075C44"/>
  </w:style>
  <w:style w:type="numbering" w:customStyle="1" w:styleId="1621">
    <w:name w:val="无列表1621"/>
    <w:next w:val="af"/>
    <w:semiHidden/>
    <w:rsid w:val="00075C44"/>
  </w:style>
  <w:style w:type="numbering" w:customStyle="1" w:styleId="1721">
    <w:name w:val="无列表1721"/>
    <w:next w:val="af"/>
    <w:semiHidden/>
    <w:unhideWhenUsed/>
    <w:rsid w:val="00075C44"/>
  </w:style>
  <w:style w:type="numbering" w:customStyle="1" w:styleId="1821">
    <w:name w:val="无列表1821"/>
    <w:next w:val="af"/>
    <w:semiHidden/>
    <w:unhideWhenUsed/>
    <w:rsid w:val="00075C44"/>
  </w:style>
  <w:style w:type="numbering" w:customStyle="1" w:styleId="1921">
    <w:name w:val="无列表1921"/>
    <w:next w:val="af"/>
    <w:semiHidden/>
    <w:unhideWhenUsed/>
    <w:rsid w:val="00075C44"/>
  </w:style>
  <w:style w:type="numbering" w:customStyle="1" w:styleId="2021">
    <w:name w:val="无列表2021"/>
    <w:next w:val="af"/>
    <w:semiHidden/>
    <w:rsid w:val="00075C44"/>
  </w:style>
  <w:style w:type="numbering" w:customStyle="1" w:styleId="111111231">
    <w:name w:val="1 / 1.1 / 1.1.1231"/>
    <w:basedOn w:val="af"/>
    <w:next w:val="111111"/>
    <w:rsid w:val="00075C44"/>
    <w:pPr>
      <w:numPr>
        <w:numId w:val="15"/>
      </w:numPr>
    </w:pPr>
  </w:style>
  <w:style w:type="numbering" w:customStyle="1" w:styleId="1111112310">
    <w:name w:val="1 / 1.1 / 1.1.1(缩进)231"/>
    <w:basedOn w:val="af"/>
    <w:next w:val="1111110"/>
    <w:rsid w:val="00075C44"/>
  </w:style>
  <w:style w:type="numbering" w:customStyle="1" w:styleId="2312">
    <w:name w:val="文章/节231"/>
    <w:basedOn w:val="af"/>
    <w:next w:val="aa"/>
    <w:rsid w:val="00075C44"/>
  </w:style>
  <w:style w:type="numbering" w:customStyle="1" w:styleId="419">
    <w:name w:val="样式 编号41"/>
    <w:basedOn w:val="af"/>
    <w:rsid w:val="00075C44"/>
  </w:style>
  <w:style w:type="numbering" w:customStyle="1" w:styleId="1214">
    <w:name w:val="样式 编号121"/>
    <w:basedOn w:val="af"/>
    <w:rsid w:val="00075C44"/>
  </w:style>
  <w:style w:type="numbering" w:customStyle="1" w:styleId="2213">
    <w:name w:val="样式 编号221"/>
    <w:basedOn w:val="af"/>
    <w:rsid w:val="00075C44"/>
  </w:style>
  <w:style w:type="numbering" w:customStyle="1" w:styleId="2214">
    <w:name w:val="样式 编号 小四 黑色221"/>
    <w:basedOn w:val="af"/>
    <w:rsid w:val="00075C44"/>
  </w:style>
  <w:style w:type="numbering" w:customStyle="1" w:styleId="111210">
    <w:name w:val="无列表11121"/>
    <w:next w:val="af"/>
    <w:semiHidden/>
    <w:rsid w:val="00075C44"/>
  </w:style>
  <w:style w:type="table" w:customStyle="1" w:styleId="lycform2">
    <w:name w:val="lyc form2"/>
    <w:rsid w:val="00075C44"/>
    <w:pPr>
      <w:spacing w:line="360" w:lineRule="auto"/>
      <w:jc w:val="both"/>
    </w:pPr>
    <w:rPr>
      <w:rFonts w:ascii="Times New Roman" w:hAnsi="Times New Roman"/>
    </w:rPr>
    <w:tblPr>
      <w:jc w:val="cente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3210">
    <w:name w:val="无列表2321"/>
    <w:next w:val="af"/>
    <w:semiHidden/>
    <w:rsid w:val="00075C44"/>
  </w:style>
  <w:style w:type="numbering" w:customStyle="1" w:styleId="1111111121">
    <w:name w:val="1 / 1.1 / 1.1.11121"/>
    <w:basedOn w:val="af"/>
    <w:next w:val="111111"/>
    <w:semiHidden/>
    <w:rsid w:val="00075C44"/>
  </w:style>
  <w:style w:type="numbering" w:customStyle="1" w:styleId="11111111210">
    <w:name w:val="1 / 1.1 / 1.1.1(缩进)1121"/>
    <w:basedOn w:val="af"/>
    <w:next w:val="1111110"/>
    <w:semiHidden/>
    <w:rsid w:val="00075C44"/>
  </w:style>
  <w:style w:type="numbering" w:customStyle="1" w:styleId="11210">
    <w:name w:val="文章/节1121"/>
    <w:basedOn w:val="af"/>
    <w:next w:val="aa"/>
    <w:semiHidden/>
    <w:rsid w:val="00075C44"/>
  </w:style>
  <w:style w:type="numbering" w:customStyle="1" w:styleId="2421">
    <w:name w:val="无列表2421"/>
    <w:next w:val="af"/>
    <w:semiHidden/>
    <w:rsid w:val="00075C44"/>
  </w:style>
  <w:style w:type="numbering" w:customStyle="1" w:styleId="1111112121">
    <w:name w:val="1 / 1.1 / 1.1.12121"/>
    <w:basedOn w:val="af"/>
    <w:next w:val="111111"/>
    <w:semiHidden/>
    <w:rsid w:val="00075C44"/>
    <w:pPr>
      <w:numPr>
        <w:numId w:val="50"/>
      </w:numPr>
    </w:pPr>
  </w:style>
  <w:style w:type="numbering" w:customStyle="1" w:styleId="11111121210">
    <w:name w:val="1 / 1.1 / 1.1.1(缩进)2121"/>
    <w:basedOn w:val="af"/>
    <w:next w:val="1111110"/>
    <w:semiHidden/>
    <w:rsid w:val="00075C44"/>
    <w:pPr>
      <w:numPr>
        <w:numId w:val="17"/>
      </w:numPr>
    </w:pPr>
  </w:style>
  <w:style w:type="numbering" w:customStyle="1" w:styleId="2121">
    <w:name w:val="文章/节2121"/>
    <w:basedOn w:val="af"/>
    <w:next w:val="aa"/>
    <w:semiHidden/>
    <w:rsid w:val="00075C44"/>
    <w:pPr>
      <w:numPr>
        <w:numId w:val="23"/>
      </w:numPr>
    </w:pPr>
  </w:style>
  <w:style w:type="numbering" w:customStyle="1" w:styleId="2521">
    <w:name w:val="无列表2521"/>
    <w:next w:val="af"/>
    <w:semiHidden/>
    <w:unhideWhenUsed/>
    <w:rsid w:val="00075C44"/>
  </w:style>
  <w:style w:type="numbering" w:customStyle="1" w:styleId="11021">
    <w:name w:val="无列表11021"/>
    <w:next w:val="af"/>
    <w:semiHidden/>
    <w:unhideWhenUsed/>
    <w:rsid w:val="00075C44"/>
  </w:style>
  <w:style w:type="numbering" w:customStyle="1" w:styleId="2621">
    <w:name w:val="无列表2621"/>
    <w:next w:val="af"/>
    <w:semiHidden/>
    <w:unhideWhenUsed/>
    <w:rsid w:val="00075C44"/>
  </w:style>
  <w:style w:type="numbering" w:customStyle="1" w:styleId="2721">
    <w:name w:val="无列表2721"/>
    <w:next w:val="af"/>
    <w:semiHidden/>
    <w:unhideWhenUsed/>
    <w:rsid w:val="00075C44"/>
  </w:style>
  <w:style w:type="numbering" w:customStyle="1" w:styleId="2821">
    <w:name w:val="无列表2821"/>
    <w:next w:val="af"/>
    <w:semiHidden/>
    <w:unhideWhenUsed/>
    <w:rsid w:val="00075C44"/>
  </w:style>
  <w:style w:type="numbering" w:customStyle="1" w:styleId="2921">
    <w:name w:val="无列表2921"/>
    <w:next w:val="af"/>
    <w:semiHidden/>
    <w:unhideWhenUsed/>
    <w:rsid w:val="00075C44"/>
  </w:style>
  <w:style w:type="numbering" w:customStyle="1" w:styleId="11221">
    <w:name w:val="无列表11221"/>
    <w:next w:val="af"/>
    <w:semiHidden/>
    <w:rsid w:val="00075C44"/>
  </w:style>
  <w:style w:type="numbering" w:customStyle="1" w:styleId="351">
    <w:name w:val="无列表351"/>
    <w:next w:val="af"/>
    <w:semiHidden/>
    <w:rsid w:val="00075C44"/>
  </w:style>
  <w:style w:type="numbering" w:customStyle="1" w:styleId="1161">
    <w:name w:val="无列表1161"/>
    <w:next w:val="af"/>
    <w:semiHidden/>
    <w:rsid w:val="00075C44"/>
  </w:style>
  <w:style w:type="numbering" w:customStyle="1" w:styleId="111111510">
    <w:name w:val="1 / 1.1 / 1.1.151"/>
    <w:basedOn w:val="af"/>
    <w:next w:val="111111"/>
    <w:semiHidden/>
    <w:rsid w:val="00075C44"/>
  </w:style>
  <w:style w:type="numbering" w:customStyle="1" w:styleId="11111151">
    <w:name w:val="1 / 1.1 / 1.1.1(缩进)51"/>
    <w:basedOn w:val="af"/>
    <w:next w:val="1111110"/>
    <w:semiHidden/>
    <w:rsid w:val="00075C44"/>
    <w:pPr>
      <w:numPr>
        <w:numId w:val="38"/>
      </w:numPr>
    </w:pPr>
  </w:style>
  <w:style w:type="numbering" w:customStyle="1" w:styleId="514">
    <w:name w:val="文章/节51"/>
    <w:basedOn w:val="af"/>
    <w:next w:val="aa"/>
    <w:semiHidden/>
    <w:rsid w:val="00075C44"/>
  </w:style>
  <w:style w:type="numbering" w:customStyle="1" w:styleId="515">
    <w:name w:val="样式 编号 小四 黑色51"/>
    <w:basedOn w:val="af"/>
    <w:rsid w:val="00075C44"/>
  </w:style>
  <w:style w:type="numbering" w:customStyle="1" w:styleId="111111141">
    <w:name w:val="1 / 1.1 / 1.1.1141"/>
    <w:basedOn w:val="af"/>
    <w:next w:val="111111"/>
    <w:semiHidden/>
    <w:rsid w:val="00075C44"/>
  </w:style>
  <w:style w:type="numbering" w:customStyle="1" w:styleId="1111111410">
    <w:name w:val="1 / 1.1 / 1.1.1(缩进)141"/>
    <w:basedOn w:val="af"/>
    <w:next w:val="1111110"/>
    <w:semiHidden/>
    <w:rsid w:val="00075C44"/>
  </w:style>
  <w:style w:type="numbering" w:customStyle="1" w:styleId="141">
    <w:name w:val="文章/节141"/>
    <w:basedOn w:val="af"/>
    <w:next w:val="aa"/>
    <w:semiHidden/>
    <w:rsid w:val="00075C44"/>
    <w:pPr>
      <w:numPr>
        <w:numId w:val="45"/>
      </w:numPr>
    </w:pPr>
  </w:style>
  <w:style w:type="numbering" w:customStyle="1" w:styleId="131">
    <w:name w:val="样式 编号 小四 黑色131"/>
    <w:basedOn w:val="af"/>
    <w:rsid w:val="00075C44"/>
    <w:pPr>
      <w:numPr>
        <w:numId w:val="46"/>
      </w:numPr>
    </w:pPr>
  </w:style>
  <w:style w:type="numbering" w:customStyle="1" w:styleId="2141">
    <w:name w:val="无列表2141"/>
    <w:next w:val="af"/>
    <w:semiHidden/>
    <w:rsid w:val="00075C44"/>
  </w:style>
  <w:style w:type="numbering" w:customStyle="1" w:styleId="3610">
    <w:name w:val="无列表361"/>
    <w:next w:val="af"/>
    <w:semiHidden/>
    <w:rsid w:val="00075C44"/>
  </w:style>
  <w:style w:type="numbering" w:customStyle="1" w:styleId="4310">
    <w:name w:val="无列表431"/>
    <w:next w:val="af"/>
    <w:semiHidden/>
    <w:rsid w:val="00075C44"/>
  </w:style>
  <w:style w:type="numbering" w:customStyle="1" w:styleId="1171">
    <w:name w:val="无列表1171"/>
    <w:next w:val="af"/>
    <w:semiHidden/>
    <w:rsid w:val="00075C44"/>
  </w:style>
  <w:style w:type="numbering" w:customStyle="1" w:styleId="2151">
    <w:name w:val="无列表2151"/>
    <w:next w:val="af"/>
    <w:semiHidden/>
    <w:rsid w:val="00075C44"/>
  </w:style>
  <w:style w:type="numbering" w:customStyle="1" w:styleId="3131">
    <w:name w:val="无列表3131"/>
    <w:next w:val="af"/>
    <w:semiHidden/>
    <w:rsid w:val="00075C44"/>
  </w:style>
  <w:style w:type="numbering" w:customStyle="1" w:styleId="531">
    <w:name w:val="无列表531"/>
    <w:next w:val="af"/>
    <w:semiHidden/>
    <w:rsid w:val="00075C44"/>
  </w:style>
  <w:style w:type="numbering" w:customStyle="1" w:styleId="631">
    <w:name w:val="无列表631"/>
    <w:next w:val="af"/>
    <w:semiHidden/>
    <w:unhideWhenUsed/>
    <w:rsid w:val="00075C44"/>
  </w:style>
  <w:style w:type="numbering" w:customStyle="1" w:styleId="12310">
    <w:name w:val="无列表1231"/>
    <w:next w:val="af"/>
    <w:semiHidden/>
    <w:rsid w:val="00075C44"/>
  </w:style>
  <w:style w:type="numbering" w:customStyle="1" w:styleId="731">
    <w:name w:val="无列表731"/>
    <w:next w:val="af"/>
    <w:semiHidden/>
    <w:unhideWhenUsed/>
    <w:rsid w:val="00075C44"/>
  </w:style>
  <w:style w:type="numbering" w:customStyle="1" w:styleId="1331">
    <w:name w:val="无列表1331"/>
    <w:next w:val="af"/>
    <w:semiHidden/>
    <w:unhideWhenUsed/>
    <w:rsid w:val="00075C44"/>
  </w:style>
  <w:style w:type="numbering" w:customStyle="1" w:styleId="22310">
    <w:name w:val="无列表2231"/>
    <w:next w:val="af"/>
    <w:semiHidden/>
    <w:rsid w:val="00075C44"/>
  </w:style>
  <w:style w:type="numbering" w:customStyle="1" w:styleId="3231">
    <w:name w:val="无列表3231"/>
    <w:next w:val="af"/>
    <w:semiHidden/>
    <w:rsid w:val="00075C44"/>
  </w:style>
  <w:style w:type="numbering" w:customStyle="1" w:styleId="831">
    <w:name w:val="无列表831"/>
    <w:next w:val="af"/>
    <w:semiHidden/>
    <w:unhideWhenUsed/>
    <w:rsid w:val="00075C44"/>
  </w:style>
  <w:style w:type="numbering" w:customStyle="1" w:styleId="1431">
    <w:name w:val="无列表1431"/>
    <w:next w:val="af"/>
    <w:semiHidden/>
    <w:rsid w:val="00075C44"/>
  </w:style>
  <w:style w:type="numbering" w:customStyle="1" w:styleId="931">
    <w:name w:val="无列表931"/>
    <w:next w:val="af"/>
    <w:semiHidden/>
    <w:rsid w:val="00075C44"/>
  </w:style>
  <w:style w:type="numbering" w:customStyle="1" w:styleId="1031">
    <w:name w:val="无列表1031"/>
    <w:next w:val="af"/>
    <w:semiHidden/>
    <w:rsid w:val="00075C44"/>
  </w:style>
  <w:style w:type="numbering" w:customStyle="1" w:styleId="1531">
    <w:name w:val="无列表1531"/>
    <w:next w:val="af"/>
    <w:semiHidden/>
    <w:unhideWhenUsed/>
    <w:rsid w:val="00075C44"/>
  </w:style>
  <w:style w:type="numbering" w:customStyle="1" w:styleId="1631">
    <w:name w:val="无列表1631"/>
    <w:next w:val="af"/>
    <w:semiHidden/>
    <w:rsid w:val="00075C44"/>
  </w:style>
  <w:style w:type="numbering" w:customStyle="1" w:styleId="1731">
    <w:name w:val="无列表1731"/>
    <w:next w:val="af"/>
    <w:semiHidden/>
    <w:unhideWhenUsed/>
    <w:rsid w:val="00075C44"/>
  </w:style>
  <w:style w:type="numbering" w:customStyle="1" w:styleId="1831">
    <w:name w:val="无列表1831"/>
    <w:next w:val="af"/>
    <w:semiHidden/>
    <w:unhideWhenUsed/>
    <w:rsid w:val="00075C44"/>
  </w:style>
  <w:style w:type="numbering" w:customStyle="1" w:styleId="1931">
    <w:name w:val="无列表1931"/>
    <w:next w:val="af"/>
    <w:semiHidden/>
    <w:unhideWhenUsed/>
    <w:rsid w:val="00075C44"/>
  </w:style>
  <w:style w:type="numbering" w:customStyle="1" w:styleId="2031">
    <w:name w:val="无列表2031"/>
    <w:next w:val="af"/>
    <w:semiHidden/>
    <w:rsid w:val="00075C44"/>
  </w:style>
  <w:style w:type="numbering" w:customStyle="1" w:styleId="111111241">
    <w:name w:val="1 / 1.1 / 1.1.1241"/>
    <w:basedOn w:val="af"/>
    <w:next w:val="111111"/>
    <w:rsid w:val="00075C44"/>
    <w:pPr>
      <w:numPr>
        <w:numId w:val="49"/>
      </w:numPr>
    </w:pPr>
  </w:style>
  <w:style w:type="numbering" w:customStyle="1" w:styleId="1111112410">
    <w:name w:val="1 / 1.1 / 1.1.1(缩进)241"/>
    <w:basedOn w:val="af"/>
    <w:next w:val="1111110"/>
    <w:rsid w:val="00075C44"/>
  </w:style>
  <w:style w:type="numbering" w:customStyle="1" w:styleId="2412">
    <w:name w:val="文章/节241"/>
    <w:basedOn w:val="af"/>
    <w:next w:val="aa"/>
    <w:rsid w:val="00075C44"/>
  </w:style>
  <w:style w:type="numbering" w:customStyle="1" w:styleId="51">
    <w:name w:val="样式 编号51"/>
    <w:basedOn w:val="af"/>
    <w:rsid w:val="00075C44"/>
    <w:pPr>
      <w:numPr>
        <w:numId w:val="74"/>
      </w:numPr>
    </w:pPr>
  </w:style>
  <w:style w:type="numbering" w:customStyle="1" w:styleId="1311">
    <w:name w:val="样式 编号131"/>
    <w:basedOn w:val="af"/>
    <w:rsid w:val="00075C44"/>
    <w:pPr>
      <w:numPr>
        <w:numId w:val="75"/>
      </w:numPr>
    </w:pPr>
  </w:style>
  <w:style w:type="numbering" w:customStyle="1" w:styleId="231">
    <w:name w:val="样式 编号231"/>
    <w:basedOn w:val="af"/>
    <w:rsid w:val="00075C44"/>
    <w:pPr>
      <w:numPr>
        <w:numId w:val="76"/>
      </w:numPr>
    </w:pPr>
  </w:style>
  <w:style w:type="numbering" w:customStyle="1" w:styleId="2313">
    <w:name w:val="样式 编号 小四 黑色231"/>
    <w:basedOn w:val="af"/>
    <w:rsid w:val="00075C44"/>
  </w:style>
  <w:style w:type="numbering" w:customStyle="1" w:styleId="11131">
    <w:name w:val="无列表11131"/>
    <w:next w:val="af"/>
    <w:semiHidden/>
    <w:rsid w:val="00075C44"/>
  </w:style>
  <w:style w:type="table" w:customStyle="1" w:styleId="lycform3">
    <w:name w:val="lyc form3"/>
    <w:rsid w:val="00075C44"/>
    <w:pPr>
      <w:spacing w:line="360" w:lineRule="auto"/>
      <w:jc w:val="both"/>
    </w:pPr>
    <w:rPr>
      <w:rFonts w:ascii="Times New Roman" w:hAnsi="Times New Roman"/>
    </w:rPr>
    <w:tblPr>
      <w:jc w:val="cente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331">
    <w:name w:val="无列表2331"/>
    <w:next w:val="af"/>
    <w:semiHidden/>
    <w:rsid w:val="00075C44"/>
  </w:style>
  <w:style w:type="numbering" w:customStyle="1" w:styleId="1111111131">
    <w:name w:val="1 / 1.1 / 1.1.11131"/>
    <w:basedOn w:val="af"/>
    <w:next w:val="111111"/>
    <w:semiHidden/>
    <w:rsid w:val="00075C44"/>
  </w:style>
  <w:style w:type="numbering" w:customStyle="1" w:styleId="11111111310">
    <w:name w:val="1 / 1.1 / 1.1.1(缩进)1131"/>
    <w:basedOn w:val="af"/>
    <w:next w:val="1111110"/>
    <w:semiHidden/>
    <w:rsid w:val="00075C44"/>
  </w:style>
  <w:style w:type="numbering" w:customStyle="1" w:styleId="11311">
    <w:name w:val="文章/节1131"/>
    <w:basedOn w:val="af"/>
    <w:next w:val="aa"/>
    <w:semiHidden/>
    <w:rsid w:val="00075C44"/>
  </w:style>
  <w:style w:type="numbering" w:customStyle="1" w:styleId="2431">
    <w:name w:val="无列表2431"/>
    <w:next w:val="af"/>
    <w:semiHidden/>
    <w:rsid w:val="00075C44"/>
  </w:style>
  <w:style w:type="numbering" w:customStyle="1" w:styleId="11111121310">
    <w:name w:val="1 / 1.1 / 1.1.12131"/>
    <w:basedOn w:val="af"/>
    <w:next w:val="111111"/>
    <w:semiHidden/>
    <w:rsid w:val="00075C44"/>
    <w:pPr>
      <w:numPr>
        <w:numId w:val="72"/>
      </w:numPr>
    </w:pPr>
  </w:style>
  <w:style w:type="numbering" w:customStyle="1" w:styleId="1111112131">
    <w:name w:val="1 / 1.1 / 1.1.1(缩进)2131"/>
    <w:basedOn w:val="af"/>
    <w:next w:val="1111110"/>
    <w:semiHidden/>
    <w:rsid w:val="00075C44"/>
    <w:pPr>
      <w:numPr>
        <w:numId w:val="42"/>
      </w:numPr>
    </w:pPr>
  </w:style>
  <w:style w:type="numbering" w:customStyle="1" w:styleId="2131">
    <w:name w:val="文章/节2131"/>
    <w:basedOn w:val="af"/>
    <w:next w:val="aa"/>
    <w:semiHidden/>
    <w:rsid w:val="00075C44"/>
    <w:pPr>
      <w:numPr>
        <w:numId w:val="70"/>
      </w:numPr>
    </w:pPr>
  </w:style>
  <w:style w:type="numbering" w:customStyle="1" w:styleId="2531">
    <w:name w:val="无列表2531"/>
    <w:next w:val="af"/>
    <w:semiHidden/>
    <w:unhideWhenUsed/>
    <w:rsid w:val="00075C44"/>
  </w:style>
  <w:style w:type="numbering" w:customStyle="1" w:styleId="11031">
    <w:name w:val="无列表11031"/>
    <w:next w:val="af"/>
    <w:semiHidden/>
    <w:unhideWhenUsed/>
    <w:rsid w:val="00075C44"/>
  </w:style>
  <w:style w:type="numbering" w:customStyle="1" w:styleId="2631">
    <w:name w:val="无列表2631"/>
    <w:next w:val="af"/>
    <w:semiHidden/>
    <w:unhideWhenUsed/>
    <w:rsid w:val="00075C44"/>
  </w:style>
  <w:style w:type="numbering" w:customStyle="1" w:styleId="2731">
    <w:name w:val="无列表2731"/>
    <w:next w:val="af"/>
    <w:semiHidden/>
    <w:unhideWhenUsed/>
    <w:rsid w:val="00075C44"/>
  </w:style>
  <w:style w:type="numbering" w:customStyle="1" w:styleId="2831">
    <w:name w:val="无列表2831"/>
    <w:next w:val="af"/>
    <w:semiHidden/>
    <w:unhideWhenUsed/>
    <w:rsid w:val="00075C44"/>
  </w:style>
  <w:style w:type="numbering" w:customStyle="1" w:styleId="2931">
    <w:name w:val="无列表2931"/>
    <w:next w:val="af"/>
    <w:semiHidden/>
    <w:unhideWhenUsed/>
    <w:rsid w:val="00075C44"/>
  </w:style>
  <w:style w:type="numbering" w:customStyle="1" w:styleId="11231">
    <w:name w:val="无列表11231"/>
    <w:next w:val="af"/>
    <w:semiHidden/>
    <w:rsid w:val="00075C44"/>
  </w:style>
  <w:style w:type="table" w:customStyle="1" w:styleId="11fd">
    <w:name w:val="环评报告11"/>
    <w:basedOn w:val="ae"/>
    <w:qFormat/>
    <w:rsid w:val="00075C44"/>
    <w:pPr>
      <w:adjustRightInd w:val="0"/>
      <w:snapToGrid w:val="0"/>
      <w:jc w:val="center"/>
    </w:pPr>
    <w:rPr>
      <w:rFonts w:ascii="Times New Roman" w:hAnsi="Times New Roman"/>
      <w:sz w:val="21"/>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tblHeader/>
      <w:jc w:val="center"/>
    </w:trPr>
    <w:tcPr>
      <w:vAlign w:val="center"/>
    </w:tcPr>
    <w:tblStylePr w:type="firstRow">
      <w:rPr>
        <w:rFonts w:ascii="Times New Roman" w:eastAsia="宋体" w:hAnsi="Times New Roman"/>
        <w:b/>
        <w:i w:val="0"/>
        <w:sz w:val="21"/>
      </w:rPr>
    </w:tblStylePr>
  </w:style>
  <w:style w:type="paragraph" w:customStyle="1" w:styleId="afffffffffffffffffffffffff7">
    <w:name w:val="环评表格"/>
    <w:basedOn w:val="ab"/>
    <w:link w:val="Charffffffa"/>
    <w:autoRedefine/>
    <w:qFormat/>
    <w:rsid w:val="00075C44"/>
    <w:pPr>
      <w:adjustRightInd w:val="0"/>
      <w:ind w:firstLineChars="0" w:firstLine="0"/>
      <w:jc w:val="center"/>
      <w:textAlignment w:val="baseline"/>
    </w:pPr>
    <w:rPr>
      <w:rFonts w:ascii="Times New Roman Bold" w:hAnsi="Times New Roman Bold"/>
      <w:b/>
      <w:szCs w:val="24"/>
    </w:rPr>
  </w:style>
  <w:style w:type="character" w:customStyle="1" w:styleId="Charffffffa">
    <w:name w:val="环评表格 Char"/>
    <w:link w:val="afffffffffffffffffffffffff7"/>
    <w:rsid w:val="00075C44"/>
    <w:rPr>
      <w:rFonts w:ascii="Times New Roman Bold" w:hAnsi="Times New Roman Bold"/>
      <w:b/>
      <w:kern w:val="2"/>
      <w:sz w:val="24"/>
      <w:szCs w:val="24"/>
    </w:rPr>
  </w:style>
  <w:style w:type="numbering" w:customStyle="1" w:styleId="NoList2">
    <w:name w:val="No List2"/>
    <w:next w:val="af"/>
    <w:semiHidden/>
    <w:rsid w:val="00075C44"/>
  </w:style>
  <w:style w:type="numbering" w:customStyle="1" w:styleId="1200">
    <w:name w:val="无列表120"/>
    <w:next w:val="af"/>
    <w:semiHidden/>
    <w:rsid w:val="00075C44"/>
  </w:style>
  <w:style w:type="numbering" w:customStyle="1" w:styleId="11100">
    <w:name w:val="无列表1110"/>
    <w:next w:val="af"/>
    <w:semiHidden/>
    <w:rsid w:val="00075C44"/>
  </w:style>
  <w:style w:type="numbering" w:customStyle="1" w:styleId="11111170">
    <w:name w:val="1 / 1.1 / 1.1.17"/>
    <w:basedOn w:val="af"/>
    <w:next w:val="111111"/>
    <w:semiHidden/>
    <w:rsid w:val="00075C44"/>
  </w:style>
  <w:style w:type="numbering" w:customStyle="1" w:styleId="1ai2">
    <w:name w:val="1 / a / i2"/>
    <w:basedOn w:val="af"/>
    <w:next w:val="1111110"/>
    <w:semiHidden/>
    <w:rsid w:val="00075C44"/>
    <w:pPr>
      <w:numPr>
        <w:numId w:val="93"/>
      </w:numPr>
    </w:pPr>
  </w:style>
  <w:style w:type="numbering" w:customStyle="1" w:styleId="ArticleSection2">
    <w:name w:val="Article / Section2"/>
    <w:basedOn w:val="af"/>
    <w:next w:val="aa"/>
    <w:semiHidden/>
    <w:rsid w:val="00075C44"/>
    <w:pPr>
      <w:numPr>
        <w:numId w:val="51"/>
      </w:numPr>
    </w:pPr>
  </w:style>
  <w:style w:type="numbering" w:customStyle="1" w:styleId="71">
    <w:name w:val="样式 编号 小四 黑色7"/>
    <w:basedOn w:val="af"/>
    <w:rsid w:val="00075C44"/>
    <w:pPr>
      <w:numPr>
        <w:numId w:val="53"/>
      </w:numPr>
    </w:pPr>
  </w:style>
  <w:style w:type="numbering" w:customStyle="1" w:styleId="111111160">
    <w:name w:val="1 / 1.1 / 1.1.116"/>
    <w:basedOn w:val="af"/>
    <w:next w:val="111111"/>
    <w:semiHidden/>
    <w:rsid w:val="00075C44"/>
  </w:style>
  <w:style w:type="numbering" w:customStyle="1" w:styleId="11111116">
    <w:name w:val="1 / 1.1 / 1.1.1(缩进)16"/>
    <w:basedOn w:val="af"/>
    <w:next w:val="1111110"/>
    <w:semiHidden/>
    <w:rsid w:val="00075C44"/>
    <w:pPr>
      <w:numPr>
        <w:numId w:val="57"/>
      </w:numPr>
    </w:pPr>
  </w:style>
  <w:style w:type="numbering" w:customStyle="1" w:styleId="16">
    <w:name w:val="文章/节16"/>
    <w:basedOn w:val="af"/>
    <w:next w:val="aa"/>
    <w:semiHidden/>
    <w:rsid w:val="00075C44"/>
    <w:pPr>
      <w:numPr>
        <w:numId w:val="58"/>
      </w:numPr>
    </w:pPr>
  </w:style>
  <w:style w:type="numbering" w:customStyle="1" w:styleId="159">
    <w:name w:val="样式 编号 小四 黑色15"/>
    <w:basedOn w:val="af"/>
    <w:rsid w:val="00075C44"/>
  </w:style>
  <w:style w:type="numbering" w:customStyle="1" w:styleId="2180">
    <w:name w:val="无列表218"/>
    <w:next w:val="af"/>
    <w:semiHidden/>
    <w:rsid w:val="00075C44"/>
  </w:style>
  <w:style w:type="numbering" w:customStyle="1" w:styleId="380">
    <w:name w:val="无列表38"/>
    <w:next w:val="af"/>
    <w:semiHidden/>
    <w:rsid w:val="00075C44"/>
  </w:style>
  <w:style w:type="numbering" w:customStyle="1" w:styleId="450">
    <w:name w:val="无列表45"/>
    <w:next w:val="af"/>
    <w:semiHidden/>
    <w:rsid w:val="00075C44"/>
  </w:style>
  <w:style w:type="numbering" w:customStyle="1" w:styleId="11150">
    <w:name w:val="无列表1115"/>
    <w:next w:val="af"/>
    <w:semiHidden/>
    <w:rsid w:val="00075C44"/>
  </w:style>
  <w:style w:type="numbering" w:customStyle="1" w:styleId="2190">
    <w:name w:val="无列表219"/>
    <w:next w:val="af"/>
    <w:semiHidden/>
    <w:rsid w:val="00075C44"/>
  </w:style>
  <w:style w:type="numbering" w:customStyle="1" w:styleId="3150">
    <w:name w:val="无列表315"/>
    <w:next w:val="af"/>
    <w:semiHidden/>
    <w:rsid w:val="00075C44"/>
  </w:style>
  <w:style w:type="numbering" w:customStyle="1" w:styleId="550">
    <w:name w:val="无列表55"/>
    <w:next w:val="af"/>
    <w:semiHidden/>
    <w:rsid w:val="00075C44"/>
  </w:style>
  <w:style w:type="numbering" w:customStyle="1" w:styleId="650">
    <w:name w:val="无列表65"/>
    <w:next w:val="af"/>
    <w:semiHidden/>
    <w:unhideWhenUsed/>
    <w:rsid w:val="00075C44"/>
  </w:style>
  <w:style w:type="numbering" w:customStyle="1" w:styleId="1250">
    <w:name w:val="无列表125"/>
    <w:next w:val="af"/>
    <w:semiHidden/>
    <w:rsid w:val="00075C44"/>
  </w:style>
  <w:style w:type="numbering" w:customStyle="1" w:styleId="750">
    <w:name w:val="无列表75"/>
    <w:next w:val="af"/>
    <w:semiHidden/>
    <w:unhideWhenUsed/>
    <w:rsid w:val="00075C44"/>
  </w:style>
  <w:style w:type="numbering" w:customStyle="1" w:styleId="1350">
    <w:name w:val="无列表135"/>
    <w:next w:val="af"/>
    <w:semiHidden/>
    <w:unhideWhenUsed/>
    <w:rsid w:val="00075C44"/>
  </w:style>
  <w:style w:type="numbering" w:customStyle="1" w:styleId="2250">
    <w:name w:val="无列表225"/>
    <w:next w:val="af"/>
    <w:semiHidden/>
    <w:rsid w:val="00075C44"/>
  </w:style>
  <w:style w:type="numbering" w:customStyle="1" w:styleId="3250">
    <w:name w:val="无列表325"/>
    <w:next w:val="af"/>
    <w:semiHidden/>
    <w:rsid w:val="00075C44"/>
  </w:style>
  <w:style w:type="numbering" w:customStyle="1" w:styleId="850">
    <w:name w:val="无列表85"/>
    <w:next w:val="af"/>
    <w:semiHidden/>
    <w:unhideWhenUsed/>
    <w:rsid w:val="00075C44"/>
  </w:style>
  <w:style w:type="numbering" w:customStyle="1" w:styleId="1450">
    <w:name w:val="无列表145"/>
    <w:next w:val="af"/>
    <w:semiHidden/>
    <w:rsid w:val="00075C44"/>
  </w:style>
  <w:style w:type="numbering" w:customStyle="1" w:styleId="950">
    <w:name w:val="无列表95"/>
    <w:next w:val="af"/>
    <w:semiHidden/>
    <w:rsid w:val="00075C44"/>
  </w:style>
  <w:style w:type="numbering" w:customStyle="1" w:styleId="105">
    <w:name w:val="无列表105"/>
    <w:next w:val="af"/>
    <w:semiHidden/>
    <w:rsid w:val="00075C44"/>
  </w:style>
  <w:style w:type="numbering" w:customStyle="1" w:styleId="1550">
    <w:name w:val="无列表155"/>
    <w:next w:val="af"/>
    <w:semiHidden/>
    <w:unhideWhenUsed/>
    <w:rsid w:val="00075C44"/>
  </w:style>
  <w:style w:type="numbering" w:customStyle="1" w:styleId="165">
    <w:name w:val="无列表165"/>
    <w:next w:val="af"/>
    <w:semiHidden/>
    <w:rsid w:val="00075C44"/>
  </w:style>
  <w:style w:type="numbering" w:customStyle="1" w:styleId="175">
    <w:name w:val="无列表175"/>
    <w:next w:val="af"/>
    <w:semiHidden/>
    <w:unhideWhenUsed/>
    <w:rsid w:val="00075C44"/>
  </w:style>
  <w:style w:type="numbering" w:customStyle="1" w:styleId="185">
    <w:name w:val="无列表185"/>
    <w:next w:val="af"/>
    <w:semiHidden/>
    <w:unhideWhenUsed/>
    <w:rsid w:val="00075C44"/>
  </w:style>
  <w:style w:type="numbering" w:customStyle="1" w:styleId="195">
    <w:name w:val="无列表195"/>
    <w:next w:val="af"/>
    <w:semiHidden/>
    <w:unhideWhenUsed/>
    <w:rsid w:val="00075C44"/>
  </w:style>
  <w:style w:type="numbering" w:customStyle="1" w:styleId="205">
    <w:name w:val="无列表205"/>
    <w:next w:val="af"/>
    <w:semiHidden/>
    <w:rsid w:val="00075C44"/>
  </w:style>
  <w:style w:type="numbering" w:customStyle="1" w:styleId="11111126">
    <w:name w:val="1 / 1.1 / 1.1.126"/>
    <w:basedOn w:val="af"/>
    <w:next w:val="111111"/>
    <w:rsid w:val="00075C44"/>
  </w:style>
  <w:style w:type="numbering" w:customStyle="1" w:styleId="111111260">
    <w:name w:val="1 / 1.1 / 1.1.1(缩进)26"/>
    <w:basedOn w:val="af"/>
    <w:next w:val="1111110"/>
    <w:rsid w:val="00075C44"/>
  </w:style>
  <w:style w:type="numbering" w:customStyle="1" w:styleId="265">
    <w:name w:val="文章/节26"/>
    <w:basedOn w:val="af"/>
    <w:next w:val="aa"/>
    <w:rsid w:val="00075C44"/>
  </w:style>
  <w:style w:type="numbering" w:customStyle="1" w:styleId="72">
    <w:name w:val="样式 编号7"/>
    <w:basedOn w:val="af"/>
    <w:rsid w:val="00075C44"/>
    <w:pPr>
      <w:numPr>
        <w:numId w:val="63"/>
      </w:numPr>
    </w:pPr>
  </w:style>
  <w:style w:type="numbering" w:customStyle="1" w:styleId="15a">
    <w:name w:val="样式 编号15"/>
    <w:basedOn w:val="af"/>
    <w:rsid w:val="00075C44"/>
  </w:style>
  <w:style w:type="numbering" w:customStyle="1" w:styleId="25">
    <w:name w:val="样式 编号25"/>
    <w:basedOn w:val="af"/>
    <w:rsid w:val="00075C44"/>
    <w:pPr>
      <w:numPr>
        <w:numId w:val="64"/>
      </w:numPr>
    </w:pPr>
  </w:style>
  <w:style w:type="numbering" w:customStyle="1" w:styleId="250">
    <w:name w:val="样式 编号 小四 黑色25"/>
    <w:basedOn w:val="af"/>
    <w:rsid w:val="00075C44"/>
    <w:pPr>
      <w:numPr>
        <w:numId w:val="52"/>
      </w:numPr>
    </w:pPr>
  </w:style>
  <w:style w:type="numbering" w:customStyle="1" w:styleId="111120">
    <w:name w:val="无列表11112"/>
    <w:next w:val="af"/>
    <w:semiHidden/>
    <w:rsid w:val="00075C44"/>
  </w:style>
  <w:style w:type="numbering" w:customStyle="1" w:styleId="2350">
    <w:name w:val="无列表235"/>
    <w:next w:val="af"/>
    <w:semiHidden/>
    <w:rsid w:val="00075C44"/>
  </w:style>
  <w:style w:type="numbering" w:customStyle="1" w:styleId="111111115">
    <w:name w:val="1 / 1.1 / 1.1.1115"/>
    <w:basedOn w:val="af"/>
    <w:next w:val="111111"/>
    <w:semiHidden/>
    <w:rsid w:val="00075C44"/>
  </w:style>
  <w:style w:type="numbering" w:customStyle="1" w:styleId="1111111150">
    <w:name w:val="1 / 1.1 / 1.1.1(缩进)115"/>
    <w:basedOn w:val="af"/>
    <w:next w:val="1111110"/>
    <w:semiHidden/>
    <w:rsid w:val="00075C44"/>
  </w:style>
  <w:style w:type="numbering" w:customStyle="1" w:styleId="1152">
    <w:name w:val="文章/节115"/>
    <w:basedOn w:val="af"/>
    <w:next w:val="aa"/>
    <w:semiHidden/>
    <w:rsid w:val="00075C44"/>
  </w:style>
  <w:style w:type="numbering" w:customStyle="1" w:styleId="245">
    <w:name w:val="无列表245"/>
    <w:next w:val="af"/>
    <w:semiHidden/>
    <w:rsid w:val="00075C44"/>
  </w:style>
  <w:style w:type="numbering" w:customStyle="1" w:styleId="1111112150">
    <w:name w:val="1 / 1.1 / 1.1.1215"/>
    <w:basedOn w:val="af"/>
    <w:next w:val="111111"/>
    <w:semiHidden/>
    <w:rsid w:val="00075C44"/>
  </w:style>
  <w:style w:type="numbering" w:customStyle="1" w:styleId="111111215">
    <w:name w:val="1 / 1.1 / 1.1.1(缩进)215"/>
    <w:basedOn w:val="af"/>
    <w:next w:val="1111110"/>
    <w:semiHidden/>
    <w:rsid w:val="00075C44"/>
    <w:pPr>
      <w:numPr>
        <w:numId w:val="62"/>
      </w:numPr>
    </w:pPr>
  </w:style>
  <w:style w:type="numbering" w:customStyle="1" w:styleId="215">
    <w:name w:val="文章/节215"/>
    <w:basedOn w:val="af"/>
    <w:next w:val="aa"/>
    <w:semiHidden/>
    <w:rsid w:val="00075C44"/>
    <w:pPr>
      <w:numPr>
        <w:numId w:val="73"/>
      </w:numPr>
    </w:pPr>
  </w:style>
  <w:style w:type="numbering" w:customStyle="1" w:styleId="255">
    <w:name w:val="无列表255"/>
    <w:next w:val="af"/>
    <w:semiHidden/>
    <w:unhideWhenUsed/>
    <w:rsid w:val="00075C44"/>
  </w:style>
  <w:style w:type="numbering" w:customStyle="1" w:styleId="1105">
    <w:name w:val="无列表1105"/>
    <w:next w:val="af"/>
    <w:semiHidden/>
    <w:unhideWhenUsed/>
    <w:rsid w:val="00075C44"/>
  </w:style>
  <w:style w:type="numbering" w:customStyle="1" w:styleId="2650">
    <w:name w:val="无列表265"/>
    <w:next w:val="af"/>
    <w:semiHidden/>
    <w:unhideWhenUsed/>
    <w:rsid w:val="00075C44"/>
  </w:style>
  <w:style w:type="numbering" w:customStyle="1" w:styleId="275">
    <w:name w:val="无列表275"/>
    <w:next w:val="af"/>
    <w:semiHidden/>
    <w:unhideWhenUsed/>
    <w:rsid w:val="00075C44"/>
  </w:style>
  <w:style w:type="numbering" w:customStyle="1" w:styleId="285">
    <w:name w:val="无列表285"/>
    <w:next w:val="af"/>
    <w:semiHidden/>
    <w:unhideWhenUsed/>
    <w:rsid w:val="00075C44"/>
  </w:style>
  <w:style w:type="numbering" w:customStyle="1" w:styleId="11111133">
    <w:name w:val="1 / 1.1 / 1.1.133"/>
    <w:basedOn w:val="af"/>
    <w:next w:val="111111"/>
    <w:semiHidden/>
    <w:rsid w:val="00075C44"/>
  </w:style>
  <w:style w:type="numbering" w:customStyle="1" w:styleId="111111330">
    <w:name w:val="1 / 1.1 / 1.1.1(缩进)33"/>
    <w:basedOn w:val="af"/>
    <w:next w:val="1111110"/>
    <w:semiHidden/>
    <w:rsid w:val="00075C44"/>
  </w:style>
  <w:style w:type="numbering" w:customStyle="1" w:styleId="332">
    <w:name w:val="文章/节33"/>
    <w:basedOn w:val="af"/>
    <w:next w:val="aa"/>
    <w:semiHidden/>
    <w:rsid w:val="00075C44"/>
  </w:style>
  <w:style w:type="numbering" w:customStyle="1" w:styleId="333">
    <w:name w:val="样式 编号 小四 黑色33"/>
    <w:basedOn w:val="af"/>
    <w:rsid w:val="00075C44"/>
  </w:style>
  <w:style w:type="numbering" w:customStyle="1" w:styleId="111111123">
    <w:name w:val="1 / 1.1 / 1.1.1123"/>
    <w:basedOn w:val="af"/>
    <w:next w:val="111111"/>
    <w:semiHidden/>
    <w:rsid w:val="00075C44"/>
  </w:style>
  <w:style w:type="numbering" w:customStyle="1" w:styleId="1111111230">
    <w:name w:val="1 / 1.1 / 1.1.1(缩进)123"/>
    <w:basedOn w:val="af"/>
    <w:next w:val="1111110"/>
    <w:semiHidden/>
    <w:rsid w:val="00075C44"/>
  </w:style>
  <w:style w:type="numbering" w:customStyle="1" w:styleId="1232">
    <w:name w:val="文章/节123"/>
    <w:basedOn w:val="af"/>
    <w:next w:val="aa"/>
    <w:semiHidden/>
    <w:rsid w:val="00075C44"/>
  </w:style>
  <w:style w:type="numbering" w:customStyle="1" w:styleId="1135">
    <w:name w:val="样式 编号 小四 黑色113"/>
    <w:basedOn w:val="af"/>
    <w:rsid w:val="00075C44"/>
  </w:style>
  <w:style w:type="numbering" w:customStyle="1" w:styleId="111111223">
    <w:name w:val="1 / 1.1 / 1.1.1223"/>
    <w:basedOn w:val="af"/>
    <w:next w:val="111111"/>
    <w:rsid w:val="00075C44"/>
  </w:style>
  <w:style w:type="numbering" w:customStyle="1" w:styleId="334">
    <w:name w:val="样式 编号33"/>
    <w:basedOn w:val="af"/>
    <w:rsid w:val="00075C44"/>
  </w:style>
  <w:style w:type="numbering" w:customStyle="1" w:styleId="1136">
    <w:name w:val="样式 编号113"/>
    <w:basedOn w:val="af"/>
    <w:rsid w:val="00075C44"/>
  </w:style>
  <w:style w:type="numbering" w:customStyle="1" w:styleId="2134">
    <w:name w:val="样式 编号213"/>
    <w:basedOn w:val="af"/>
    <w:rsid w:val="00075C44"/>
  </w:style>
  <w:style w:type="numbering" w:customStyle="1" w:styleId="2136">
    <w:name w:val="样式 编号 小四 黑色213"/>
    <w:basedOn w:val="af"/>
    <w:rsid w:val="00075C44"/>
  </w:style>
  <w:style w:type="numbering" w:customStyle="1" w:styleId="1111111113">
    <w:name w:val="1 / 1.1 / 1.1.11113"/>
    <w:basedOn w:val="af"/>
    <w:next w:val="111111"/>
    <w:semiHidden/>
    <w:rsid w:val="00075C44"/>
  </w:style>
  <w:style w:type="numbering" w:customStyle="1" w:styleId="11111111130">
    <w:name w:val="1 / 1.1 / 1.1.1(缩进)1113"/>
    <w:basedOn w:val="af"/>
    <w:next w:val="1111110"/>
    <w:semiHidden/>
    <w:rsid w:val="00075C44"/>
  </w:style>
  <w:style w:type="numbering" w:customStyle="1" w:styleId="11132">
    <w:name w:val="文章/节1113"/>
    <w:basedOn w:val="af"/>
    <w:next w:val="aa"/>
    <w:semiHidden/>
    <w:rsid w:val="00075C44"/>
  </w:style>
  <w:style w:type="numbering" w:customStyle="1" w:styleId="1111112113">
    <w:name w:val="1 / 1.1 / 1.1.12113"/>
    <w:basedOn w:val="af"/>
    <w:next w:val="111111"/>
    <w:semiHidden/>
    <w:rsid w:val="00075C44"/>
  </w:style>
  <w:style w:type="numbering" w:customStyle="1" w:styleId="11111121130">
    <w:name w:val="1 / 1.1 / 1.1.1(缩进)2113"/>
    <w:basedOn w:val="af"/>
    <w:next w:val="1111110"/>
    <w:semiHidden/>
    <w:rsid w:val="00075C44"/>
  </w:style>
  <w:style w:type="numbering" w:customStyle="1" w:styleId="21130">
    <w:name w:val="文章/节2113"/>
    <w:basedOn w:val="af"/>
    <w:next w:val="aa"/>
    <w:semiHidden/>
    <w:rsid w:val="00075C44"/>
  </w:style>
  <w:style w:type="numbering" w:customStyle="1" w:styleId="295">
    <w:name w:val="无列表295"/>
    <w:next w:val="af"/>
    <w:semiHidden/>
    <w:rsid w:val="00075C44"/>
  </w:style>
  <w:style w:type="numbering" w:customStyle="1" w:styleId="11250">
    <w:name w:val="无列表1125"/>
    <w:next w:val="af"/>
    <w:semiHidden/>
    <w:rsid w:val="00075C44"/>
  </w:style>
  <w:style w:type="numbering" w:customStyle="1" w:styleId="1111113120">
    <w:name w:val="1 / 1.1 / 1.1.1312"/>
    <w:basedOn w:val="af"/>
    <w:next w:val="111111"/>
    <w:semiHidden/>
    <w:rsid w:val="00075C44"/>
  </w:style>
  <w:style w:type="numbering" w:customStyle="1" w:styleId="111111312">
    <w:name w:val="1 / 1.1 / 1.1.1(缩进)312"/>
    <w:basedOn w:val="af"/>
    <w:next w:val="1111110"/>
    <w:semiHidden/>
    <w:rsid w:val="00075C44"/>
    <w:pPr>
      <w:numPr>
        <w:numId w:val="2"/>
      </w:numPr>
    </w:pPr>
  </w:style>
  <w:style w:type="numbering" w:customStyle="1" w:styleId="3122">
    <w:name w:val="文章/节312"/>
    <w:basedOn w:val="af"/>
    <w:next w:val="aa"/>
    <w:semiHidden/>
    <w:rsid w:val="00075C44"/>
  </w:style>
  <w:style w:type="numbering" w:customStyle="1" w:styleId="3123">
    <w:name w:val="样式 编号 小四 黑色312"/>
    <w:basedOn w:val="af"/>
    <w:rsid w:val="00075C44"/>
  </w:style>
  <w:style w:type="numbering" w:customStyle="1" w:styleId="1111111212">
    <w:name w:val="1 / 1.1 / 1.1.11212"/>
    <w:basedOn w:val="af"/>
    <w:next w:val="111111"/>
    <w:semiHidden/>
    <w:rsid w:val="00075C44"/>
  </w:style>
  <w:style w:type="numbering" w:customStyle="1" w:styleId="11111112120">
    <w:name w:val="1 / 1.1 / 1.1.1(缩进)1212"/>
    <w:basedOn w:val="af"/>
    <w:next w:val="1111110"/>
    <w:semiHidden/>
    <w:rsid w:val="00075C44"/>
  </w:style>
  <w:style w:type="numbering" w:customStyle="1" w:styleId="12120">
    <w:name w:val="文章/节1212"/>
    <w:basedOn w:val="af"/>
    <w:next w:val="aa"/>
    <w:semiHidden/>
    <w:rsid w:val="00075C44"/>
  </w:style>
  <w:style w:type="numbering" w:customStyle="1" w:styleId="11122">
    <w:name w:val="样式 编号 小四 黑色1112"/>
    <w:basedOn w:val="af"/>
    <w:rsid w:val="00075C44"/>
  </w:style>
  <w:style w:type="numbering" w:customStyle="1" w:styleId="2102">
    <w:name w:val="无列表2102"/>
    <w:next w:val="af"/>
    <w:semiHidden/>
    <w:rsid w:val="00075C44"/>
  </w:style>
  <w:style w:type="numbering" w:customStyle="1" w:styleId="3320">
    <w:name w:val="无列表332"/>
    <w:next w:val="af"/>
    <w:semiHidden/>
    <w:rsid w:val="00075C44"/>
  </w:style>
  <w:style w:type="numbering" w:customStyle="1" w:styleId="4120">
    <w:name w:val="无列表412"/>
    <w:next w:val="af"/>
    <w:semiHidden/>
    <w:rsid w:val="00075C44"/>
  </w:style>
  <w:style w:type="numbering" w:customStyle="1" w:styleId="11320">
    <w:name w:val="无列表1132"/>
    <w:next w:val="af"/>
    <w:semiHidden/>
    <w:rsid w:val="00075C44"/>
  </w:style>
  <w:style w:type="numbering" w:customStyle="1" w:styleId="21121">
    <w:name w:val="无列表2112"/>
    <w:next w:val="af"/>
    <w:semiHidden/>
    <w:rsid w:val="00075C44"/>
  </w:style>
  <w:style w:type="numbering" w:customStyle="1" w:styleId="31120">
    <w:name w:val="无列表3112"/>
    <w:next w:val="af"/>
    <w:semiHidden/>
    <w:rsid w:val="00075C44"/>
  </w:style>
  <w:style w:type="numbering" w:customStyle="1" w:styleId="5120">
    <w:name w:val="无列表512"/>
    <w:next w:val="af"/>
    <w:semiHidden/>
    <w:rsid w:val="00075C44"/>
  </w:style>
  <w:style w:type="numbering" w:customStyle="1" w:styleId="6120">
    <w:name w:val="无列表612"/>
    <w:next w:val="af"/>
    <w:semiHidden/>
    <w:unhideWhenUsed/>
    <w:rsid w:val="00075C44"/>
  </w:style>
  <w:style w:type="numbering" w:customStyle="1" w:styleId="12121">
    <w:name w:val="无列表1212"/>
    <w:next w:val="af"/>
    <w:semiHidden/>
    <w:rsid w:val="00075C44"/>
  </w:style>
  <w:style w:type="numbering" w:customStyle="1" w:styleId="7120">
    <w:name w:val="无列表712"/>
    <w:next w:val="af"/>
    <w:semiHidden/>
    <w:unhideWhenUsed/>
    <w:rsid w:val="00075C44"/>
  </w:style>
  <w:style w:type="numbering" w:customStyle="1" w:styleId="13120">
    <w:name w:val="无列表1312"/>
    <w:next w:val="af"/>
    <w:semiHidden/>
    <w:unhideWhenUsed/>
    <w:rsid w:val="00075C44"/>
  </w:style>
  <w:style w:type="numbering" w:customStyle="1" w:styleId="22120">
    <w:name w:val="无列表2212"/>
    <w:next w:val="af"/>
    <w:semiHidden/>
    <w:rsid w:val="00075C44"/>
  </w:style>
  <w:style w:type="numbering" w:customStyle="1" w:styleId="3212">
    <w:name w:val="无列表3212"/>
    <w:next w:val="af"/>
    <w:semiHidden/>
    <w:rsid w:val="00075C44"/>
  </w:style>
  <w:style w:type="numbering" w:customStyle="1" w:styleId="8120">
    <w:name w:val="无列表812"/>
    <w:next w:val="af"/>
    <w:semiHidden/>
    <w:unhideWhenUsed/>
    <w:rsid w:val="00075C44"/>
  </w:style>
  <w:style w:type="numbering" w:customStyle="1" w:styleId="1412">
    <w:name w:val="无列表1412"/>
    <w:next w:val="af"/>
    <w:semiHidden/>
    <w:rsid w:val="00075C44"/>
  </w:style>
  <w:style w:type="numbering" w:customStyle="1" w:styleId="912">
    <w:name w:val="无列表912"/>
    <w:next w:val="af"/>
    <w:semiHidden/>
    <w:rsid w:val="00075C44"/>
  </w:style>
  <w:style w:type="numbering" w:customStyle="1" w:styleId="1012">
    <w:name w:val="无列表1012"/>
    <w:next w:val="af"/>
    <w:semiHidden/>
    <w:rsid w:val="00075C44"/>
  </w:style>
  <w:style w:type="numbering" w:customStyle="1" w:styleId="1512">
    <w:name w:val="无列表1512"/>
    <w:next w:val="af"/>
    <w:semiHidden/>
    <w:unhideWhenUsed/>
    <w:rsid w:val="00075C44"/>
  </w:style>
  <w:style w:type="numbering" w:customStyle="1" w:styleId="1612">
    <w:name w:val="无列表1612"/>
    <w:next w:val="af"/>
    <w:semiHidden/>
    <w:rsid w:val="00075C44"/>
  </w:style>
  <w:style w:type="numbering" w:customStyle="1" w:styleId="1712">
    <w:name w:val="无列表1712"/>
    <w:next w:val="af"/>
    <w:semiHidden/>
    <w:unhideWhenUsed/>
    <w:rsid w:val="00075C44"/>
  </w:style>
  <w:style w:type="numbering" w:customStyle="1" w:styleId="1812">
    <w:name w:val="无列表1812"/>
    <w:next w:val="af"/>
    <w:semiHidden/>
    <w:unhideWhenUsed/>
    <w:rsid w:val="00075C44"/>
  </w:style>
  <w:style w:type="numbering" w:customStyle="1" w:styleId="1912">
    <w:name w:val="无列表1912"/>
    <w:next w:val="af"/>
    <w:semiHidden/>
    <w:unhideWhenUsed/>
    <w:rsid w:val="00075C44"/>
  </w:style>
  <w:style w:type="numbering" w:customStyle="1" w:styleId="20120">
    <w:name w:val="无列表2012"/>
    <w:next w:val="af"/>
    <w:semiHidden/>
    <w:rsid w:val="00075C44"/>
  </w:style>
  <w:style w:type="numbering" w:customStyle="1" w:styleId="1111112212">
    <w:name w:val="1 / 1.1 / 1.1.12212"/>
    <w:basedOn w:val="af"/>
    <w:next w:val="111111"/>
    <w:rsid w:val="00075C44"/>
  </w:style>
  <w:style w:type="numbering" w:customStyle="1" w:styleId="1111112220">
    <w:name w:val="1 / 1.1 / 1.1.1(缩进)222"/>
    <w:basedOn w:val="af"/>
    <w:next w:val="1111110"/>
    <w:rsid w:val="00075C44"/>
  </w:style>
  <w:style w:type="numbering" w:customStyle="1" w:styleId="2228">
    <w:name w:val="文章/节222"/>
    <w:basedOn w:val="af"/>
    <w:next w:val="aa"/>
    <w:rsid w:val="00075C44"/>
  </w:style>
  <w:style w:type="numbering" w:customStyle="1" w:styleId="3124">
    <w:name w:val="样式 编号312"/>
    <w:basedOn w:val="af"/>
    <w:rsid w:val="00075C44"/>
  </w:style>
  <w:style w:type="numbering" w:customStyle="1" w:styleId="11123">
    <w:name w:val="样式 编号1112"/>
    <w:basedOn w:val="af"/>
    <w:rsid w:val="00075C44"/>
  </w:style>
  <w:style w:type="numbering" w:customStyle="1" w:styleId="21122">
    <w:name w:val="样式 编号2112"/>
    <w:basedOn w:val="af"/>
    <w:rsid w:val="00075C44"/>
  </w:style>
  <w:style w:type="numbering" w:customStyle="1" w:styleId="21123">
    <w:name w:val="样式 编号 小四 黑色2112"/>
    <w:basedOn w:val="af"/>
    <w:rsid w:val="00075C44"/>
  </w:style>
  <w:style w:type="numbering" w:customStyle="1" w:styleId="11111117">
    <w:name w:val="无列表1111111"/>
    <w:next w:val="af"/>
    <w:semiHidden/>
    <w:rsid w:val="00075C44"/>
  </w:style>
  <w:style w:type="numbering" w:customStyle="1" w:styleId="23120">
    <w:name w:val="无列表2312"/>
    <w:next w:val="af"/>
    <w:semiHidden/>
    <w:rsid w:val="00075C44"/>
  </w:style>
  <w:style w:type="numbering" w:customStyle="1" w:styleId="11111111112">
    <w:name w:val="1 / 1.1 / 1.1.111112"/>
    <w:basedOn w:val="af"/>
    <w:next w:val="111111"/>
    <w:semiHidden/>
    <w:rsid w:val="00075C44"/>
  </w:style>
  <w:style w:type="numbering" w:customStyle="1" w:styleId="111111111120">
    <w:name w:val="1 / 1.1 / 1.1.1(缩进)11112"/>
    <w:basedOn w:val="af"/>
    <w:next w:val="1111110"/>
    <w:semiHidden/>
    <w:rsid w:val="00075C44"/>
  </w:style>
  <w:style w:type="numbering" w:customStyle="1" w:styleId="111121">
    <w:name w:val="文章/节11112"/>
    <w:basedOn w:val="af"/>
    <w:next w:val="aa"/>
    <w:semiHidden/>
    <w:rsid w:val="00075C44"/>
  </w:style>
  <w:style w:type="numbering" w:customStyle="1" w:styleId="24120">
    <w:name w:val="无列表2412"/>
    <w:next w:val="af"/>
    <w:semiHidden/>
    <w:rsid w:val="00075C44"/>
  </w:style>
  <w:style w:type="numbering" w:customStyle="1" w:styleId="11111121112">
    <w:name w:val="1 / 1.1 / 1.1.121112"/>
    <w:basedOn w:val="af"/>
    <w:next w:val="111111"/>
    <w:semiHidden/>
    <w:rsid w:val="00075C44"/>
  </w:style>
  <w:style w:type="numbering" w:customStyle="1" w:styleId="111111211120">
    <w:name w:val="1 / 1.1 / 1.1.1(缩进)21112"/>
    <w:basedOn w:val="af"/>
    <w:next w:val="1111110"/>
    <w:semiHidden/>
    <w:rsid w:val="00075C44"/>
  </w:style>
  <w:style w:type="numbering" w:customStyle="1" w:styleId="211120">
    <w:name w:val="文章/节21112"/>
    <w:basedOn w:val="af"/>
    <w:next w:val="aa"/>
    <w:semiHidden/>
    <w:rsid w:val="00075C44"/>
  </w:style>
  <w:style w:type="numbering" w:customStyle="1" w:styleId="2512">
    <w:name w:val="无列表2512"/>
    <w:next w:val="af"/>
    <w:semiHidden/>
    <w:unhideWhenUsed/>
    <w:rsid w:val="00075C44"/>
  </w:style>
  <w:style w:type="numbering" w:customStyle="1" w:styleId="11012">
    <w:name w:val="无列表11012"/>
    <w:next w:val="af"/>
    <w:semiHidden/>
    <w:unhideWhenUsed/>
    <w:rsid w:val="00075C44"/>
  </w:style>
  <w:style w:type="numbering" w:customStyle="1" w:styleId="2612">
    <w:name w:val="无列表2612"/>
    <w:next w:val="af"/>
    <w:semiHidden/>
    <w:unhideWhenUsed/>
    <w:rsid w:val="00075C44"/>
  </w:style>
  <w:style w:type="numbering" w:customStyle="1" w:styleId="2712">
    <w:name w:val="无列表2712"/>
    <w:next w:val="af"/>
    <w:semiHidden/>
    <w:unhideWhenUsed/>
    <w:rsid w:val="00075C44"/>
  </w:style>
  <w:style w:type="numbering" w:customStyle="1" w:styleId="2812">
    <w:name w:val="无列表2812"/>
    <w:next w:val="af"/>
    <w:semiHidden/>
    <w:unhideWhenUsed/>
    <w:rsid w:val="00075C44"/>
  </w:style>
  <w:style w:type="numbering" w:customStyle="1" w:styleId="2912">
    <w:name w:val="无列表2912"/>
    <w:next w:val="af"/>
    <w:semiHidden/>
    <w:unhideWhenUsed/>
    <w:rsid w:val="00075C44"/>
  </w:style>
  <w:style w:type="numbering" w:customStyle="1" w:styleId="11212">
    <w:name w:val="无列表11212"/>
    <w:next w:val="af"/>
    <w:semiHidden/>
    <w:rsid w:val="00075C44"/>
  </w:style>
  <w:style w:type="numbering" w:customStyle="1" w:styleId="3020">
    <w:name w:val="无列表302"/>
    <w:next w:val="af"/>
    <w:semiHidden/>
    <w:rsid w:val="00075C44"/>
  </w:style>
  <w:style w:type="numbering" w:customStyle="1" w:styleId="1142">
    <w:name w:val="无列表1142"/>
    <w:next w:val="af"/>
    <w:semiHidden/>
    <w:rsid w:val="00075C44"/>
  </w:style>
  <w:style w:type="numbering" w:customStyle="1" w:styleId="111111420">
    <w:name w:val="1 / 1.1 / 1.1.142"/>
    <w:basedOn w:val="af"/>
    <w:next w:val="111111"/>
    <w:semiHidden/>
    <w:rsid w:val="00075C44"/>
    <w:pPr>
      <w:numPr>
        <w:numId w:val="94"/>
      </w:numPr>
    </w:pPr>
  </w:style>
  <w:style w:type="numbering" w:customStyle="1" w:styleId="11111142">
    <w:name w:val="1 / 1.1 / 1.1.1(缩进)42"/>
    <w:basedOn w:val="af"/>
    <w:next w:val="1111110"/>
    <w:semiHidden/>
    <w:rsid w:val="00075C44"/>
    <w:pPr>
      <w:numPr>
        <w:numId w:val="28"/>
      </w:numPr>
    </w:pPr>
  </w:style>
  <w:style w:type="numbering" w:customStyle="1" w:styleId="42">
    <w:name w:val="文章/节42"/>
    <w:basedOn w:val="af"/>
    <w:next w:val="aa"/>
    <w:semiHidden/>
    <w:rsid w:val="00075C44"/>
    <w:pPr>
      <w:numPr>
        <w:numId w:val="3"/>
      </w:numPr>
    </w:pPr>
  </w:style>
  <w:style w:type="numbering" w:customStyle="1" w:styleId="420">
    <w:name w:val="样式 编号 小四 黑色42"/>
    <w:basedOn w:val="af"/>
    <w:rsid w:val="00075C44"/>
    <w:pPr>
      <w:numPr>
        <w:numId w:val="4"/>
      </w:numPr>
    </w:pPr>
  </w:style>
  <w:style w:type="numbering" w:customStyle="1" w:styleId="1111111320">
    <w:name w:val="1 / 1.1 / 1.1.1132"/>
    <w:basedOn w:val="af"/>
    <w:next w:val="111111"/>
    <w:semiHidden/>
    <w:rsid w:val="00075C44"/>
    <w:pPr>
      <w:numPr>
        <w:numId w:val="8"/>
      </w:numPr>
    </w:pPr>
  </w:style>
  <w:style w:type="numbering" w:customStyle="1" w:styleId="111111132">
    <w:name w:val="1 / 1.1 / 1.1.1(缩进)132"/>
    <w:basedOn w:val="af"/>
    <w:next w:val="1111110"/>
    <w:semiHidden/>
    <w:rsid w:val="00075C44"/>
    <w:pPr>
      <w:numPr>
        <w:numId w:val="9"/>
      </w:numPr>
    </w:pPr>
  </w:style>
  <w:style w:type="numbering" w:customStyle="1" w:styleId="1321">
    <w:name w:val="文章/节132"/>
    <w:basedOn w:val="af"/>
    <w:next w:val="aa"/>
    <w:semiHidden/>
    <w:rsid w:val="00075C44"/>
    <w:pPr>
      <w:numPr>
        <w:numId w:val="11"/>
      </w:numPr>
    </w:pPr>
  </w:style>
  <w:style w:type="numbering" w:customStyle="1" w:styleId="122">
    <w:name w:val="样式 编号 小四 黑色122"/>
    <w:basedOn w:val="af"/>
    <w:rsid w:val="00075C44"/>
    <w:pPr>
      <w:numPr>
        <w:numId w:val="14"/>
      </w:numPr>
    </w:pPr>
  </w:style>
  <w:style w:type="numbering" w:customStyle="1" w:styleId="21220">
    <w:name w:val="无列表2122"/>
    <w:next w:val="af"/>
    <w:semiHidden/>
    <w:rsid w:val="00075C44"/>
  </w:style>
  <w:style w:type="numbering" w:customStyle="1" w:styleId="342">
    <w:name w:val="无列表342"/>
    <w:next w:val="af"/>
    <w:semiHidden/>
    <w:rsid w:val="00075C44"/>
  </w:style>
  <w:style w:type="numbering" w:customStyle="1" w:styleId="4220">
    <w:name w:val="无列表422"/>
    <w:next w:val="af"/>
    <w:semiHidden/>
    <w:rsid w:val="00075C44"/>
  </w:style>
  <w:style w:type="numbering" w:customStyle="1" w:styleId="11520">
    <w:name w:val="无列表1152"/>
    <w:next w:val="af"/>
    <w:semiHidden/>
    <w:rsid w:val="00075C44"/>
  </w:style>
  <w:style w:type="numbering" w:customStyle="1" w:styleId="21320">
    <w:name w:val="无列表2132"/>
    <w:next w:val="af"/>
    <w:semiHidden/>
    <w:rsid w:val="00075C44"/>
  </w:style>
  <w:style w:type="numbering" w:customStyle="1" w:styleId="31220">
    <w:name w:val="无列表3122"/>
    <w:next w:val="af"/>
    <w:semiHidden/>
    <w:rsid w:val="00075C44"/>
  </w:style>
  <w:style w:type="numbering" w:customStyle="1" w:styleId="5220">
    <w:name w:val="无列表522"/>
    <w:next w:val="af"/>
    <w:semiHidden/>
    <w:rsid w:val="00075C44"/>
  </w:style>
  <w:style w:type="numbering" w:customStyle="1" w:styleId="622">
    <w:name w:val="无列表622"/>
    <w:next w:val="af"/>
    <w:semiHidden/>
    <w:unhideWhenUsed/>
    <w:rsid w:val="00075C44"/>
  </w:style>
  <w:style w:type="numbering" w:customStyle="1" w:styleId="12220">
    <w:name w:val="无列表1222"/>
    <w:next w:val="af"/>
    <w:semiHidden/>
    <w:rsid w:val="00075C44"/>
  </w:style>
  <w:style w:type="numbering" w:customStyle="1" w:styleId="722">
    <w:name w:val="无列表722"/>
    <w:next w:val="af"/>
    <w:semiHidden/>
    <w:unhideWhenUsed/>
    <w:rsid w:val="00075C44"/>
  </w:style>
  <w:style w:type="numbering" w:customStyle="1" w:styleId="13220">
    <w:name w:val="无列表1322"/>
    <w:next w:val="af"/>
    <w:semiHidden/>
    <w:unhideWhenUsed/>
    <w:rsid w:val="00075C44"/>
  </w:style>
  <w:style w:type="numbering" w:customStyle="1" w:styleId="22220">
    <w:name w:val="无列表2222"/>
    <w:next w:val="af"/>
    <w:semiHidden/>
    <w:rsid w:val="00075C44"/>
  </w:style>
  <w:style w:type="numbering" w:customStyle="1" w:styleId="3222">
    <w:name w:val="无列表3222"/>
    <w:next w:val="af"/>
    <w:semiHidden/>
    <w:rsid w:val="00075C44"/>
  </w:style>
  <w:style w:type="numbering" w:customStyle="1" w:styleId="8220">
    <w:name w:val="无列表822"/>
    <w:next w:val="af"/>
    <w:semiHidden/>
    <w:unhideWhenUsed/>
    <w:rsid w:val="00075C44"/>
  </w:style>
  <w:style w:type="numbering" w:customStyle="1" w:styleId="1422">
    <w:name w:val="无列表1422"/>
    <w:next w:val="af"/>
    <w:semiHidden/>
    <w:rsid w:val="00075C44"/>
  </w:style>
  <w:style w:type="numbering" w:customStyle="1" w:styleId="922">
    <w:name w:val="无列表922"/>
    <w:next w:val="af"/>
    <w:semiHidden/>
    <w:rsid w:val="00075C44"/>
  </w:style>
  <w:style w:type="numbering" w:customStyle="1" w:styleId="1022">
    <w:name w:val="无列表1022"/>
    <w:next w:val="af"/>
    <w:semiHidden/>
    <w:rsid w:val="00075C44"/>
  </w:style>
  <w:style w:type="numbering" w:customStyle="1" w:styleId="1522">
    <w:name w:val="无列表1522"/>
    <w:next w:val="af"/>
    <w:semiHidden/>
    <w:unhideWhenUsed/>
    <w:rsid w:val="00075C44"/>
  </w:style>
  <w:style w:type="numbering" w:customStyle="1" w:styleId="1622">
    <w:name w:val="无列表1622"/>
    <w:next w:val="af"/>
    <w:semiHidden/>
    <w:rsid w:val="00075C44"/>
  </w:style>
  <w:style w:type="numbering" w:customStyle="1" w:styleId="1722">
    <w:name w:val="无列表1722"/>
    <w:next w:val="af"/>
    <w:semiHidden/>
    <w:unhideWhenUsed/>
    <w:rsid w:val="00075C44"/>
  </w:style>
  <w:style w:type="numbering" w:customStyle="1" w:styleId="1822">
    <w:name w:val="无列表1822"/>
    <w:next w:val="af"/>
    <w:semiHidden/>
    <w:unhideWhenUsed/>
    <w:rsid w:val="00075C44"/>
  </w:style>
  <w:style w:type="numbering" w:customStyle="1" w:styleId="1922">
    <w:name w:val="无列表1922"/>
    <w:next w:val="af"/>
    <w:semiHidden/>
    <w:unhideWhenUsed/>
    <w:rsid w:val="00075C44"/>
  </w:style>
  <w:style w:type="numbering" w:customStyle="1" w:styleId="2022">
    <w:name w:val="无列表2022"/>
    <w:next w:val="af"/>
    <w:semiHidden/>
    <w:rsid w:val="00075C44"/>
  </w:style>
  <w:style w:type="numbering" w:customStyle="1" w:styleId="111111232">
    <w:name w:val="1 / 1.1 / 1.1.1232"/>
    <w:basedOn w:val="af"/>
    <w:next w:val="111111"/>
    <w:rsid w:val="00075C44"/>
    <w:pPr>
      <w:numPr>
        <w:numId w:val="20"/>
      </w:numPr>
    </w:pPr>
  </w:style>
  <w:style w:type="numbering" w:customStyle="1" w:styleId="1111112320">
    <w:name w:val="1 / 1.1 / 1.1.1(缩进)232"/>
    <w:basedOn w:val="af"/>
    <w:next w:val="1111110"/>
    <w:rsid w:val="00075C44"/>
  </w:style>
  <w:style w:type="numbering" w:customStyle="1" w:styleId="2322">
    <w:name w:val="文章/节232"/>
    <w:basedOn w:val="af"/>
    <w:next w:val="aa"/>
    <w:rsid w:val="00075C44"/>
  </w:style>
  <w:style w:type="numbering" w:customStyle="1" w:styleId="421">
    <w:name w:val="样式 编号42"/>
    <w:basedOn w:val="af"/>
    <w:rsid w:val="00075C44"/>
    <w:pPr>
      <w:numPr>
        <w:numId w:val="25"/>
      </w:numPr>
    </w:pPr>
  </w:style>
  <w:style w:type="numbering" w:customStyle="1" w:styleId="1220">
    <w:name w:val="样式 编号122"/>
    <w:basedOn w:val="af"/>
    <w:rsid w:val="00075C44"/>
    <w:pPr>
      <w:numPr>
        <w:numId w:val="26"/>
      </w:numPr>
    </w:pPr>
  </w:style>
  <w:style w:type="numbering" w:customStyle="1" w:styleId="2229">
    <w:name w:val="样式 编号222"/>
    <w:basedOn w:val="af"/>
    <w:rsid w:val="00075C44"/>
  </w:style>
  <w:style w:type="numbering" w:customStyle="1" w:styleId="222a">
    <w:name w:val="样式 编号 小四 黑色222"/>
    <w:basedOn w:val="af"/>
    <w:rsid w:val="00075C44"/>
  </w:style>
  <w:style w:type="numbering" w:customStyle="1" w:styleId="111220">
    <w:name w:val="无列表11122"/>
    <w:next w:val="af"/>
    <w:semiHidden/>
    <w:rsid w:val="00075C44"/>
  </w:style>
  <w:style w:type="numbering" w:customStyle="1" w:styleId="23220">
    <w:name w:val="无列表2322"/>
    <w:next w:val="af"/>
    <w:semiHidden/>
    <w:rsid w:val="00075C44"/>
  </w:style>
  <w:style w:type="numbering" w:customStyle="1" w:styleId="1111111122">
    <w:name w:val="1 / 1.1 / 1.1.11122"/>
    <w:basedOn w:val="af"/>
    <w:next w:val="111111"/>
    <w:semiHidden/>
    <w:rsid w:val="00075C44"/>
    <w:pPr>
      <w:numPr>
        <w:numId w:val="5"/>
      </w:numPr>
    </w:pPr>
  </w:style>
  <w:style w:type="numbering" w:customStyle="1" w:styleId="11111111220">
    <w:name w:val="1 / 1.1 / 1.1.1(缩进)1122"/>
    <w:basedOn w:val="af"/>
    <w:next w:val="1111110"/>
    <w:semiHidden/>
    <w:rsid w:val="00075C44"/>
    <w:pPr>
      <w:numPr>
        <w:numId w:val="6"/>
      </w:numPr>
    </w:pPr>
  </w:style>
  <w:style w:type="numbering" w:customStyle="1" w:styleId="11222">
    <w:name w:val="文章/节1122"/>
    <w:basedOn w:val="af"/>
    <w:next w:val="aa"/>
    <w:semiHidden/>
    <w:rsid w:val="00075C44"/>
  </w:style>
  <w:style w:type="numbering" w:customStyle="1" w:styleId="2422">
    <w:name w:val="无列表2422"/>
    <w:next w:val="af"/>
    <w:semiHidden/>
    <w:rsid w:val="00075C44"/>
  </w:style>
  <w:style w:type="numbering" w:customStyle="1" w:styleId="11111121220">
    <w:name w:val="1 / 1.1 / 1.1.12122"/>
    <w:basedOn w:val="af"/>
    <w:next w:val="111111"/>
    <w:semiHidden/>
    <w:rsid w:val="00075C44"/>
    <w:pPr>
      <w:numPr>
        <w:numId w:val="21"/>
      </w:numPr>
    </w:pPr>
  </w:style>
  <w:style w:type="numbering" w:customStyle="1" w:styleId="1111112122">
    <w:name w:val="1 / 1.1 / 1.1.1(缩进)2122"/>
    <w:basedOn w:val="af"/>
    <w:next w:val="1111110"/>
    <w:semiHidden/>
    <w:rsid w:val="00075C44"/>
    <w:pPr>
      <w:numPr>
        <w:numId w:val="22"/>
      </w:numPr>
    </w:pPr>
  </w:style>
  <w:style w:type="numbering" w:customStyle="1" w:styleId="2122">
    <w:name w:val="文章/节2122"/>
    <w:basedOn w:val="af"/>
    <w:next w:val="aa"/>
    <w:semiHidden/>
    <w:rsid w:val="00075C44"/>
    <w:pPr>
      <w:numPr>
        <w:numId w:val="92"/>
      </w:numPr>
    </w:pPr>
  </w:style>
  <w:style w:type="numbering" w:customStyle="1" w:styleId="2522">
    <w:name w:val="无列表2522"/>
    <w:next w:val="af"/>
    <w:semiHidden/>
    <w:unhideWhenUsed/>
    <w:rsid w:val="00075C44"/>
  </w:style>
  <w:style w:type="numbering" w:customStyle="1" w:styleId="11022">
    <w:name w:val="无列表11022"/>
    <w:next w:val="af"/>
    <w:semiHidden/>
    <w:unhideWhenUsed/>
    <w:rsid w:val="00075C44"/>
  </w:style>
  <w:style w:type="numbering" w:customStyle="1" w:styleId="2622">
    <w:name w:val="无列表2622"/>
    <w:next w:val="af"/>
    <w:semiHidden/>
    <w:unhideWhenUsed/>
    <w:rsid w:val="00075C44"/>
  </w:style>
  <w:style w:type="numbering" w:customStyle="1" w:styleId="2722">
    <w:name w:val="无列表2722"/>
    <w:next w:val="af"/>
    <w:semiHidden/>
    <w:unhideWhenUsed/>
    <w:rsid w:val="00075C44"/>
  </w:style>
  <w:style w:type="numbering" w:customStyle="1" w:styleId="2822">
    <w:name w:val="无列表2822"/>
    <w:next w:val="af"/>
    <w:semiHidden/>
    <w:unhideWhenUsed/>
    <w:rsid w:val="00075C44"/>
  </w:style>
  <w:style w:type="numbering" w:customStyle="1" w:styleId="2922">
    <w:name w:val="无列表2922"/>
    <w:next w:val="af"/>
    <w:semiHidden/>
    <w:unhideWhenUsed/>
    <w:rsid w:val="00075C44"/>
  </w:style>
  <w:style w:type="numbering" w:customStyle="1" w:styleId="112220">
    <w:name w:val="无列表11222"/>
    <w:next w:val="af"/>
    <w:semiHidden/>
    <w:rsid w:val="00075C44"/>
  </w:style>
  <w:style w:type="numbering" w:customStyle="1" w:styleId="352">
    <w:name w:val="无列表352"/>
    <w:next w:val="af"/>
    <w:semiHidden/>
    <w:rsid w:val="00075C44"/>
  </w:style>
  <w:style w:type="numbering" w:customStyle="1" w:styleId="1162">
    <w:name w:val="无列表1162"/>
    <w:next w:val="af"/>
    <w:semiHidden/>
    <w:rsid w:val="00075C44"/>
  </w:style>
  <w:style w:type="numbering" w:customStyle="1" w:styleId="111111520">
    <w:name w:val="1 / 1.1 / 1.1.152"/>
    <w:basedOn w:val="af"/>
    <w:next w:val="111111"/>
    <w:semiHidden/>
    <w:rsid w:val="00075C44"/>
    <w:pPr>
      <w:numPr>
        <w:numId w:val="27"/>
      </w:numPr>
    </w:pPr>
  </w:style>
  <w:style w:type="numbering" w:customStyle="1" w:styleId="11111152">
    <w:name w:val="1 / 1.1 / 1.1.1(缩进)52"/>
    <w:basedOn w:val="af"/>
    <w:next w:val="1111110"/>
    <w:semiHidden/>
    <w:rsid w:val="00075C44"/>
    <w:pPr>
      <w:numPr>
        <w:numId w:val="65"/>
      </w:numPr>
    </w:pPr>
  </w:style>
  <w:style w:type="numbering" w:customStyle="1" w:styleId="521">
    <w:name w:val="文章/节52"/>
    <w:basedOn w:val="af"/>
    <w:next w:val="aa"/>
    <w:semiHidden/>
    <w:rsid w:val="00075C44"/>
    <w:pPr>
      <w:numPr>
        <w:numId w:val="29"/>
      </w:numPr>
    </w:pPr>
  </w:style>
  <w:style w:type="numbering" w:customStyle="1" w:styleId="52">
    <w:name w:val="样式 编号 小四 黑色52"/>
    <w:basedOn w:val="af"/>
    <w:rsid w:val="00075C44"/>
    <w:pPr>
      <w:numPr>
        <w:numId w:val="31"/>
      </w:numPr>
    </w:pPr>
  </w:style>
  <w:style w:type="numbering" w:customStyle="1" w:styleId="111111142">
    <w:name w:val="1 / 1.1 / 1.1.1142"/>
    <w:basedOn w:val="af"/>
    <w:next w:val="111111"/>
    <w:semiHidden/>
    <w:rsid w:val="00075C44"/>
    <w:pPr>
      <w:numPr>
        <w:numId w:val="91"/>
      </w:numPr>
    </w:pPr>
  </w:style>
  <w:style w:type="numbering" w:customStyle="1" w:styleId="1111111420">
    <w:name w:val="1 / 1.1 / 1.1.1(缩进)142"/>
    <w:basedOn w:val="af"/>
    <w:next w:val="1111110"/>
    <w:semiHidden/>
    <w:rsid w:val="00075C44"/>
    <w:pPr>
      <w:numPr>
        <w:numId w:val="35"/>
      </w:numPr>
    </w:pPr>
  </w:style>
  <w:style w:type="numbering" w:customStyle="1" w:styleId="142">
    <w:name w:val="文章/节142"/>
    <w:basedOn w:val="af"/>
    <w:next w:val="aa"/>
    <w:semiHidden/>
    <w:rsid w:val="00075C44"/>
    <w:pPr>
      <w:numPr>
        <w:numId w:val="44"/>
      </w:numPr>
    </w:pPr>
  </w:style>
  <w:style w:type="numbering" w:customStyle="1" w:styleId="1320">
    <w:name w:val="样式 编号 小四 黑色132"/>
    <w:basedOn w:val="af"/>
    <w:rsid w:val="00075C44"/>
    <w:pPr>
      <w:numPr>
        <w:numId w:val="47"/>
      </w:numPr>
    </w:pPr>
  </w:style>
  <w:style w:type="numbering" w:customStyle="1" w:styleId="2142">
    <w:name w:val="无列表2142"/>
    <w:next w:val="af"/>
    <w:semiHidden/>
    <w:rsid w:val="00075C44"/>
  </w:style>
  <w:style w:type="numbering" w:customStyle="1" w:styleId="3620">
    <w:name w:val="无列表362"/>
    <w:next w:val="af"/>
    <w:semiHidden/>
    <w:rsid w:val="00075C44"/>
  </w:style>
  <w:style w:type="numbering" w:customStyle="1" w:styleId="432">
    <w:name w:val="无列表432"/>
    <w:next w:val="af"/>
    <w:semiHidden/>
    <w:rsid w:val="00075C44"/>
  </w:style>
  <w:style w:type="numbering" w:customStyle="1" w:styleId="1172">
    <w:name w:val="无列表1172"/>
    <w:next w:val="af"/>
    <w:semiHidden/>
    <w:rsid w:val="00075C44"/>
  </w:style>
  <w:style w:type="numbering" w:customStyle="1" w:styleId="2152">
    <w:name w:val="无列表2152"/>
    <w:next w:val="af"/>
    <w:semiHidden/>
    <w:rsid w:val="00075C44"/>
  </w:style>
  <w:style w:type="numbering" w:customStyle="1" w:styleId="3132">
    <w:name w:val="无列表3132"/>
    <w:next w:val="af"/>
    <w:semiHidden/>
    <w:rsid w:val="00075C44"/>
  </w:style>
  <w:style w:type="numbering" w:customStyle="1" w:styleId="532">
    <w:name w:val="无列表532"/>
    <w:next w:val="af"/>
    <w:semiHidden/>
    <w:rsid w:val="00075C44"/>
  </w:style>
  <w:style w:type="numbering" w:customStyle="1" w:styleId="632">
    <w:name w:val="无列表632"/>
    <w:next w:val="af"/>
    <w:semiHidden/>
    <w:unhideWhenUsed/>
    <w:rsid w:val="00075C44"/>
  </w:style>
  <w:style w:type="numbering" w:customStyle="1" w:styleId="12320">
    <w:name w:val="无列表1232"/>
    <w:next w:val="af"/>
    <w:semiHidden/>
    <w:rsid w:val="00075C44"/>
  </w:style>
  <w:style w:type="numbering" w:customStyle="1" w:styleId="732">
    <w:name w:val="无列表732"/>
    <w:next w:val="af"/>
    <w:semiHidden/>
    <w:unhideWhenUsed/>
    <w:rsid w:val="00075C44"/>
  </w:style>
  <w:style w:type="numbering" w:customStyle="1" w:styleId="1332">
    <w:name w:val="无列表1332"/>
    <w:next w:val="af"/>
    <w:semiHidden/>
    <w:unhideWhenUsed/>
    <w:rsid w:val="00075C44"/>
  </w:style>
  <w:style w:type="numbering" w:customStyle="1" w:styleId="2232">
    <w:name w:val="无列表2232"/>
    <w:next w:val="af"/>
    <w:semiHidden/>
    <w:rsid w:val="00075C44"/>
  </w:style>
  <w:style w:type="numbering" w:customStyle="1" w:styleId="3232">
    <w:name w:val="无列表3232"/>
    <w:next w:val="af"/>
    <w:semiHidden/>
    <w:rsid w:val="00075C44"/>
  </w:style>
  <w:style w:type="numbering" w:customStyle="1" w:styleId="832">
    <w:name w:val="无列表832"/>
    <w:next w:val="af"/>
    <w:semiHidden/>
    <w:unhideWhenUsed/>
    <w:rsid w:val="00075C44"/>
  </w:style>
  <w:style w:type="numbering" w:customStyle="1" w:styleId="1432">
    <w:name w:val="无列表1432"/>
    <w:next w:val="af"/>
    <w:semiHidden/>
    <w:rsid w:val="00075C44"/>
  </w:style>
  <w:style w:type="numbering" w:customStyle="1" w:styleId="932">
    <w:name w:val="无列表932"/>
    <w:next w:val="af"/>
    <w:semiHidden/>
    <w:rsid w:val="00075C44"/>
  </w:style>
  <w:style w:type="numbering" w:customStyle="1" w:styleId="1032">
    <w:name w:val="无列表1032"/>
    <w:next w:val="af"/>
    <w:semiHidden/>
    <w:rsid w:val="00075C44"/>
  </w:style>
  <w:style w:type="numbering" w:customStyle="1" w:styleId="1532">
    <w:name w:val="无列表1532"/>
    <w:next w:val="af"/>
    <w:semiHidden/>
    <w:unhideWhenUsed/>
    <w:rsid w:val="00075C44"/>
  </w:style>
  <w:style w:type="numbering" w:customStyle="1" w:styleId="1632">
    <w:name w:val="无列表1632"/>
    <w:next w:val="af"/>
    <w:semiHidden/>
    <w:rsid w:val="00075C44"/>
  </w:style>
  <w:style w:type="numbering" w:customStyle="1" w:styleId="1732">
    <w:name w:val="无列表1732"/>
    <w:next w:val="af"/>
    <w:semiHidden/>
    <w:unhideWhenUsed/>
    <w:rsid w:val="00075C44"/>
  </w:style>
  <w:style w:type="numbering" w:customStyle="1" w:styleId="1832">
    <w:name w:val="无列表1832"/>
    <w:next w:val="af"/>
    <w:semiHidden/>
    <w:unhideWhenUsed/>
    <w:rsid w:val="00075C44"/>
  </w:style>
  <w:style w:type="numbering" w:customStyle="1" w:styleId="1932">
    <w:name w:val="无列表1932"/>
    <w:next w:val="af"/>
    <w:semiHidden/>
    <w:unhideWhenUsed/>
    <w:rsid w:val="00075C44"/>
  </w:style>
  <w:style w:type="numbering" w:customStyle="1" w:styleId="2032">
    <w:name w:val="无列表2032"/>
    <w:next w:val="af"/>
    <w:semiHidden/>
    <w:rsid w:val="00075C44"/>
  </w:style>
  <w:style w:type="numbering" w:customStyle="1" w:styleId="111111242">
    <w:name w:val="1 / 1.1 / 1.1.1242"/>
    <w:basedOn w:val="af"/>
    <w:next w:val="111111"/>
    <w:rsid w:val="00075C44"/>
    <w:pPr>
      <w:numPr>
        <w:numId w:val="54"/>
      </w:numPr>
    </w:pPr>
  </w:style>
  <w:style w:type="numbering" w:customStyle="1" w:styleId="1111112420">
    <w:name w:val="1 / 1.1 / 1.1.1(缩进)242"/>
    <w:basedOn w:val="af"/>
    <w:next w:val="1111110"/>
    <w:rsid w:val="00075C44"/>
  </w:style>
  <w:style w:type="numbering" w:customStyle="1" w:styleId="2423">
    <w:name w:val="文章/节242"/>
    <w:basedOn w:val="af"/>
    <w:next w:val="aa"/>
    <w:rsid w:val="00075C44"/>
  </w:style>
  <w:style w:type="numbering" w:customStyle="1" w:styleId="520">
    <w:name w:val="样式 编号52"/>
    <w:basedOn w:val="af"/>
    <w:rsid w:val="00075C44"/>
    <w:pPr>
      <w:numPr>
        <w:numId w:val="59"/>
      </w:numPr>
    </w:pPr>
  </w:style>
  <w:style w:type="numbering" w:customStyle="1" w:styleId="132">
    <w:name w:val="样式 编号132"/>
    <w:basedOn w:val="af"/>
    <w:rsid w:val="00075C44"/>
    <w:pPr>
      <w:numPr>
        <w:numId w:val="60"/>
      </w:numPr>
    </w:pPr>
  </w:style>
  <w:style w:type="numbering" w:customStyle="1" w:styleId="2320">
    <w:name w:val="样式 编号232"/>
    <w:basedOn w:val="af"/>
    <w:rsid w:val="00075C44"/>
    <w:pPr>
      <w:numPr>
        <w:numId w:val="61"/>
      </w:numPr>
    </w:pPr>
  </w:style>
  <w:style w:type="numbering" w:customStyle="1" w:styleId="232">
    <w:name w:val="样式 编号 小四 黑色232"/>
    <w:basedOn w:val="af"/>
    <w:rsid w:val="00075C44"/>
    <w:pPr>
      <w:numPr>
        <w:numId w:val="30"/>
      </w:numPr>
    </w:pPr>
  </w:style>
  <w:style w:type="numbering" w:customStyle="1" w:styleId="111320">
    <w:name w:val="无列表11132"/>
    <w:next w:val="af"/>
    <w:semiHidden/>
    <w:rsid w:val="00075C44"/>
  </w:style>
  <w:style w:type="numbering" w:customStyle="1" w:styleId="2332">
    <w:name w:val="无列表2332"/>
    <w:next w:val="af"/>
    <w:semiHidden/>
    <w:rsid w:val="00075C44"/>
  </w:style>
  <w:style w:type="numbering" w:customStyle="1" w:styleId="1111111132">
    <w:name w:val="1 / 1.1 / 1.1.11132"/>
    <w:basedOn w:val="af"/>
    <w:next w:val="111111"/>
    <w:semiHidden/>
    <w:rsid w:val="00075C44"/>
    <w:pPr>
      <w:numPr>
        <w:numId w:val="32"/>
      </w:numPr>
    </w:pPr>
  </w:style>
  <w:style w:type="numbering" w:customStyle="1" w:styleId="11111111320">
    <w:name w:val="1 / 1.1 / 1.1.1(缩进)1132"/>
    <w:basedOn w:val="af"/>
    <w:next w:val="1111110"/>
    <w:semiHidden/>
    <w:rsid w:val="00075C44"/>
    <w:pPr>
      <w:numPr>
        <w:numId w:val="33"/>
      </w:numPr>
    </w:pPr>
  </w:style>
  <w:style w:type="numbering" w:customStyle="1" w:styleId="1132">
    <w:name w:val="文章/节1132"/>
    <w:basedOn w:val="af"/>
    <w:next w:val="aa"/>
    <w:semiHidden/>
    <w:rsid w:val="00075C44"/>
    <w:pPr>
      <w:numPr>
        <w:numId w:val="7"/>
      </w:numPr>
    </w:pPr>
  </w:style>
  <w:style w:type="numbering" w:customStyle="1" w:styleId="2432">
    <w:name w:val="无列表2432"/>
    <w:next w:val="af"/>
    <w:semiHidden/>
    <w:rsid w:val="00075C44"/>
  </w:style>
  <w:style w:type="numbering" w:customStyle="1" w:styleId="11111121320">
    <w:name w:val="1 / 1.1 / 1.1.12132"/>
    <w:basedOn w:val="af"/>
    <w:next w:val="111111"/>
    <w:semiHidden/>
    <w:rsid w:val="00075C44"/>
    <w:pPr>
      <w:numPr>
        <w:numId w:val="55"/>
      </w:numPr>
    </w:pPr>
  </w:style>
  <w:style w:type="numbering" w:customStyle="1" w:styleId="1111112132">
    <w:name w:val="1 / 1.1 / 1.1.1(缩进)2132"/>
    <w:basedOn w:val="af"/>
    <w:next w:val="1111110"/>
    <w:semiHidden/>
    <w:rsid w:val="00075C44"/>
    <w:pPr>
      <w:numPr>
        <w:numId w:val="56"/>
      </w:numPr>
    </w:pPr>
  </w:style>
  <w:style w:type="numbering" w:customStyle="1" w:styleId="2132">
    <w:name w:val="文章/节2132"/>
    <w:basedOn w:val="af"/>
    <w:next w:val="aa"/>
    <w:semiHidden/>
    <w:rsid w:val="00075C44"/>
    <w:pPr>
      <w:numPr>
        <w:numId w:val="66"/>
      </w:numPr>
    </w:pPr>
  </w:style>
  <w:style w:type="numbering" w:customStyle="1" w:styleId="2532">
    <w:name w:val="无列表2532"/>
    <w:next w:val="af"/>
    <w:semiHidden/>
    <w:unhideWhenUsed/>
    <w:rsid w:val="00075C44"/>
  </w:style>
  <w:style w:type="numbering" w:customStyle="1" w:styleId="11032">
    <w:name w:val="无列表11032"/>
    <w:next w:val="af"/>
    <w:semiHidden/>
    <w:unhideWhenUsed/>
    <w:rsid w:val="00075C44"/>
  </w:style>
  <w:style w:type="numbering" w:customStyle="1" w:styleId="2632">
    <w:name w:val="无列表2632"/>
    <w:next w:val="af"/>
    <w:semiHidden/>
    <w:unhideWhenUsed/>
    <w:rsid w:val="00075C44"/>
  </w:style>
  <w:style w:type="numbering" w:customStyle="1" w:styleId="2732">
    <w:name w:val="无列表2732"/>
    <w:next w:val="af"/>
    <w:semiHidden/>
    <w:unhideWhenUsed/>
    <w:rsid w:val="00075C44"/>
  </w:style>
  <w:style w:type="numbering" w:customStyle="1" w:styleId="2832">
    <w:name w:val="无列表2832"/>
    <w:next w:val="af"/>
    <w:semiHidden/>
    <w:unhideWhenUsed/>
    <w:rsid w:val="00075C44"/>
  </w:style>
  <w:style w:type="numbering" w:customStyle="1" w:styleId="2932">
    <w:name w:val="无列表2932"/>
    <w:next w:val="af"/>
    <w:semiHidden/>
    <w:unhideWhenUsed/>
    <w:rsid w:val="00075C44"/>
  </w:style>
  <w:style w:type="numbering" w:customStyle="1" w:styleId="11232">
    <w:name w:val="无列表11232"/>
    <w:next w:val="af"/>
    <w:semiHidden/>
    <w:rsid w:val="00075C44"/>
  </w:style>
  <w:style w:type="numbering" w:customStyle="1" w:styleId="1133">
    <w:name w:val="文章/节1133"/>
    <w:basedOn w:val="af"/>
    <w:next w:val="aa"/>
    <w:semiHidden/>
    <w:rsid w:val="00075C44"/>
    <w:pPr>
      <w:numPr>
        <w:numId w:val="34"/>
      </w:numPr>
    </w:pPr>
  </w:style>
  <w:style w:type="character" w:customStyle="1" w:styleId="Char1ff1">
    <w:name w:val="无间隔 Char1"/>
    <w:link w:val="afffffffffffffffffffffffff8"/>
    <w:locked/>
    <w:rsid w:val="00075C44"/>
    <w:rPr>
      <w:kern w:val="2"/>
      <w:sz w:val="21"/>
      <w:szCs w:val="22"/>
      <w:lang w:val="en-US" w:eastAsia="zh-CN" w:bidi="ar-SA"/>
    </w:rPr>
  </w:style>
  <w:style w:type="character" w:customStyle="1" w:styleId="Char29">
    <w:name w:val="引用 Char2"/>
    <w:link w:val="afffffffffffffffffffffffff9"/>
    <w:locked/>
    <w:rsid w:val="00075C44"/>
    <w:rPr>
      <w:i/>
      <w:iCs/>
      <w:color w:val="000000"/>
      <w:kern w:val="2"/>
      <w:sz w:val="21"/>
      <w:szCs w:val="24"/>
    </w:rPr>
  </w:style>
  <w:style w:type="character" w:customStyle="1" w:styleId="Char2a">
    <w:name w:val="明显引用 Char2"/>
    <w:link w:val="afffffffffffffffffffffffffa"/>
    <w:locked/>
    <w:rsid w:val="00075C44"/>
    <w:rPr>
      <w:b/>
      <w:bCs/>
      <w:i/>
      <w:iCs/>
      <w:color w:val="4F81BD"/>
      <w:kern w:val="2"/>
      <w:sz w:val="21"/>
      <w:szCs w:val="24"/>
    </w:rPr>
  </w:style>
  <w:style w:type="paragraph" w:customStyle="1" w:styleId="ListParagraph1">
    <w:name w:val="List Paragraph1"/>
    <w:basedOn w:val="ab"/>
    <w:rsid w:val="00075C44"/>
    <w:pPr>
      <w:snapToGrid/>
      <w:spacing w:line="240" w:lineRule="auto"/>
      <w:ind w:firstLine="420"/>
    </w:pPr>
    <w:rPr>
      <w:sz w:val="21"/>
      <w:szCs w:val="24"/>
    </w:rPr>
  </w:style>
  <w:style w:type="paragraph" w:customStyle="1" w:styleId="CharCharCharCharCharChar1CharCharCharCharCharCharCharCharChar1CharCharCharCharCharCharChar1">
    <w:name w:val="Char Char Char Char Char Char1 Char Char Char Char Char Char Char Char Char1 Char Char Char Char Char Char Char1"/>
    <w:basedOn w:val="ab"/>
    <w:rsid w:val="00075C44"/>
    <w:pPr>
      <w:snapToGrid/>
      <w:spacing w:line="240" w:lineRule="auto"/>
      <w:ind w:firstLineChars="0" w:firstLine="0"/>
    </w:pPr>
    <w:rPr>
      <w:rFonts w:ascii="Tahoma" w:hAnsi="Tahoma"/>
      <w:szCs w:val="20"/>
    </w:rPr>
  </w:style>
  <w:style w:type="paragraph" w:customStyle="1" w:styleId="CharCharChar41">
    <w:name w:val="Char Char Char41"/>
    <w:basedOn w:val="ab"/>
    <w:rsid w:val="00075C44"/>
    <w:pPr>
      <w:widowControl/>
      <w:snapToGrid/>
      <w:spacing w:after="160" w:line="240" w:lineRule="exact"/>
      <w:ind w:firstLineChars="0" w:firstLine="0"/>
      <w:jc w:val="left"/>
    </w:pPr>
    <w:rPr>
      <w:rFonts w:ascii="Verdana" w:hAnsi="Verdana"/>
      <w:kern w:val="0"/>
      <w:sz w:val="21"/>
      <w:szCs w:val="20"/>
      <w:lang w:eastAsia="en-US"/>
    </w:rPr>
  </w:style>
  <w:style w:type="character" w:styleId="afffffffffffffffffffffffffb">
    <w:name w:val="Placeholder Text"/>
    <w:semiHidden/>
    <w:rsid w:val="00075C44"/>
    <w:rPr>
      <w:color w:val="808080"/>
    </w:rPr>
  </w:style>
  <w:style w:type="character" w:styleId="afffffffffffffffffffffffffc">
    <w:name w:val="Subtle Emphasis"/>
    <w:uiPriority w:val="19"/>
    <w:qFormat/>
    <w:rsid w:val="00075C44"/>
    <w:rPr>
      <w:i/>
      <w:iCs/>
      <w:color w:val="808080"/>
    </w:rPr>
  </w:style>
  <w:style w:type="character" w:styleId="afffffffffffffffffffffffffd">
    <w:name w:val="Intense Emphasis"/>
    <w:qFormat/>
    <w:rsid w:val="00075C44"/>
    <w:rPr>
      <w:b/>
      <w:bCs/>
      <w:i/>
      <w:iCs/>
      <w:color w:val="4F81BD"/>
    </w:rPr>
  </w:style>
  <w:style w:type="character" w:styleId="afffffffffffffffffffffffffe">
    <w:name w:val="Subtle Reference"/>
    <w:rsid w:val="00075C44"/>
    <w:rPr>
      <w:smallCaps/>
      <w:color w:val="C0504D"/>
      <w:u w:val="single"/>
    </w:rPr>
  </w:style>
  <w:style w:type="character" w:styleId="affffffffffffffffffffffffff">
    <w:name w:val="Intense Reference"/>
    <w:qFormat/>
    <w:rsid w:val="00075C44"/>
    <w:rPr>
      <w:b/>
      <w:bCs/>
      <w:smallCaps/>
      <w:color w:val="C0504D"/>
      <w:spacing w:val="5"/>
      <w:u w:val="single"/>
    </w:rPr>
  </w:style>
  <w:style w:type="character" w:styleId="affffffffffffffffffffffffff0">
    <w:name w:val="Book Title"/>
    <w:qFormat/>
    <w:rsid w:val="00075C44"/>
    <w:rPr>
      <w:b/>
      <w:bCs/>
      <w:smallCaps/>
      <w:spacing w:val="5"/>
    </w:rPr>
  </w:style>
  <w:style w:type="character" w:customStyle="1" w:styleId="Heading2Char1">
    <w:name w:val="Heading 2 Char1"/>
    <w:aliases w:val="Se Char1,Head wsa2 Char1,Chapter Char1,Chapter Title Char1,H2 Char1,标题 1.1 Char1,节标题 1.1 Char1,. Char1,Char Char4,h2 Char1,l2 Char1,2nd level Char1,Titre2 Char1,2 Char1,Header 2 Char1,b2 Char1,1.1标题2 Char1,Heading 2 Hidden Char1,PAR Char"/>
    <w:locked/>
    <w:rsid w:val="00075C44"/>
    <w:rPr>
      <w:rFonts w:ascii="Calibri Light" w:eastAsia="宋体" w:hAnsi="Calibri Light" w:cs="Times New Roman"/>
      <w:b/>
      <w:bCs/>
      <w:kern w:val="2"/>
      <w:sz w:val="32"/>
      <w:szCs w:val="32"/>
    </w:rPr>
  </w:style>
  <w:style w:type="character" w:customStyle="1" w:styleId="CharChar291">
    <w:name w:val="Char Char291"/>
    <w:rsid w:val="00075C44"/>
    <w:rPr>
      <w:rFonts w:ascii="宋体" w:eastAsia="宋体" w:hAnsi="宋体" w:hint="eastAsia"/>
      <w:b/>
      <w:bCs/>
      <w:kern w:val="2"/>
      <w:sz w:val="32"/>
      <w:szCs w:val="32"/>
      <w:lang w:val="en-US" w:eastAsia="zh-CN" w:bidi="ar-SA"/>
    </w:rPr>
  </w:style>
  <w:style w:type="character" w:customStyle="1" w:styleId="CharChar281">
    <w:name w:val="Char Char281"/>
    <w:rsid w:val="00075C44"/>
    <w:rPr>
      <w:rFonts w:ascii="宋体" w:eastAsia="宋体" w:hAnsi="宋体" w:hint="eastAsia"/>
      <w:b/>
      <w:bCs/>
      <w:kern w:val="2"/>
      <w:sz w:val="28"/>
      <w:szCs w:val="32"/>
      <w:lang w:val="en-US" w:eastAsia="zh-CN" w:bidi="ar-SA"/>
    </w:rPr>
  </w:style>
  <w:style w:type="paragraph" w:styleId="afffffffffffffffffffffffff8">
    <w:name w:val="No Spacing"/>
    <w:link w:val="Char1ff1"/>
    <w:qFormat/>
    <w:rsid w:val="00075C44"/>
    <w:pPr>
      <w:widowControl w:val="0"/>
      <w:jc w:val="both"/>
    </w:pPr>
    <w:rPr>
      <w:kern w:val="2"/>
      <w:sz w:val="21"/>
      <w:szCs w:val="22"/>
    </w:rPr>
  </w:style>
  <w:style w:type="paragraph" w:styleId="afffffffffffffffffffffffff9">
    <w:name w:val="Quote"/>
    <w:basedOn w:val="ab"/>
    <w:next w:val="ab"/>
    <w:link w:val="Char29"/>
    <w:qFormat/>
    <w:rsid w:val="00075C44"/>
    <w:pPr>
      <w:snapToGrid/>
      <w:spacing w:before="200" w:after="160" w:line="240" w:lineRule="auto"/>
      <w:ind w:left="864" w:right="864" w:firstLineChars="0" w:firstLine="0"/>
      <w:jc w:val="center"/>
    </w:pPr>
    <w:rPr>
      <w:rFonts w:ascii="Calibri" w:hAnsi="Calibri"/>
      <w:i/>
      <w:iCs/>
      <w:color w:val="000000"/>
      <w:sz w:val="21"/>
      <w:szCs w:val="24"/>
    </w:rPr>
  </w:style>
  <w:style w:type="character" w:customStyle="1" w:styleId="Char31">
    <w:name w:val="引用 Char3"/>
    <w:uiPriority w:val="29"/>
    <w:rsid w:val="00075C44"/>
    <w:rPr>
      <w:rFonts w:ascii="Times New Roman" w:hAnsi="Times New Roman"/>
      <w:i/>
      <w:iCs/>
      <w:color w:val="404040"/>
      <w:kern w:val="2"/>
      <w:sz w:val="24"/>
      <w:szCs w:val="21"/>
    </w:rPr>
  </w:style>
  <w:style w:type="character" w:customStyle="1" w:styleId="QuoteChar1">
    <w:name w:val="Quote Char1"/>
    <w:uiPriority w:val="29"/>
    <w:rsid w:val="00075C44"/>
    <w:rPr>
      <w:i/>
      <w:iCs/>
      <w:color w:val="404040"/>
      <w:kern w:val="2"/>
      <w:sz w:val="21"/>
      <w:szCs w:val="22"/>
    </w:rPr>
  </w:style>
  <w:style w:type="paragraph" w:styleId="afffffffffffffffffffffffffa">
    <w:name w:val="Intense Quote"/>
    <w:basedOn w:val="ab"/>
    <w:next w:val="ab"/>
    <w:link w:val="Char2a"/>
    <w:qFormat/>
    <w:rsid w:val="00075C44"/>
    <w:pPr>
      <w:pBdr>
        <w:top w:val="single" w:sz="4" w:space="10" w:color="5B9BD5"/>
        <w:bottom w:val="single" w:sz="4" w:space="10" w:color="5B9BD5"/>
      </w:pBdr>
      <w:snapToGrid/>
      <w:spacing w:before="360" w:after="360" w:line="240" w:lineRule="auto"/>
      <w:ind w:left="864" w:right="864" w:firstLineChars="0" w:firstLine="0"/>
      <w:jc w:val="center"/>
    </w:pPr>
    <w:rPr>
      <w:rFonts w:ascii="Calibri" w:hAnsi="Calibri"/>
      <w:b/>
      <w:bCs/>
      <w:i/>
      <w:iCs/>
      <w:color w:val="4F81BD"/>
      <w:sz w:val="21"/>
      <w:szCs w:val="24"/>
    </w:rPr>
  </w:style>
  <w:style w:type="character" w:customStyle="1" w:styleId="Char32">
    <w:name w:val="明显引用 Char3"/>
    <w:uiPriority w:val="30"/>
    <w:rsid w:val="00075C44"/>
    <w:rPr>
      <w:rFonts w:ascii="Times New Roman" w:hAnsi="Times New Roman"/>
      <w:i/>
      <w:iCs/>
      <w:color w:val="5B9BD5"/>
      <w:kern w:val="2"/>
      <w:sz w:val="24"/>
      <w:szCs w:val="21"/>
    </w:rPr>
  </w:style>
  <w:style w:type="character" w:customStyle="1" w:styleId="IntenseQuoteChar1">
    <w:name w:val="Intense Quote Char1"/>
    <w:uiPriority w:val="30"/>
    <w:rsid w:val="00075C44"/>
    <w:rPr>
      <w:i/>
      <w:iCs/>
      <w:color w:val="5B9BD5"/>
      <w:kern w:val="2"/>
      <w:sz w:val="21"/>
      <w:szCs w:val="22"/>
    </w:rPr>
  </w:style>
  <w:style w:type="character" w:customStyle="1" w:styleId="CharCharChar21">
    <w:name w:val="Char Char Char21"/>
    <w:rsid w:val="00075C44"/>
    <w:rPr>
      <w:rFonts w:ascii="宋体" w:eastAsia="宋体" w:hAnsi="宋体" w:hint="eastAsia"/>
      <w:kern w:val="2"/>
      <w:sz w:val="16"/>
      <w:szCs w:val="16"/>
      <w:lang w:val="en-US" w:eastAsia="zh-CN" w:bidi="ar-SA"/>
    </w:rPr>
  </w:style>
  <w:style w:type="character" w:customStyle="1" w:styleId="EndnoteTextChar1">
    <w:name w:val="Endnote Text Char1"/>
    <w:semiHidden/>
    <w:rsid w:val="00075C44"/>
    <w:rPr>
      <w:rFonts w:ascii="Times New Roman" w:hAnsi="Times New Roman"/>
      <w:kern w:val="2"/>
      <w:sz w:val="21"/>
    </w:rPr>
  </w:style>
  <w:style w:type="character" w:customStyle="1" w:styleId="BalloonTextChar1">
    <w:name w:val="Balloon Text Char1"/>
    <w:semiHidden/>
    <w:rsid w:val="00075C44"/>
    <w:rPr>
      <w:rFonts w:ascii="Times New Roman" w:hAnsi="Times New Roman"/>
      <w:kern w:val="2"/>
      <w:sz w:val="18"/>
      <w:szCs w:val="18"/>
    </w:rPr>
  </w:style>
  <w:style w:type="character" w:customStyle="1" w:styleId="FootnoteTextChar1">
    <w:name w:val="Footnote Text Char1"/>
    <w:semiHidden/>
    <w:rsid w:val="00075C44"/>
    <w:rPr>
      <w:rFonts w:ascii="Times New Roman" w:hAnsi="Times New Roman"/>
      <w:kern w:val="2"/>
      <w:sz w:val="18"/>
      <w:szCs w:val="18"/>
    </w:rPr>
  </w:style>
  <w:style w:type="character" w:customStyle="1" w:styleId="1Char110">
    <w:name w:val="标题 1 Char11"/>
    <w:aliases w:val="Char Char Char31,一、 Char11,二处标题 1 Char11,标题 1 Char Char Char21,Head 1wsa Char11,h1 Char21,标题 1 Char Char21,标题 111 Char11,章标题 1 Char11,章节标题 Char21,-*+ Char11,b1 Char11,1.标题 1 Char11,文章标题 Char11,Eia标题1－1 Char11,章节 Char11,H1 Char21,标题一 Char11"/>
    <w:rsid w:val="00075C44"/>
    <w:rPr>
      <w:rFonts w:ascii="宋体" w:eastAsia="宋体" w:hAnsi="宋体" w:hint="eastAsia"/>
      <w:b/>
      <w:bCs w:val="0"/>
      <w:spacing w:val="4"/>
      <w:kern w:val="2"/>
      <w:sz w:val="44"/>
      <w:lang w:val="en-US" w:eastAsia="zh-CN" w:bidi="ar-SA"/>
    </w:rPr>
  </w:style>
  <w:style w:type="character" w:customStyle="1" w:styleId="0303Char">
    <w:name w:val="样式 五号 居中 段前: 0.3 行 段后: 0.3 行 行距: 单倍行距 Char"/>
    <w:link w:val="03030"/>
    <w:locked/>
    <w:rsid w:val="00075C44"/>
    <w:rPr>
      <w:rFonts w:ascii="Times New Roman" w:hAnsi="Times New Roman" w:cs="宋体"/>
      <w:kern w:val="2"/>
      <w:sz w:val="21"/>
    </w:rPr>
  </w:style>
  <w:style w:type="paragraph" w:customStyle="1" w:styleId="03030">
    <w:name w:val="样式 五号 居中 段前: 0.3 行 段后: 0.3 行 行距: 单倍行距"/>
    <w:basedOn w:val="ab"/>
    <w:link w:val="0303Char"/>
    <w:rsid w:val="00075C44"/>
    <w:pPr>
      <w:snapToGrid/>
      <w:spacing w:line="240" w:lineRule="auto"/>
      <w:ind w:firstLineChars="0" w:firstLine="0"/>
      <w:jc w:val="center"/>
    </w:pPr>
    <w:rPr>
      <w:sz w:val="21"/>
      <w:szCs w:val="20"/>
    </w:rPr>
  </w:style>
  <w:style w:type="paragraph" w:customStyle="1" w:styleId="GB23120303030151">
    <w:name w:val="样式 样式 仿宋_GB2312 加粗 居中 段前: 0.3 行 段后: 0.3 行 + 段前: 0.3 行 段后: 0.15 行1"/>
    <w:basedOn w:val="ab"/>
    <w:rsid w:val="00075C44"/>
    <w:pPr>
      <w:snapToGrid/>
      <w:spacing w:beforeLines="30" w:afterLines="15" w:line="288" w:lineRule="auto"/>
      <w:ind w:firstLineChars="0" w:firstLine="0"/>
      <w:jc w:val="center"/>
    </w:pPr>
    <w:rPr>
      <w:rFonts w:ascii="仿宋_GB2312" w:eastAsia="仿宋_GB2312" w:cs="宋体"/>
      <w:b/>
      <w:bCs/>
      <w:sz w:val="21"/>
      <w:szCs w:val="20"/>
    </w:rPr>
  </w:style>
  <w:style w:type="paragraph" w:customStyle="1" w:styleId="CharCharChar1CharCharChar1Char">
    <w:name w:val="Char Char Char1 Char Char Char1 Char"/>
    <w:basedOn w:val="ab"/>
    <w:rsid w:val="00075C44"/>
    <w:pPr>
      <w:snapToGrid/>
      <w:spacing w:line="240" w:lineRule="auto"/>
      <w:ind w:firstLineChars="0" w:firstLine="0"/>
    </w:pPr>
    <w:rPr>
      <w:sz w:val="21"/>
      <w:szCs w:val="24"/>
    </w:rPr>
  </w:style>
  <w:style w:type="table" w:customStyle="1" w:styleId="106">
    <w:name w:val="网格型10"/>
    <w:basedOn w:val="ae"/>
    <w:next w:val="affff3"/>
    <w:uiPriority w:val="39"/>
    <w:rsid w:val="00A838B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3">
    <w:name w:val="环评2"/>
    <w:basedOn w:val="ae"/>
    <w:next w:val="affff3"/>
    <w:rsid w:val="006C168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fffb">
    <w:name w:val="图题表题 Char"/>
    <w:link w:val="affffffffffffffffffffffffff1"/>
    <w:rsid w:val="002640DD"/>
    <w:rPr>
      <w:rFonts w:ascii="Times New Roman" w:hAnsi="Times New Roman"/>
      <w:b/>
      <w:kern w:val="2"/>
      <w:sz w:val="24"/>
      <w:szCs w:val="21"/>
      <w:lang w:val="en-US" w:eastAsia="zh-CN" w:bidi="ar-SA"/>
    </w:rPr>
  </w:style>
  <w:style w:type="paragraph" w:customStyle="1" w:styleId="affffffffffffffffffffffffff1">
    <w:name w:val="图题表题"/>
    <w:link w:val="Charffffffb"/>
    <w:qFormat/>
    <w:rsid w:val="002640DD"/>
    <w:pPr>
      <w:snapToGrid w:val="0"/>
      <w:spacing w:beforeLines="25" w:afterLines="50"/>
      <w:jc w:val="center"/>
    </w:pPr>
    <w:rPr>
      <w:rFonts w:ascii="Times New Roman" w:hAnsi="Times New Roman"/>
      <w:b/>
      <w:kern w:val="2"/>
      <w:sz w:val="24"/>
      <w:szCs w:val="21"/>
    </w:rPr>
  </w:style>
  <w:style w:type="character" w:customStyle="1" w:styleId="Charffffffc">
    <w:name w:val="表格、图表名称 Char"/>
    <w:rsid w:val="00D53F71"/>
    <w:rPr>
      <w:rFonts w:eastAsia="宋体"/>
      <w:b/>
      <w:kern w:val="2"/>
      <w:sz w:val="24"/>
      <w:szCs w:val="22"/>
      <w:lang w:val="en-US" w:eastAsia="zh-CN" w:bidi="ar-SA"/>
    </w:rPr>
  </w:style>
  <w:style w:type="paragraph" w:customStyle="1" w:styleId="335">
    <w:name w:val="样式33"/>
    <w:basedOn w:val="ab"/>
    <w:link w:val="33Char"/>
    <w:rsid w:val="00E83E5D"/>
    <w:pPr>
      <w:snapToGrid/>
      <w:ind w:firstLineChars="0" w:firstLine="0"/>
      <w:jc w:val="center"/>
    </w:pPr>
    <w:rPr>
      <w:rFonts w:ascii="宋体" w:hAnsi="宋体"/>
      <w:b/>
      <w:bCs/>
      <w:sz w:val="21"/>
      <w:szCs w:val="20"/>
    </w:rPr>
  </w:style>
  <w:style w:type="character" w:customStyle="1" w:styleId="33Char">
    <w:name w:val="样式33 Char"/>
    <w:link w:val="335"/>
    <w:rsid w:val="00E83E5D"/>
    <w:rPr>
      <w:rFonts w:ascii="宋体" w:hAnsi="宋体" w:cs="宋体"/>
      <w:b/>
      <w:bCs/>
      <w:kern w:val="2"/>
      <w:sz w:val="21"/>
    </w:rPr>
  </w:style>
  <w:style w:type="table" w:customStyle="1" w:styleId="15b">
    <w:name w:val="网格型15"/>
    <w:basedOn w:val="ae"/>
    <w:next w:val="affff3"/>
    <w:rsid w:val="00AB457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1CharCharCharChar1CharCharCharChar">
    <w:name w:val="Char Char Char Char Char Char Char Char Char Char Char Char1 Char Char Char Char1 Char Char Char Char"/>
    <w:basedOn w:val="ab"/>
    <w:rsid w:val="00217A71"/>
    <w:pPr>
      <w:snapToGrid/>
      <w:spacing w:line="240" w:lineRule="auto"/>
      <w:ind w:firstLineChars="0" w:firstLine="0"/>
    </w:pPr>
    <w:rPr>
      <w:sz w:val="21"/>
      <w:szCs w:val="24"/>
    </w:rPr>
  </w:style>
  <w:style w:type="character" w:customStyle="1" w:styleId="5Char5">
    <w:name w:val="5级标题 Char"/>
    <w:link w:val="5"/>
    <w:rsid w:val="000B0C14"/>
    <w:rPr>
      <w:kern w:val="2"/>
      <w:sz w:val="24"/>
      <w:szCs w:val="22"/>
    </w:rPr>
  </w:style>
  <w:style w:type="paragraph" w:customStyle="1" w:styleId="6">
    <w:name w:val="6级标题"/>
    <w:basedOn w:val="5"/>
    <w:link w:val="6Char3"/>
    <w:qFormat/>
    <w:rsid w:val="000B0C14"/>
    <w:pPr>
      <w:widowControl w:val="0"/>
      <w:numPr>
        <w:numId w:val="79"/>
      </w:numPr>
      <w:ind w:firstLineChars="0" w:firstLine="0"/>
    </w:pPr>
    <w:rPr>
      <w:rFonts w:ascii="Times New Roman" w:hAnsi="Times New Roman"/>
      <w:snapToGrid w:val="0"/>
    </w:rPr>
  </w:style>
  <w:style w:type="character" w:customStyle="1" w:styleId="6Char3">
    <w:name w:val="6级标题 Char"/>
    <w:link w:val="6"/>
    <w:rsid w:val="000B0C14"/>
    <w:rPr>
      <w:rFonts w:ascii="Times New Roman" w:hAnsi="Times New Roman"/>
      <w:snapToGrid w:val="0"/>
      <w:kern w:val="2"/>
      <w:sz w:val="24"/>
      <w:szCs w:val="22"/>
    </w:rPr>
  </w:style>
  <w:style w:type="paragraph" w:customStyle="1" w:styleId="70">
    <w:name w:val="7级标题"/>
    <w:basedOn w:val="ab"/>
    <w:link w:val="7Char2"/>
    <w:qFormat/>
    <w:rsid w:val="000B0C14"/>
    <w:pPr>
      <w:numPr>
        <w:numId w:val="80"/>
      </w:numPr>
      <w:snapToGrid/>
      <w:ind w:firstLineChars="0" w:firstLine="0"/>
    </w:pPr>
    <w:rPr>
      <w:szCs w:val="22"/>
    </w:rPr>
  </w:style>
  <w:style w:type="character" w:customStyle="1" w:styleId="7Char2">
    <w:name w:val="7级标题 Char"/>
    <w:link w:val="70"/>
    <w:rsid w:val="000B0C14"/>
    <w:rPr>
      <w:rFonts w:ascii="Times New Roman" w:hAnsi="Times New Roman"/>
      <w:kern w:val="2"/>
      <w:sz w:val="24"/>
      <w:szCs w:val="22"/>
    </w:rPr>
  </w:style>
  <w:style w:type="paragraph" w:customStyle="1" w:styleId="80">
    <w:name w:val="8级标题"/>
    <w:basedOn w:val="70"/>
    <w:link w:val="8Char2"/>
    <w:qFormat/>
    <w:rsid w:val="000B0C14"/>
    <w:pPr>
      <w:numPr>
        <w:numId w:val="81"/>
      </w:numPr>
    </w:pPr>
  </w:style>
  <w:style w:type="character" w:customStyle="1" w:styleId="8Char2">
    <w:name w:val="8级标题 Char"/>
    <w:basedOn w:val="7Char2"/>
    <w:link w:val="80"/>
    <w:rsid w:val="000B0C14"/>
    <w:rPr>
      <w:rFonts w:ascii="Times New Roman" w:hAnsi="Times New Roman"/>
      <w:kern w:val="2"/>
      <w:sz w:val="24"/>
      <w:szCs w:val="22"/>
    </w:rPr>
  </w:style>
  <w:style w:type="character" w:customStyle="1" w:styleId="Char2b">
    <w:name w:val="标题 Char2"/>
    <w:aliases w:val="标题5 Char1,正文缩进 Char Char Char Char Char Char Char Char Char Char Char Char Char Char Char Char Char Char Char Char Char Char Char Char"/>
    <w:rsid w:val="000B0C14"/>
    <w:rPr>
      <w:rFonts w:ascii="Arial" w:hAnsi="Arial"/>
      <w:b/>
      <w:kern w:val="2"/>
      <w:sz w:val="32"/>
    </w:rPr>
  </w:style>
  <w:style w:type="paragraph" w:customStyle="1" w:styleId="1fffffc">
    <w:name w:val="纯文本1"/>
    <w:basedOn w:val="ab"/>
    <w:rsid w:val="000B0C14"/>
    <w:pPr>
      <w:adjustRightInd w:val="0"/>
      <w:snapToGrid/>
    </w:pPr>
    <w:rPr>
      <w:rFonts w:ascii="宋体" w:hAnsi="Courier New"/>
      <w:szCs w:val="20"/>
    </w:rPr>
  </w:style>
  <w:style w:type="character" w:customStyle="1" w:styleId="head31">
    <w:name w:val="head31"/>
    <w:rsid w:val="000B0C14"/>
    <w:rPr>
      <w:b/>
      <w:bCs/>
      <w:strike w:val="0"/>
      <w:dstrike w:val="0"/>
      <w:sz w:val="24"/>
      <w:szCs w:val="24"/>
      <w:u w:val="none"/>
      <w:effect w:val="none"/>
    </w:rPr>
  </w:style>
  <w:style w:type="paragraph" w:customStyle="1" w:styleId="CharChar90">
    <w:name w:val="Char Char9"/>
    <w:basedOn w:val="ab"/>
    <w:rsid w:val="000B0C14"/>
    <w:pPr>
      <w:snapToGrid/>
      <w:spacing w:line="240" w:lineRule="auto"/>
      <w:ind w:firstLineChars="0" w:firstLine="0"/>
    </w:pPr>
    <w:rPr>
      <w:szCs w:val="24"/>
    </w:rPr>
  </w:style>
  <w:style w:type="paragraph" w:customStyle="1" w:styleId="1fffffd">
    <w:name w:val="标准标题 1..."/>
    <w:basedOn w:val="10"/>
    <w:rsid w:val="000B0C14"/>
    <w:pPr>
      <w:widowControl w:val="0"/>
      <w:numPr>
        <w:numId w:val="0"/>
      </w:numPr>
      <w:tabs>
        <w:tab w:val="num" w:pos="1080"/>
      </w:tabs>
      <w:adjustRightInd w:val="0"/>
      <w:snapToGrid w:val="0"/>
      <w:spacing w:before="300" w:after="300" w:line="360" w:lineRule="auto"/>
      <w:ind w:left="4932" w:hanging="4932"/>
    </w:pPr>
    <w:rPr>
      <w:bCs w:val="0"/>
      <w:szCs w:val="30"/>
    </w:rPr>
  </w:style>
  <w:style w:type="paragraph" w:customStyle="1" w:styleId="2fffff4">
    <w:name w:val="标准标题2"/>
    <w:basedOn w:val="22"/>
    <w:rsid w:val="000B0C14"/>
    <w:pPr>
      <w:widowControl w:val="0"/>
      <w:numPr>
        <w:ilvl w:val="0"/>
        <w:numId w:val="0"/>
      </w:numPr>
      <w:adjustRightInd w:val="0"/>
      <w:snapToGrid w:val="0"/>
      <w:spacing w:beforeLines="50" w:afterLines="50" w:line="360" w:lineRule="auto"/>
      <w:textAlignment w:val="baseline"/>
    </w:pPr>
    <w:rPr>
      <w:rFonts w:cs="Arial"/>
      <w:sz w:val="30"/>
      <w:szCs w:val="30"/>
    </w:rPr>
  </w:style>
  <w:style w:type="paragraph" w:customStyle="1" w:styleId="affffffffffffffffffffffffff2">
    <w:name w:val="五级标题"/>
    <w:basedOn w:val="ab"/>
    <w:rsid w:val="000B0C14"/>
    <w:pPr>
      <w:snapToGrid/>
      <w:spacing w:before="156" w:after="156" w:line="240" w:lineRule="auto"/>
      <w:ind w:firstLineChars="0" w:firstLine="0"/>
    </w:pPr>
    <w:rPr>
      <w:sz w:val="28"/>
      <w:szCs w:val="22"/>
    </w:rPr>
  </w:style>
  <w:style w:type="paragraph" w:customStyle="1" w:styleId="affffffffffffffffffffffffff3">
    <w:name w:val="我的表头"/>
    <w:basedOn w:val="ab"/>
    <w:autoRedefine/>
    <w:rsid w:val="000B0C14"/>
    <w:pPr>
      <w:snapToGrid/>
      <w:spacing w:before="156" w:line="240" w:lineRule="auto"/>
      <w:ind w:firstLineChars="0" w:firstLine="0"/>
      <w:jc w:val="center"/>
    </w:pPr>
    <w:rPr>
      <w:rFonts w:ascii="黑体" w:eastAsia="黑体" w:cs="宋体"/>
      <w:b/>
      <w:bCs/>
      <w:szCs w:val="22"/>
    </w:rPr>
  </w:style>
  <w:style w:type="paragraph" w:customStyle="1" w:styleId="affffffffffffffffffffffffff4">
    <w:name w:val="表头格式"/>
    <w:basedOn w:val="ab"/>
    <w:autoRedefine/>
    <w:rsid w:val="000B0C14"/>
    <w:pPr>
      <w:snapToGrid/>
      <w:spacing w:beforeLines="100" w:line="240" w:lineRule="auto"/>
    </w:pPr>
    <w:rPr>
      <w:rFonts w:ascii="宋体" w:hAnsi="宋体"/>
      <w:b/>
      <w:sz w:val="21"/>
      <w:szCs w:val="24"/>
    </w:rPr>
  </w:style>
  <w:style w:type="paragraph" w:customStyle="1" w:styleId="CharCharffb">
    <w:name w:val="首行缩进 Char Char"/>
    <w:basedOn w:val="ab"/>
    <w:rsid w:val="000B0C14"/>
    <w:pPr>
      <w:ind w:firstLineChars="0" w:firstLine="499"/>
    </w:pPr>
    <w:rPr>
      <w:szCs w:val="22"/>
    </w:rPr>
  </w:style>
  <w:style w:type="paragraph" w:customStyle="1" w:styleId="affffffffffffffffffffffffff5">
    <w:name w:val="报告书正文"/>
    <w:basedOn w:val="ab"/>
    <w:link w:val="Charffffffd"/>
    <w:rsid w:val="000B0C14"/>
    <w:pPr>
      <w:snapToGrid/>
      <w:spacing w:line="300" w:lineRule="auto"/>
    </w:pPr>
    <w:rPr>
      <w:szCs w:val="22"/>
    </w:rPr>
  </w:style>
  <w:style w:type="paragraph" w:customStyle="1" w:styleId="CharCharChar8">
    <w:name w:val="我的正文 Char Char Char"/>
    <w:basedOn w:val="ab"/>
    <w:next w:val="ab"/>
    <w:rsid w:val="000B0C14"/>
    <w:pPr>
      <w:snapToGrid/>
      <w:spacing w:line="520" w:lineRule="exact"/>
      <w:ind w:firstLineChars="225" w:firstLine="540"/>
    </w:pPr>
    <w:rPr>
      <w:szCs w:val="24"/>
    </w:rPr>
  </w:style>
  <w:style w:type="paragraph" w:customStyle="1" w:styleId="affffffffffffffffffffffffff6">
    <w:name w:val="样式 题注 + 两端对齐"/>
    <w:basedOn w:val="af9"/>
    <w:autoRedefine/>
    <w:rsid w:val="000B0C14"/>
    <w:pPr>
      <w:keepNext/>
      <w:widowControl w:val="0"/>
      <w:adjustRightInd/>
      <w:snapToGrid/>
      <w:ind w:leftChars="172" w:left="482" w:firstLineChars="200" w:firstLine="200"/>
      <w:jc w:val="both"/>
    </w:pPr>
    <w:rPr>
      <w:rFonts w:ascii="宋体" w:hAnsi="宋体"/>
      <w:sz w:val="20"/>
      <w:szCs w:val="24"/>
    </w:rPr>
  </w:style>
  <w:style w:type="paragraph" w:customStyle="1" w:styleId="1fffffe">
    <w:name w:val="框图文字1"/>
    <w:basedOn w:val="ab"/>
    <w:autoRedefine/>
    <w:rsid w:val="000B0C14"/>
    <w:pPr>
      <w:adjustRightInd w:val="0"/>
      <w:spacing w:beforeLines="25" w:line="240" w:lineRule="auto"/>
      <w:ind w:firstLineChars="0" w:firstLine="0"/>
      <w:jc w:val="center"/>
    </w:pPr>
    <w:rPr>
      <w:sz w:val="18"/>
      <w:szCs w:val="24"/>
    </w:rPr>
  </w:style>
  <w:style w:type="character" w:customStyle="1" w:styleId="css-text3">
    <w:name w:val="css-text3"/>
    <w:basedOn w:val="ad"/>
    <w:rsid w:val="000B0C14"/>
  </w:style>
  <w:style w:type="character" w:customStyle="1" w:styleId="p181">
    <w:name w:val="p181"/>
    <w:rsid w:val="000B0C14"/>
    <w:rPr>
      <w:b/>
      <w:bCs/>
      <w:color w:val="000066"/>
      <w:spacing w:val="31680"/>
      <w:sz w:val="34"/>
      <w:szCs w:val="34"/>
    </w:rPr>
  </w:style>
  <w:style w:type="character" w:customStyle="1" w:styleId="red1">
    <w:name w:val="red1"/>
    <w:rsid w:val="000B0C14"/>
    <w:rPr>
      <w:color w:val="FF0000"/>
      <w:sz w:val="20"/>
      <w:szCs w:val="20"/>
    </w:rPr>
  </w:style>
  <w:style w:type="character" w:customStyle="1" w:styleId="postbody">
    <w:name w:val="postbody"/>
    <w:basedOn w:val="ad"/>
    <w:rsid w:val="000B0C14"/>
  </w:style>
  <w:style w:type="character" w:customStyle="1" w:styleId="Charffffffe">
    <w:name w:val="表格居中 Char"/>
    <w:link w:val="affffffffffffffffffffffffff7"/>
    <w:rsid w:val="000B0C14"/>
    <w:rPr>
      <w:kern w:val="2"/>
      <w:sz w:val="21"/>
    </w:rPr>
  </w:style>
  <w:style w:type="paragraph" w:customStyle="1" w:styleId="affffffffffffffffffffffffff7">
    <w:name w:val="表格居中"/>
    <w:basedOn w:val="af4"/>
    <w:link w:val="Charffffffe"/>
    <w:rsid w:val="000B0C14"/>
    <w:pPr>
      <w:snapToGrid w:val="0"/>
      <w:spacing w:line="0" w:lineRule="atLeast"/>
      <w:ind w:leftChars="-53" w:left="-111" w:rightChars="-49" w:right="-49"/>
      <w:jc w:val="center"/>
    </w:pPr>
    <w:rPr>
      <w:rFonts w:ascii="Calibri" w:hAnsi="Calibri"/>
    </w:rPr>
  </w:style>
  <w:style w:type="paragraph" w:customStyle="1" w:styleId="32f2">
    <w:name w:val="样式 样式3 + 首行缩进:  2 字符"/>
    <w:basedOn w:val="ab"/>
    <w:rsid w:val="000B0C14"/>
    <w:pPr>
      <w:adjustRightInd w:val="0"/>
      <w:ind w:firstLine="480"/>
    </w:pPr>
    <w:rPr>
      <w:rFonts w:cs="宋体"/>
      <w:color w:val="000000"/>
      <w:szCs w:val="20"/>
    </w:rPr>
  </w:style>
  <w:style w:type="character" w:customStyle="1" w:styleId="Charfffffff">
    <w:name w:val="环科院表格标题 Char"/>
    <w:link w:val="affffffffffffffffffffffffff8"/>
    <w:rsid w:val="000B0C14"/>
    <w:rPr>
      <w:b/>
      <w:kern w:val="2"/>
      <w:sz w:val="21"/>
      <w:szCs w:val="21"/>
    </w:rPr>
  </w:style>
  <w:style w:type="paragraph" w:customStyle="1" w:styleId="affffffffffffffffffffffffff8">
    <w:name w:val="环科院表格标题"/>
    <w:basedOn w:val="ab"/>
    <w:link w:val="Charfffffff"/>
    <w:rsid w:val="000B0C14"/>
    <w:pPr>
      <w:snapToGrid/>
      <w:spacing w:line="240" w:lineRule="auto"/>
      <w:ind w:firstLineChars="0" w:firstLine="420"/>
      <w:jc w:val="center"/>
    </w:pPr>
    <w:rPr>
      <w:rFonts w:ascii="Calibri" w:hAnsi="Calibri"/>
      <w:b/>
      <w:sz w:val="21"/>
    </w:rPr>
  </w:style>
  <w:style w:type="paragraph" w:customStyle="1" w:styleId="4ff5">
    <w:name w:val="纯文本4"/>
    <w:basedOn w:val="ab"/>
    <w:rsid w:val="000B0C14"/>
    <w:pPr>
      <w:adjustRightInd w:val="0"/>
      <w:ind w:firstLineChars="0" w:firstLine="0"/>
      <w:jc w:val="center"/>
      <w:textAlignment w:val="baseline"/>
    </w:pPr>
    <w:rPr>
      <w:rFonts w:ascii="宋体" w:hAnsi="Courier New"/>
      <w:snapToGrid w:val="0"/>
      <w:kern w:val="0"/>
      <w:szCs w:val="20"/>
    </w:rPr>
  </w:style>
  <w:style w:type="character" w:customStyle="1" w:styleId="h2">
    <w:name w:val="h2"/>
    <w:basedOn w:val="ad"/>
    <w:rsid w:val="000B0C14"/>
  </w:style>
  <w:style w:type="paragraph" w:customStyle="1" w:styleId="CharCharChar1CharCharCharChar1">
    <w:name w:val="Char Char Char1 Char Char Char Char1"/>
    <w:basedOn w:val="ab"/>
    <w:rsid w:val="000B0C14"/>
    <w:pPr>
      <w:ind w:firstLine="529"/>
    </w:pPr>
    <w:rPr>
      <w:sz w:val="21"/>
      <w:szCs w:val="20"/>
    </w:rPr>
  </w:style>
  <w:style w:type="paragraph" w:customStyle="1" w:styleId="T3">
    <w:name w:val="三级标题T3"/>
    <w:basedOn w:val="31"/>
    <w:link w:val="T3Char"/>
    <w:autoRedefine/>
    <w:rsid w:val="000B0C14"/>
    <w:pPr>
      <w:widowControl w:val="0"/>
      <w:numPr>
        <w:ilvl w:val="0"/>
        <w:numId w:val="0"/>
      </w:numPr>
      <w:tabs>
        <w:tab w:val="left" w:pos="480"/>
        <w:tab w:val="left" w:pos="840"/>
      </w:tabs>
      <w:spacing w:before="0" w:after="0" w:line="360" w:lineRule="auto"/>
      <w:jc w:val="both"/>
    </w:pPr>
    <w:rPr>
      <w:color w:val="000000"/>
      <w:sz w:val="30"/>
    </w:rPr>
  </w:style>
  <w:style w:type="character" w:customStyle="1" w:styleId="T3Char">
    <w:name w:val="三级标题T3 Char"/>
    <w:link w:val="T3"/>
    <w:rsid w:val="000B0C14"/>
    <w:rPr>
      <w:rFonts w:ascii="Times New Roman" w:hAnsi="Times New Roman"/>
      <w:b/>
      <w:bCs/>
      <w:color w:val="000000"/>
      <w:kern w:val="2"/>
      <w:sz w:val="30"/>
      <w:szCs w:val="32"/>
    </w:rPr>
  </w:style>
  <w:style w:type="paragraph" w:customStyle="1" w:styleId="T10">
    <w:name w:val="一级标题T1"/>
    <w:basedOn w:val="10"/>
    <w:rsid w:val="000B0C14"/>
    <w:pPr>
      <w:widowControl w:val="0"/>
      <w:numPr>
        <w:numId w:val="0"/>
      </w:numPr>
      <w:tabs>
        <w:tab w:val="left" w:pos="480"/>
      </w:tabs>
      <w:spacing w:before="120" w:after="120" w:line="360" w:lineRule="auto"/>
    </w:pPr>
    <w:rPr>
      <w:rFonts w:cs="宋体"/>
      <w:color w:val="000000"/>
      <w:szCs w:val="20"/>
    </w:rPr>
  </w:style>
  <w:style w:type="table" w:customStyle="1" w:styleId="c10">
    <w:name w:val="网格型c1"/>
    <w:basedOn w:val="ae"/>
    <w:next w:val="affff3"/>
    <w:semiHidden/>
    <w:rsid w:val="000B0C14"/>
    <w:pPr>
      <w:widowControl w:val="0"/>
      <w:tabs>
        <w:tab w:val="left" w:pos="480"/>
      </w:tabs>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fff9">
    <w:name w:val="样式 正文文本缩进正文文字( 首段缩进两字） + 宋体"/>
    <w:basedOn w:val="af1"/>
    <w:link w:val="Charfffffff0"/>
    <w:semiHidden/>
    <w:rsid w:val="000B0C14"/>
    <w:pPr>
      <w:tabs>
        <w:tab w:val="left" w:pos="480"/>
      </w:tabs>
      <w:snapToGrid/>
      <w:spacing w:after="0"/>
      <w:ind w:leftChars="0" w:left="0" w:firstLine="480"/>
    </w:pPr>
    <w:rPr>
      <w:rFonts w:ascii="宋体" w:hAnsi="宋体"/>
      <w:snapToGrid w:val="0"/>
      <w:szCs w:val="24"/>
    </w:rPr>
  </w:style>
  <w:style w:type="character" w:customStyle="1" w:styleId="Charfffffff0">
    <w:name w:val="样式 正文文本缩进正文文字( 首段缩进两字） + 宋体 Char"/>
    <w:link w:val="affffffffffffffffffffffffff9"/>
    <w:semiHidden/>
    <w:rsid w:val="000B0C14"/>
    <w:rPr>
      <w:rFonts w:ascii="宋体" w:hAnsi="宋体"/>
      <w:snapToGrid w:val="0"/>
      <w:kern w:val="2"/>
      <w:sz w:val="24"/>
      <w:szCs w:val="24"/>
    </w:rPr>
  </w:style>
  <w:style w:type="paragraph" w:customStyle="1" w:styleId="4Subsection">
    <w:name w:val="样式 标题 4Subsection + 宋体 小四"/>
    <w:basedOn w:val="41"/>
    <w:link w:val="4SubsectionChar"/>
    <w:semiHidden/>
    <w:rsid w:val="000B0C14"/>
    <w:pPr>
      <w:widowControl w:val="0"/>
      <w:numPr>
        <w:ilvl w:val="0"/>
        <w:numId w:val="0"/>
      </w:numPr>
      <w:tabs>
        <w:tab w:val="left" w:pos="480"/>
      </w:tabs>
      <w:spacing w:before="240" w:after="240"/>
      <w:ind w:rightChars="0" w:right="0" w:firstLine="284"/>
      <w:jc w:val="both"/>
    </w:pPr>
    <w:rPr>
      <w:rFonts w:ascii="宋体" w:hAnsi="宋体"/>
      <w:sz w:val="28"/>
    </w:rPr>
  </w:style>
  <w:style w:type="character" w:customStyle="1" w:styleId="4SubsectionChar">
    <w:name w:val="样式 标题 4Subsection + 宋体 小四 Char"/>
    <w:link w:val="4Subsection"/>
    <w:semiHidden/>
    <w:rsid w:val="000B0C14"/>
    <w:rPr>
      <w:rFonts w:ascii="宋体" w:hAnsi="宋体"/>
      <w:b/>
      <w:bCs/>
      <w:kern w:val="2"/>
      <w:sz w:val="28"/>
      <w:szCs w:val="28"/>
    </w:rPr>
  </w:style>
  <w:style w:type="paragraph" w:customStyle="1" w:styleId="CharCharCharCharCharCharCharCharCharCharCharCharChar2">
    <w:name w:val="Char Char Char Char Char Char Char Char Char Char Char Char Char2"/>
    <w:basedOn w:val="ab"/>
    <w:semiHidden/>
    <w:rsid w:val="000B0C14"/>
    <w:pPr>
      <w:snapToGrid/>
      <w:spacing w:line="240" w:lineRule="auto"/>
      <w:ind w:firstLineChars="0" w:firstLine="0"/>
    </w:pPr>
    <w:rPr>
      <w:sz w:val="21"/>
    </w:rPr>
  </w:style>
  <w:style w:type="character" w:customStyle="1" w:styleId="Charfffffff1">
    <w:name w:val="正 文 Char"/>
    <w:semiHidden/>
    <w:rsid w:val="000B0C14"/>
    <w:rPr>
      <w:kern w:val="2"/>
      <w:sz w:val="24"/>
      <w:szCs w:val="24"/>
      <w:lang w:val="en-US" w:eastAsia="zh-CN" w:bidi="ar-SA"/>
    </w:rPr>
  </w:style>
  <w:style w:type="paragraph" w:customStyle="1" w:styleId="5fa">
    <w:name w:val="批注框文本5"/>
    <w:basedOn w:val="ab"/>
    <w:semiHidden/>
    <w:rsid w:val="000B0C14"/>
    <w:pPr>
      <w:snapToGrid/>
      <w:spacing w:line="240" w:lineRule="auto"/>
      <w:ind w:firstLineChars="0" w:firstLine="0"/>
    </w:pPr>
    <w:rPr>
      <w:sz w:val="18"/>
      <w:szCs w:val="18"/>
    </w:rPr>
  </w:style>
  <w:style w:type="paragraph" w:customStyle="1" w:styleId="4ff6">
    <w:name w:val="日期4"/>
    <w:basedOn w:val="ab"/>
    <w:next w:val="ab"/>
    <w:semiHidden/>
    <w:rsid w:val="000B0C14"/>
    <w:pPr>
      <w:adjustRightInd w:val="0"/>
      <w:snapToGrid/>
      <w:spacing w:line="240" w:lineRule="auto"/>
      <w:ind w:firstLineChars="0" w:firstLine="0"/>
      <w:textAlignment w:val="baseline"/>
    </w:pPr>
    <w:rPr>
      <w:szCs w:val="20"/>
    </w:rPr>
  </w:style>
  <w:style w:type="character" w:customStyle="1" w:styleId="hui1">
    <w:name w:val="hui1"/>
    <w:semiHidden/>
    <w:rsid w:val="000B0C14"/>
    <w:rPr>
      <w:strike w:val="0"/>
      <w:dstrike w:val="0"/>
      <w:color w:val="404040"/>
      <w:sz w:val="16"/>
      <w:szCs w:val="16"/>
      <w:u w:val="none"/>
      <w:effect w:val="none"/>
    </w:rPr>
  </w:style>
  <w:style w:type="paragraph" w:customStyle="1" w:styleId="4Subsection141">
    <w:name w:val="样式 标题 4Subsection标题 14 + 段前: 1 行"/>
    <w:basedOn w:val="ab"/>
    <w:autoRedefine/>
    <w:semiHidden/>
    <w:rsid w:val="000B0C14"/>
    <w:pPr>
      <w:snapToGrid/>
      <w:spacing w:before="100" w:beforeAutospacing="1"/>
      <w:ind w:firstLineChars="0" w:firstLine="0"/>
      <w:outlineLvl w:val="4"/>
    </w:pPr>
    <w:rPr>
      <w:rFonts w:cs="宋体"/>
      <w:sz w:val="21"/>
      <w:szCs w:val="24"/>
    </w:rPr>
  </w:style>
  <w:style w:type="paragraph" w:customStyle="1" w:styleId="176">
    <w:name w:val="17"/>
    <w:basedOn w:val="ab"/>
    <w:semiHidden/>
    <w:rsid w:val="000B0C14"/>
    <w:pPr>
      <w:widowControl/>
      <w:spacing w:before="100" w:beforeAutospacing="1" w:after="100" w:afterAutospacing="1"/>
      <w:ind w:firstLineChars="0" w:firstLine="0"/>
    </w:pPr>
    <w:rPr>
      <w:kern w:val="0"/>
      <w:szCs w:val="24"/>
    </w:rPr>
  </w:style>
  <w:style w:type="paragraph" w:customStyle="1" w:styleId="133Head1wsah121CharPartDocument11">
    <w:name w:val="样式 标题 1标题3，标题3Head 1wsa一、h1标题2标题 1 CharPart'Document1.标...1"/>
    <w:basedOn w:val="10"/>
    <w:autoRedefine/>
    <w:semiHidden/>
    <w:rsid w:val="000B0C14"/>
    <w:pPr>
      <w:numPr>
        <w:numId w:val="0"/>
      </w:numPr>
      <w:tabs>
        <w:tab w:val="num" w:pos="720"/>
      </w:tabs>
      <w:spacing w:before="300" w:after="300" w:line="520" w:lineRule="exact"/>
    </w:pPr>
    <w:rPr>
      <w:rFonts w:eastAsia="黑体" w:cs="宋体"/>
      <w:szCs w:val="20"/>
    </w:rPr>
  </w:style>
  <w:style w:type="paragraph" w:customStyle="1" w:styleId="3h33rdlevelH33Head3level3PIM3Level3Head1">
    <w:name w:val="样式 标题 3h33rd levelH33Head 3level_3PIM 3Level 3 Head二级节名...1"/>
    <w:basedOn w:val="31"/>
    <w:autoRedefine/>
    <w:semiHidden/>
    <w:rsid w:val="000B0C14"/>
    <w:pPr>
      <w:numPr>
        <w:ilvl w:val="0"/>
        <w:numId w:val="0"/>
      </w:numPr>
      <w:tabs>
        <w:tab w:val="num" w:pos="1260"/>
      </w:tabs>
      <w:spacing w:before="0" w:after="0" w:line="360" w:lineRule="auto"/>
      <w:ind w:left="1260" w:hanging="420"/>
    </w:pPr>
    <w:rPr>
      <w:rFonts w:eastAsia="黑体"/>
      <w:kern w:val="0"/>
      <w:sz w:val="24"/>
      <w:szCs w:val="22"/>
      <w:lang w:eastAsia="en-US" w:bidi="en-US"/>
    </w:rPr>
  </w:style>
  <w:style w:type="paragraph" w:customStyle="1" w:styleId="font15">
    <w:name w:val="font15"/>
    <w:basedOn w:val="ab"/>
    <w:semiHidden/>
    <w:rsid w:val="000B0C14"/>
    <w:pPr>
      <w:widowControl/>
      <w:snapToGrid/>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16">
    <w:name w:val="font16"/>
    <w:basedOn w:val="ab"/>
    <w:semiHidden/>
    <w:rsid w:val="000B0C14"/>
    <w:pPr>
      <w:widowControl/>
      <w:snapToGrid/>
      <w:spacing w:before="100" w:beforeAutospacing="1" w:after="100" w:afterAutospacing="1" w:line="240" w:lineRule="auto"/>
      <w:ind w:firstLineChars="0" w:firstLine="0"/>
      <w:jc w:val="left"/>
    </w:pPr>
    <w:rPr>
      <w:rFonts w:ascii="宋体" w:hAnsi="宋体" w:cs="宋体"/>
      <w:b/>
      <w:bCs/>
      <w:color w:val="000000"/>
      <w:kern w:val="0"/>
      <w:sz w:val="18"/>
      <w:szCs w:val="18"/>
    </w:rPr>
  </w:style>
  <w:style w:type="paragraph" w:customStyle="1" w:styleId="font17">
    <w:name w:val="font17"/>
    <w:basedOn w:val="ab"/>
    <w:semiHidden/>
    <w:rsid w:val="000B0C14"/>
    <w:pPr>
      <w:widowControl/>
      <w:snapToGrid/>
      <w:spacing w:before="100" w:beforeAutospacing="1" w:after="100" w:afterAutospacing="1" w:line="240" w:lineRule="auto"/>
      <w:ind w:firstLineChars="0" w:firstLine="0"/>
      <w:jc w:val="left"/>
    </w:pPr>
    <w:rPr>
      <w:rFonts w:ascii="宋体" w:hAnsi="宋体" w:cs="宋体"/>
      <w:color w:val="000000"/>
      <w:kern w:val="0"/>
      <w:sz w:val="12"/>
      <w:szCs w:val="12"/>
    </w:rPr>
  </w:style>
  <w:style w:type="paragraph" w:customStyle="1" w:styleId="font18">
    <w:name w:val="font18"/>
    <w:basedOn w:val="ab"/>
    <w:semiHidden/>
    <w:rsid w:val="000B0C14"/>
    <w:pPr>
      <w:widowControl/>
      <w:snapToGrid/>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19">
    <w:name w:val="font19"/>
    <w:basedOn w:val="ab"/>
    <w:semiHidden/>
    <w:rsid w:val="000B0C14"/>
    <w:pPr>
      <w:widowControl/>
      <w:snapToGrid/>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20">
    <w:name w:val="font20"/>
    <w:basedOn w:val="ab"/>
    <w:semiHidden/>
    <w:rsid w:val="000B0C14"/>
    <w:pPr>
      <w:widowControl/>
      <w:snapToGrid/>
      <w:spacing w:before="100" w:beforeAutospacing="1" w:after="100" w:afterAutospacing="1" w:line="240" w:lineRule="auto"/>
      <w:ind w:firstLineChars="0" w:firstLine="0"/>
      <w:jc w:val="left"/>
    </w:pPr>
    <w:rPr>
      <w:b/>
      <w:bCs/>
      <w:color w:val="0000FF"/>
      <w:kern w:val="0"/>
      <w:sz w:val="18"/>
      <w:szCs w:val="18"/>
    </w:rPr>
  </w:style>
  <w:style w:type="paragraph" w:customStyle="1" w:styleId="font22">
    <w:name w:val="font22"/>
    <w:basedOn w:val="ab"/>
    <w:semiHidden/>
    <w:rsid w:val="000B0C14"/>
    <w:pPr>
      <w:widowControl/>
      <w:snapToGrid/>
      <w:spacing w:before="100" w:beforeAutospacing="1" w:after="100" w:afterAutospacing="1" w:line="240" w:lineRule="auto"/>
      <w:ind w:firstLineChars="0" w:firstLine="0"/>
      <w:jc w:val="left"/>
    </w:pPr>
    <w:rPr>
      <w:rFonts w:ascii="宋体" w:hAnsi="宋体" w:cs="宋体"/>
      <w:kern w:val="0"/>
      <w:sz w:val="21"/>
    </w:rPr>
  </w:style>
  <w:style w:type="paragraph" w:customStyle="1" w:styleId="xl124">
    <w:name w:val="xl124"/>
    <w:basedOn w:val="ab"/>
    <w:semiHidden/>
    <w:rsid w:val="000B0C14"/>
    <w:pPr>
      <w:widowControl/>
      <w:pBdr>
        <w:top w:val="single" w:sz="4" w:space="0" w:color="auto"/>
        <w:left w:val="single" w:sz="4" w:space="0" w:color="auto"/>
        <w:right w:val="single" w:sz="4" w:space="0" w:color="auto"/>
      </w:pBdr>
      <w:shd w:val="clear" w:color="auto" w:fill="FFFFFF"/>
      <w:snapToGrid/>
      <w:spacing w:before="100" w:beforeAutospacing="1" w:after="100" w:afterAutospacing="1" w:line="240" w:lineRule="auto"/>
      <w:ind w:firstLineChars="0" w:firstLine="0"/>
      <w:textAlignment w:val="center"/>
    </w:pPr>
    <w:rPr>
      <w:rFonts w:ascii="宋体" w:hAnsi="宋体" w:cs="宋体"/>
      <w:kern w:val="0"/>
      <w:sz w:val="21"/>
    </w:rPr>
  </w:style>
  <w:style w:type="paragraph" w:customStyle="1" w:styleId="xl125">
    <w:name w:val="xl125"/>
    <w:basedOn w:val="ab"/>
    <w:semiHidden/>
    <w:rsid w:val="000B0C14"/>
    <w:pPr>
      <w:widowControl/>
      <w:pBdr>
        <w:top w:val="single" w:sz="4" w:space="0" w:color="auto"/>
        <w:left w:val="single" w:sz="4" w:space="0" w:color="auto"/>
        <w:right w:val="single" w:sz="4" w:space="0" w:color="auto"/>
      </w:pBdr>
      <w:shd w:val="clear" w:color="auto" w:fill="FFFFFF"/>
      <w:snapToGrid/>
      <w:spacing w:before="100" w:beforeAutospacing="1" w:after="100" w:afterAutospacing="1" w:line="240" w:lineRule="auto"/>
      <w:ind w:firstLineChars="0" w:firstLine="0"/>
      <w:jc w:val="left"/>
      <w:textAlignment w:val="center"/>
    </w:pPr>
    <w:rPr>
      <w:rFonts w:ascii="宋体" w:hAnsi="宋体" w:cs="宋体"/>
      <w:kern w:val="0"/>
      <w:sz w:val="21"/>
    </w:rPr>
  </w:style>
  <w:style w:type="paragraph" w:customStyle="1" w:styleId="xl126">
    <w:name w:val="xl126"/>
    <w:basedOn w:val="ab"/>
    <w:semiHidden/>
    <w:rsid w:val="000B0C14"/>
    <w:pPr>
      <w:widowControl/>
      <w:pBdr>
        <w:top w:val="single" w:sz="4" w:space="0" w:color="auto"/>
        <w:left w:val="single" w:sz="4" w:space="0" w:color="auto"/>
        <w:right w:val="single" w:sz="4" w:space="0" w:color="auto"/>
      </w:pBdr>
      <w:shd w:val="clear" w:color="auto" w:fill="FFFFFF"/>
      <w:snapToGrid/>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27">
    <w:name w:val="xl127"/>
    <w:basedOn w:val="ab"/>
    <w:semiHidden/>
    <w:rsid w:val="000B0C14"/>
    <w:pPr>
      <w:widowControl/>
      <w:pBdr>
        <w:top w:val="single" w:sz="4" w:space="0" w:color="auto"/>
        <w:left w:val="single" w:sz="4" w:space="0" w:color="auto"/>
        <w:right w:val="single" w:sz="4" w:space="0" w:color="auto"/>
      </w:pBdr>
      <w:shd w:val="clear" w:color="auto" w:fill="FFFFFF"/>
      <w:snapToGrid/>
      <w:spacing w:before="100" w:beforeAutospacing="1" w:after="100" w:afterAutospacing="1" w:line="240" w:lineRule="auto"/>
      <w:ind w:firstLineChars="0" w:firstLine="0"/>
      <w:jc w:val="left"/>
      <w:textAlignment w:val="center"/>
    </w:pPr>
    <w:rPr>
      <w:rFonts w:ascii="宋体" w:hAnsi="宋体" w:cs="宋体"/>
      <w:color w:val="000000"/>
      <w:kern w:val="0"/>
      <w:sz w:val="18"/>
      <w:szCs w:val="18"/>
    </w:rPr>
  </w:style>
  <w:style w:type="paragraph" w:customStyle="1" w:styleId="xl128">
    <w:name w:val="xl128"/>
    <w:basedOn w:val="ab"/>
    <w:semiHidden/>
    <w:rsid w:val="000B0C14"/>
    <w:pPr>
      <w:widowControl/>
      <w:pBdr>
        <w:top w:val="single" w:sz="4" w:space="0" w:color="auto"/>
        <w:left w:val="single" w:sz="4" w:space="0" w:color="auto"/>
        <w:right w:val="single" w:sz="8" w:space="0" w:color="auto"/>
      </w:pBdr>
      <w:shd w:val="clear" w:color="auto" w:fill="FFFFFF"/>
      <w:snapToGrid/>
      <w:spacing w:before="100" w:beforeAutospacing="1" w:after="100" w:afterAutospacing="1" w:line="240" w:lineRule="auto"/>
      <w:ind w:firstLineChars="0" w:firstLine="0"/>
      <w:jc w:val="left"/>
      <w:textAlignment w:val="center"/>
    </w:pPr>
    <w:rPr>
      <w:rFonts w:ascii="宋体" w:hAnsi="宋体" w:cs="宋体"/>
      <w:color w:val="000000"/>
      <w:kern w:val="0"/>
      <w:sz w:val="18"/>
      <w:szCs w:val="18"/>
    </w:rPr>
  </w:style>
  <w:style w:type="paragraph" w:customStyle="1" w:styleId="xl129">
    <w:name w:val="xl129"/>
    <w:basedOn w:val="ab"/>
    <w:semiHidden/>
    <w:rsid w:val="000B0C14"/>
    <w:pPr>
      <w:widowControl/>
      <w:pBdr>
        <w:top w:val="single" w:sz="4" w:space="0" w:color="auto"/>
        <w:left w:val="single" w:sz="8"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left"/>
      <w:textAlignment w:val="center"/>
    </w:pPr>
    <w:rPr>
      <w:rFonts w:ascii="宋体" w:hAnsi="宋体" w:cs="宋体"/>
      <w:b/>
      <w:bCs/>
      <w:color w:val="000000"/>
      <w:kern w:val="0"/>
      <w:sz w:val="18"/>
      <w:szCs w:val="18"/>
    </w:rPr>
  </w:style>
  <w:style w:type="paragraph" w:customStyle="1" w:styleId="xl130">
    <w:name w:val="xl130"/>
    <w:basedOn w:val="ab"/>
    <w:semiHidden/>
    <w:rsid w:val="000B0C14"/>
    <w:pPr>
      <w:widowControl/>
      <w:pBdr>
        <w:top w:val="single" w:sz="4" w:space="0" w:color="auto"/>
        <w:left w:val="single" w:sz="8"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left"/>
      <w:textAlignment w:val="center"/>
    </w:pPr>
    <w:rPr>
      <w:rFonts w:ascii="宋体" w:hAnsi="宋体" w:cs="宋体"/>
      <w:color w:val="000000"/>
      <w:kern w:val="0"/>
      <w:sz w:val="18"/>
      <w:szCs w:val="18"/>
    </w:rPr>
  </w:style>
  <w:style w:type="paragraph" w:customStyle="1" w:styleId="xl131">
    <w:name w:val="xl131"/>
    <w:basedOn w:val="ab"/>
    <w:semiHidden/>
    <w:rsid w:val="000B0C14"/>
    <w:pPr>
      <w:widowControl/>
      <w:pBdr>
        <w:top w:val="single" w:sz="4" w:space="0" w:color="auto"/>
        <w:left w:val="single" w:sz="8"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left"/>
      <w:textAlignment w:val="center"/>
    </w:pPr>
    <w:rPr>
      <w:rFonts w:ascii="宋体" w:hAnsi="宋体" w:cs="宋体"/>
      <w:color w:val="000000"/>
      <w:kern w:val="0"/>
      <w:sz w:val="18"/>
      <w:szCs w:val="18"/>
    </w:rPr>
  </w:style>
  <w:style w:type="paragraph" w:customStyle="1" w:styleId="xl132">
    <w:name w:val="xl132"/>
    <w:basedOn w:val="ab"/>
    <w:semiHidden/>
    <w:rsid w:val="000B0C14"/>
    <w:pPr>
      <w:widowControl/>
      <w:pBdr>
        <w:top w:val="single" w:sz="4" w:space="0" w:color="auto"/>
        <w:left w:val="single" w:sz="8"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left"/>
      <w:textAlignment w:val="center"/>
    </w:pPr>
    <w:rPr>
      <w:rFonts w:ascii="宋体" w:hAnsi="宋体" w:cs="宋体"/>
      <w:color w:val="000000"/>
      <w:kern w:val="0"/>
      <w:sz w:val="18"/>
      <w:szCs w:val="18"/>
    </w:rPr>
  </w:style>
  <w:style w:type="paragraph" w:customStyle="1" w:styleId="xl133">
    <w:name w:val="xl133"/>
    <w:basedOn w:val="ab"/>
    <w:semiHidden/>
    <w:rsid w:val="000B0C14"/>
    <w:pPr>
      <w:widowControl/>
      <w:pBdr>
        <w:top w:val="single" w:sz="4" w:space="0" w:color="auto"/>
        <w:left w:val="single" w:sz="8" w:space="0" w:color="auto"/>
        <w:bottom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宋体" w:hAnsi="宋体" w:cs="宋体"/>
      <w:b/>
      <w:bCs/>
      <w:color w:val="000000"/>
      <w:kern w:val="0"/>
      <w:sz w:val="18"/>
      <w:szCs w:val="18"/>
    </w:rPr>
  </w:style>
  <w:style w:type="paragraph" w:customStyle="1" w:styleId="xl134">
    <w:name w:val="xl134"/>
    <w:basedOn w:val="ab"/>
    <w:semiHidden/>
    <w:rsid w:val="000B0C14"/>
    <w:pPr>
      <w:widowControl/>
      <w:pBdr>
        <w:top w:val="single" w:sz="4" w:space="0" w:color="auto"/>
        <w:left w:val="single" w:sz="8" w:space="0" w:color="auto"/>
        <w:bottom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宋体" w:hAnsi="宋体" w:cs="宋体"/>
      <w:b/>
      <w:bCs/>
      <w:color w:val="000000"/>
      <w:kern w:val="0"/>
      <w:sz w:val="18"/>
      <w:szCs w:val="18"/>
    </w:rPr>
  </w:style>
  <w:style w:type="paragraph" w:customStyle="1" w:styleId="xl135">
    <w:name w:val="xl135"/>
    <w:basedOn w:val="ab"/>
    <w:semiHidden/>
    <w:rsid w:val="000B0C14"/>
    <w:pPr>
      <w:widowControl/>
      <w:pBdr>
        <w:top w:val="single" w:sz="4" w:space="0" w:color="auto"/>
        <w:left w:val="single" w:sz="8"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center"/>
      <w:textAlignment w:val="center"/>
    </w:pPr>
    <w:rPr>
      <w:rFonts w:ascii="宋体" w:hAnsi="宋体" w:cs="宋体"/>
      <w:b/>
      <w:bCs/>
      <w:color w:val="000000"/>
      <w:kern w:val="0"/>
      <w:sz w:val="18"/>
      <w:szCs w:val="18"/>
    </w:rPr>
  </w:style>
  <w:style w:type="paragraph" w:customStyle="1" w:styleId="xl136">
    <w:name w:val="xl136"/>
    <w:basedOn w:val="ab"/>
    <w:semiHidden/>
    <w:rsid w:val="000B0C14"/>
    <w:pPr>
      <w:widowControl/>
      <w:pBdr>
        <w:top w:val="single" w:sz="4" w:space="0" w:color="auto"/>
        <w:left w:val="single" w:sz="8"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center"/>
      <w:textAlignment w:val="center"/>
    </w:pPr>
    <w:rPr>
      <w:rFonts w:ascii="宋体" w:hAnsi="宋体" w:cs="宋体"/>
      <w:b/>
      <w:bCs/>
      <w:kern w:val="0"/>
      <w:sz w:val="18"/>
      <w:szCs w:val="18"/>
    </w:rPr>
  </w:style>
  <w:style w:type="paragraph" w:customStyle="1" w:styleId="xl137">
    <w:name w:val="xl137"/>
    <w:basedOn w:val="ab"/>
    <w:semiHidden/>
    <w:rsid w:val="000B0C14"/>
    <w:pPr>
      <w:widowControl/>
      <w:pBdr>
        <w:top w:val="single" w:sz="8" w:space="0" w:color="auto"/>
        <w:left w:val="single" w:sz="8"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center"/>
      <w:textAlignment w:val="center"/>
    </w:pPr>
    <w:rPr>
      <w:rFonts w:ascii="宋体" w:hAnsi="宋体" w:cs="宋体"/>
      <w:b/>
      <w:bCs/>
      <w:color w:val="000000"/>
      <w:kern w:val="0"/>
      <w:sz w:val="18"/>
      <w:szCs w:val="18"/>
    </w:rPr>
  </w:style>
  <w:style w:type="paragraph" w:customStyle="1" w:styleId="xl138">
    <w:name w:val="xl138"/>
    <w:basedOn w:val="ab"/>
    <w:semiHidden/>
    <w:rsid w:val="000B0C14"/>
    <w:pPr>
      <w:widowControl/>
      <w:pBdr>
        <w:top w:val="single" w:sz="8" w:space="0" w:color="auto"/>
        <w:left w:val="single" w:sz="4"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center"/>
      <w:textAlignment w:val="center"/>
    </w:pPr>
    <w:rPr>
      <w:rFonts w:ascii="宋体" w:hAnsi="宋体" w:cs="宋体"/>
      <w:b/>
      <w:bCs/>
      <w:color w:val="000000"/>
      <w:kern w:val="0"/>
      <w:sz w:val="18"/>
      <w:szCs w:val="18"/>
    </w:rPr>
  </w:style>
  <w:style w:type="paragraph" w:customStyle="1" w:styleId="xl139">
    <w:name w:val="xl139"/>
    <w:basedOn w:val="ab"/>
    <w:semiHidden/>
    <w:rsid w:val="000B0C14"/>
    <w:pPr>
      <w:widowControl/>
      <w:pBdr>
        <w:top w:val="single" w:sz="4" w:space="0" w:color="auto"/>
        <w:left w:val="single" w:sz="4"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center"/>
      <w:textAlignment w:val="center"/>
    </w:pPr>
    <w:rPr>
      <w:rFonts w:ascii="宋体" w:hAnsi="宋体" w:cs="宋体"/>
      <w:b/>
      <w:bCs/>
      <w:color w:val="000000"/>
      <w:kern w:val="0"/>
      <w:sz w:val="18"/>
      <w:szCs w:val="18"/>
    </w:rPr>
  </w:style>
  <w:style w:type="paragraph" w:customStyle="1" w:styleId="xl140">
    <w:name w:val="xl140"/>
    <w:basedOn w:val="ab"/>
    <w:semiHidden/>
    <w:rsid w:val="000B0C14"/>
    <w:pPr>
      <w:widowControl/>
      <w:pBdr>
        <w:top w:val="single" w:sz="8" w:space="0" w:color="auto"/>
        <w:left w:val="single" w:sz="4"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center"/>
      <w:textAlignment w:val="center"/>
    </w:pPr>
    <w:rPr>
      <w:rFonts w:ascii="宋体" w:hAnsi="宋体" w:cs="宋体"/>
      <w:b/>
      <w:bCs/>
      <w:color w:val="000000"/>
      <w:kern w:val="0"/>
      <w:sz w:val="18"/>
      <w:szCs w:val="18"/>
    </w:rPr>
  </w:style>
  <w:style w:type="paragraph" w:customStyle="1" w:styleId="xl141">
    <w:name w:val="xl141"/>
    <w:basedOn w:val="ab"/>
    <w:semiHidden/>
    <w:rsid w:val="000B0C14"/>
    <w:pPr>
      <w:widowControl/>
      <w:pBdr>
        <w:top w:val="single" w:sz="4" w:space="0" w:color="auto"/>
        <w:left w:val="single" w:sz="4" w:space="0" w:color="auto"/>
        <w:bottom w:val="single" w:sz="4" w:space="0" w:color="auto"/>
        <w:right w:val="single" w:sz="4" w:space="0" w:color="auto"/>
      </w:pBdr>
      <w:shd w:val="clear" w:color="auto" w:fill="FFFFFF"/>
      <w:snapToGrid/>
      <w:spacing w:before="100" w:beforeAutospacing="1" w:after="100" w:afterAutospacing="1" w:line="240" w:lineRule="auto"/>
      <w:ind w:firstLineChars="0" w:firstLine="0"/>
      <w:jc w:val="center"/>
      <w:textAlignment w:val="center"/>
    </w:pPr>
    <w:rPr>
      <w:rFonts w:ascii="宋体" w:hAnsi="宋体" w:cs="宋体"/>
      <w:b/>
      <w:bCs/>
      <w:color w:val="000000"/>
      <w:kern w:val="0"/>
      <w:sz w:val="18"/>
      <w:szCs w:val="18"/>
    </w:rPr>
  </w:style>
  <w:style w:type="paragraph" w:customStyle="1" w:styleId="headin">
    <w:name w:val="headin"/>
    <w:basedOn w:val="ab"/>
    <w:next w:val="ab"/>
    <w:semiHidden/>
    <w:rsid w:val="000B0C14"/>
    <w:pPr>
      <w:keepNext/>
      <w:keepLines/>
      <w:snapToGrid/>
      <w:spacing w:before="260" w:after="260" w:line="416" w:lineRule="auto"/>
      <w:ind w:firstLineChars="0" w:firstLine="0"/>
    </w:pPr>
    <w:rPr>
      <w:b/>
      <w:bCs/>
      <w:sz w:val="32"/>
      <w:szCs w:val="32"/>
    </w:rPr>
  </w:style>
  <w:style w:type="paragraph" w:customStyle="1" w:styleId="CharChar1CharCharCharCharCharCharChar5">
    <w:name w:val="Char Char1 Char Char Char Char Char Char Char5"/>
    <w:basedOn w:val="ab"/>
    <w:semiHidden/>
    <w:rsid w:val="000B0C14"/>
    <w:pPr>
      <w:snapToGrid/>
      <w:spacing w:line="240" w:lineRule="auto"/>
      <w:ind w:firstLineChars="0" w:firstLine="0"/>
    </w:pPr>
    <w:rPr>
      <w:sz w:val="21"/>
      <w:szCs w:val="24"/>
    </w:rPr>
  </w:style>
  <w:style w:type="character" w:customStyle="1" w:styleId="articlebody3">
    <w:name w:val="articlebody3"/>
    <w:semiHidden/>
    <w:rsid w:val="000B0C14"/>
    <w:rPr>
      <w:sz w:val="21"/>
      <w:szCs w:val="21"/>
    </w:rPr>
  </w:style>
  <w:style w:type="paragraph" w:customStyle="1" w:styleId="affffffffffffffffffffffffffa">
    <w:name w:val="正文自己"/>
    <w:basedOn w:val="af4"/>
    <w:link w:val="Charfffffff2"/>
    <w:semiHidden/>
    <w:rsid w:val="000B0C14"/>
    <w:pPr>
      <w:spacing w:line="500" w:lineRule="exact"/>
      <w:ind w:firstLineChars="200" w:firstLine="488"/>
    </w:pPr>
    <w:rPr>
      <w:rFonts w:ascii="Times New Roman" w:hAnsi="Times New Roman"/>
      <w:spacing w:val="2"/>
      <w:sz w:val="24"/>
      <w:szCs w:val="24"/>
    </w:rPr>
  </w:style>
  <w:style w:type="character" w:customStyle="1" w:styleId="Charfffffff2">
    <w:name w:val="正文自己 Char"/>
    <w:link w:val="affffffffffffffffffffffffffa"/>
    <w:semiHidden/>
    <w:rsid w:val="000B0C14"/>
    <w:rPr>
      <w:rFonts w:ascii="Times New Roman" w:hAnsi="Times New Roman"/>
      <w:spacing w:val="2"/>
      <w:kern w:val="2"/>
      <w:sz w:val="24"/>
      <w:szCs w:val="24"/>
    </w:rPr>
  </w:style>
  <w:style w:type="paragraph" w:customStyle="1" w:styleId="affffffffffffffffffffffffffb">
    <w:name w:val="表格单倍行距"/>
    <w:basedOn w:val="ab"/>
    <w:semiHidden/>
    <w:rsid w:val="000B0C14"/>
    <w:pPr>
      <w:snapToGrid/>
      <w:spacing w:line="240" w:lineRule="auto"/>
      <w:ind w:firstLineChars="0" w:firstLine="0"/>
      <w:jc w:val="center"/>
    </w:pPr>
    <w:rPr>
      <w:rFonts w:cs="宋体"/>
      <w:sz w:val="21"/>
      <w:szCs w:val="20"/>
    </w:rPr>
  </w:style>
  <w:style w:type="paragraph" w:customStyle="1" w:styleId="15c">
    <w:name w:val="样式 小四 行距: 1.5 倍行距"/>
    <w:basedOn w:val="41"/>
    <w:semiHidden/>
    <w:rsid w:val="000B0C14"/>
    <w:pPr>
      <w:widowControl w:val="0"/>
      <w:numPr>
        <w:ilvl w:val="0"/>
        <w:numId w:val="0"/>
      </w:numPr>
      <w:ind w:rightChars="0" w:right="0"/>
      <w:jc w:val="both"/>
    </w:pPr>
    <w:rPr>
      <w:rFonts w:ascii="Arial" w:hAnsi="Arial" w:cs="宋体"/>
      <w:szCs w:val="20"/>
    </w:rPr>
  </w:style>
  <w:style w:type="paragraph" w:customStyle="1" w:styleId="CM66">
    <w:name w:val="CM66"/>
    <w:basedOn w:val="ab"/>
    <w:next w:val="ab"/>
    <w:semiHidden/>
    <w:rsid w:val="000B0C14"/>
    <w:pPr>
      <w:autoSpaceDE w:val="0"/>
      <w:autoSpaceDN w:val="0"/>
      <w:adjustRightInd w:val="0"/>
      <w:snapToGrid/>
      <w:spacing w:after="163" w:line="240" w:lineRule="auto"/>
      <w:ind w:firstLineChars="0" w:firstLine="0"/>
      <w:jc w:val="left"/>
    </w:pPr>
    <w:rPr>
      <w:rFonts w:ascii="宋体"/>
      <w:kern w:val="0"/>
      <w:szCs w:val="24"/>
    </w:rPr>
  </w:style>
  <w:style w:type="paragraph" w:customStyle="1" w:styleId="5fb">
    <w:name w:val="表格5号字格式"/>
    <w:basedOn w:val="ab"/>
    <w:semiHidden/>
    <w:rsid w:val="000B0C14"/>
    <w:pPr>
      <w:adjustRightInd w:val="0"/>
      <w:snapToGrid/>
      <w:spacing w:line="20" w:lineRule="atLeast"/>
      <w:ind w:firstLineChars="0" w:firstLine="0"/>
      <w:jc w:val="center"/>
      <w:textAlignment w:val="baseline"/>
    </w:pPr>
    <w:rPr>
      <w:rFonts w:ascii="Tahoma" w:eastAsia="Times New Roman" w:hAnsi="Tahoma"/>
      <w:kern w:val="0"/>
      <w:sz w:val="21"/>
      <w:szCs w:val="20"/>
    </w:rPr>
  </w:style>
  <w:style w:type="table" w:customStyle="1" w:styleId="affffffffffffffffffffffffffc">
    <w:name w:val="三线表"/>
    <w:basedOn w:val="ae"/>
    <w:semiHidden/>
    <w:rsid w:val="000B0C14"/>
    <w:rPr>
      <w:rFonts w:ascii="Times New Roman" w:hAnsi="Times New Roman"/>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bottom w:val="single" w:sz="8" w:space="0" w:color="auto"/>
          <w:insideH w:val="nil"/>
        </w:tcBorders>
      </w:tcPr>
    </w:tblStylePr>
  </w:style>
  <w:style w:type="paragraph" w:customStyle="1" w:styleId="12780">
    <w:name w:val="样式 (中文) 黑体 小四 左 段前: 12 磅 段后: 7.8 磅 行距: 最小值 0 磅"/>
    <w:basedOn w:val="ab"/>
    <w:semiHidden/>
    <w:rsid w:val="000B0C14"/>
    <w:pPr>
      <w:snapToGrid/>
      <w:spacing w:before="240" w:after="120" w:line="0" w:lineRule="atLeast"/>
      <w:ind w:firstLineChars="0" w:firstLine="0"/>
      <w:jc w:val="left"/>
    </w:pPr>
    <w:rPr>
      <w:rFonts w:eastAsia="黑体" w:cs="宋体"/>
      <w:kern w:val="0"/>
      <w:szCs w:val="20"/>
    </w:rPr>
  </w:style>
  <w:style w:type="paragraph" w:customStyle="1" w:styleId="affffffffffffffffffffffffffd">
    <w:name w:val="篇名"/>
    <w:basedOn w:val="ab"/>
    <w:next w:val="ab"/>
    <w:autoRedefine/>
    <w:semiHidden/>
    <w:rsid w:val="000B0C14"/>
    <w:pPr>
      <w:adjustRightInd w:val="0"/>
      <w:spacing w:before="120" w:after="240" w:line="400" w:lineRule="exact"/>
      <w:ind w:firstLineChars="0" w:firstLine="567"/>
      <w:jc w:val="center"/>
      <w:textAlignment w:val="baseline"/>
    </w:pPr>
    <w:rPr>
      <w:rFonts w:ascii="黑体" w:eastAsia="黑体" w:hAnsi="Courier New"/>
      <w:kern w:val="0"/>
      <w:sz w:val="32"/>
      <w:szCs w:val="20"/>
    </w:rPr>
  </w:style>
  <w:style w:type="paragraph" w:customStyle="1" w:styleId="dandan6-13CharCharCharCharCharChar1CharCharCharCharCharChar">
    <w:name w:val="dandan6-13正文 Char Char Char Char Char Char1 Char Char Char Char Char Char"/>
    <w:basedOn w:val="ab"/>
    <w:next w:val="ab"/>
    <w:autoRedefine/>
    <w:semiHidden/>
    <w:rsid w:val="000B0C14"/>
    <w:pPr>
      <w:keepNext/>
      <w:keepLines/>
      <w:widowControl/>
      <w:adjustRightInd w:val="0"/>
      <w:snapToGrid/>
      <w:spacing w:before="40" w:after="40"/>
      <w:textAlignment w:val="baseline"/>
    </w:pPr>
    <w:rPr>
      <w:rFonts w:cs="宋体"/>
      <w:kern w:val="0"/>
      <w:szCs w:val="28"/>
    </w:rPr>
  </w:style>
  <w:style w:type="paragraph" w:customStyle="1" w:styleId="CharCharffc">
    <w:name w:val="表尾 Char Char"/>
    <w:basedOn w:val="ab"/>
    <w:autoRedefine/>
    <w:semiHidden/>
    <w:rsid w:val="000B0C14"/>
    <w:pPr>
      <w:snapToGrid/>
      <w:spacing w:line="200" w:lineRule="exact"/>
      <w:ind w:firstLineChars="0" w:firstLine="0"/>
    </w:pPr>
    <w:rPr>
      <w:sz w:val="10"/>
      <w:szCs w:val="24"/>
    </w:rPr>
  </w:style>
  <w:style w:type="paragraph" w:customStyle="1" w:styleId="CharCharChar1CharCharCharCharCharCharCharCharCharCharCharCharCharCharCharChar3">
    <w:name w:val="Char Char Char1 Char Char Char Char Char Char Char Char Char Char Char Char Char Char Char Char3"/>
    <w:basedOn w:val="ab"/>
    <w:semiHidden/>
    <w:rsid w:val="000B0C14"/>
    <w:pPr>
      <w:snapToGrid/>
    </w:pPr>
    <w:rPr>
      <w:rFonts w:ascii="宋体" w:hAnsi="宋体" w:cs="宋体"/>
      <w:szCs w:val="24"/>
    </w:rPr>
  </w:style>
  <w:style w:type="paragraph" w:customStyle="1" w:styleId="CharCharCharCharCharChar1CharCharCharCharCharCharCharCharCharChar2">
    <w:name w:val="Char Char Char Char Char Char1 Char Char Char Char Char Char Char Char Char Char2"/>
    <w:basedOn w:val="ab"/>
    <w:semiHidden/>
    <w:rsid w:val="000B0C14"/>
    <w:pPr>
      <w:snapToGrid/>
      <w:spacing w:line="240" w:lineRule="auto"/>
      <w:ind w:firstLineChars="0" w:firstLine="0"/>
    </w:pPr>
    <w:rPr>
      <w:rFonts w:ascii="Tahoma" w:hAnsi="Tahoma"/>
      <w:szCs w:val="20"/>
    </w:rPr>
  </w:style>
  <w:style w:type="paragraph" w:customStyle="1" w:styleId="CharCharCharCharCharCharCharCharCharCharCharCharCharCharCharChar2">
    <w:name w:val="Char Char Char Char Char Char Char Char Char Char Char Char Char Char Char Char2"/>
    <w:basedOn w:val="ab"/>
    <w:semiHidden/>
    <w:rsid w:val="000B0C14"/>
    <w:pPr>
      <w:snapToGrid/>
      <w:spacing w:line="240" w:lineRule="auto"/>
      <w:ind w:firstLineChars="0" w:firstLine="0"/>
    </w:pPr>
    <w:rPr>
      <w:rFonts w:ascii="Tahoma" w:hAnsi="Tahoma"/>
      <w:szCs w:val="20"/>
    </w:rPr>
  </w:style>
  <w:style w:type="paragraph" w:customStyle="1" w:styleId="600">
    <w:name w:val="样式 (中文) 黑体 四号 左 段前: 6 磅 行距: 最小值 0 磅"/>
    <w:basedOn w:val="ab"/>
    <w:semiHidden/>
    <w:rsid w:val="000B0C14"/>
    <w:pPr>
      <w:snapToGrid/>
      <w:spacing w:before="240" w:afterLines="50" w:line="0" w:lineRule="atLeast"/>
      <w:ind w:firstLineChars="0" w:firstLine="0"/>
      <w:jc w:val="left"/>
    </w:pPr>
    <w:rPr>
      <w:rFonts w:eastAsia="黑体" w:cs="宋体"/>
      <w:kern w:val="0"/>
      <w:sz w:val="28"/>
      <w:szCs w:val="20"/>
    </w:rPr>
  </w:style>
  <w:style w:type="paragraph" w:customStyle="1" w:styleId="6780">
    <w:name w:val="样式 (中文) 黑体 四号 左 段前: 6 磅 段后: 7.8 磅 行距: 最小值 0 磅"/>
    <w:basedOn w:val="ab"/>
    <w:semiHidden/>
    <w:rsid w:val="000B0C14"/>
    <w:pPr>
      <w:snapToGrid/>
      <w:spacing w:before="240" w:after="240" w:line="0" w:lineRule="atLeast"/>
      <w:ind w:firstLineChars="0" w:firstLine="0"/>
      <w:jc w:val="left"/>
    </w:pPr>
    <w:rPr>
      <w:rFonts w:eastAsia="黑体" w:cs="宋体"/>
      <w:kern w:val="0"/>
      <w:sz w:val="28"/>
      <w:szCs w:val="20"/>
    </w:rPr>
  </w:style>
  <w:style w:type="paragraph" w:customStyle="1" w:styleId="affffffffffffffffffffffffffe">
    <w:name w:val="表格格式"/>
    <w:basedOn w:val="af4"/>
    <w:semiHidden/>
    <w:rsid w:val="000B0C14"/>
    <w:pPr>
      <w:jc w:val="center"/>
    </w:pPr>
    <w:rPr>
      <w:rFonts w:ascii="Times New Roman" w:hAnsi="Times New Roman" w:cs="宋体"/>
    </w:rPr>
  </w:style>
  <w:style w:type="paragraph" w:customStyle="1" w:styleId="afffffffffffffffffffffffffff">
    <w:name w:val="表格注释"/>
    <w:basedOn w:val="ab"/>
    <w:semiHidden/>
    <w:rsid w:val="000B0C14"/>
    <w:pPr>
      <w:snapToGrid/>
      <w:spacing w:line="240" w:lineRule="auto"/>
      <w:ind w:firstLineChars="0" w:firstLine="105"/>
    </w:pPr>
    <w:rPr>
      <w:rFonts w:cs="宋体"/>
      <w:sz w:val="21"/>
      <w:szCs w:val="20"/>
    </w:rPr>
  </w:style>
  <w:style w:type="paragraph" w:customStyle="1" w:styleId="afffffffffffffffffffffffffff0">
    <w:name w:val="图表文"/>
    <w:basedOn w:val="ab"/>
    <w:semiHidden/>
    <w:rsid w:val="000B0C14"/>
    <w:pPr>
      <w:snapToGrid/>
      <w:spacing w:line="240" w:lineRule="auto"/>
      <w:ind w:firstLineChars="0" w:firstLine="0"/>
      <w:jc w:val="center"/>
    </w:pPr>
    <w:rPr>
      <w:sz w:val="21"/>
    </w:rPr>
  </w:style>
  <w:style w:type="character" w:customStyle="1" w:styleId="shorttext1">
    <w:name w:val="short_text1"/>
    <w:semiHidden/>
    <w:rsid w:val="000B0C14"/>
    <w:rPr>
      <w:sz w:val="29"/>
      <w:szCs w:val="29"/>
    </w:rPr>
  </w:style>
  <w:style w:type="character" w:customStyle="1" w:styleId="text">
    <w:name w:val="text"/>
    <w:basedOn w:val="ad"/>
    <w:semiHidden/>
    <w:rsid w:val="000B0C14"/>
  </w:style>
  <w:style w:type="paragraph" w:customStyle="1" w:styleId="3-21100">
    <w:name w:val="样式3-21到100"/>
    <w:basedOn w:val="ab"/>
    <w:autoRedefine/>
    <w:semiHidden/>
    <w:rsid w:val="000B0C14"/>
    <w:pPr>
      <w:snapToGrid/>
      <w:spacing w:line="520" w:lineRule="exact"/>
      <w:ind w:firstLine="420"/>
      <w:jc w:val="center"/>
    </w:pPr>
    <w:rPr>
      <w:rFonts w:ascii="黑体" w:eastAsia="黑体" w:hAnsi="宋体"/>
      <w:bCs/>
      <w:color w:val="000000"/>
      <w:sz w:val="21"/>
    </w:rPr>
  </w:style>
  <w:style w:type="paragraph" w:customStyle="1" w:styleId="3-2199">
    <w:name w:val="条文细目3-21到99"/>
    <w:basedOn w:val="ab"/>
    <w:autoRedefine/>
    <w:semiHidden/>
    <w:rsid w:val="000B0C14"/>
    <w:pPr>
      <w:adjustRightInd w:val="0"/>
      <w:snapToGrid/>
      <w:spacing w:beforeLines="50" w:line="280" w:lineRule="atLeast"/>
      <w:ind w:leftChars="680" w:left="1428" w:firstLineChars="0" w:firstLine="0"/>
      <w:textAlignment w:val="baseline"/>
    </w:pPr>
    <w:rPr>
      <w:rFonts w:ascii="Arial" w:hAnsi="Arial" w:cs="宋体"/>
    </w:rPr>
  </w:style>
  <w:style w:type="paragraph" w:customStyle="1" w:styleId="22f7">
    <w:name w:val="正文文本缩进 22"/>
    <w:basedOn w:val="ab"/>
    <w:semiHidden/>
    <w:rsid w:val="000B0C14"/>
    <w:pPr>
      <w:tabs>
        <w:tab w:val="left" w:pos="720"/>
      </w:tabs>
      <w:autoSpaceDE w:val="0"/>
      <w:autoSpaceDN w:val="0"/>
      <w:adjustRightInd w:val="0"/>
      <w:snapToGrid/>
      <w:spacing w:line="240" w:lineRule="auto"/>
      <w:ind w:firstLineChars="0" w:firstLine="540"/>
      <w:textAlignment w:val="baseline"/>
    </w:pPr>
    <w:rPr>
      <w:rFonts w:ascii="宋体" w:hAnsi="Tms Rmn"/>
      <w:kern w:val="0"/>
      <w:sz w:val="28"/>
      <w:szCs w:val="24"/>
    </w:rPr>
  </w:style>
  <w:style w:type="paragraph" w:customStyle="1" w:styleId="p9copy">
    <w:name w:val="p9copy"/>
    <w:basedOn w:val="ab"/>
    <w:semiHidden/>
    <w:rsid w:val="000B0C14"/>
    <w:pPr>
      <w:widowControl/>
      <w:snapToGrid/>
      <w:spacing w:before="100" w:beforeAutospacing="1" w:after="100" w:afterAutospacing="1" w:line="240" w:lineRule="auto"/>
      <w:ind w:firstLineChars="0" w:firstLine="0"/>
      <w:jc w:val="left"/>
    </w:pPr>
    <w:rPr>
      <w:rFonts w:ascii="宋体" w:hAnsi="Arial Unicode MS" w:cs="Arial Unicode MS" w:hint="eastAsia"/>
      <w:color w:val="000000"/>
      <w:kern w:val="0"/>
      <w:sz w:val="18"/>
      <w:szCs w:val="18"/>
    </w:rPr>
  </w:style>
  <w:style w:type="character" w:customStyle="1" w:styleId="newstitle3">
    <w:name w:val="newstitle3"/>
    <w:semiHidden/>
    <w:rsid w:val="000B0C14"/>
    <w:rPr>
      <w:rFonts w:ascii="ˎ̥" w:hAnsi="ˎ̥" w:hint="default"/>
      <w:b/>
      <w:bCs/>
      <w:color w:val="CC3300"/>
      <w:sz w:val="21"/>
      <w:szCs w:val="21"/>
    </w:rPr>
  </w:style>
  <w:style w:type="paragraph" w:customStyle="1" w:styleId="78781">
    <w:name w:val="样式 三号 加粗 段前: 7.8 磅 段后: 7.8 磅1"/>
    <w:basedOn w:val="ab"/>
    <w:autoRedefine/>
    <w:semiHidden/>
    <w:rsid w:val="000B0C14"/>
    <w:pPr>
      <w:snapToGrid/>
      <w:ind w:firstLineChars="0" w:firstLine="0"/>
      <w:outlineLvl w:val="1"/>
    </w:pPr>
    <w:rPr>
      <w:rFonts w:cs="宋体"/>
      <w:b/>
      <w:bCs/>
      <w:sz w:val="32"/>
      <w:szCs w:val="20"/>
    </w:rPr>
  </w:style>
  <w:style w:type="character" w:customStyle="1" w:styleId="newscda1">
    <w:name w:val="news_c_da1"/>
    <w:semiHidden/>
    <w:rsid w:val="000B0C14"/>
    <w:rPr>
      <w:rFonts w:ascii="ˎ̥" w:hAnsi="ˎ̥" w:hint="default"/>
      <w:b/>
      <w:bCs/>
      <w:color w:val="000000"/>
      <w:sz w:val="24"/>
      <w:szCs w:val="24"/>
    </w:rPr>
  </w:style>
  <w:style w:type="character" w:customStyle="1" w:styleId="2fffff5">
    <w:name w:val="标题2 三号"/>
    <w:semiHidden/>
    <w:rsid w:val="000B0C14"/>
    <w:rPr>
      <w:sz w:val="32"/>
    </w:rPr>
  </w:style>
  <w:style w:type="character" w:customStyle="1" w:styleId="3fff3">
    <w:name w:val="标题3 小三"/>
    <w:semiHidden/>
    <w:rsid w:val="000B0C14"/>
    <w:rPr>
      <w:sz w:val="30"/>
    </w:rPr>
  </w:style>
  <w:style w:type="paragraph" w:customStyle="1" w:styleId="CharCharCharCharCharChar1Char4">
    <w:name w:val="Char Char Char Char Char Char1 Char4"/>
    <w:basedOn w:val="ab"/>
    <w:next w:val="ab"/>
    <w:semiHidden/>
    <w:rsid w:val="000B0C14"/>
    <w:pPr>
      <w:snapToGrid/>
    </w:pPr>
    <w:rPr>
      <w:rFonts w:ascii="宋体" w:hAnsi="宋体" w:cs="宋体"/>
      <w:szCs w:val="24"/>
    </w:rPr>
  </w:style>
  <w:style w:type="paragraph" w:customStyle="1" w:styleId="CharCharCharCharCharCharCharCharCharCharCharCharCharCharCharCharCharCharChar1">
    <w:name w:val="Char Char Char Char Char Char Char Char Char Char Char Char Char Char Char Char Char Char Char1"/>
    <w:basedOn w:val="ab"/>
    <w:semiHidden/>
    <w:rsid w:val="000B0C14"/>
    <w:pPr>
      <w:snapToGrid/>
    </w:pPr>
    <w:rPr>
      <w:rFonts w:ascii="宋体" w:hAnsi="宋体" w:cs="宋体"/>
      <w:szCs w:val="24"/>
    </w:rPr>
  </w:style>
  <w:style w:type="paragraph" w:customStyle="1" w:styleId="CharCharCharCharCharChar1CharCharCharCharCharCharCharCharCharCharCharCharCharCharCharCharCharCharCharCharCharCharCharCharChar">
    <w:name w:val="Char Char Char Char Char Char1 Char Char Char Char Char Char Char Char Char Char Char Char Char Char Char Char Char Char Char Char Char Char Char Char Char"/>
    <w:basedOn w:val="ab"/>
    <w:semiHidden/>
    <w:rsid w:val="000B0C14"/>
    <w:pPr>
      <w:snapToGrid/>
      <w:spacing w:line="240" w:lineRule="auto"/>
      <w:ind w:firstLineChars="0" w:firstLine="0"/>
    </w:pPr>
    <w:rPr>
      <w:rFonts w:ascii="Tahoma" w:hAnsi="Tahoma"/>
      <w:szCs w:val="20"/>
    </w:rPr>
  </w:style>
  <w:style w:type="character" w:customStyle="1" w:styleId="topbt1">
    <w:name w:val="top_bt1"/>
    <w:semiHidden/>
    <w:rsid w:val="000B0C14"/>
    <w:rPr>
      <w:b/>
      <w:bCs/>
      <w:color w:val="000000"/>
      <w:sz w:val="21"/>
      <w:szCs w:val="21"/>
    </w:rPr>
  </w:style>
  <w:style w:type="character" w:customStyle="1" w:styleId="at6">
    <w:name w:val="at_6"/>
    <w:basedOn w:val="ad"/>
    <w:semiHidden/>
    <w:rsid w:val="000B0C14"/>
  </w:style>
  <w:style w:type="paragraph" w:customStyle="1" w:styleId="CharCharCharCharCharCharCharCharCharCharCharCharCharChar">
    <w:name w:val="Char Char Char Char Char Char Char Char Char Char Char Char Char Char"/>
    <w:basedOn w:val="ab"/>
    <w:semiHidden/>
    <w:rsid w:val="000B0C14"/>
    <w:pPr>
      <w:snapToGrid/>
    </w:pPr>
    <w:rPr>
      <w:rFonts w:ascii="宋体" w:hAnsi="宋体" w:cs="宋体"/>
      <w:szCs w:val="24"/>
    </w:rPr>
  </w:style>
  <w:style w:type="paragraph" w:customStyle="1" w:styleId="Char1CharCharCharCharCharCharCharCharChar1">
    <w:name w:val="Char1 Char Char Char Char Char Char Char Char Char1"/>
    <w:basedOn w:val="ab"/>
    <w:semiHidden/>
    <w:rsid w:val="000B0C14"/>
    <w:pPr>
      <w:autoSpaceDE w:val="0"/>
      <w:autoSpaceDN w:val="0"/>
      <w:adjustRightInd w:val="0"/>
      <w:snapToGrid/>
      <w:ind w:firstLineChars="0" w:firstLine="0"/>
    </w:pPr>
    <w:rPr>
      <w:rFonts w:ascii="宋体"/>
      <w:kern w:val="0"/>
      <w:sz w:val="21"/>
      <w:szCs w:val="20"/>
    </w:rPr>
  </w:style>
  <w:style w:type="character" w:customStyle="1" w:styleId="CharCharChar9">
    <w:name w:val="表名 Char Char Char"/>
    <w:rsid w:val="000B0C14"/>
    <w:rPr>
      <w:rFonts w:ascii="黑体" w:eastAsia="黑体"/>
      <w:sz w:val="24"/>
      <w:lang w:val="en-US" w:eastAsia="zh-CN" w:bidi="ar-SA"/>
    </w:rPr>
  </w:style>
  <w:style w:type="character" w:customStyle="1" w:styleId="style2title1">
    <w:name w:val="style2_title1"/>
    <w:semiHidden/>
    <w:rsid w:val="000B0C14"/>
    <w:rPr>
      <w:b/>
      <w:bCs/>
      <w:sz w:val="30"/>
      <w:szCs w:val="30"/>
    </w:rPr>
  </w:style>
  <w:style w:type="paragraph" w:customStyle="1" w:styleId="31113H3h33rdlevelReHead3WSA1">
    <w:name w:val="样式 标题 3条标题1.1.1标题3H3h33rd level第二层条三级标题ReHead 3 WSA标题 ...1"/>
    <w:basedOn w:val="31"/>
    <w:semiHidden/>
    <w:rsid w:val="000B0C14"/>
    <w:pPr>
      <w:widowControl w:val="0"/>
      <w:numPr>
        <w:ilvl w:val="0"/>
        <w:numId w:val="0"/>
      </w:numPr>
      <w:spacing w:before="0" w:after="0" w:line="360" w:lineRule="auto"/>
      <w:jc w:val="both"/>
    </w:pPr>
    <w:rPr>
      <w:rFonts w:cs="宋体"/>
      <w:szCs w:val="20"/>
    </w:rPr>
  </w:style>
  <w:style w:type="paragraph" w:customStyle="1" w:styleId="211211H2h2lxb2Char4">
    <w:name w:val="样式 标题 2节标题 1.1标题21.1H2h2第一层条二级标题标题 lxb2二级标题 Char单位名4...."/>
    <w:basedOn w:val="22"/>
    <w:autoRedefine/>
    <w:semiHidden/>
    <w:rsid w:val="000B0C14"/>
    <w:pPr>
      <w:widowControl w:val="0"/>
      <w:numPr>
        <w:ilvl w:val="0"/>
        <w:numId w:val="0"/>
      </w:numPr>
      <w:adjustRightInd w:val="0"/>
      <w:spacing w:before="0" w:after="0" w:line="360" w:lineRule="auto"/>
      <w:jc w:val="both"/>
      <w:textAlignment w:val="baseline"/>
    </w:pPr>
    <w:rPr>
      <w:rFonts w:cs="宋体"/>
      <w:kern w:val="11"/>
      <w:szCs w:val="20"/>
    </w:rPr>
  </w:style>
  <w:style w:type="paragraph" w:customStyle="1" w:styleId="afffffffffffffffffffffffffff1">
    <w:name w:val="红"/>
    <w:basedOn w:val="aff3"/>
    <w:link w:val="Charfffffff3"/>
    <w:semiHidden/>
    <w:rsid w:val="000B0C14"/>
    <w:pPr>
      <w:tabs>
        <w:tab w:val="num" w:pos="425"/>
      </w:tabs>
      <w:spacing w:after="0" w:line="360" w:lineRule="auto"/>
      <w:ind w:left="425" w:firstLineChars="0" w:hanging="425"/>
    </w:pPr>
    <w:rPr>
      <w:rFonts w:ascii="Arial" w:hAnsi="Arial"/>
      <w:color w:val="FF0000"/>
      <w:kern w:val="2"/>
      <w:sz w:val="28"/>
      <w:szCs w:val="28"/>
    </w:rPr>
  </w:style>
  <w:style w:type="character" w:customStyle="1" w:styleId="Charfffffff3">
    <w:name w:val="红 Char"/>
    <w:link w:val="afffffffffffffffffffffffffff1"/>
    <w:semiHidden/>
    <w:rsid w:val="000B0C14"/>
    <w:rPr>
      <w:rFonts w:ascii="Arial" w:hAnsi="Arial"/>
      <w:color w:val="FF0000"/>
      <w:kern w:val="2"/>
      <w:sz w:val="28"/>
      <w:szCs w:val="28"/>
    </w:rPr>
  </w:style>
  <w:style w:type="paragraph" w:customStyle="1" w:styleId="11H1Head1wsah11CharHeading">
    <w:name w:val="样式 标题 1标题1章节H1一、一级标题一级标题(章)Head 1wsah1标题 1 CharHeading..."/>
    <w:basedOn w:val="10"/>
    <w:autoRedefine/>
    <w:semiHidden/>
    <w:rsid w:val="000B0C14"/>
    <w:pPr>
      <w:widowControl w:val="0"/>
      <w:numPr>
        <w:numId w:val="0"/>
      </w:numPr>
      <w:adjustRightInd w:val="0"/>
      <w:snapToGrid w:val="0"/>
      <w:spacing w:before="0" w:after="0" w:line="360" w:lineRule="auto"/>
    </w:pPr>
    <w:rPr>
      <w:rFonts w:cs="宋体"/>
      <w:sz w:val="44"/>
      <w:szCs w:val="20"/>
    </w:rPr>
  </w:style>
  <w:style w:type="character" w:customStyle="1" w:styleId="style111">
    <w:name w:val="style111"/>
    <w:semiHidden/>
    <w:rsid w:val="000B0C14"/>
    <w:rPr>
      <w:color w:val="000000"/>
    </w:rPr>
  </w:style>
  <w:style w:type="character" w:customStyle="1" w:styleId="CharChar1CharChar">
    <w:name w:val="正文缩进 Char Char1 Char Char"/>
    <w:aliases w:val="正文缩进 Char1 Char Char Char Char,正文缩进 Char Char Char Char Char Char,正文缩进 Char Char Char Char Char Char Char Char Char Char,正文（首行缩进两字） Char Char Char Char Char Char Char Char Char Char Char Char Char Char Char Char"/>
    <w:semiHidden/>
    <w:rsid w:val="000B0C14"/>
    <w:rPr>
      <w:rFonts w:eastAsia="宋体"/>
      <w:kern w:val="28"/>
      <w:sz w:val="24"/>
      <w:lang w:val="en-US" w:eastAsia="zh-CN" w:bidi="ar-SA"/>
    </w:rPr>
  </w:style>
  <w:style w:type="paragraph" w:customStyle="1" w:styleId="TT">
    <w:name w:val="TT表格标题"/>
    <w:basedOn w:val="ab"/>
    <w:link w:val="TTChar"/>
    <w:semiHidden/>
    <w:rsid w:val="000B0C14"/>
    <w:pPr>
      <w:tabs>
        <w:tab w:val="left" w:pos="480"/>
      </w:tabs>
      <w:snapToGrid/>
      <w:spacing w:line="240" w:lineRule="auto"/>
      <w:ind w:firstLine="482"/>
      <w:jc w:val="center"/>
    </w:pPr>
    <w:rPr>
      <w:b/>
      <w:bCs/>
      <w:szCs w:val="20"/>
    </w:rPr>
  </w:style>
  <w:style w:type="character" w:customStyle="1" w:styleId="TTChar">
    <w:name w:val="TT表格标题 Char"/>
    <w:link w:val="TT"/>
    <w:semiHidden/>
    <w:rsid w:val="000B0C14"/>
    <w:rPr>
      <w:rFonts w:ascii="Times New Roman" w:hAnsi="Times New Roman" w:cs="宋体"/>
      <w:b/>
      <w:bCs/>
      <w:kern w:val="2"/>
      <w:sz w:val="24"/>
    </w:rPr>
  </w:style>
  <w:style w:type="character" w:customStyle="1" w:styleId="4Char5">
    <w:name w:val="正文4 Char"/>
    <w:link w:val="430"/>
    <w:rsid w:val="000B0C14"/>
    <w:rPr>
      <w:rFonts w:ascii="宋体"/>
      <w:sz w:val="24"/>
      <w:szCs w:val="22"/>
    </w:rPr>
  </w:style>
  <w:style w:type="table" w:customStyle="1" w:styleId="1ffffff">
    <w:name w:val="设计院1"/>
    <w:basedOn w:val="afffffffffffffffffffffffff1"/>
    <w:semiHidden/>
    <w:rsid w:val="000B0C14"/>
    <w:rPr>
      <w:szCs w:val="21"/>
    </w:rPr>
    <w:tblPr>
      <w:tblInd w:w="0" w:type="dxa"/>
      <w:tblBorders>
        <w:top w:val="single" w:sz="12" w:space="0" w:color="auto"/>
        <w:bottom w:val="single" w:sz="1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paragraph" w:customStyle="1" w:styleId="551">
    <w:name w:val="样式 (西文) 宋体 (中文) 宋体 左 段前: 5 磅 段后: 5 磅 行距: 单倍行距"/>
    <w:basedOn w:val="ab"/>
    <w:semiHidden/>
    <w:rsid w:val="000B0C14"/>
    <w:pPr>
      <w:snapToGrid/>
      <w:spacing w:line="240" w:lineRule="auto"/>
      <w:ind w:firstLineChars="0" w:firstLine="0"/>
      <w:jc w:val="left"/>
    </w:pPr>
    <w:rPr>
      <w:rFonts w:cs="宋体"/>
      <w:kern w:val="0"/>
      <w:sz w:val="21"/>
      <w:szCs w:val="20"/>
    </w:rPr>
  </w:style>
  <w:style w:type="table" w:customStyle="1" w:styleId="2fffff6">
    <w:name w:val="表格式2"/>
    <w:basedOn w:val="ae"/>
    <w:next w:val="affff3"/>
    <w:semiHidden/>
    <w:rsid w:val="000B0C14"/>
    <w:pPr>
      <w:widowControl w:val="0"/>
      <w:spacing w:line="360" w:lineRule="auto"/>
      <w:ind w:leftChars="-1" w:left="-2" w:firstLineChars="190" w:firstLine="456"/>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CharCharCharCharCharCharCharCharCharCharCharCharCharCharCharCharCharCharCharCharCharChar1">
    <w:name w:val="Char Char Char Char Char Char1 Char Char Char Char Char Char Char Char Char Char Char Char Char Char Char Char Char Char Char Char Char Char Char Char Char1"/>
    <w:basedOn w:val="ab"/>
    <w:semiHidden/>
    <w:rsid w:val="000B0C14"/>
    <w:pPr>
      <w:snapToGrid/>
      <w:spacing w:line="240" w:lineRule="auto"/>
      <w:ind w:firstLineChars="0" w:firstLine="0"/>
    </w:pPr>
    <w:rPr>
      <w:rFonts w:ascii="Tahoma" w:hAnsi="Tahoma"/>
      <w:szCs w:val="20"/>
    </w:rPr>
  </w:style>
  <w:style w:type="paragraph" w:customStyle="1" w:styleId="CharCharCharCharCharCharCharCharCharCharCharCharCharChar1">
    <w:name w:val="Char Char Char Char Char Char Char Char Char Char Char Char Char Char1"/>
    <w:basedOn w:val="ab"/>
    <w:semiHidden/>
    <w:rsid w:val="000B0C14"/>
    <w:pPr>
      <w:snapToGrid/>
    </w:pPr>
    <w:rPr>
      <w:rFonts w:ascii="宋体" w:hAnsi="宋体" w:cs="宋体"/>
      <w:szCs w:val="24"/>
    </w:rPr>
  </w:style>
  <w:style w:type="character" w:customStyle="1" w:styleId="H4CharCharChar">
    <w:name w:val="H4 Char Char Char"/>
    <w:semiHidden/>
    <w:rsid w:val="000B0C14"/>
    <w:rPr>
      <w:rFonts w:ascii="Arial" w:eastAsia="黑体" w:hAnsi="Arial"/>
      <w:b/>
      <w:bCs/>
      <w:kern w:val="2"/>
      <w:sz w:val="28"/>
      <w:szCs w:val="28"/>
      <w:lang w:val="en-US" w:eastAsia="zh-CN" w:bidi="ar-SA"/>
    </w:rPr>
  </w:style>
  <w:style w:type="table" w:customStyle="1" w:styleId="3fff4">
    <w:name w:val="表格式3"/>
    <w:basedOn w:val="ae"/>
    <w:next w:val="affff3"/>
    <w:semiHidden/>
    <w:rsid w:val="000B0C14"/>
    <w:pPr>
      <w:widowControl w:val="0"/>
      <w:spacing w:line="360" w:lineRule="auto"/>
      <w:ind w:leftChars="-1" w:left="-2" w:firstLineChars="190" w:firstLine="456"/>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2">
    <w:name w:val="二级标题T2"/>
    <w:basedOn w:val="22"/>
    <w:rsid w:val="000B0C14"/>
    <w:pPr>
      <w:widowControl w:val="0"/>
      <w:numPr>
        <w:ilvl w:val="0"/>
        <w:numId w:val="0"/>
      </w:numPr>
      <w:tabs>
        <w:tab w:val="left" w:pos="480"/>
        <w:tab w:val="left" w:pos="630"/>
      </w:tabs>
      <w:spacing w:before="0" w:after="0" w:line="360" w:lineRule="auto"/>
      <w:jc w:val="both"/>
    </w:pPr>
    <w:rPr>
      <w:rFonts w:cs="宋体"/>
      <w:color w:val="000000"/>
      <w:szCs w:val="20"/>
    </w:rPr>
  </w:style>
  <w:style w:type="paragraph" w:customStyle="1" w:styleId="T4">
    <w:name w:val="四级标题T4"/>
    <w:basedOn w:val="41"/>
    <w:autoRedefine/>
    <w:rsid w:val="000B0C14"/>
    <w:pPr>
      <w:widowControl w:val="0"/>
      <w:numPr>
        <w:ilvl w:val="0"/>
        <w:numId w:val="0"/>
      </w:numPr>
      <w:tabs>
        <w:tab w:val="left" w:pos="480"/>
      </w:tabs>
      <w:spacing w:before="0" w:after="0"/>
      <w:ind w:rightChars="0" w:right="0" w:firstLine="284"/>
      <w:jc w:val="both"/>
    </w:pPr>
    <w:rPr>
      <w:rFonts w:cs="宋体"/>
      <w:color w:val="000000"/>
      <w:sz w:val="28"/>
      <w:szCs w:val="20"/>
    </w:rPr>
  </w:style>
  <w:style w:type="character" w:customStyle="1" w:styleId="zhangChar">
    <w:name w:val="zhang正文 Char"/>
    <w:link w:val="zhang"/>
    <w:rsid w:val="000B0C14"/>
    <w:rPr>
      <w:rFonts w:ascii="Times New Roman" w:eastAsia="楷体_GB2312" w:hAnsi="Times New Roman"/>
      <w:sz w:val="28"/>
    </w:rPr>
  </w:style>
  <w:style w:type="paragraph" w:customStyle="1" w:styleId="T30">
    <w:name w:val="T3标题"/>
    <w:basedOn w:val="31"/>
    <w:autoRedefine/>
    <w:rsid w:val="000B0C14"/>
    <w:pPr>
      <w:widowControl w:val="0"/>
      <w:numPr>
        <w:ilvl w:val="0"/>
        <w:numId w:val="0"/>
      </w:numPr>
      <w:tabs>
        <w:tab w:val="left" w:pos="480"/>
        <w:tab w:val="left" w:pos="840"/>
      </w:tabs>
      <w:spacing w:before="60" w:after="60" w:line="360" w:lineRule="auto"/>
      <w:jc w:val="both"/>
    </w:pPr>
    <w:rPr>
      <w:rFonts w:ascii="宋体" w:hAnsi="宋体"/>
      <w:kern w:val="18"/>
      <w:sz w:val="30"/>
      <w:szCs w:val="30"/>
    </w:rPr>
  </w:style>
  <w:style w:type="paragraph" w:customStyle="1" w:styleId="T40">
    <w:name w:val="T4标题"/>
    <w:basedOn w:val="41"/>
    <w:autoRedefine/>
    <w:rsid w:val="000B0C14"/>
    <w:pPr>
      <w:widowControl w:val="0"/>
      <w:numPr>
        <w:ilvl w:val="0"/>
        <w:numId w:val="0"/>
      </w:numPr>
      <w:tabs>
        <w:tab w:val="left" w:pos="480"/>
      </w:tabs>
      <w:spacing w:before="60" w:after="60"/>
      <w:ind w:rightChars="0" w:right="0" w:firstLine="284"/>
      <w:jc w:val="both"/>
    </w:pPr>
    <w:rPr>
      <w:rFonts w:ascii="宋体" w:hAnsi="宋体" w:cs="宋体"/>
      <w:sz w:val="28"/>
      <w:szCs w:val="20"/>
    </w:rPr>
  </w:style>
  <w:style w:type="paragraph" w:customStyle="1" w:styleId="CharCharCharCharCharCharCharCharCharCharCharChar1CharCharCharChar">
    <w:name w:val="Char Char Char Char Char Char Char Char Char Char Char Char1 Char Char Char Char"/>
    <w:basedOn w:val="ab"/>
    <w:rsid w:val="000B0C14"/>
    <w:pPr>
      <w:snapToGrid/>
    </w:pPr>
    <w:rPr>
      <w:rFonts w:ascii="宋体" w:hAnsi="宋体" w:cs="宋体"/>
      <w:szCs w:val="24"/>
    </w:rPr>
  </w:style>
  <w:style w:type="table" w:customStyle="1" w:styleId="c11">
    <w:name w:val="网格型c11"/>
    <w:basedOn w:val="ae"/>
    <w:next w:val="affff3"/>
    <w:rsid w:val="000B0C1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2">
    <w:name w:val="网格型c2"/>
    <w:basedOn w:val="ae"/>
    <w:next w:val="affff3"/>
    <w:rsid w:val="000B0C1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1">
    <w:name w:val="题注 Char Char3"/>
    <w:aliases w:val="实德题注 Char Char2"/>
    <w:rsid w:val="000B0C14"/>
    <w:rPr>
      <w:rFonts w:ascii="Arial" w:eastAsia="黑体" w:hAnsi="Arial" w:cs="Arial"/>
      <w:kern w:val="2"/>
      <w:lang w:val="en-US" w:eastAsia="zh-CN" w:bidi="ar-SA"/>
    </w:rPr>
  </w:style>
  <w:style w:type="table" w:customStyle="1" w:styleId="c3">
    <w:name w:val="网格型c3"/>
    <w:basedOn w:val="ae"/>
    <w:next w:val="affff3"/>
    <w:rsid w:val="000B0C1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a">
    <w:name w:val="落款 Char Char2"/>
    <w:rsid w:val="000B0C14"/>
    <w:rPr>
      <w:rFonts w:eastAsia="宋体"/>
      <w:kern w:val="2"/>
      <w:sz w:val="21"/>
      <w:szCs w:val="24"/>
      <w:lang w:val="en-US" w:eastAsia="zh-CN" w:bidi="ar-SA"/>
    </w:rPr>
  </w:style>
  <w:style w:type="paragraph" w:customStyle="1" w:styleId="5fc">
    <w:name w:val="5表格标题"/>
    <w:basedOn w:val="ab"/>
    <w:qFormat/>
    <w:rsid w:val="000B0C14"/>
    <w:pPr>
      <w:widowControl/>
      <w:snapToGrid/>
      <w:spacing w:before="240" w:after="240"/>
      <w:ind w:firstLineChars="0" w:firstLine="0"/>
      <w:jc w:val="center"/>
    </w:pPr>
    <w:rPr>
      <w:rFonts w:ascii="黑体" w:eastAsia="黑体"/>
      <w:color w:val="000000"/>
      <w:kern w:val="0"/>
      <w:szCs w:val="24"/>
      <w:lang w:bidi="en-US"/>
    </w:rPr>
  </w:style>
  <w:style w:type="character" w:customStyle="1" w:styleId="CharChar1b">
    <w:name w:val="落款 Char Char1"/>
    <w:rsid w:val="000B0C14"/>
    <w:rPr>
      <w:rFonts w:eastAsia="宋体"/>
      <w:sz w:val="28"/>
      <w:lang w:val="en-US" w:eastAsia="zh-CN" w:bidi="ar-SA"/>
    </w:rPr>
  </w:style>
  <w:style w:type="character" w:customStyle="1" w:styleId="CharCharffd">
    <w:name w:val="落款 Char Char"/>
    <w:rsid w:val="000B0C14"/>
    <w:rPr>
      <w:rFonts w:eastAsia="宋体"/>
      <w:sz w:val="28"/>
      <w:lang w:val="en-US" w:eastAsia="zh-CN" w:bidi="ar-SA"/>
    </w:rPr>
  </w:style>
  <w:style w:type="table" w:customStyle="1" w:styleId="11fe">
    <w:name w:val="表格主题11"/>
    <w:basedOn w:val="ae"/>
    <w:next w:val="afffffffffffffffffffffffff1"/>
    <w:semiHidden/>
    <w:rsid w:val="000B0C1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b">
    <w:name w:val="简明型 111"/>
    <w:basedOn w:val="ae"/>
    <w:next w:val="1fffff0"/>
    <w:semiHidden/>
    <w:rsid w:val="000B0C14"/>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4">
    <w:name w:val="网格型c4"/>
    <w:basedOn w:val="ae"/>
    <w:next w:val="affff3"/>
    <w:semiHidden/>
    <w:rsid w:val="000B0C14"/>
    <w:pPr>
      <w:widowControl w:val="0"/>
      <w:tabs>
        <w:tab w:val="left" w:pos="480"/>
      </w:tabs>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7">
    <w:name w:val="表格主题2"/>
    <w:basedOn w:val="ae"/>
    <w:next w:val="afffffffffffffffffffffffff1"/>
    <w:semiHidden/>
    <w:rsid w:val="000B0C14"/>
    <w:pPr>
      <w:widowControl w:val="0"/>
      <w:tabs>
        <w:tab w:val="left" w:pos="480"/>
      </w:tabs>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12">
    <w:name w:val="网格型c12"/>
    <w:basedOn w:val="ae"/>
    <w:next w:val="affff3"/>
    <w:rsid w:val="000B0C1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7">
    <w:name w:val="表格主题12"/>
    <w:basedOn w:val="ae"/>
    <w:next w:val="afffffffffffffffffffffffff1"/>
    <w:semiHidden/>
    <w:rsid w:val="000B0C1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简明型 112"/>
    <w:basedOn w:val="ae"/>
    <w:next w:val="1fffff0"/>
    <w:semiHidden/>
    <w:rsid w:val="000B0C14"/>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3CharChar1">
    <w:name w:val="正文文字缩进 3 Char Char"/>
    <w:rsid w:val="000B0C14"/>
    <w:rPr>
      <w:sz w:val="24"/>
    </w:rPr>
  </w:style>
  <w:style w:type="character" w:customStyle="1" w:styleId="2CharChar0">
    <w:name w:val="正文文字 2 Char Char"/>
    <w:rsid w:val="000B0C14"/>
    <w:rPr>
      <w:sz w:val="21"/>
    </w:rPr>
  </w:style>
  <w:style w:type="character" w:customStyle="1" w:styleId="3CharChar2">
    <w:name w:val="正文文字 3 Char Char"/>
    <w:rsid w:val="000B0C14"/>
    <w:rPr>
      <w:rFonts w:ascii="宋体" w:hAnsi="宋体"/>
      <w:kern w:val="2"/>
      <w:sz w:val="28"/>
      <w:szCs w:val="24"/>
    </w:rPr>
  </w:style>
  <w:style w:type="character" w:customStyle="1" w:styleId="2CharCharCharCharCharCharCharChar">
    <w:name w:val="正文首行缩进 2 Char Char Char Char Char Char Char Char"/>
    <w:rsid w:val="000B0C14"/>
    <w:rPr>
      <w:rFonts w:ascii="宋体"/>
      <w:kern w:val="2"/>
      <w:sz w:val="24"/>
    </w:rPr>
  </w:style>
  <w:style w:type="character" w:customStyle="1" w:styleId="5Char6">
    <w:name w:val="标题5 Char"/>
    <w:aliases w:val="正文缩进 Char Char Char Char Char Char Char Char Char Char Char Char Char Char Char Char Char Char Char Char Char Char Char Char Char"/>
    <w:rsid w:val="000B0C14"/>
    <w:rPr>
      <w:rFonts w:ascii="Arial" w:hAnsi="Arial"/>
      <w:b/>
      <w:kern w:val="2"/>
      <w:sz w:val="32"/>
    </w:rPr>
  </w:style>
  <w:style w:type="paragraph" w:customStyle="1" w:styleId="afffffffffffffffffffffffffff2">
    <w:name w:val="[正文格式]"/>
    <w:basedOn w:val="ab"/>
    <w:link w:val="Charfffffff4"/>
    <w:rsid w:val="000B0C14"/>
    <w:pPr>
      <w:snapToGrid/>
      <w:spacing w:line="440" w:lineRule="exact"/>
      <w:ind w:firstLine="500"/>
    </w:pPr>
    <w:rPr>
      <w:szCs w:val="20"/>
    </w:rPr>
  </w:style>
  <w:style w:type="character" w:customStyle="1" w:styleId="Charfffffff4">
    <w:name w:val="[正文格式] Char"/>
    <w:link w:val="afffffffffffffffffffffffffff2"/>
    <w:rsid w:val="000B0C14"/>
    <w:rPr>
      <w:rFonts w:ascii="Times New Roman" w:hAnsi="Times New Roman" w:cs="宋体"/>
      <w:kern w:val="2"/>
      <w:sz w:val="24"/>
    </w:rPr>
  </w:style>
  <w:style w:type="paragraph" w:customStyle="1" w:styleId="afffffffffffffffffffffffffff3">
    <w:name w:val="【表头】"/>
    <w:next w:val="afffffffffffffffffffffffffff4"/>
    <w:rsid w:val="000B0C14"/>
    <w:pPr>
      <w:spacing w:before="100" w:beforeAutospacing="1" w:line="360" w:lineRule="exact"/>
      <w:jc w:val="center"/>
    </w:pPr>
    <w:rPr>
      <w:rFonts w:ascii="Times New Roman" w:eastAsia="黑体" w:hAnsi="Times New Roman"/>
      <w:bCs/>
      <w:color w:val="000000"/>
      <w:kern w:val="2"/>
      <w:sz w:val="24"/>
      <w:szCs w:val="24"/>
    </w:rPr>
  </w:style>
  <w:style w:type="paragraph" w:customStyle="1" w:styleId="afffffffffffffffffffffffffff4">
    <w:name w:val="【表格文字】"/>
    <w:basedOn w:val="ab"/>
    <w:next w:val="ab"/>
    <w:rsid w:val="000B0C14"/>
    <w:pPr>
      <w:snapToGrid/>
      <w:spacing w:line="320" w:lineRule="atLeast"/>
      <w:ind w:firstLineChars="0" w:firstLine="0"/>
      <w:jc w:val="center"/>
    </w:pPr>
    <w:rPr>
      <w:sz w:val="21"/>
      <w:szCs w:val="24"/>
    </w:rPr>
  </w:style>
  <w:style w:type="paragraph" w:customStyle="1" w:styleId="afffffffffffffffffffffffffff5">
    <w:name w:val="【图片格式】"/>
    <w:next w:val="afffffff4"/>
    <w:rsid w:val="000B0C14"/>
    <w:pPr>
      <w:tabs>
        <w:tab w:val="num" w:pos="576"/>
      </w:tabs>
      <w:ind w:left="576" w:hanging="576"/>
    </w:pPr>
    <w:rPr>
      <w:rFonts w:ascii="Times New Roman" w:hAnsi="Times New Roman"/>
      <w:kern w:val="2"/>
      <w:sz w:val="25"/>
      <w:szCs w:val="24"/>
    </w:rPr>
  </w:style>
  <w:style w:type="paragraph" w:customStyle="1" w:styleId="1ffffff0">
    <w:name w:val="第1级标题"/>
    <w:basedOn w:val="10"/>
    <w:next w:val="afffffffffffffffffffffffffff2"/>
    <w:rsid w:val="000B0C14"/>
    <w:pPr>
      <w:widowControl w:val="0"/>
      <w:numPr>
        <w:numId w:val="0"/>
      </w:numPr>
      <w:spacing w:before="100" w:beforeAutospacing="1" w:after="100" w:afterAutospacing="1" w:line="560" w:lineRule="exact"/>
    </w:pPr>
    <w:rPr>
      <w:rFonts w:eastAsia="华文中宋"/>
      <w:szCs w:val="36"/>
    </w:rPr>
  </w:style>
  <w:style w:type="character" w:customStyle="1" w:styleId="2Char7">
    <w:name w:val="第2级标题 Char"/>
    <w:link w:val="2f8"/>
    <w:rsid w:val="000B0C14"/>
    <w:rPr>
      <w:rFonts w:ascii="Times New Roman" w:eastAsia="华文中宋" w:hAnsi="Times New Roman"/>
      <w:b/>
      <w:bCs/>
      <w:kern w:val="2"/>
      <w:sz w:val="32"/>
      <w:szCs w:val="32"/>
    </w:rPr>
  </w:style>
  <w:style w:type="character" w:customStyle="1" w:styleId="3Chard">
    <w:name w:val="第3级标题 Char"/>
    <w:link w:val="3ff7"/>
    <w:rsid w:val="000B0C14"/>
    <w:rPr>
      <w:rFonts w:ascii="Times New Roman" w:eastAsia="华文中宋" w:hAnsi="Times New Roman"/>
      <w:b/>
      <w:bCs/>
      <w:kern w:val="2"/>
      <w:sz w:val="30"/>
      <w:szCs w:val="30"/>
    </w:rPr>
  </w:style>
  <w:style w:type="paragraph" w:customStyle="1" w:styleId="4ff7">
    <w:name w:val="第4级标题"/>
    <w:basedOn w:val="41"/>
    <w:next w:val="afffffffffffffffffffffffffff2"/>
    <w:rsid w:val="000B0C14"/>
    <w:pPr>
      <w:widowControl w:val="0"/>
      <w:numPr>
        <w:ilvl w:val="0"/>
        <w:numId w:val="0"/>
      </w:numPr>
      <w:tabs>
        <w:tab w:val="num" w:pos="864"/>
      </w:tabs>
      <w:spacing w:before="100" w:beforeAutospacing="1" w:after="100" w:afterAutospacing="1" w:line="460" w:lineRule="exact"/>
      <w:ind w:left="864" w:rightChars="0" w:right="0" w:hanging="864"/>
      <w:jc w:val="both"/>
    </w:pPr>
    <w:rPr>
      <w:rFonts w:eastAsia="华文中宋"/>
      <w:sz w:val="28"/>
    </w:rPr>
  </w:style>
  <w:style w:type="paragraph" w:customStyle="1" w:styleId="afffffffffffffffffffffffffff6">
    <w:name w:val="[页脚格式]"/>
    <w:basedOn w:val="af0"/>
    <w:rsid w:val="000B0C14"/>
  </w:style>
  <w:style w:type="paragraph" w:customStyle="1" w:styleId="08522">
    <w:name w:val="样式 小四 黑色 首行缩进:  0.85 厘米 行距: 固定值 22 磅"/>
    <w:basedOn w:val="ab"/>
    <w:autoRedefine/>
    <w:rsid w:val="000B0C14"/>
    <w:pPr>
      <w:snapToGrid/>
      <w:spacing w:line="440" w:lineRule="exact"/>
      <w:ind w:firstLineChars="0" w:firstLine="482"/>
    </w:pPr>
    <w:rPr>
      <w:rFonts w:cs="宋体"/>
      <w:color w:val="000000"/>
      <w:szCs w:val="20"/>
    </w:rPr>
  </w:style>
  <w:style w:type="paragraph" w:customStyle="1" w:styleId="2fffff8">
    <w:name w:val="样式 [正文格式] + 小四 首行缩进:  2 字符"/>
    <w:basedOn w:val="afffffffffffffffffffffffffff2"/>
    <w:rsid w:val="000B0C14"/>
    <w:pPr>
      <w:ind w:firstLine="480"/>
    </w:pPr>
  </w:style>
  <w:style w:type="paragraph" w:customStyle="1" w:styleId="12523">
    <w:name w:val="样式 12.5 磅 行距: 固定值 23 磅"/>
    <w:basedOn w:val="ab"/>
    <w:autoRedefine/>
    <w:rsid w:val="000B0C14"/>
    <w:pPr>
      <w:snapToGrid/>
      <w:spacing w:line="460" w:lineRule="exact"/>
      <w:ind w:firstLine="500"/>
    </w:pPr>
    <w:rPr>
      <w:rFonts w:cs="宋体"/>
      <w:sz w:val="25"/>
      <w:szCs w:val="20"/>
    </w:rPr>
  </w:style>
  <w:style w:type="character" w:customStyle="1" w:styleId="11Char0">
    <w:name w:val="1.1 Char"/>
    <w:rsid w:val="000B0C14"/>
    <w:rPr>
      <w:rFonts w:eastAsia="宋体"/>
      <w:kern w:val="2"/>
      <w:sz w:val="25"/>
      <w:lang w:val="en-US" w:eastAsia="zh-CN" w:bidi="ar-SA"/>
    </w:rPr>
  </w:style>
  <w:style w:type="character" w:customStyle="1" w:styleId="d1">
    <w:name w:val="d1"/>
    <w:rsid w:val="000B0C14"/>
    <w:rPr>
      <w:rFonts w:ascii="ˎ̥" w:eastAsia="宋体" w:hAnsi="ˎ̥" w:cs="宋体" w:hint="default"/>
      <w:strike w:val="0"/>
      <w:dstrike w:val="0"/>
      <w:color w:val="5C5C5C"/>
      <w:kern w:val="2"/>
      <w:sz w:val="23"/>
      <w:szCs w:val="23"/>
      <w:u w:val="none"/>
      <w:effect w:val="none"/>
      <w:lang w:val="en-US" w:eastAsia="zh-CN" w:bidi="ar-SA"/>
    </w:rPr>
  </w:style>
  <w:style w:type="paragraph" w:customStyle="1" w:styleId="afffffffffffffffffffffffffff7">
    <w:name w:val="编制依据"/>
    <w:basedOn w:val="ac"/>
    <w:rsid w:val="000B0C14"/>
    <w:pPr>
      <w:widowControl w:val="0"/>
      <w:tabs>
        <w:tab w:val="num" w:pos="1304"/>
      </w:tabs>
      <w:adjustRightInd/>
      <w:snapToGrid/>
      <w:spacing w:line="500" w:lineRule="exact"/>
      <w:ind w:left="1304" w:hanging="850"/>
      <w:jc w:val="both"/>
    </w:pPr>
    <w:rPr>
      <w:rFonts w:ascii="Times New Roman" w:hAnsi="Times New Roman"/>
      <w:color w:val="auto"/>
      <w:spacing w:val="-4"/>
      <w:kern w:val="2"/>
      <w:sz w:val="28"/>
    </w:rPr>
  </w:style>
  <w:style w:type="paragraph" w:customStyle="1" w:styleId="afffffffffffffffffffffffffff8">
    <w:name w:val="法规"/>
    <w:basedOn w:val="ab"/>
    <w:rsid w:val="000B0C14"/>
    <w:pPr>
      <w:tabs>
        <w:tab w:val="num" w:pos="360"/>
      </w:tabs>
      <w:snapToGrid/>
      <w:spacing w:line="440" w:lineRule="exact"/>
      <w:ind w:left="-40" w:firstLineChars="0" w:firstLine="400"/>
    </w:pPr>
    <w:rPr>
      <w:sz w:val="25"/>
      <w:szCs w:val="20"/>
    </w:rPr>
  </w:style>
  <w:style w:type="character" w:customStyle="1" w:styleId="ily663">
    <w:name w:val="ily663"/>
    <w:rsid w:val="000B0C14"/>
    <w:rPr>
      <w:rFonts w:ascii="宋体" w:eastAsia="宋体" w:hAnsi="宋体" w:cs="宋体"/>
      <w:kern w:val="2"/>
      <w:sz w:val="24"/>
      <w:szCs w:val="24"/>
      <w:lang w:val="en-US" w:eastAsia="zh-CN" w:bidi="ar-SA"/>
    </w:rPr>
  </w:style>
  <w:style w:type="character" w:customStyle="1" w:styleId="osx285">
    <w:name w:val="osx285"/>
    <w:rsid w:val="000B0C14"/>
    <w:rPr>
      <w:rFonts w:ascii="宋体" w:eastAsia="宋体" w:hAnsi="宋体" w:cs="宋体"/>
      <w:kern w:val="2"/>
      <w:sz w:val="24"/>
      <w:szCs w:val="24"/>
      <w:lang w:val="en-US" w:eastAsia="zh-CN" w:bidi="ar-SA"/>
    </w:rPr>
  </w:style>
  <w:style w:type="paragraph" w:customStyle="1" w:styleId="CharCharffe">
    <w:name w:val="段落 Char Char"/>
    <w:basedOn w:val="ab"/>
    <w:rsid w:val="000B0C14"/>
    <w:pPr>
      <w:topLinePunct/>
    </w:pPr>
    <w:rPr>
      <w:szCs w:val="24"/>
    </w:rPr>
  </w:style>
  <w:style w:type="character" w:customStyle="1" w:styleId="CharCharChara">
    <w:name w:val="段落 Char Char Char"/>
    <w:rsid w:val="000B0C14"/>
    <w:rPr>
      <w:rFonts w:ascii="宋体" w:eastAsia="宋体" w:hAnsi="宋体" w:cs="宋体"/>
      <w:kern w:val="2"/>
      <w:sz w:val="24"/>
      <w:szCs w:val="24"/>
      <w:lang w:val="en-US" w:eastAsia="zh-CN" w:bidi="ar-SA"/>
    </w:rPr>
  </w:style>
  <w:style w:type="paragraph" w:customStyle="1" w:styleId="afffffffffffffffffffffffffff9">
    <w:name w:val="样式 表头 + 小四"/>
    <w:basedOn w:val="affff6"/>
    <w:rsid w:val="000B0C14"/>
    <w:pPr>
      <w:jc w:val="center"/>
    </w:pPr>
    <w:rPr>
      <w:b/>
      <w:bCs/>
      <w:smallCaps w:val="0"/>
      <w:sz w:val="24"/>
      <w:szCs w:val="20"/>
    </w:rPr>
  </w:style>
  <w:style w:type="paragraph" w:customStyle="1" w:styleId="2fffff9">
    <w:name w:val="样式 [正文格式] + 首行缩进:  2 字符"/>
    <w:basedOn w:val="afffffffffffffffffffffffffff2"/>
    <w:rsid w:val="000B0C14"/>
    <w:pPr>
      <w:ind w:firstLine="480"/>
    </w:pPr>
  </w:style>
  <w:style w:type="paragraph" w:customStyle="1" w:styleId="1252">
    <w:name w:val="样式 [正文格式] + 12.5 磅"/>
    <w:basedOn w:val="afffffffffffffffffffffffffff2"/>
    <w:next w:val="ab"/>
    <w:rsid w:val="000B0C14"/>
  </w:style>
  <w:style w:type="character" w:customStyle="1" w:styleId="t10l201">
    <w:name w:val="t10l201"/>
    <w:rsid w:val="000B0C14"/>
    <w:rPr>
      <w:rFonts w:ascii="宋体" w:eastAsia="宋体" w:hAnsi="宋体" w:cs="宋体"/>
      <w:spacing w:val="300"/>
      <w:kern w:val="2"/>
      <w:sz w:val="21"/>
      <w:szCs w:val="21"/>
      <w:lang w:val="en-US" w:eastAsia="zh-CN" w:bidi="ar-SA"/>
    </w:rPr>
  </w:style>
  <w:style w:type="paragraph" w:customStyle="1" w:styleId="-10">
    <w:name w:val="正文-1"/>
    <w:basedOn w:val="ab"/>
    <w:rsid w:val="000B0C14"/>
    <w:pPr>
      <w:snapToGrid/>
      <w:ind w:firstLine="480"/>
    </w:pPr>
    <w:rPr>
      <w:szCs w:val="24"/>
    </w:rPr>
  </w:style>
  <w:style w:type="paragraph" w:customStyle="1" w:styleId="afffffffffffffffffffffffffffa">
    <w:name w:val="条文"/>
    <w:basedOn w:val="ac"/>
    <w:rsid w:val="000B0C14"/>
    <w:pPr>
      <w:widowControl w:val="0"/>
      <w:tabs>
        <w:tab w:val="num" w:pos="1287"/>
        <w:tab w:val="left" w:pos="1472"/>
      </w:tabs>
      <w:adjustRightInd/>
      <w:snapToGrid/>
      <w:spacing w:beforeLines="50"/>
      <w:ind w:firstLine="567"/>
      <w:jc w:val="both"/>
    </w:pPr>
    <w:rPr>
      <w:rFonts w:ascii="Times New Roman" w:hAnsi="Times New Roman"/>
      <w:color w:val="auto"/>
      <w:kern w:val="2"/>
      <w:sz w:val="28"/>
    </w:rPr>
  </w:style>
  <w:style w:type="paragraph" w:customStyle="1" w:styleId="2fffffa">
    <w:name w:val="正文 + 首行缩进:  2 字符"/>
    <w:basedOn w:val="ab"/>
    <w:rsid w:val="000B0C14"/>
    <w:pPr>
      <w:snapToGrid/>
      <w:spacing w:line="460" w:lineRule="exact"/>
      <w:ind w:firstLine="480"/>
    </w:pPr>
    <w:rPr>
      <w:szCs w:val="20"/>
    </w:rPr>
  </w:style>
  <w:style w:type="paragraph" w:customStyle="1" w:styleId="107">
    <w:name w:val="文本框10号"/>
    <w:basedOn w:val="ab"/>
    <w:rsid w:val="000B0C14"/>
    <w:pPr>
      <w:snapToGrid/>
      <w:spacing w:line="240" w:lineRule="auto"/>
      <w:ind w:firstLineChars="0" w:firstLine="0"/>
    </w:pPr>
    <w:rPr>
      <w:sz w:val="20"/>
      <w:szCs w:val="20"/>
    </w:rPr>
  </w:style>
  <w:style w:type="character" w:customStyle="1" w:styleId="CharCharfff">
    <w:name w:val="样式 段落 Char + Char"/>
    <w:basedOn w:val="CharCharChara"/>
    <w:rsid w:val="000B0C14"/>
    <w:rPr>
      <w:rFonts w:ascii="宋体" w:eastAsia="宋体" w:hAnsi="宋体" w:cs="宋体"/>
      <w:kern w:val="2"/>
      <w:sz w:val="24"/>
      <w:szCs w:val="24"/>
      <w:lang w:val="en-US" w:eastAsia="zh-CN" w:bidi="ar-SA"/>
    </w:rPr>
  </w:style>
  <w:style w:type="paragraph" w:customStyle="1" w:styleId="afffffffffffffffffffffffffffb">
    <w:name w:val="图例"/>
    <w:basedOn w:val="ab"/>
    <w:rsid w:val="000B0C14"/>
    <w:pPr>
      <w:snapToGrid/>
      <w:spacing w:line="240" w:lineRule="auto"/>
      <w:ind w:firstLineChars="0" w:firstLine="0"/>
      <w:jc w:val="center"/>
    </w:pPr>
    <w:rPr>
      <w:b/>
      <w:sz w:val="21"/>
      <w:szCs w:val="24"/>
    </w:rPr>
  </w:style>
  <w:style w:type="paragraph" w:customStyle="1" w:styleId="1ffffff1">
    <w:name w:val="1文章"/>
    <w:basedOn w:val="ab"/>
    <w:rsid w:val="000B0C14"/>
    <w:pPr>
      <w:spacing w:line="420" w:lineRule="auto"/>
      <w:ind w:firstLineChars="0" w:firstLine="510"/>
      <w:outlineLvl w:val="4"/>
    </w:pPr>
    <w:rPr>
      <w:spacing w:val="4"/>
      <w:szCs w:val="24"/>
    </w:rPr>
  </w:style>
  <w:style w:type="paragraph" w:customStyle="1" w:styleId="8a">
    <w:name w:val="正文8"/>
    <w:rsid w:val="000B0C14"/>
    <w:pPr>
      <w:widowControl w:val="0"/>
      <w:adjustRightInd w:val="0"/>
      <w:spacing w:line="312" w:lineRule="atLeast"/>
      <w:jc w:val="both"/>
      <w:textAlignment w:val="baseline"/>
    </w:pPr>
    <w:rPr>
      <w:rFonts w:ascii="宋体" w:hAnsi="Times New Roman"/>
      <w:sz w:val="34"/>
    </w:rPr>
  </w:style>
  <w:style w:type="paragraph" w:customStyle="1" w:styleId="41a">
    <w:name w:val="样式 标题 4 + 段前: 1 行"/>
    <w:basedOn w:val="41"/>
    <w:rsid w:val="000B0C14"/>
    <w:pPr>
      <w:keepNext w:val="0"/>
      <w:widowControl w:val="0"/>
      <w:numPr>
        <w:ilvl w:val="0"/>
        <w:numId w:val="0"/>
      </w:numPr>
      <w:spacing w:beforeLines="100" w:after="0" w:line="500" w:lineRule="atLeast"/>
      <w:ind w:rightChars="0" w:right="0"/>
      <w:jc w:val="both"/>
    </w:pPr>
    <w:rPr>
      <w:rFonts w:eastAsia="仿宋_GB2312" w:cs="宋体"/>
      <w:sz w:val="28"/>
    </w:rPr>
  </w:style>
  <w:style w:type="paragraph" w:customStyle="1" w:styleId="05205">
    <w:name w:val="样式 样式 正文格式 + 段前: 0.5 行 + 首行缩进:  2 字符 段前: 0.5 行"/>
    <w:basedOn w:val="ab"/>
    <w:rsid w:val="000B0C14"/>
    <w:pPr>
      <w:widowControl/>
      <w:snapToGrid/>
      <w:spacing w:beforeLines="50" w:line="440" w:lineRule="exact"/>
      <w:ind w:firstLine="560"/>
      <w:jc w:val="left"/>
    </w:pPr>
    <w:rPr>
      <w:rFonts w:eastAsia="仿宋_GB2312" w:cs="宋体"/>
      <w:noProof/>
      <w:sz w:val="28"/>
      <w:szCs w:val="20"/>
    </w:rPr>
  </w:style>
  <w:style w:type="paragraph" w:customStyle="1" w:styleId="5fd">
    <w:name w:val="5文章(治)"/>
    <w:basedOn w:val="ab"/>
    <w:autoRedefine/>
    <w:rsid w:val="000B0C14"/>
    <w:pPr>
      <w:snapToGrid/>
      <w:ind w:firstLine="560"/>
    </w:pPr>
    <w:rPr>
      <w:rFonts w:eastAsia="楷体_GB2312"/>
      <w:sz w:val="28"/>
      <w:szCs w:val="20"/>
    </w:rPr>
  </w:style>
  <w:style w:type="paragraph" w:customStyle="1" w:styleId="ParaCharCharChar1CharCharCharChar">
    <w:name w:val="默认段落字体 Para Char Char Char1 Char Char Char Char"/>
    <w:basedOn w:val="ab"/>
    <w:rsid w:val="000B0C14"/>
    <w:pPr>
      <w:snapToGrid/>
      <w:spacing w:line="240" w:lineRule="auto"/>
      <w:ind w:firstLineChars="0" w:firstLine="0"/>
    </w:pPr>
    <w:rPr>
      <w:szCs w:val="24"/>
    </w:rPr>
  </w:style>
  <w:style w:type="paragraph" w:customStyle="1" w:styleId="1Head1wsah121CharPartDocument111">
    <w:name w:val="样式 标题 1Head 1wsa一、h1标题2标题 1 CharPart'Document1.标题 1标1章..."/>
    <w:basedOn w:val="10"/>
    <w:autoRedefine/>
    <w:rsid w:val="000B0C14"/>
    <w:pPr>
      <w:widowControl w:val="0"/>
      <w:numPr>
        <w:numId w:val="0"/>
      </w:numPr>
      <w:adjustRightInd w:val="0"/>
      <w:spacing w:before="156" w:after="156" w:line="440" w:lineRule="exact"/>
      <w:jc w:val="both"/>
      <w:textAlignment w:val="baseline"/>
    </w:pPr>
    <w:rPr>
      <w:rFonts w:eastAsia="方正大标宋简体" w:cs="宋体"/>
      <w:sz w:val="32"/>
      <w:szCs w:val="20"/>
    </w:rPr>
  </w:style>
  <w:style w:type="paragraph" w:customStyle="1" w:styleId="12f8">
    <w:name w:val="标题 12"/>
    <w:aliases w:val="Head 1wsa2,一、2,h12,标题22,标题 1 Char2,Part2,'Document2,1.标题 12,标12,章节标题2,-*+2,章标题 12,文章标题2,1st level2,Section Head2,l12,章2,b12,H19,1标题 12,heading 12,Heading 1 (NN)2,heading2,Header 1st Page2,h1 chapter heading2,MB12,1 标题 12,H112,H122,H132,H142,H152"/>
    <w:basedOn w:val="ab"/>
    <w:rsid w:val="000B0C14"/>
    <w:pPr>
      <w:snapToGrid/>
      <w:spacing w:line="240" w:lineRule="auto"/>
      <w:ind w:firstLineChars="0" w:firstLine="0"/>
    </w:pPr>
    <w:rPr>
      <w:sz w:val="21"/>
      <w:szCs w:val="24"/>
    </w:rPr>
  </w:style>
  <w:style w:type="paragraph" w:customStyle="1" w:styleId="31f3">
    <w:name w:val="标题 31"/>
    <w:aliases w:val="本文标题31"/>
    <w:basedOn w:val="ab"/>
    <w:rsid w:val="000B0C14"/>
    <w:pPr>
      <w:snapToGrid/>
      <w:spacing w:line="240" w:lineRule="auto"/>
      <w:ind w:firstLineChars="0" w:firstLine="0"/>
    </w:pPr>
    <w:rPr>
      <w:sz w:val="21"/>
      <w:szCs w:val="24"/>
    </w:rPr>
  </w:style>
  <w:style w:type="paragraph" w:customStyle="1" w:styleId="zhang0">
    <w:name w:val="样式 zhang正文 + (中文) 宋体"/>
    <w:basedOn w:val="ab"/>
    <w:rsid w:val="000B0C14"/>
    <w:pPr>
      <w:autoSpaceDE w:val="0"/>
      <w:autoSpaceDN w:val="0"/>
      <w:adjustRightInd w:val="0"/>
      <w:ind w:firstLineChars="0" w:firstLine="539"/>
      <w:textAlignment w:val="baseline"/>
    </w:pPr>
    <w:rPr>
      <w:color w:val="000000"/>
      <w:kern w:val="0"/>
      <w:szCs w:val="20"/>
    </w:rPr>
  </w:style>
  <w:style w:type="character" w:customStyle="1" w:styleId="CharCharCharb">
    <w:name w:val="表头 Char Char Char"/>
    <w:rsid w:val="000B0C14"/>
    <w:rPr>
      <w:rFonts w:ascii="楷体_GB2312" w:eastAsia="宋体" w:hAnsi="宋体"/>
      <w:b/>
      <w:snapToGrid w:val="0"/>
      <w:sz w:val="24"/>
      <w:szCs w:val="24"/>
      <w:lang w:val="en-US" w:eastAsia="zh-CN" w:bidi="ar-SA"/>
    </w:rPr>
  </w:style>
  <w:style w:type="character" w:customStyle="1" w:styleId="zhangChar0">
    <w:name w:val="样式 zhang正文 + (中文) 宋体 Char"/>
    <w:rsid w:val="000B0C14"/>
    <w:rPr>
      <w:rFonts w:ascii="宋体" w:eastAsia="宋体" w:hAnsi="宋体" w:cs="宋体"/>
      <w:kern w:val="2"/>
      <w:sz w:val="24"/>
      <w:szCs w:val="24"/>
      <w:lang w:val="en-US" w:eastAsia="zh-CN" w:bidi="ar-SA"/>
    </w:rPr>
  </w:style>
  <w:style w:type="character" w:customStyle="1" w:styleId="1Charf4">
    <w:name w:val="表格内容1 Char"/>
    <w:rsid w:val="000B0C14"/>
    <w:rPr>
      <w:rFonts w:ascii="宋体" w:eastAsia="宋体" w:hAnsi="宋体" w:cs="宋体"/>
      <w:kern w:val="2"/>
      <w:sz w:val="21"/>
      <w:szCs w:val="24"/>
      <w:lang w:val="en-US" w:eastAsia="zh-CN" w:bidi="ar-SA"/>
    </w:rPr>
  </w:style>
  <w:style w:type="character" w:customStyle="1" w:styleId="14p2">
    <w:name w:val="14p2"/>
    <w:rsid w:val="000B0C14"/>
    <w:rPr>
      <w:rFonts w:ascii="宋体" w:eastAsia="宋体" w:hAnsi="宋体" w:cs="宋体"/>
      <w:color w:val="666666"/>
      <w:kern w:val="2"/>
      <w:sz w:val="21"/>
      <w:szCs w:val="21"/>
      <w:lang w:val="en-US" w:eastAsia="zh-CN" w:bidi="ar-SA"/>
    </w:rPr>
  </w:style>
  <w:style w:type="paragraph" w:customStyle="1" w:styleId="afffffffffffffffffffffffffffc">
    <w:name w:val="样式 题注 + 黑色"/>
    <w:basedOn w:val="af9"/>
    <w:link w:val="Charfffffff5"/>
    <w:autoRedefine/>
    <w:rsid w:val="000B0C14"/>
    <w:pPr>
      <w:widowControl w:val="0"/>
      <w:tabs>
        <w:tab w:val="center" w:pos="10467"/>
        <w:tab w:val="left" w:pos="13095"/>
      </w:tabs>
      <w:adjustRightInd/>
      <w:snapToGrid/>
      <w:spacing w:afterLines="50" w:line="240" w:lineRule="auto"/>
    </w:pPr>
    <w:rPr>
      <w:rFonts w:ascii="Arial" w:hAnsi="Arial"/>
      <w:bCs/>
      <w:color w:val="000000"/>
    </w:rPr>
  </w:style>
  <w:style w:type="character" w:customStyle="1" w:styleId="Charfffffff5">
    <w:name w:val="样式 题注 + 黑色 Char"/>
    <w:link w:val="afffffffffffffffffffffffffffc"/>
    <w:rsid w:val="000B0C14"/>
    <w:rPr>
      <w:rFonts w:ascii="Arial" w:hAnsi="Arial" w:cs="Arial"/>
      <w:b/>
      <w:bCs/>
      <w:color w:val="000000"/>
      <w:kern w:val="2"/>
      <w:sz w:val="24"/>
    </w:rPr>
  </w:style>
  <w:style w:type="character" w:customStyle="1" w:styleId="3Char5">
    <w:name w:val="样式 第3级标题 + (中文) 宋体 Char"/>
    <w:basedOn w:val="3Chard"/>
    <w:link w:val="3c"/>
    <w:rsid w:val="000B0C14"/>
    <w:rPr>
      <w:rFonts w:ascii="Times New Roman" w:eastAsia="华文中宋" w:hAnsi="Times New Roman"/>
      <w:b/>
      <w:bCs/>
      <w:kern w:val="2"/>
      <w:sz w:val="30"/>
      <w:szCs w:val="30"/>
    </w:rPr>
  </w:style>
  <w:style w:type="paragraph" w:customStyle="1" w:styleId="2fffffb">
    <w:name w:val="样式 第2级标题 + (中文) 宋体"/>
    <w:basedOn w:val="2f8"/>
    <w:rsid w:val="000B0C14"/>
    <w:pPr>
      <w:numPr>
        <w:ilvl w:val="3"/>
      </w:numPr>
      <w:tabs>
        <w:tab w:val="num" w:pos="864"/>
      </w:tabs>
      <w:spacing w:beforeLines="50" w:beforeAutospacing="0" w:afterLines="50" w:afterAutospacing="0"/>
      <w:ind w:left="864" w:hanging="864"/>
    </w:pPr>
    <w:rPr>
      <w:rFonts w:eastAsia="宋体"/>
    </w:rPr>
  </w:style>
  <w:style w:type="character" w:customStyle="1" w:styleId="0Char">
    <w:name w:val="0 Char"/>
    <w:link w:val="0"/>
    <w:rsid w:val="000B0C14"/>
    <w:rPr>
      <w:rFonts w:ascii="Times New Roman" w:hAnsi="Times New Roman"/>
      <w:sz w:val="21"/>
    </w:rPr>
  </w:style>
  <w:style w:type="character" w:customStyle="1" w:styleId="CharCharfff0">
    <w:name w:val="[正文格式] Char Char"/>
    <w:rsid w:val="000B0C14"/>
    <w:rPr>
      <w:rFonts w:eastAsia="宋体"/>
      <w:kern w:val="2"/>
      <w:sz w:val="25"/>
      <w:lang w:val="en-US" w:eastAsia="zh-CN"/>
    </w:rPr>
  </w:style>
  <w:style w:type="paragraph" w:customStyle="1" w:styleId="06">
    <w:name w:val="样式 0 + 加粗"/>
    <w:basedOn w:val="0"/>
    <w:link w:val="0Char0"/>
    <w:rsid w:val="000B0C14"/>
    <w:pPr>
      <w:widowControl w:val="0"/>
      <w:snapToGrid/>
      <w:spacing w:line="440" w:lineRule="exact"/>
      <w:ind w:firstLineChars="200" w:firstLine="200"/>
    </w:pPr>
    <w:rPr>
      <w:rFonts w:ascii="宋体" w:hAnsi="宋体"/>
      <w:b/>
      <w:bCs/>
      <w:spacing w:val="10"/>
      <w:sz w:val="24"/>
      <w:szCs w:val="24"/>
    </w:rPr>
  </w:style>
  <w:style w:type="character" w:customStyle="1" w:styleId="0Char0">
    <w:name w:val="样式 0 + 加粗 Char"/>
    <w:link w:val="06"/>
    <w:rsid w:val="000B0C14"/>
    <w:rPr>
      <w:rFonts w:ascii="宋体" w:hAnsi="宋体"/>
      <w:b/>
      <w:bCs/>
      <w:spacing w:val="10"/>
      <w:sz w:val="24"/>
      <w:szCs w:val="24"/>
    </w:rPr>
  </w:style>
  <w:style w:type="character" w:customStyle="1" w:styleId="Charfffffff6">
    <w:name w:val="图片（杨） Char"/>
    <w:basedOn w:val="CharCharfff1"/>
    <w:link w:val="afffffffffffffffffffffffffffd"/>
    <w:rsid w:val="000B0C14"/>
    <w:rPr>
      <w:rFonts w:eastAsia="黑体"/>
      <w:kern w:val="2"/>
      <w:sz w:val="24"/>
      <w:szCs w:val="24"/>
    </w:rPr>
  </w:style>
  <w:style w:type="character" w:customStyle="1" w:styleId="CharCharfff1">
    <w:name w:val="图名（杨） Char Char"/>
    <w:link w:val="afffffffffffffffffffffffffffe"/>
    <w:rsid w:val="000B0C14"/>
    <w:rPr>
      <w:rFonts w:eastAsia="黑体"/>
      <w:kern w:val="2"/>
      <w:sz w:val="24"/>
      <w:szCs w:val="24"/>
    </w:rPr>
  </w:style>
  <w:style w:type="paragraph" w:customStyle="1" w:styleId="afffffffffffffffffffffffffffe">
    <w:name w:val="图名（杨）"/>
    <w:basedOn w:val="ab"/>
    <w:link w:val="CharCharfff1"/>
    <w:autoRedefine/>
    <w:rsid w:val="000B0C14"/>
    <w:pPr>
      <w:snapToGrid/>
      <w:spacing w:line="240" w:lineRule="auto"/>
      <w:ind w:firstLineChars="0" w:firstLine="0"/>
      <w:jc w:val="center"/>
    </w:pPr>
    <w:rPr>
      <w:rFonts w:ascii="Calibri" w:eastAsia="黑体" w:hAnsi="Calibri"/>
      <w:szCs w:val="24"/>
    </w:rPr>
  </w:style>
  <w:style w:type="paragraph" w:customStyle="1" w:styleId="afffffffffffffffffffffffffffd">
    <w:name w:val="图片（杨）"/>
    <w:basedOn w:val="afffffffffffffffffffffffffffe"/>
    <w:link w:val="Charfffffff6"/>
    <w:autoRedefine/>
    <w:rsid w:val="000B0C14"/>
    <w:pPr>
      <w:spacing w:beforeLines="50"/>
    </w:pPr>
  </w:style>
  <w:style w:type="paragraph" w:customStyle="1" w:styleId="affffffffffffffffffffffffffff">
    <w:name w:val="表头（杨）"/>
    <w:basedOn w:val="ab"/>
    <w:link w:val="Charfffffff7"/>
    <w:autoRedefine/>
    <w:rsid w:val="000B0C14"/>
    <w:pPr>
      <w:snapToGrid/>
      <w:spacing w:line="440" w:lineRule="exact"/>
      <w:ind w:firstLineChars="0" w:firstLine="0"/>
      <w:jc w:val="center"/>
    </w:pPr>
    <w:rPr>
      <w:rFonts w:ascii="宋体" w:hAnsi="宋体"/>
      <w:spacing w:val="10"/>
      <w:kern w:val="0"/>
      <w:szCs w:val="24"/>
    </w:rPr>
  </w:style>
  <w:style w:type="character" w:customStyle="1" w:styleId="Charfffffff7">
    <w:name w:val="表头（杨） Char"/>
    <w:link w:val="affffffffffffffffffffffffffff"/>
    <w:rsid w:val="000B0C14"/>
    <w:rPr>
      <w:rFonts w:ascii="宋体" w:hAnsi="宋体"/>
      <w:spacing w:val="10"/>
      <w:sz w:val="24"/>
      <w:szCs w:val="24"/>
    </w:rPr>
  </w:style>
  <w:style w:type="paragraph" w:customStyle="1" w:styleId="affffffffffffffffffffffffffff0">
    <w:name w:val="表（杨）"/>
    <w:basedOn w:val="ab"/>
    <w:autoRedefine/>
    <w:rsid w:val="000B0C14"/>
    <w:pPr>
      <w:overflowPunct w:val="0"/>
      <w:autoSpaceDE w:val="0"/>
      <w:autoSpaceDN w:val="0"/>
      <w:snapToGrid/>
      <w:spacing w:line="240" w:lineRule="auto"/>
      <w:ind w:firstLineChars="0" w:firstLine="0"/>
      <w:jc w:val="center"/>
    </w:pPr>
    <w:rPr>
      <w:rFonts w:ascii="宋体" w:hAnsi="宋体"/>
      <w:color w:val="FF0000"/>
      <w:kern w:val="0"/>
      <w:sz w:val="21"/>
      <w:szCs w:val="24"/>
    </w:rPr>
  </w:style>
  <w:style w:type="paragraph" w:customStyle="1" w:styleId="affffffffffffffffffffffffffff1">
    <w:name w:val="样式 表（杨） + 两端对齐"/>
    <w:basedOn w:val="affffffffffffffffffffffffffff0"/>
    <w:autoRedefine/>
    <w:rsid w:val="000B0C14"/>
    <w:rPr>
      <w:rFonts w:cs="宋体"/>
      <w:szCs w:val="20"/>
    </w:rPr>
  </w:style>
  <w:style w:type="paragraph" w:customStyle="1" w:styleId="08">
    <w:name w:val="样式 0 + 黑体 加粗 紫罗兰"/>
    <w:basedOn w:val="0"/>
    <w:autoRedefine/>
    <w:rsid w:val="000B0C14"/>
    <w:pPr>
      <w:widowControl w:val="0"/>
      <w:snapToGrid/>
      <w:spacing w:line="440" w:lineRule="exact"/>
      <w:ind w:firstLineChars="200" w:firstLine="200"/>
    </w:pPr>
    <w:rPr>
      <w:rFonts w:ascii="黑体" w:eastAsia="黑体" w:hAnsi="黑体" w:cs="宋体"/>
      <w:b/>
      <w:bCs/>
      <w:color w:val="800080"/>
      <w:spacing w:val="10"/>
      <w:sz w:val="24"/>
    </w:rPr>
  </w:style>
  <w:style w:type="paragraph" w:customStyle="1" w:styleId="11115">
    <w:name w:val="1.1.1.1"/>
    <w:basedOn w:val="ab"/>
    <w:link w:val="1111Char0"/>
    <w:autoRedefine/>
    <w:rsid w:val="000B0C14"/>
    <w:pPr>
      <w:snapToGrid/>
      <w:spacing w:line="520" w:lineRule="exact"/>
      <w:ind w:firstLineChars="0" w:firstLine="0"/>
      <w:outlineLvl w:val="3"/>
    </w:pPr>
    <w:rPr>
      <w:rFonts w:ascii="宋体" w:hAnsi="宋体"/>
      <w:b/>
      <w:spacing w:val="10"/>
      <w:kern w:val="0"/>
      <w:szCs w:val="24"/>
    </w:rPr>
  </w:style>
  <w:style w:type="character" w:customStyle="1" w:styleId="1111Char0">
    <w:name w:val="1.1.1.1 Char"/>
    <w:link w:val="11115"/>
    <w:rsid w:val="000B0C14"/>
    <w:rPr>
      <w:rFonts w:ascii="宋体" w:hAnsi="宋体"/>
      <w:b/>
      <w:spacing w:val="10"/>
      <w:sz w:val="24"/>
      <w:szCs w:val="24"/>
    </w:rPr>
  </w:style>
  <w:style w:type="paragraph" w:customStyle="1" w:styleId="CharCharCharCharCharCharCharCharCharCharCharChar1CharCharCharCharCharCharChar1">
    <w:name w:val="Char Char Char Char Char Char Char Char Char Char Char Char1 Char Char Char Char Char Char Char1"/>
    <w:basedOn w:val="ab"/>
    <w:rsid w:val="000B0C14"/>
    <w:pPr>
      <w:snapToGrid/>
      <w:spacing w:line="240" w:lineRule="auto"/>
      <w:ind w:firstLineChars="0" w:firstLine="0"/>
    </w:pPr>
    <w:rPr>
      <w:sz w:val="21"/>
      <w:szCs w:val="24"/>
    </w:rPr>
  </w:style>
  <w:style w:type="paragraph" w:customStyle="1" w:styleId="affffffffffffffffffffffffffff2">
    <w:name w:val="！正文"/>
    <w:basedOn w:val="ab"/>
    <w:link w:val="Charfffffff8"/>
    <w:rsid w:val="000B0C14"/>
    <w:pPr>
      <w:snapToGrid/>
      <w:ind w:firstLine="480"/>
    </w:pPr>
    <w:rPr>
      <w:rFonts w:ascii="Arial" w:hAnsi="Arial"/>
      <w:szCs w:val="24"/>
    </w:rPr>
  </w:style>
  <w:style w:type="character" w:customStyle="1" w:styleId="Charfffffff8">
    <w:name w:val="！正文 Char"/>
    <w:link w:val="affffffffffffffffffffffffffff2"/>
    <w:rsid w:val="000B0C14"/>
    <w:rPr>
      <w:rFonts w:ascii="Arial" w:hAnsi="Arial" w:cs="宋体"/>
      <w:kern w:val="2"/>
      <w:sz w:val="24"/>
      <w:szCs w:val="24"/>
    </w:rPr>
  </w:style>
  <w:style w:type="paragraph" w:customStyle="1" w:styleId="affffffffffffffffffffffffffff3">
    <w:name w:val="！表格项目"/>
    <w:basedOn w:val="ab"/>
    <w:link w:val="Charfffffff9"/>
    <w:rsid w:val="000B0C14"/>
    <w:pPr>
      <w:snapToGrid/>
      <w:spacing w:beforeLines="20" w:afterLines="20" w:line="240" w:lineRule="auto"/>
      <w:ind w:firstLineChars="0" w:firstLine="0"/>
      <w:jc w:val="center"/>
    </w:pPr>
    <w:rPr>
      <w:rFonts w:ascii="Arial Unicode MS" w:hAnsi="Arial Unicode MS"/>
      <w:kern w:val="0"/>
      <w:sz w:val="21"/>
      <w:szCs w:val="24"/>
    </w:rPr>
  </w:style>
  <w:style w:type="character" w:customStyle="1" w:styleId="Charfffffff9">
    <w:name w:val="！表格项目 Char"/>
    <w:link w:val="affffffffffffffffffffffffffff3"/>
    <w:rsid w:val="000B0C14"/>
    <w:rPr>
      <w:rFonts w:ascii="Arial Unicode MS" w:hAnsi="Arial Unicode MS"/>
      <w:sz w:val="21"/>
      <w:szCs w:val="24"/>
    </w:rPr>
  </w:style>
  <w:style w:type="paragraph" w:customStyle="1" w:styleId="affffffffffffffffffffffffffff4">
    <w:name w:val="！表头文字"/>
    <w:basedOn w:val="ab"/>
    <w:link w:val="Charfffffffa"/>
    <w:rsid w:val="000B0C14"/>
    <w:pPr>
      <w:spacing w:before="200" w:after="40" w:line="240" w:lineRule="auto"/>
      <w:ind w:firstLineChars="0" w:firstLine="0"/>
      <w:jc w:val="center"/>
    </w:pPr>
    <w:rPr>
      <w:b/>
      <w:szCs w:val="24"/>
    </w:rPr>
  </w:style>
  <w:style w:type="character" w:customStyle="1" w:styleId="Charfffffffa">
    <w:name w:val="！表头文字 Char"/>
    <w:link w:val="affffffffffffffffffffffffffff4"/>
    <w:rsid w:val="000B0C14"/>
    <w:rPr>
      <w:rFonts w:ascii="Times New Roman" w:hAnsi="Times New Roman"/>
      <w:b/>
      <w:kern w:val="2"/>
      <w:sz w:val="24"/>
      <w:szCs w:val="24"/>
    </w:rPr>
  </w:style>
  <w:style w:type="paragraph" w:customStyle="1" w:styleId="affffffffffffffffffffffffffff5">
    <w:name w:val="！编号"/>
    <w:basedOn w:val="ab"/>
    <w:rsid w:val="000B0C14"/>
    <w:pPr>
      <w:tabs>
        <w:tab w:val="num" w:pos="924"/>
      </w:tabs>
      <w:snapToGrid/>
      <w:ind w:left="924" w:firstLineChars="0" w:hanging="420"/>
    </w:pPr>
    <w:rPr>
      <w:rFonts w:ascii="Arial" w:hAnsi="Arial" w:cs="宋体"/>
      <w:szCs w:val="24"/>
    </w:rPr>
  </w:style>
  <w:style w:type="paragraph" w:customStyle="1" w:styleId="affffffffffffffffffffffffffff6">
    <w:name w:val="文章正文格式"/>
    <w:basedOn w:val="ab"/>
    <w:link w:val="Charfffffffb"/>
    <w:rsid w:val="000B0C14"/>
    <w:pPr>
      <w:spacing w:line="540" w:lineRule="atLeast"/>
      <w:ind w:firstLineChars="0" w:firstLine="578"/>
    </w:pPr>
    <w:rPr>
      <w:rFonts w:ascii="宋体"/>
      <w:spacing w:val="8"/>
      <w:sz w:val="28"/>
      <w:szCs w:val="28"/>
    </w:rPr>
  </w:style>
  <w:style w:type="character" w:customStyle="1" w:styleId="Charfffffffb">
    <w:name w:val="文章正文格式 Char"/>
    <w:link w:val="affffffffffffffffffffffffffff6"/>
    <w:rsid w:val="000B0C14"/>
    <w:rPr>
      <w:rFonts w:ascii="宋体" w:hAnsi="Times New Roman"/>
      <w:spacing w:val="8"/>
      <w:kern w:val="2"/>
      <w:sz w:val="28"/>
      <w:szCs w:val="28"/>
    </w:rPr>
  </w:style>
  <w:style w:type="paragraph" w:customStyle="1" w:styleId="206">
    <w:name w:val="样式 宋体 小四 行距: 固定值 20 磅"/>
    <w:basedOn w:val="ab"/>
    <w:rsid w:val="000B0C14"/>
    <w:pPr>
      <w:snapToGrid/>
    </w:pPr>
    <w:rPr>
      <w:rFonts w:ascii="宋体" w:hAnsi="宋体" w:cs="宋体"/>
      <w:szCs w:val="20"/>
    </w:rPr>
  </w:style>
  <w:style w:type="paragraph" w:customStyle="1" w:styleId="affffffffffffffffffffffffffff7">
    <w:name w:val="！图尾文字"/>
    <w:basedOn w:val="ab"/>
    <w:next w:val="ab"/>
    <w:link w:val="Charfffffffc"/>
    <w:rsid w:val="000B0C14"/>
    <w:pPr>
      <w:adjustRightInd w:val="0"/>
      <w:snapToGrid/>
      <w:spacing w:before="40" w:after="200" w:line="240" w:lineRule="auto"/>
      <w:ind w:firstLineChars="0" w:firstLine="0"/>
      <w:jc w:val="center"/>
      <w:textAlignment w:val="baseline"/>
    </w:pPr>
    <w:rPr>
      <w:rFonts w:ascii="宋体"/>
      <w:b/>
      <w:bCs/>
      <w:kern w:val="0"/>
      <w:szCs w:val="24"/>
    </w:rPr>
  </w:style>
  <w:style w:type="character" w:customStyle="1" w:styleId="Charfffffffc">
    <w:name w:val="！图尾文字 Char"/>
    <w:link w:val="affffffffffffffffffffffffffff7"/>
    <w:rsid w:val="000B0C14"/>
    <w:rPr>
      <w:rFonts w:ascii="宋体" w:hAnsi="Times New Roman" w:cs="宋体"/>
      <w:b/>
      <w:bCs/>
      <w:sz w:val="24"/>
      <w:szCs w:val="24"/>
    </w:rPr>
  </w:style>
  <w:style w:type="paragraph" w:customStyle="1" w:styleId="affffffffffffffffffffffffffff8">
    <w:name w:val="！项目"/>
    <w:basedOn w:val="ab"/>
    <w:link w:val="Charfffffffd"/>
    <w:rsid w:val="000B0C14"/>
    <w:pPr>
      <w:tabs>
        <w:tab w:val="num" w:pos="360"/>
      </w:tabs>
      <w:snapToGrid/>
      <w:spacing w:line="300" w:lineRule="auto"/>
      <w:ind w:left="-40" w:firstLineChars="0" w:firstLine="400"/>
    </w:pPr>
    <w:rPr>
      <w:rFonts w:ascii="Arial Unicode MS" w:hAnsi="Arial Unicode MS"/>
      <w:color w:val="000000"/>
      <w:szCs w:val="24"/>
    </w:rPr>
  </w:style>
  <w:style w:type="character" w:customStyle="1" w:styleId="Charfffffffd">
    <w:name w:val="！项目 Char"/>
    <w:link w:val="affffffffffffffffffffffffffff8"/>
    <w:rsid w:val="000B0C14"/>
    <w:rPr>
      <w:rFonts w:ascii="Arial Unicode MS" w:hAnsi="Arial Unicode MS"/>
      <w:color w:val="000000"/>
      <w:kern w:val="2"/>
      <w:sz w:val="24"/>
      <w:szCs w:val="24"/>
    </w:rPr>
  </w:style>
  <w:style w:type="paragraph" w:customStyle="1" w:styleId="GB2312GB231208">
    <w:name w:val="样式 (西文) 楷体_GB2312 (中文) 楷体_GB2312 (符号) 宋体 小四 首行缩进:  0.8 厘米 行..."/>
    <w:basedOn w:val="ab"/>
    <w:autoRedefine/>
    <w:rsid w:val="000B0C14"/>
    <w:pPr>
      <w:snapToGrid/>
      <w:ind w:firstLineChars="233" w:firstLine="559"/>
    </w:pPr>
    <w:rPr>
      <w:rFonts w:ascii="宋体" w:hAnsi="宋体"/>
      <w:szCs w:val="24"/>
    </w:rPr>
  </w:style>
  <w:style w:type="paragraph" w:customStyle="1" w:styleId="affffffffffffffffffffffffffff9">
    <w:name w:val="！标题"/>
    <w:basedOn w:val="41"/>
    <w:rsid w:val="000B0C14"/>
    <w:pPr>
      <w:keepNext w:val="0"/>
      <w:keepLines w:val="0"/>
      <w:widowControl w:val="0"/>
      <w:numPr>
        <w:ilvl w:val="0"/>
        <w:numId w:val="0"/>
      </w:numPr>
      <w:tabs>
        <w:tab w:val="num" w:pos="1021"/>
      </w:tabs>
      <w:spacing w:beforeLines="50" w:after="0"/>
      <w:ind w:left="1021" w:rightChars="0" w:right="0" w:hanging="1021"/>
      <w:jc w:val="both"/>
    </w:pPr>
    <w:rPr>
      <w:rFonts w:eastAsia="黑体" w:cs="宋体"/>
      <w:b w:val="0"/>
      <w:bCs w:val="0"/>
      <w:szCs w:val="20"/>
    </w:rPr>
  </w:style>
  <w:style w:type="paragraph" w:customStyle="1" w:styleId="2780">
    <w:name w:val="样式 标题 2 + 段前: 7.8 磅"/>
    <w:basedOn w:val="22"/>
    <w:rsid w:val="000B0C14"/>
    <w:pPr>
      <w:keepNext w:val="0"/>
      <w:keepLines w:val="0"/>
      <w:widowControl w:val="0"/>
      <w:numPr>
        <w:numId w:val="0"/>
      </w:numPr>
      <w:tabs>
        <w:tab w:val="num" w:pos="697"/>
      </w:tabs>
      <w:spacing w:before="0" w:after="0" w:line="360" w:lineRule="auto"/>
      <w:ind w:left="360" w:hanging="360"/>
      <w:jc w:val="both"/>
    </w:pPr>
    <w:rPr>
      <w:rFonts w:eastAsia="黑体" w:cs="宋体"/>
      <w:sz w:val="30"/>
      <w:szCs w:val="20"/>
    </w:rPr>
  </w:style>
  <w:style w:type="paragraph" w:customStyle="1" w:styleId="-0">
    <w:name w:val="顺德-正文"/>
    <w:basedOn w:val="ab"/>
    <w:link w:val="-Char"/>
    <w:rsid w:val="000B0C14"/>
    <w:pPr>
      <w:snapToGrid/>
      <w:ind w:firstLine="480"/>
      <w:jc w:val="left"/>
    </w:pPr>
    <w:rPr>
      <w:rFonts w:ascii="宋体" w:hAnsi="宋体"/>
      <w:color w:val="000000"/>
      <w:szCs w:val="20"/>
    </w:rPr>
  </w:style>
  <w:style w:type="character" w:customStyle="1" w:styleId="-Char">
    <w:name w:val="顺德-正文 Char"/>
    <w:link w:val="-0"/>
    <w:rsid w:val="000B0C14"/>
    <w:rPr>
      <w:rFonts w:ascii="宋体" w:hAnsi="宋体" w:cs="宋体"/>
      <w:color w:val="000000"/>
      <w:kern w:val="2"/>
      <w:sz w:val="24"/>
    </w:rPr>
  </w:style>
  <w:style w:type="paragraph" w:customStyle="1" w:styleId="affffffffffffffffffffffffffffa">
    <w:name w:val="内容"/>
    <w:basedOn w:val="ab"/>
    <w:rsid w:val="000B0C14"/>
    <w:pPr>
      <w:adjustRightInd w:val="0"/>
      <w:snapToGrid/>
      <w:ind w:firstLineChars="0" w:firstLine="454"/>
      <w:jc w:val="left"/>
      <w:textAlignment w:val="baseline"/>
    </w:pPr>
    <w:rPr>
      <w:rFonts w:ascii="宋体"/>
      <w:kern w:val="0"/>
      <w:szCs w:val="20"/>
    </w:rPr>
  </w:style>
  <w:style w:type="paragraph" w:customStyle="1" w:styleId="affffffffffffffffffffffffffffb">
    <w:name w:val="居中"/>
    <w:basedOn w:val="ab"/>
    <w:next w:val="affffffffffffffffffffffffffffa"/>
    <w:rsid w:val="000B0C14"/>
    <w:pPr>
      <w:adjustRightInd w:val="0"/>
      <w:ind w:firstLineChars="0" w:firstLine="0"/>
      <w:jc w:val="center"/>
    </w:pPr>
    <w:rPr>
      <w:rFonts w:ascii="宋体"/>
      <w:sz w:val="21"/>
      <w:szCs w:val="24"/>
    </w:rPr>
  </w:style>
  <w:style w:type="paragraph" w:customStyle="1" w:styleId="3fff5">
    <w:name w:val="+标题3"/>
    <w:basedOn w:val="31"/>
    <w:link w:val="3Chare"/>
    <w:autoRedefine/>
    <w:rsid w:val="000B0C14"/>
    <w:pPr>
      <w:widowControl w:val="0"/>
      <w:numPr>
        <w:ilvl w:val="0"/>
        <w:numId w:val="0"/>
      </w:numPr>
      <w:tabs>
        <w:tab w:val="num" w:pos="1742"/>
      </w:tabs>
      <w:snapToGrid w:val="0"/>
      <w:spacing w:before="0" w:after="0" w:line="360" w:lineRule="auto"/>
      <w:ind w:left="357" w:hanging="357"/>
      <w:jc w:val="both"/>
    </w:pPr>
    <w:rPr>
      <w:color w:val="000000"/>
      <w:sz w:val="24"/>
      <w:szCs w:val="28"/>
    </w:rPr>
  </w:style>
  <w:style w:type="character" w:customStyle="1" w:styleId="3Chare">
    <w:name w:val="+标题3 Char"/>
    <w:link w:val="3fff5"/>
    <w:rsid w:val="000B0C14"/>
    <w:rPr>
      <w:rFonts w:ascii="Times New Roman" w:hAnsi="Times New Roman"/>
      <w:b/>
      <w:bCs/>
      <w:color w:val="000000"/>
      <w:kern w:val="2"/>
      <w:sz w:val="24"/>
      <w:szCs w:val="28"/>
    </w:rPr>
  </w:style>
  <w:style w:type="paragraph" w:customStyle="1" w:styleId="CharCharCharCharCharChar1CharCharCharCharCharCharChar1">
    <w:name w:val="Char Char Char Char Char Char1 Char Char Char Char Char Char Char1"/>
    <w:basedOn w:val="ab"/>
    <w:rsid w:val="000B0C14"/>
    <w:pPr>
      <w:snapToGrid/>
    </w:pPr>
    <w:rPr>
      <w:rFonts w:ascii="宋体" w:hAnsi="宋体" w:cs="宋体"/>
      <w:szCs w:val="24"/>
    </w:rPr>
  </w:style>
  <w:style w:type="character" w:customStyle="1" w:styleId="Charfffffffe">
    <w:name w:val="正文 Char"/>
    <w:rsid w:val="000B0C14"/>
    <w:rPr>
      <w:rFonts w:eastAsia="宋体" w:cs="宋体"/>
      <w:snapToGrid w:val="0"/>
      <w:kern w:val="2"/>
      <w:sz w:val="24"/>
      <w:lang w:val="en-US" w:eastAsia="zh-CN" w:bidi="ar-SA"/>
    </w:rPr>
  </w:style>
  <w:style w:type="paragraph" w:customStyle="1" w:styleId="22f8">
    <w:name w:val="样式 正文首行缩进 2 + 小四 首行缩进:  2 字符"/>
    <w:basedOn w:val="ab"/>
    <w:autoRedefine/>
    <w:rsid w:val="000B0C14"/>
    <w:pPr>
      <w:tabs>
        <w:tab w:val="num" w:pos="0"/>
        <w:tab w:val="left" w:pos="1800"/>
      </w:tabs>
      <w:snapToGrid/>
      <w:ind w:firstLineChars="0" w:firstLine="0"/>
      <w:jc w:val="center"/>
    </w:pPr>
    <w:rPr>
      <w:b/>
      <w:szCs w:val="24"/>
    </w:rPr>
  </w:style>
  <w:style w:type="paragraph" w:customStyle="1" w:styleId="Char257">
    <w:name w:val="样式 首行缩进 Char + 首行缩进:  2.57 字符"/>
    <w:basedOn w:val="ab"/>
    <w:autoRedefine/>
    <w:semiHidden/>
    <w:rsid w:val="000B0C14"/>
    <w:pPr>
      <w:snapToGrid/>
      <w:spacing w:beforeLines="50" w:afterLines="50"/>
      <w:ind w:firstLine="480"/>
    </w:pPr>
    <w:rPr>
      <w:color w:val="000000"/>
      <w:szCs w:val="24"/>
    </w:rPr>
  </w:style>
  <w:style w:type="character" w:customStyle="1" w:styleId="01Char2">
    <w:name w:val="正文01 Char2"/>
    <w:rsid w:val="000B0C14"/>
    <w:rPr>
      <w:rFonts w:eastAsia="宋体"/>
      <w:kern w:val="2"/>
      <w:sz w:val="24"/>
      <w:szCs w:val="24"/>
      <w:lang w:val="en-US" w:eastAsia="zh-CN" w:bidi="ar-SA"/>
    </w:rPr>
  </w:style>
  <w:style w:type="paragraph" w:customStyle="1" w:styleId="23">
    <w:name w:val="样式 标题2 + 小三"/>
    <w:basedOn w:val="ab"/>
    <w:rsid w:val="000B0C14"/>
    <w:pPr>
      <w:keepNext/>
      <w:keepLines/>
      <w:widowControl/>
      <w:numPr>
        <w:numId w:val="87"/>
      </w:numPr>
      <w:overflowPunct w:val="0"/>
      <w:autoSpaceDE w:val="0"/>
      <w:autoSpaceDN w:val="0"/>
      <w:adjustRightInd w:val="0"/>
      <w:snapToGrid/>
      <w:spacing w:line="200" w:lineRule="atLeast"/>
      <w:ind w:firstLineChars="0" w:firstLine="0"/>
      <w:textAlignment w:val="baseline"/>
      <w:outlineLvl w:val="1"/>
    </w:pPr>
    <w:rPr>
      <w:rFonts w:ascii="宋体" w:hAnsi="宋体"/>
      <w:b/>
      <w:color w:val="0000FF"/>
      <w:spacing w:val="-10"/>
      <w:kern w:val="0"/>
      <w:sz w:val="30"/>
      <w:szCs w:val="32"/>
    </w:rPr>
  </w:style>
  <w:style w:type="character" w:customStyle="1" w:styleId="Charffffff1">
    <w:name w:val="表格内文字 Char"/>
    <w:link w:val="afffffffffffffb"/>
    <w:rsid w:val="000B0C14"/>
    <w:rPr>
      <w:rFonts w:ascii="仿宋_GB2312" w:eastAsia="仿宋_GB2312" w:hAnsi="宋体" w:cs="宋体"/>
      <w:w w:val="90"/>
      <w:kern w:val="18"/>
      <w:sz w:val="24"/>
      <w:szCs w:val="24"/>
    </w:rPr>
  </w:style>
  <w:style w:type="paragraph" w:customStyle="1" w:styleId="whs1">
    <w:name w:val="whs1"/>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character" w:customStyle="1" w:styleId="d11">
    <w:name w:val="d11"/>
    <w:rsid w:val="000B0C14"/>
    <w:rPr>
      <w:spacing w:val="440"/>
      <w:sz w:val="24"/>
      <w:szCs w:val="24"/>
    </w:rPr>
  </w:style>
  <w:style w:type="paragraph" w:customStyle="1" w:styleId="6f0">
    <w:name w:val="6'"/>
    <w:basedOn w:val="ab"/>
    <w:rsid w:val="000B0C14"/>
    <w:pPr>
      <w:autoSpaceDE w:val="0"/>
      <w:autoSpaceDN w:val="0"/>
      <w:adjustRightInd w:val="0"/>
      <w:spacing w:line="320" w:lineRule="exact"/>
      <w:ind w:firstLineChars="0" w:firstLine="0"/>
      <w:jc w:val="center"/>
      <w:textAlignment w:val="baseline"/>
    </w:pPr>
    <w:rPr>
      <w:spacing w:val="20"/>
      <w:kern w:val="28"/>
      <w:sz w:val="21"/>
      <w:szCs w:val="20"/>
    </w:rPr>
  </w:style>
  <w:style w:type="paragraph" w:customStyle="1" w:styleId="affffffffffffffffffffffffffffc">
    <w:name w:val="南联小四宋体"/>
    <w:link w:val="Charffffffff"/>
    <w:autoRedefine/>
    <w:rsid w:val="000B0C14"/>
    <w:pPr>
      <w:widowControl w:val="0"/>
      <w:spacing w:line="360" w:lineRule="auto"/>
      <w:jc w:val="both"/>
    </w:pPr>
    <w:rPr>
      <w:rFonts w:ascii="Times New Roman" w:hAnsi="Times New Roman"/>
      <w:sz w:val="24"/>
      <w:szCs w:val="30"/>
    </w:rPr>
  </w:style>
  <w:style w:type="character" w:customStyle="1" w:styleId="Charffffffff">
    <w:name w:val="南联小四宋体 Char"/>
    <w:link w:val="affffffffffffffffffffffffffffc"/>
    <w:rsid w:val="000B0C14"/>
    <w:rPr>
      <w:rFonts w:ascii="Times New Roman" w:hAnsi="Times New Roman"/>
      <w:sz w:val="24"/>
      <w:szCs w:val="30"/>
      <w:lang w:val="en-US" w:eastAsia="zh-CN" w:bidi="ar-SA"/>
    </w:rPr>
  </w:style>
  <w:style w:type="paragraph" w:customStyle="1" w:styleId="affffffffffffffffffffffffffffd">
    <w:name w:val="标注"/>
    <w:basedOn w:val="ab"/>
    <w:autoRedefine/>
    <w:rsid w:val="000B0C14"/>
    <w:pPr>
      <w:snapToGrid/>
      <w:spacing w:line="320" w:lineRule="exact"/>
      <w:ind w:firstLineChars="0" w:firstLine="0"/>
    </w:pPr>
    <w:rPr>
      <w:color w:val="008080"/>
      <w:sz w:val="21"/>
      <w:szCs w:val="20"/>
    </w:rPr>
  </w:style>
  <w:style w:type="paragraph" w:customStyle="1" w:styleId="affffffffffffffffffffffffffffe">
    <w:name w:val="表格（小）"/>
    <w:basedOn w:val="ab"/>
    <w:rsid w:val="000B0C14"/>
    <w:pPr>
      <w:adjustRightInd w:val="0"/>
      <w:spacing w:line="240" w:lineRule="auto"/>
      <w:ind w:firstLineChars="0" w:firstLine="0"/>
    </w:pPr>
    <w:rPr>
      <w:snapToGrid w:val="0"/>
      <w:kern w:val="0"/>
      <w:sz w:val="21"/>
      <w:szCs w:val="20"/>
    </w:rPr>
  </w:style>
  <w:style w:type="character" w:customStyle="1" w:styleId="Charfd">
    <w:name w:val="插图 Char"/>
    <w:link w:val="afffffff0"/>
    <w:rsid w:val="000B0C14"/>
    <w:rPr>
      <w:rFonts w:ascii="Times New Roman" w:hAnsi="Times New Roman"/>
      <w:sz w:val="24"/>
    </w:rPr>
  </w:style>
  <w:style w:type="paragraph" w:customStyle="1" w:styleId="afffffffffffffffffffffffffffff">
    <w:name w:val="表内内容"/>
    <w:basedOn w:val="2TimesNewRoman1"/>
    <w:semiHidden/>
    <w:rsid w:val="000B0C14"/>
    <w:pPr>
      <w:widowControl w:val="0"/>
      <w:tabs>
        <w:tab w:val="clear" w:pos="3150"/>
        <w:tab w:val="num" w:pos="870"/>
      </w:tabs>
      <w:spacing w:line="240" w:lineRule="auto"/>
      <w:ind w:firstLineChars="0" w:firstLine="0"/>
      <w:jc w:val="center"/>
    </w:pPr>
    <w:rPr>
      <w:rFonts w:ascii="Times New Roman" w:hAnsi="宋体"/>
      <w:sz w:val="21"/>
      <w:lang w:val="zh-CN"/>
    </w:rPr>
  </w:style>
  <w:style w:type="table" w:customStyle="1" w:styleId="2fffffc">
    <w:name w:val="设计院2"/>
    <w:basedOn w:val="ae"/>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3fff6">
    <w:name w:val="设计院3"/>
    <w:basedOn w:val="ae"/>
    <w:semiHidden/>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13">
    <w:name w:val="设计院-1"/>
    <w:basedOn w:val="afffffffffffffffffffffffff1"/>
    <w:rsid w:val="000B0C14"/>
    <w:pPr>
      <w:jc w:val="center"/>
    </w:pPr>
    <w:rPr>
      <w:rFonts w:eastAsia="Times New Roman"/>
      <w:sz w:val="21"/>
      <w:szCs w:val="21"/>
    </w:rPr>
    <w:tblPr>
      <w:tblStyleRowBandSize w:val="1"/>
      <w:tblInd w:w="0" w:type="dxa"/>
      <w:tblBorders>
        <w:top w:val="single" w:sz="12" w:space="0" w:color="auto"/>
        <w:bottom w:val="single" w:sz="1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rPr>
        <w:rFonts w:eastAsia="Times New Roman"/>
        <w:sz w:val="21"/>
      </w:rPr>
    </w:tblStylePr>
    <w:tblStylePr w:type="lastRow">
      <w:rPr>
        <w:rFonts w:eastAsia="Times New Roman"/>
        <w:sz w:val="21"/>
      </w:rPr>
    </w:tblStylePr>
    <w:tblStylePr w:type="firstCol">
      <w:rPr>
        <w:rFonts w:eastAsia="Times New Roman"/>
        <w:sz w:val="21"/>
      </w:rPr>
    </w:tblStylePr>
    <w:tblStylePr w:type="lastCol">
      <w:rPr>
        <w:rFonts w:eastAsia="Times New Roman"/>
        <w:sz w:val="21"/>
      </w:rPr>
    </w:tblStylePr>
    <w:tblStylePr w:type="neCell">
      <w:rPr>
        <w:rFonts w:eastAsia="Times New Roman"/>
        <w:sz w:val="21"/>
      </w:rPr>
    </w:tblStylePr>
    <w:tblStylePr w:type="nwCell">
      <w:rPr>
        <w:rFonts w:eastAsia="Times New Roman"/>
        <w:sz w:val="21"/>
      </w:rPr>
    </w:tblStylePr>
    <w:tblStylePr w:type="seCell">
      <w:rPr>
        <w:rFonts w:eastAsia="Times New Roman"/>
        <w:sz w:val="21"/>
      </w:rPr>
    </w:tblStylePr>
    <w:tblStylePr w:type="swCell">
      <w:rPr>
        <w:rFonts w:eastAsia="Times New Roman"/>
        <w:sz w:val="21"/>
      </w:rPr>
    </w:tblStylePr>
  </w:style>
  <w:style w:type="table" w:customStyle="1" w:styleId="4ff8">
    <w:name w:val="设计院4"/>
    <w:basedOn w:val="ae"/>
    <w:semiHidden/>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5fe">
    <w:name w:val="设计院5"/>
    <w:basedOn w:val="ae"/>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6f1">
    <w:name w:val="设计院6"/>
    <w:basedOn w:val="ae"/>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TT0">
    <w:name w:val="TT正文"/>
    <w:basedOn w:val="ab"/>
    <w:link w:val="TTChar0"/>
    <w:rsid w:val="000B0C14"/>
    <w:pPr>
      <w:snapToGrid/>
    </w:pPr>
    <w:rPr>
      <w:color w:val="000000"/>
      <w:szCs w:val="20"/>
    </w:rPr>
  </w:style>
  <w:style w:type="character" w:customStyle="1" w:styleId="TTChar0">
    <w:name w:val="TT正文 Char"/>
    <w:link w:val="TT0"/>
    <w:rsid w:val="000B0C14"/>
    <w:rPr>
      <w:rFonts w:ascii="Times New Roman" w:hAnsi="Times New Roman" w:cs="宋体"/>
      <w:color w:val="000000"/>
      <w:kern w:val="2"/>
      <w:sz w:val="24"/>
    </w:rPr>
  </w:style>
  <w:style w:type="table" w:customStyle="1" w:styleId="7f">
    <w:name w:val="设计院7"/>
    <w:basedOn w:val="ae"/>
    <w:semiHidden/>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8b">
    <w:name w:val="设计院8"/>
    <w:basedOn w:val="ae"/>
    <w:semiHidden/>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gray1">
    <w:name w:val="gray1"/>
    <w:rsid w:val="000B0C14"/>
    <w:rPr>
      <w:color w:val="666666"/>
    </w:rPr>
  </w:style>
  <w:style w:type="character" w:customStyle="1" w:styleId="ca-61">
    <w:name w:val="ca-61"/>
    <w:rsid w:val="000B0C14"/>
    <w:rPr>
      <w:rFonts w:ascii="宋体" w:eastAsia="宋体" w:hAnsi="宋体" w:hint="eastAsia"/>
      <w:sz w:val="18"/>
    </w:rPr>
  </w:style>
  <w:style w:type="character" w:customStyle="1" w:styleId="f12gray">
    <w:name w:val="f12 gray"/>
    <w:basedOn w:val="ad"/>
    <w:rsid w:val="000B0C14"/>
  </w:style>
  <w:style w:type="paragraph" w:customStyle="1" w:styleId="Charffffffff0">
    <w:name w:val="我的正文 Char"/>
    <w:basedOn w:val="ab"/>
    <w:next w:val="ab"/>
    <w:rsid w:val="000B0C14"/>
    <w:pPr>
      <w:snapToGrid/>
      <w:spacing w:line="520" w:lineRule="exact"/>
      <w:ind w:firstLineChars="225" w:firstLine="540"/>
    </w:pPr>
    <w:rPr>
      <w:szCs w:val="24"/>
    </w:rPr>
  </w:style>
  <w:style w:type="paragraph" w:customStyle="1" w:styleId="4Subsection14TimesNewRoman1">
    <w:name w:val="样式 标题 4Subsection标题 14 + Times New Roman 黑色1"/>
    <w:basedOn w:val="41"/>
    <w:rsid w:val="000B0C14"/>
    <w:pPr>
      <w:widowControl w:val="0"/>
      <w:numPr>
        <w:ilvl w:val="0"/>
        <w:numId w:val="0"/>
      </w:numPr>
      <w:tabs>
        <w:tab w:val="left" w:pos="1680"/>
        <w:tab w:val="num" w:pos="2250"/>
      </w:tabs>
      <w:spacing w:beforeLines="100" w:after="0"/>
      <w:ind w:rightChars="0" w:right="0"/>
      <w:jc w:val="both"/>
    </w:pPr>
    <w:rPr>
      <w:b w:val="0"/>
      <w:bCs w:val="0"/>
      <w:color w:val="000000"/>
      <w:szCs w:val="20"/>
    </w:rPr>
  </w:style>
  <w:style w:type="paragraph" w:customStyle="1" w:styleId="CharCharCharCharCharChar1CharCharChar1CharCharChar1CharCharCharCharCharCharCharCharCharChar4">
    <w:name w:val="Char Char Char Char Char Char1 Char Char Char1 Char Char Char1 Char Char Char Char Char Char Char Char Char Char4"/>
    <w:basedOn w:val="ab"/>
    <w:next w:val="ab"/>
    <w:rsid w:val="000B0C14"/>
    <w:pPr>
      <w:snapToGrid/>
    </w:pPr>
    <w:rPr>
      <w:rFonts w:ascii="宋体" w:hAnsi="宋体" w:cs="宋体"/>
      <w:szCs w:val="24"/>
    </w:rPr>
  </w:style>
  <w:style w:type="paragraph" w:customStyle="1" w:styleId="Char2c">
    <w:name w:val="样式 正正文 Char + 首行缩进:  2 字符"/>
    <w:basedOn w:val="ab"/>
    <w:rsid w:val="000B0C14"/>
    <w:pPr>
      <w:widowControl/>
      <w:snapToGrid/>
      <w:ind w:firstLine="560"/>
      <w:jc w:val="left"/>
    </w:pPr>
    <w:rPr>
      <w:rFonts w:cs="宋体"/>
      <w:sz w:val="28"/>
      <w:szCs w:val="24"/>
    </w:rPr>
  </w:style>
  <w:style w:type="paragraph" w:customStyle="1" w:styleId="CharCharfff2">
    <w:name w:val="海南化工城正文 Char Char"/>
    <w:basedOn w:val="ab"/>
    <w:rsid w:val="000B0C14"/>
    <w:pPr>
      <w:snapToGrid/>
      <w:spacing w:line="324" w:lineRule="auto"/>
      <w:ind w:firstLine="480"/>
    </w:pPr>
    <w:rPr>
      <w:rFonts w:ascii="宋体" w:hAnsi="宋体" w:cs="宋体"/>
      <w:szCs w:val="24"/>
    </w:rPr>
  </w:style>
  <w:style w:type="paragraph" w:customStyle="1" w:styleId="96">
    <w:name w:val="正文9"/>
    <w:basedOn w:val="ab"/>
    <w:rsid w:val="000B0C14"/>
    <w:pPr>
      <w:adjustRightInd w:val="0"/>
      <w:snapToGrid/>
      <w:spacing w:afterLines="50" w:line="315" w:lineRule="atLeast"/>
      <w:ind w:firstLineChars="0" w:firstLine="0"/>
      <w:jc w:val="left"/>
      <w:textAlignment w:val="baseline"/>
    </w:pPr>
    <w:rPr>
      <w:rFonts w:ascii="宋体"/>
      <w:kern w:val="0"/>
      <w:sz w:val="21"/>
      <w:szCs w:val="20"/>
    </w:rPr>
  </w:style>
  <w:style w:type="paragraph" w:customStyle="1" w:styleId="Char1CharChar1Char">
    <w:name w:val="Char1 Char Char1 Char"/>
    <w:basedOn w:val="ab"/>
    <w:rsid w:val="000B0C14"/>
    <w:pPr>
      <w:snapToGrid/>
      <w:spacing w:line="240" w:lineRule="auto"/>
      <w:ind w:firstLineChars="0" w:firstLine="0"/>
    </w:pPr>
    <w:rPr>
      <w:sz w:val="21"/>
    </w:rPr>
  </w:style>
  <w:style w:type="character" w:customStyle="1" w:styleId="jczi14">
    <w:name w:val="jc zi14"/>
    <w:basedOn w:val="ad"/>
    <w:rsid w:val="000B0C14"/>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b"/>
    <w:rsid w:val="000B0C14"/>
    <w:pPr>
      <w:snapToGrid/>
    </w:pPr>
    <w:rPr>
      <w:rFonts w:ascii="宋体" w:hAnsi="宋体" w:cs="宋体"/>
      <w:szCs w:val="24"/>
    </w:rPr>
  </w:style>
  <w:style w:type="paragraph" w:customStyle="1" w:styleId="afffffffffffffffffffffffffffff0">
    <w:name w:val="表格内容最新"/>
    <w:basedOn w:val="ab"/>
    <w:rsid w:val="000B0C14"/>
    <w:pPr>
      <w:adjustRightInd w:val="0"/>
      <w:snapToGrid/>
      <w:spacing w:line="240" w:lineRule="auto"/>
      <w:ind w:firstLineChars="0" w:firstLine="0"/>
      <w:jc w:val="center"/>
      <w:textAlignment w:val="baseline"/>
    </w:pPr>
    <w:rPr>
      <w:kern w:val="0"/>
      <w:sz w:val="21"/>
      <w:szCs w:val="20"/>
    </w:rPr>
  </w:style>
  <w:style w:type="paragraph" w:customStyle="1" w:styleId="afffffffffffffffffffffffffffff1">
    <w:name w:val="表头加深"/>
    <w:basedOn w:val="ab"/>
    <w:rsid w:val="000B0C14"/>
    <w:pPr>
      <w:adjustRightInd w:val="0"/>
      <w:snapToGrid/>
      <w:spacing w:line="240" w:lineRule="auto"/>
      <w:ind w:firstLineChars="0" w:firstLine="0"/>
      <w:jc w:val="center"/>
      <w:textAlignment w:val="baseline"/>
    </w:pPr>
    <w:rPr>
      <w:b/>
      <w:kern w:val="0"/>
      <w:sz w:val="21"/>
      <w:szCs w:val="20"/>
    </w:rPr>
  </w:style>
  <w:style w:type="character" w:customStyle="1" w:styleId="CharChar1Char0">
    <w:name w:val="报告 Char Char1 Char"/>
    <w:link w:val="CharChar1c"/>
    <w:rsid w:val="000B0C14"/>
    <w:rPr>
      <w:sz w:val="24"/>
    </w:rPr>
  </w:style>
  <w:style w:type="paragraph" w:customStyle="1" w:styleId="CharChar1c">
    <w:name w:val="报告 Char Char1"/>
    <w:basedOn w:val="ab"/>
    <w:link w:val="CharChar1Char0"/>
    <w:rsid w:val="000B0C14"/>
    <w:pPr>
      <w:widowControl/>
      <w:overflowPunct w:val="0"/>
      <w:autoSpaceDE w:val="0"/>
      <w:autoSpaceDN w:val="0"/>
      <w:adjustRightInd w:val="0"/>
      <w:snapToGrid/>
      <w:spacing w:before="120" w:after="120" w:line="400" w:lineRule="atLeast"/>
      <w:textAlignment w:val="baseline"/>
    </w:pPr>
    <w:rPr>
      <w:rFonts w:ascii="Calibri" w:hAnsi="Calibri"/>
      <w:kern w:val="0"/>
      <w:szCs w:val="20"/>
    </w:rPr>
  </w:style>
  <w:style w:type="table" w:customStyle="1" w:styleId="97">
    <w:name w:val="设计院9"/>
    <w:basedOn w:val="ae"/>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1ffffff2">
    <w:name w:val="正文－1"/>
    <w:basedOn w:val="ab"/>
    <w:link w:val="1Charf5"/>
    <w:qFormat/>
    <w:rsid w:val="000B0C14"/>
    <w:pPr>
      <w:adjustRightInd w:val="0"/>
      <w:ind w:firstLineChars="150" w:firstLine="420"/>
    </w:pPr>
    <w:rPr>
      <w:sz w:val="28"/>
      <w:szCs w:val="28"/>
    </w:rPr>
  </w:style>
  <w:style w:type="character" w:customStyle="1" w:styleId="1Charf5">
    <w:name w:val="正文－1 Char"/>
    <w:link w:val="1ffffff2"/>
    <w:rsid w:val="000B0C14"/>
    <w:rPr>
      <w:rFonts w:ascii="Times New Roman" w:hAnsi="Times New Roman"/>
      <w:kern w:val="2"/>
      <w:sz w:val="28"/>
      <w:szCs w:val="28"/>
    </w:rPr>
  </w:style>
  <w:style w:type="paragraph" w:customStyle="1" w:styleId="afffffffffffffffffffffffffffff2">
    <w:name w:val="表格后间隔"/>
    <w:basedOn w:val="ab"/>
    <w:qFormat/>
    <w:rsid w:val="000B0C14"/>
    <w:pPr>
      <w:ind w:firstLineChars="0" w:firstLine="0"/>
    </w:pPr>
    <w:rPr>
      <w:rFonts w:ascii="宋体"/>
      <w:sz w:val="18"/>
      <w:szCs w:val="20"/>
    </w:rPr>
  </w:style>
  <w:style w:type="paragraph" w:customStyle="1" w:styleId="2fffffd">
    <w:name w:val="正文－2"/>
    <w:basedOn w:val="ab"/>
    <w:qFormat/>
    <w:rsid w:val="000B0C14"/>
    <w:pPr>
      <w:snapToGrid/>
      <w:ind w:firstLine="560"/>
    </w:pPr>
    <w:rPr>
      <w:rFonts w:ascii="宋体"/>
      <w:sz w:val="28"/>
      <w:szCs w:val="20"/>
    </w:rPr>
  </w:style>
  <w:style w:type="paragraph" w:customStyle="1" w:styleId="1ffffff3">
    <w:name w:val="样式 表格1 + 行距: 单倍行距"/>
    <w:basedOn w:val="19"/>
    <w:rsid w:val="000B0C14"/>
    <w:pPr>
      <w:overflowPunct/>
      <w:snapToGrid w:val="0"/>
      <w:spacing w:before="0" w:after="120" w:line="240" w:lineRule="auto"/>
      <w:jc w:val="center"/>
      <w:textAlignment w:val="baseline"/>
    </w:pPr>
    <w:rPr>
      <w:rFonts w:hAnsi="宋体"/>
      <w:color w:val="auto"/>
      <w:sz w:val="21"/>
    </w:rPr>
  </w:style>
  <w:style w:type="character" w:customStyle="1" w:styleId="searchcontent1">
    <w:name w:val="search_content1"/>
    <w:rsid w:val="000B0C14"/>
    <w:rPr>
      <w:sz w:val="20"/>
      <w:szCs w:val="20"/>
    </w:rPr>
  </w:style>
  <w:style w:type="table" w:customStyle="1" w:styleId="108">
    <w:name w:val="设计院10"/>
    <w:basedOn w:val="ae"/>
    <w:semiHidden/>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11ff">
    <w:name w:val="设计院11"/>
    <w:basedOn w:val="ae"/>
    <w:semiHidden/>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Charffffff0">
    <w:name w:val="圆点 Char"/>
    <w:link w:val="affffffffffffa"/>
    <w:rsid w:val="000B0C14"/>
    <w:rPr>
      <w:rFonts w:ascii="Times New Roman" w:hAnsi="Times New Roman"/>
      <w:snapToGrid w:val="0"/>
      <w:sz w:val="24"/>
      <w:lang w:val="en-US" w:eastAsia="zh-CN" w:bidi="ar-SA"/>
    </w:rPr>
  </w:style>
  <w:style w:type="table" w:customStyle="1" w:styleId="12f9">
    <w:name w:val="设计院12"/>
    <w:basedOn w:val="ae"/>
    <w:semiHidden/>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13e">
    <w:name w:val="设计院13"/>
    <w:basedOn w:val="ae"/>
    <w:semiHidden/>
    <w:rsid w:val="000B0C14"/>
    <w:pPr>
      <w:jc w:val="center"/>
    </w:pPr>
    <w:rPr>
      <w:rFonts w:ascii="Times New Roman" w:hAnsi="Times New Roman"/>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black141">
    <w:name w:val="black141"/>
    <w:rsid w:val="000B0C14"/>
    <w:rPr>
      <w:strike w:val="0"/>
      <w:dstrike w:val="0"/>
      <w:color w:val="000000"/>
      <w:spacing w:val="360"/>
      <w:sz w:val="28"/>
      <w:szCs w:val="28"/>
      <w:u w:val="none"/>
      <w:effect w:val="none"/>
    </w:rPr>
  </w:style>
  <w:style w:type="paragraph" w:customStyle="1" w:styleId="afffffffffffffffffffffffffffff3">
    <w:name w:val="列表标题"/>
    <w:basedOn w:val="ab"/>
    <w:next w:val="ab"/>
    <w:rsid w:val="000B0C14"/>
    <w:pPr>
      <w:snapToGrid/>
      <w:spacing w:line="240" w:lineRule="auto"/>
      <w:ind w:firstLineChars="0" w:firstLine="0"/>
      <w:jc w:val="center"/>
    </w:pPr>
    <w:rPr>
      <w:szCs w:val="20"/>
    </w:rPr>
  </w:style>
  <w:style w:type="paragraph" w:customStyle="1" w:styleId="3CharCharCharCharCharCharChar">
    <w:name w:val="3 Char Char Char Char Char Char Char"/>
    <w:basedOn w:val="ab"/>
    <w:rsid w:val="000B0C14"/>
    <w:pPr>
      <w:adjustRightInd w:val="0"/>
      <w:spacing w:line="400" w:lineRule="exact"/>
    </w:pPr>
    <w:rPr>
      <w:szCs w:val="20"/>
    </w:rPr>
  </w:style>
  <w:style w:type="character" w:customStyle="1" w:styleId="p1481">
    <w:name w:val="p1481"/>
    <w:rsid w:val="000B0C14"/>
    <w:rPr>
      <w:color w:val="515151"/>
      <w:sz w:val="22"/>
      <w:szCs w:val="22"/>
    </w:rPr>
  </w:style>
  <w:style w:type="paragraph" w:customStyle="1" w:styleId="2fffffe">
    <w:name w:val="文本2"/>
    <w:basedOn w:val="ac"/>
    <w:rsid w:val="000B0C14"/>
    <w:pPr>
      <w:widowControl w:val="0"/>
      <w:adjustRightInd/>
      <w:snapToGrid/>
      <w:spacing w:line="269" w:lineRule="auto"/>
      <w:ind w:leftChars="500" w:left="1076" w:firstLine="0"/>
      <w:jc w:val="both"/>
    </w:pPr>
    <w:rPr>
      <w:rFonts w:eastAsia="幼圆" w:cs="宋体"/>
      <w:color w:val="auto"/>
      <w:w w:val="120"/>
      <w:kern w:val="2"/>
      <w:sz w:val="18"/>
    </w:rPr>
  </w:style>
  <w:style w:type="character" w:customStyle="1" w:styleId="CharCharCharChar5">
    <w:name w:val="表格字符 居中 Char Char Char Char"/>
    <w:rsid w:val="000B0C14"/>
    <w:rPr>
      <w:rFonts w:ascii="幼圆" w:eastAsia="幼圆" w:hAnsi="宋体"/>
      <w:w w:val="120"/>
      <w:kern w:val="2"/>
      <w:sz w:val="18"/>
      <w:szCs w:val="18"/>
      <w:lang w:val="en-US" w:eastAsia="zh-CN" w:bidi="ar-SA"/>
    </w:rPr>
  </w:style>
  <w:style w:type="character" w:customStyle="1" w:styleId="CharCharCharc">
    <w:name w:val="海南化工城正文 Char Char Char"/>
    <w:rsid w:val="000B0C14"/>
    <w:rPr>
      <w:rFonts w:ascii="宋体" w:eastAsia="宋体" w:hAnsi="宋体" w:cs="宋体"/>
      <w:kern w:val="2"/>
      <w:sz w:val="24"/>
      <w:szCs w:val="24"/>
      <w:lang w:val="en-US" w:eastAsia="zh-CN" w:bidi="ar-SA"/>
    </w:rPr>
  </w:style>
  <w:style w:type="paragraph" w:customStyle="1" w:styleId="afffffffffffffffffffffffffffff4">
    <w:name w:val="正文（梅州规划） + 自动设置"/>
    <w:basedOn w:val="ab"/>
    <w:rsid w:val="000B0C14"/>
    <w:pPr>
      <w:tabs>
        <w:tab w:val="left" w:pos="7996"/>
      </w:tabs>
      <w:autoSpaceDE w:val="0"/>
      <w:autoSpaceDN w:val="0"/>
      <w:adjustRightInd w:val="0"/>
      <w:spacing w:beforeLines="50" w:after="120"/>
      <w:ind w:firstLine="480"/>
    </w:pPr>
    <w:rPr>
      <w:szCs w:val="24"/>
    </w:rPr>
  </w:style>
  <w:style w:type="character" w:customStyle="1" w:styleId="f2">
    <w:name w:val="f2"/>
    <w:basedOn w:val="ad"/>
    <w:rsid w:val="000B0C14"/>
  </w:style>
  <w:style w:type="paragraph" w:customStyle="1" w:styleId="CharChar3CharCharCharCharCharChar">
    <w:name w:val="Char Char3 Char Char Char Char Char Char"/>
    <w:basedOn w:val="ab"/>
    <w:rsid w:val="000B0C14"/>
    <w:pPr>
      <w:adjustRightInd w:val="0"/>
      <w:spacing w:line="400" w:lineRule="exact"/>
    </w:pPr>
    <w:rPr>
      <w:szCs w:val="20"/>
    </w:rPr>
  </w:style>
  <w:style w:type="character" w:customStyle="1" w:styleId="Char1f0">
    <w:name w:val="表标题  Char1"/>
    <w:link w:val="84"/>
    <w:rsid w:val="000B0C14"/>
    <w:rPr>
      <w:rFonts w:ascii="Times New Roman" w:hAnsi="Times New Roman"/>
      <w:b/>
      <w:sz w:val="24"/>
    </w:rPr>
  </w:style>
  <w:style w:type="paragraph" w:customStyle="1" w:styleId="Charffffffff1">
    <w:name w:val="框图 Char"/>
    <w:basedOn w:val="ab"/>
    <w:autoRedefine/>
    <w:rsid w:val="000B0C14"/>
    <w:pPr>
      <w:adjustRightInd w:val="0"/>
      <w:spacing w:line="320" w:lineRule="atLeast"/>
      <w:ind w:firstLineChars="0" w:firstLine="0"/>
      <w:jc w:val="center"/>
      <w:textAlignment w:val="baseline"/>
    </w:pPr>
    <w:rPr>
      <w:rFonts w:ascii="宋体"/>
      <w:color w:val="000000"/>
      <w:spacing w:val="-6"/>
      <w:kern w:val="0"/>
      <w:sz w:val="21"/>
    </w:rPr>
  </w:style>
  <w:style w:type="paragraph" w:customStyle="1" w:styleId="210101">
    <w:name w:val="样式 表格2 + 首行缩进:  1 字符 段前: 0.1 行 段后: 0.1 行"/>
    <w:basedOn w:val="ab"/>
    <w:autoRedefine/>
    <w:rsid w:val="000B0C14"/>
    <w:pPr>
      <w:adjustRightInd w:val="0"/>
      <w:spacing w:line="240" w:lineRule="atLeast"/>
      <w:ind w:firstLineChars="0" w:firstLine="0"/>
      <w:jc w:val="center"/>
      <w:textAlignment w:val="baseline"/>
    </w:pPr>
    <w:rPr>
      <w:rFonts w:hAnsi="宋体"/>
      <w:spacing w:val="8"/>
      <w:sz w:val="21"/>
    </w:rPr>
  </w:style>
  <w:style w:type="paragraph" w:customStyle="1" w:styleId="NormalCharCharChar">
    <w:name w:val="Normal Char Char Char"/>
    <w:rsid w:val="000B0C14"/>
    <w:pPr>
      <w:widowControl w:val="0"/>
      <w:adjustRightInd w:val="0"/>
      <w:spacing w:line="360" w:lineRule="atLeast"/>
      <w:jc w:val="both"/>
      <w:textAlignment w:val="baseline"/>
    </w:pPr>
    <w:rPr>
      <w:rFonts w:ascii="宋体" w:hAnsi="Times New Roman"/>
      <w:kern w:val="2"/>
      <w:sz w:val="3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b"/>
    <w:rsid w:val="000B0C14"/>
    <w:pPr>
      <w:snapToGrid/>
    </w:pPr>
    <w:rPr>
      <w:rFonts w:ascii="宋体" w:hAnsi="宋体" w:cs="宋体"/>
      <w:szCs w:val="24"/>
    </w:rPr>
  </w:style>
  <w:style w:type="paragraph" w:customStyle="1" w:styleId="2Chard">
    <w:name w:val="表格2 Char"/>
    <w:basedOn w:val="ab"/>
    <w:rsid w:val="000B0C14"/>
    <w:pPr>
      <w:snapToGrid/>
      <w:spacing w:line="280" w:lineRule="exact"/>
      <w:ind w:firstLineChars="0" w:firstLine="0"/>
      <w:jc w:val="center"/>
    </w:pPr>
    <w:rPr>
      <w:rFonts w:ascii="宋体" w:hAnsi="宋体"/>
      <w:bCs/>
      <w:color w:val="000000"/>
      <w:sz w:val="21"/>
      <w:szCs w:val="20"/>
    </w:rPr>
  </w:style>
  <w:style w:type="character" w:customStyle="1" w:styleId="2CharChar2">
    <w:name w:val="表格2 Char Char"/>
    <w:rsid w:val="000B0C14"/>
    <w:rPr>
      <w:rFonts w:ascii="宋体" w:eastAsia="宋体" w:hAnsi="宋体"/>
      <w:b/>
      <w:bCs/>
      <w:noProof w:val="0"/>
      <w:color w:val="000000"/>
      <w:kern w:val="2"/>
      <w:sz w:val="24"/>
      <w:szCs w:val="28"/>
      <w:lang w:val="en-US" w:eastAsia="zh-CN" w:bidi="ar-SA"/>
    </w:rPr>
  </w:style>
  <w:style w:type="character" w:customStyle="1" w:styleId="2CharChar3">
    <w:name w:val="样式 表格2 + (符号) 宋体 Char Char"/>
    <w:rsid w:val="000B0C14"/>
    <w:rPr>
      <w:rFonts w:ascii="宋体" w:eastAsia="宋体" w:hAnsi="宋体"/>
      <w:b/>
      <w:bCs/>
      <w:noProof w:val="0"/>
      <w:color w:val="000000"/>
      <w:kern w:val="2"/>
      <w:sz w:val="21"/>
      <w:szCs w:val="28"/>
      <w:lang w:val="en-US" w:eastAsia="zh-CN" w:bidi="ar-SA"/>
    </w:rPr>
  </w:style>
  <w:style w:type="paragraph" w:customStyle="1" w:styleId="CharCharCharCharCharCharCharCharCharCharCharCharCharCharChar3">
    <w:name w:val="Char Char Char Char Char Char Char Char Char Char Char Char Char Char Char3"/>
    <w:basedOn w:val="ab"/>
    <w:rsid w:val="000B0C14"/>
    <w:pPr>
      <w:snapToGrid/>
      <w:spacing w:line="240" w:lineRule="exact"/>
    </w:pPr>
    <w:rPr>
      <w:rFonts w:ascii="宋体" w:hAnsi="宋体" w:cs="宋体"/>
      <w:szCs w:val="24"/>
    </w:rPr>
  </w:style>
  <w:style w:type="paragraph" w:customStyle="1" w:styleId="afffffffffffffffffffffffffffff5">
    <w:name w:val="正文（永和）"/>
    <w:rsid w:val="000B0C14"/>
    <w:pPr>
      <w:spacing w:line="360" w:lineRule="auto"/>
      <w:ind w:firstLineChars="200" w:firstLine="200"/>
      <w:jc w:val="both"/>
    </w:pPr>
    <w:rPr>
      <w:rFonts w:ascii="Times New Roman" w:hAnsi="Times New Roman"/>
      <w:bCs/>
      <w:sz w:val="28"/>
      <w:szCs w:val="28"/>
    </w:rPr>
  </w:style>
  <w:style w:type="paragraph" w:customStyle="1" w:styleId="afffffffffffffffffffffffffffff6">
    <w:name w:val="正文无缩进（永和）"/>
    <w:basedOn w:val="ab"/>
    <w:next w:val="ab"/>
    <w:rsid w:val="000B0C14"/>
    <w:pPr>
      <w:widowControl/>
      <w:snapToGrid/>
      <w:ind w:firstLineChars="0" w:firstLine="0"/>
    </w:pPr>
    <w:rPr>
      <w:bCs/>
      <w:kern w:val="0"/>
      <w:sz w:val="28"/>
      <w:szCs w:val="28"/>
    </w:rPr>
  </w:style>
  <w:style w:type="paragraph" w:customStyle="1" w:styleId="2ffffff">
    <w:name w:val="样式 正文（永和） + 首行缩进:  2 字符"/>
    <w:basedOn w:val="ab"/>
    <w:link w:val="2Chare"/>
    <w:rsid w:val="000B0C14"/>
    <w:pPr>
      <w:widowControl/>
      <w:snapToGrid/>
      <w:ind w:firstLine="560"/>
    </w:pPr>
    <w:rPr>
      <w:sz w:val="28"/>
      <w:szCs w:val="28"/>
    </w:rPr>
  </w:style>
  <w:style w:type="paragraph" w:customStyle="1" w:styleId="Tblhead">
    <w:name w:val="Tblhead"/>
    <w:basedOn w:val="ab"/>
    <w:next w:val="ab"/>
    <w:rsid w:val="000B0C14"/>
    <w:pPr>
      <w:pageBreakBefore/>
      <w:suppressAutoHyphens/>
      <w:autoSpaceDE w:val="0"/>
      <w:autoSpaceDN w:val="0"/>
      <w:adjustRightInd w:val="0"/>
      <w:snapToGrid/>
      <w:spacing w:line="240" w:lineRule="auto"/>
      <w:ind w:firstLineChars="0" w:firstLine="0"/>
      <w:jc w:val="center"/>
      <w:textAlignment w:val="baseline"/>
    </w:pPr>
    <w:rPr>
      <w:rFonts w:ascii="宋体"/>
      <w:spacing w:val="-3"/>
      <w:kern w:val="0"/>
      <w:szCs w:val="20"/>
    </w:rPr>
  </w:style>
  <w:style w:type="paragraph" w:customStyle="1" w:styleId="afffffffffffffffffffffffffffff7">
    <w:name w:val="图表五号"/>
    <w:basedOn w:val="ab"/>
    <w:rsid w:val="000B0C14"/>
    <w:pPr>
      <w:autoSpaceDE w:val="0"/>
      <w:autoSpaceDN w:val="0"/>
      <w:adjustRightInd w:val="0"/>
      <w:spacing w:line="20" w:lineRule="atLeast"/>
      <w:ind w:firstLineChars="0" w:firstLine="0"/>
      <w:jc w:val="center"/>
    </w:pPr>
    <w:rPr>
      <w:sz w:val="21"/>
      <w:szCs w:val="20"/>
    </w:rPr>
  </w:style>
  <w:style w:type="character" w:customStyle="1" w:styleId="2Chare">
    <w:name w:val="样式 正文（永和） + 首行缩进:  2 字符 Char"/>
    <w:link w:val="2ffffff"/>
    <w:rsid w:val="000B0C14"/>
    <w:rPr>
      <w:rFonts w:ascii="Times New Roman" w:hAnsi="Times New Roman" w:cs="宋体"/>
      <w:kern w:val="2"/>
      <w:sz w:val="28"/>
      <w:szCs w:val="28"/>
    </w:rPr>
  </w:style>
  <w:style w:type="paragraph" w:customStyle="1" w:styleId="22f9">
    <w:name w:val="样式 正文文字缩进 2 + 首行缩进:  2 字符"/>
    <w:basedOn w:val="28"/>
    <w:autoRedefine/>
    <w:rsid w:val="000B0C14"/>
    <w:pPr>
      <w:spacing w:line="312" w:lineRule="auto"/>
      <w:ind w:leftChars="0" w:left="0"/>
    </w:pPr>
    <w:rPr>
      <w:rFonts w:ascii="宋体" w:hAnsi="宋体"/>
      <w:color w:val="000000"/>
      <w:sz w:val="24"/>
      <w:szCs w:val="21"/>
    </w:rPr>
  </w:style>
  <w:style w:type="paragraph" w:customStyle="1" w:styleId="afffffffffffffffffffffffffffff8">
    <w:name w:val="中文样式"/>
    <w:basedOn w:val="ab"/>
    <w:rsid w:val="000B0C14"/>
    <w:pPr>
      <w:tabs>
        <w:tab w:val="left" w:pos="482"/>
      </w:tabs>
      <w:adjustRightInd w:val="0"/>
      <w:snapToGrid/>
      <w:spacing w:line="410" w:lineRule="atLeast"/>
      <w:ind w:firstLineChars="0" w:firstLine="0"/>
      <w:jc w:val="left"/>
      <w:textAlignment w:val="baseline"/>
    </w:pPr>
    <w:rPr>
      <w:kern w:val="0"/>
      <w:szCs w:val="20"/>
    </w:rPr>
  </w:style>
  <w:style w:type="paragraph" w:customStyle="1" w:styleId="33CharH3BHead085">
    <w:name w:val="样式 标题 3标题 3 CharH3B Head + 首行缩进:  0.85 厘米"/>
    <w:basedOn w:val="31"/>
    <w:autoRedefine/>
    <w:rsid w:val="000B0C14"/>
    <w:pPr>
      <w:widowControl w:val="0"/>
      <w:numPr>
        <w:ilvl w:val="0"/>
        <w:numId w:val="0"/>
      </w:numPr>
      <w:adjustRightInd w:val="0"/>
      <w:snapToGrid w:val="0"/>
      <w:spacing w:before="120" w:after="60" w:line="240" w:lineRule="exact"/>
      <w:textAlignment w:val="baseline"/>
    </w:pPr>
    <w:rPr>
      <w:rFonts w:ascii="宋体" w:hAnsi="宋体" w:cs="宋体"/>
      <w:noProof/>
      <w:snapToGrid w:val="0"/>
      <w:color w:val="000000"/>
      <w:kern w:val="18"/>
      <w:sz w:val="24"/>
      <w:szCs w:val="20"/>
    </w:rPr>
  </w:style>
  <w:style w:type="paragraph" w:customStyle="1" w:styleId="k1">
    <w:name w:val="k 样式1"/>
    <w:basedOn w:val="ab"/>
    <w:rsid w:val="000B0C14"/>
    <w:pPr>
      <w:adjustRightInd w:val="0"/>
      <w:snapToGrid/>
      <w:spacing w:line="360" w:lineRule="atLeast"/>
      <w:ind w:firstLineChars="0" w:firstLine="0"/>
      <w:jc w:val="left"/>
      <w:textAlignment w:val="baseline"/>
    </w:pPr>
    <w:rPr>
      <w:kern w:val="0"/>
      <w:szCs w:val="20"/>
    </w:rPr>
  </w:style>
  <w:style w:type="paragraph" w:customStyle="1" w:styleId="21H2SeHeadwsa211085">
    <w:name w:val="样式 标题 21H2SeHead wsa2标题 1.1. + 首行缩进:  0.85 厘米"/>
    <w:basedOn w:val="22"/>
    <w:autoRedefine/>
    <w:rsid w:val="000B0C14"/>
    <w:pPr>
      <w:widowControl w:val="0"/>
      <w:numPr>
        <w:ilvl w:val="0"/>
        <w:numId w:val="0"/>
      </w:numPr>
      <w:adjustRightInd w:val="0"/>
      <w:snapToGrid w:val="0"/>
      <w:spacing w:beforeLines="50" w:afterLines="50" w:line="180" w:lineRule="auto"/>
      <w:textAlignment w:val="baseline"/>
    </w:pPr>
    <w:rPr>
      <w:rFonts w:ascii="宋体" w:hAnsi="宋体" w:cs="宋体"/>
      <w:noProof/>
      <w:snapToGrid w:val="0"/>
      <w:color w:val="000000"/>
      <w:kern w:val="44"/>
      <w:szCs w:val="20"/>
    </w:rPr>
  </w:style>
  <w:style w:type="character" w:customStyle="1" w:styleId="Charffffffff2">
    <w:name w:val="表标题  Char"/>
    <w:rsid w:val="000B0C14"/>
    <w:rPr>
      <w:rFonts w:eastAsia="宋体"/>
      <w:b/>
      <w:noProof w:val="0"/>
      <w:color w:val="000000"/>
      <w:sz w:val="24"/>
      <w:lang w:val="en-US" w:eastAsia="zh-CN" w:bidi="ar-SA"/>
    </w:rPr>
  </w:style>
  <w:style w:type="character" w:customStyle="1" w:styleId="3Charc">
    <w:name w:val="表格3 Char"/>
    <w:link w:val="3f3"/>
    <w:rsid w:val="000B0C14"/>
    <w:rPr>
      <w:rFonts w:ascii="宋体" w:hAnsi="宋体"/>
      <w:kern w:val="2"/>
      <w:sz w:val="24"/>
      <w:szCs w:val="28"/>
    </w:rPr>
  </w:style>
  <w:style w:type="paragraph" w:customStyle="1" w:styleId="2Charf">
    <w:name w:val="样式 表格2 + (符号) 宋体 Char"/>
    <w:basedOn w:val="2Chard"/>
    <w:rsid w:val="000B0C14"/>
    <w:rPr>
      <w:bCs w:val="0"/>
    </w:rPr>
  </w:style>
  <w:style w:type="paragraph" w:customStyle="1" w:styleId="3CharCharCharCharCharCharCharCharCharCharChar">
    <w:name w:val="3 Char Char Char Char Char Char Char Char Char Char Char"/>
    <w:basedOn w:val="ab"/>
    <w:rsid w:val="000B0C14"/>
    <w:pPr>
      <w:adjustRightInd w:val="0"/>
      <w:spacing w:line="400" w:lineRule="exact"/>
    </w:pPr>
    <w:rPr>
      <w:szCs w:val="20"/>
    </w:rPr>
  </w:style>
  <w:style w:type="paragraph" w:customStyle="1" w:styleId="CharCharCharChar7">
    <w:name w:val="样式 正文缩进正文（首行缩进两字）表正文正文非缩进正文（首行缩进两字） Char Char Char Char正文（首..."/>
    <w:basedOn w:val="ac"/>
    <w:autoRedefine/>
    <w:rsid w:val="000B0C14"/>
    <w:pPr>
      <w:widowControl w:val="0"/>
      <w:spacing w:beforeLines="50" w:afterLines="50" w:line="312" w:lineRule="auto"/>
      <w:ind w:firstLineChars="200" w:firstLine="480"/>
      <w:jc w:val="both"/>
    </w:pPr>
    <w:rPr>
      <w:rFonts w:ascii="Times New Roman" w:hAnsi="Times New Roman"/>
      <w:color w:val="auto"/>
      <w:kern w:val="2"/>
    </w:rPr>
  </w:style>
  <w:style w:type="paragraph" w:customStyle="1" w:styleId="0013">
    <w:name w:val="表格001"/>
    <w:basedOn w:val="ab"/>
    <w:semiHidden/>
    <w:rsid w:val="000B0C14"/>
    <w:pPr>
      <w:snapToGrid/>
      <w:spacing w:line="240" w:lineRule="auto"/>
      <w:ind w:firstLineChars="0" w:firstLine="0"/>
      <w:jc w:val="center"/>
    </w:pPr>
    <w:rPr>
      <w:sz w:val="21"/>
    </w:rPr>
  </w:style>
  <w:style w:type="paragraph" w:customStyle="1" w:styleId="085787823">
    <w:name w:val="样式 黑色 首行缩进:  0.85 厘米 段前: 7.8 磅 段后: 7.8 磅 行距: 最小值 23 磅"/>
    <w:basedOn w:val="ab"/>
    <w:autoRedefine/>
    <w:rsid w:val="000B0C14"/>
    <w:pPr>
      <w:snapToGrid/>
      <w:spacing w:after="120" w:line="312" w:lineRule="auto"/>
      <w:ind w:firstLine="480"/>
    </w:pPr>
    <w:rPr>
      <w:rFonts w:cs="宋体"/>
      <w:color w:val="000000"/>
      <w:szCs w:val="24"/>
    </w:rPr>
  </w:style>
  <w:style w:type="paragraph" w:customStyle="1" w:styleId="095063">
    <w:name w:val="样式 正文文本缩进 + 左侧:  0.95 厘米 首行缩进:  0.63 厘米"/>
    <w:basedOn w:val="af1"/>
    <w:autoRedefine/>
    <w:rsid w:val="000B0C14"/>
    <w:pPr>
      <w:snapToGrid/>
      <w:spacing w:after="0" w:line="480" w:lineRule="exact"/>
      <w:ind w:leftChars="0" w:left="0" w:firstLine="460"/>
    </w:pPr>
    <w:rPr>
      <w:color w:val="000000"/>
      <w:szCs w:val="24"/>
    </w:rPr>
  </w:style>
  <w:style w:type="paragraph" w:customStyle="1" w:styleId="1ffffff4">
    <w:name w:val="普通表格1"/>
    <w:basedOn w:val="af4"/>
    <w:rsid w:val="000B0C14"/>
    <w:pPr>
      <w:snapToGrid w:val="0"/>
      <w:spacing w:line="380" w:lineRule="exact"/>
    </w:pPr>
    <w:rPr>
      <w:rFonts w:ascii="Times New Roman" w:hAnsi="Times New Roman"/>
      <w:sz w:val="24"/>
    </w:rPr>
  </w:style>
  <w:style w:type="paragraph" w:customStyle="1" w:styleId="2ffffff0">
    <w:name w:val="普通表格2"/>
    <w:basedOn w:val="af4"/>
    <w:rsid w:val="000B0C14"/>
    <w:pPr>
      <w:snapToGrid w:val="0"/>
      <w:spacing w:line="380" w:lineRule="exact"/>
    </w:pPr>
    <w:rPr>
      <w:rFonts w:ascii="Times New Roman" w:hAnsi="Times New Roman"/>
      <w:sz w:val="24"/>
    </w:rPr>
  </w:style>
  <w:style w:type="paragraph" w:customStyle="1" w:styleId="afffffffffffffffffffffffffffff9">
    <w:name w:val="流程图"/>
    <w:basedOn w:val="ab"/>
    <w:rsid w:val="000B0C14"/>
    <w:pPr>
      <w:tabs>
        <w:tab w:val="left" w:pos="0"/>
      </w:tabs>
      <w:autoSpaceDE w:val="0"/>
      <w:autoSpaceDN w:val="0"/>
      <w:adjustRightInd w:val="0"/>
      <w:snapToGrid/>
      <w:spacing w:line="240" w:lineRule="atLeast"/>
      <w:ind w:firstLineChars="0" w:firstLine="0"/>
      <w:jc w:val="center"/>
      <w:textAlignment w:val="bottom"/>
    </w:pPr>
    <w:rPr>
      <w:rFonts w:ascii="宋体"/>
      <w:sz w:val="21"/>
      <w:szCs w:val="20"/>
    </w:rPr>
  </w:style>
  <w:style w:type="paragraph" w:customStyle="1" w:styleId="afffffffffffffffffffffffffffffa">
    <w:name w:val="密级编号"/>
    <w:basedOn w:val="ab"/>
    <w:rsid w:val="000B0C14"/>
    <w:pPr>
      <w:adjustRightInd w:val="0"/>
      <w:snapToGrid/>
      <w:spacing w:line="240" w:lineRule="auto"/>
      <w:ind w:firstLineChars="0" w:firstLine="0"/>
      <w:jc w:val="center"/>
      <w:textAlignment w:val="baseline"/>
    </w:pPr>
    <w:rPr>
      <w:rFonts w:ascii="仿宋_GB2312" w:eastAsia="仿宋_GB2312"/>
      <w:kern w:val="0"/>
      <w:szCs w:val="20"/>
    </w:rPr>
  </w:style>
  <w:style w:type="paragraph" w:customStyle="1" w:styleId="07415">
    <w:name w:val="样式 小四 首行缩进:  0.74 厘米 行距: 1.5 倍行距"/>
    <w:basedOn w:val="ab"/>
    <w:rsid w:val="000B0C14"/>
    <w:pPr>
      <w:snapToGrid/>
      <w:ind w:firstLineChars="0" w:firstLine="420"/>
    </w:pPr>
    <w:rPr>
      <w:rFonts w:ascii="宋体" w:hAnsi="宋体"/>
      <w:szCs w:val="20"/>
    </w:rPr>
  </w:style>
  <w:style w:type="paragraph" w:customStyle="1" w:styleId="3fff7">
    <w:name w:val="正文首行缩进3"/>
    <w:basedOn w:val="aff1"/>
    <w:rsid w:val="000B0C14"/>
    <w:pPr>
      <w:adjustRightInd w:val="0"/>
      <w:spacing w:line="312" w:lineRule="atLeast"/>
      <w:ind w:firstLine="420"/>
      <w:textAlignment w:val="baseline"/>
    </w:pPr>
    <w:rPr>
      <w:rFonts w:ascii="Times New Roman" w:hAnsi="Times New Roman"/>
      <w:kern w:val="0"/>
      <w:sz w:val="24"/>
      <w:szCs w:val="20"/>
    </w:rPr>
  </w:style>
  <w:style w:type="paragraph" w:customStyle="1" w:styleId="3CharCharCharCharCharCharChar1">
    <w:name w:val="3 Char Char Char Char Char Char Char1"/>
    <w:basedOn w:val="ab"/>
    <w:rsid w:val="000B0C14"/>
    <w:pPr>
      <w:adjustRightInd w:val="0"/>
      <w:spacing w:line="400" w:lineRule="exact"/>
    </w:pPr>
    <w:rPr>
      <w:szCs w:val="20"/>
    </w:rPr>
  </w:style>
  <w:style w:type="paragraph" w:customStyle="1" w:styleId="afffffffffffffffffffffffffffffb">
    <w:name w:val="生物中文类名"/>
    <w:basedOn w:val="ab"/>
    <w:autoRedefine/>
    <w:rsid w:val="000B0C14"/>
    <w:pPr>
      <w:tabs>
        <w:tab w:val="left" w:pos="-120"/>
        <w:tab w:val="num" w:pos="845"/>
      </w:tabs>
      <w:snapToGrid/>
      <w:spacing w:before="60" w:line="310" w:lineRule="atLeast"/>
      <w:ind w:firstLineChars="1082" w:firstLine="2714"/>
      <w:jc w:val="center"/>
    </w:pPr>
    <w:rPr>
      <w:b/>
      <w:bCs/>
      <w:spacing w:val="20"/>
      <w:sz w:val="21"/>
    </w:rPr>
  </w:style>
  <w:style w:type="paragraph" w:customStyle="1" w:styleId="5125">
    <w:name w:val="表格5号1.25行居中"/>
    <w:basedOn w:val="ab"/>
    <w:rsid w:val="000B0C14"/>
    <w:pPr>
      <w:snapToGrid/>
      <w:spacing w:line="300" w:lineRule="auto"/>
      <w:ind w:firstLineChars="0" w:firstLine="0"/>
    </w:pPr>
    <w:rPr>
      <w:sz w:val="21"/>
      <w:szCs w:val="24"/>
    </w:rPr>
  </w:style>
  <w:style w:type="paragraph" w:customStyle="1" w:styleId="Char1CharChar">
    <w:name w:val="Char1 Char Char"/>
    <w:basedOn w:val="ab"/>
    <w:rsid w:val="000B0C14"/>
    <w:pPr>
      <w:snapToGrid/>
    </w:pPr>
    <w:rPr>
      <w:rFonts w:ascii="宋体" w:hAnsi="宋体" w:cs="宋体"/>
      <w:szCs w:val="24"/>
    </w:rPr>
  </w:style>
  <w:style w:type="paragraph" w:customStyle="1" w:styleId="3CharCharCharCharCharCharCharCharCharChar">
    <w:name w:val="3 Char Char Char Char Char Char Char Char Char Char"/>
    <w:basedOn w:val="ab"/>
    <w:rsid w:val="000B0C14"/>
    <w:pPr>
      <w:adjustRightInd w:val="0"/>
      <w:spacing w:line="400" w:lineRule="exact"/>
    </w:pPr>
    <w:rPr>
      <w:szCs w:val="20"/>
    </w:rPr>
  </w:style>
  <w:style w:type="paragraph" w:customStyle="1" w:styleId="afffffffffffffffffffffffffffffc">
    <w:name w:val="正文标题"/>
    <w:basedOn w:val="ab"/>
    <w:autoRedefine/>
    <w:rsid w:val="000B0C14"/>
    <w:pPr>
      <w:snapToGrid/>
      <w:spacing w:line="324" w:lineRule="auto"/>
      <w:ind w:firstLineChars="0" w:firstLine="0"/>
      <w:jc w:val="center"/>
    </w:pPr>
    <w:rPr>
      <w:rFonts w:ascii="宋体" w:hAnsi="宋体"/>
      <w:b/>
      <w:kern w:val="0"/>
      <w:sz w:val="48"/>
      <w:szCs w:val="24"/>
      <w:u w:color="000000"/>
    </w:rPr>
  </w:style>
  <w:style w:type="paragraph" w:customStyle="1" w:styleId="afffffffffffffffffffffffffffffd">
    <w:name w:val="广西炼油"/>
    <w:basedOn w:val="ac"/>
    <w:rsid w:val="000B0C14"/>
    <w:pPr>
      <w:widowControl w:val="0"/>
      <w:adjustRightInd/>
      <w:snapToGrid/>
      <w:spacing w:beforeLines="5"/>
      <w:ind w:left="-120" w:firstLineChars="250" w:firstLine="600"/>
      <w:jc w:val="both"/>
    </w:pPr>
    <w:rPr>
      <w:color w:val="auto"/>
      <w:kern w:val="2"/>
      <w:szCs w:val="28"/>
    </w:rPr>
  </w:style>
  <w:style w:type="character" w:customStyle="1" w:styleId="jq1">
    <w:name w:val="jq1"/>
    <w:rsid w:val="000B0C14"/>
    <w:rPr>
      <w:rFonts w:ascii="宋体" w:eastAsia="宋体" w:hAnsi="宋体" w:hint="eastAsia"/>
      <w:spacing w:val="320"/>
      <w:sz w:val="18"/>
      <w:szCs w:val="18"/>
    </w:rPr>
  </w:style>
  <w:style w:type="paragraph" w:customStyle="1" w:styleId="14b">
    <w:name w:val="样式 黑色 居中 行距: 固定值 14 磅"/>
    <w:basedOn w:val="ab"/>
    <w:autoRedefine/>
    <w:rsid w:val="000B0C14"/>
    <w:pPr>
      <w:adjustRightInd w:val="0"/>
      <w:snapToGrid/>
      <w:spacing w:line="360" w:lineRule="exact"/>
      <w:ind w:firstLineChars="0" w:firstLine="0"/>
      <w:jc w:val="center"/>
      <w:textAlignment w:val="baseline"/>
    </w:pPr>
    <w:rPr>
      <w:rFonts w:eastAsia="楷体_GB2312" w:cs="宋体"/>
      <w:bCs/>
      <w:color w:val="000000"/>
      <w:kern w:val="0"/>
      <w:sz w:val="18"/>
      <w:szCs w:val="18"/>
    </w:rPr>
  </w:style>
  <w:style w:type="character" w:customStyle="1" w:styleId="14Char0">
    <w:name w:val="样式 黑色 居中 行距: 固定值 14 磅 Char"/>
    <w:rsid w:val="000B0C14"/>
    <w:rPr>
      <w:rFonts w:eastAsia="宋体" w:cs="宋体"/>
      <w:color w:val="000000"/>
      <w:sz w:val="21"/>
      <w:szCs w:val="21"/>
      <w:lang w:val="en-US" w:eastAsia="zh-CN" w:bidi="ar-SA"/>
    </w:rPr>
  </w:style>
  <w:style w:type="paragraph" w:customStyle="1" w:styleId="050510">
    <w:name w:val="样式 样式 表格标题 + 段前: 0.5 行 + 段前: 0.5 行1"/>
    <w:basedOn w:val="ab"/>
    <w:autoRedefine/>
    <w:rsid w:val="000B0C14"/>
    <w:pPr>
      <w:autoSpaceDE w:val="0"/>
      <w:autoSpaceDN w:val="0"/>
      <w:adjustRightInd w:val="0"/>
      <w:spacing w:line="240" w:lineRule="auto"/>
      <w:ind w:firstLineChars="0" w:firstLine="0"/>
      <w:jc w:val="center"/>
    </w:pPr>
    <w:rPr>
      <w:b/>
      <w:color w:val="000000"/>
      <w:szCs w:val="20"/>
      <w:lang w:val="zh-CN"/>
    </w:rPr>
  </w:style>
  <w:style w:type="paragraph" w:customStyle="1" w:styleId="3fff8">
    <w:name w:val="樣式3"/>
    <w:basedOn w:val="ab"/>
    <w:autoRedefine/>
    <w:rsid w:val="000B0C14"/>
    <w:pPr>
      <w:spacing w:line="420" w:lineRule="atLeast"/>
      <w:ind w:firstLineChars="0" w:firstLine="560"/>
    </w:pPr>
    <w:rPr>
      <w:sz w:val="28"/>
      <w:szCs w:val="20"/>
    </w:rPr>
  </w:style>
  <w:style w:type="paragraph" w:customStyle="1" w:styleId="8c">
    <w:name w:val="样式 首行缩进:  8 字符"/>
    <w:basedOn w:val="ab"/>
    <w:next w:val="ab"/>
    <w:rsid w:val="000B0C14"/>
    <w:pPr>
      <w:snapToGrid/>
      <w:spacing w:beforeLines="50" w:afterLines="50" w:line="312" w:lineRule="auto"/>
      <w:ind w:firstLineChars="800" w:firstLine="800"/>
    </w:pPr>
    <w:rPr>
      <w:b/>
      <w:color w:val="000000"/>
      <w:szCs w:val="20"/>
    </w:rPr>
  </w:style>
  <w:style w:type="paragraph" w:customStyle="1" w:styleId="afffffffffffffffffffffffffffffe">
    <w:name w:val="样式 宋体 四号"/>
    <w:basedOn w:val="ab"/>
    <w:rsid w:val="000B0C14"/>
    <w:pPr>
      <w:snapToGrid/>
      <w:spacing w:beforeLines="50" w:afterLines="50" w:line="312" w:lineRule="auto"/>
    </w:pPr>
    <w:rPr>
      <w:rFonts w:ascii="宋体"/>
      <w:color w:val="000000"/>
      <w:szCs w:val="20"/>
    </w:rPr>
  </w:style>
  <w:style w:type="character" w:customStyle="1" w:styleId="shilong1">
    <w:name w:val="shilong1"/>
    <w:rsid w:val="000B0C14"/>
    <w:rPr>
      <w:color w:val="000000"/>
      <w:sz w:val="22"/>
      <w:szCs w:val="22"/>
    </w:rPr>
  </w:style>
  <w:style w:type="paragraph" w:customStyle="1" w:styleId="affffffffffffffffffffffffffffff">
    <w:name w:val="框图"/>
    <w:basedOn w:val="ab"/>
    <w:autoRedefine/>
    <w:rsid w:val="000B0C14"/>
    <w:pPr>
      <w:adjustRightInd w:val="0"/>
      <w:spacing w:line="240" w:lineRule="auto"/>
      <w:ind w:firstLineChars="0" w:firstLine="0"/>
    </w:pPr>
    <w:rPr>
      <w:color w:val="000000"/>
      <w:sz w:val="21"/>
      <w:szCs w:val="32"/>
    </w:rPr>
  </w:style>
  <w:style w:type="paragraph" w:customStyle="1" w:styleId="affffffffffffffffffffffffffffff0">
    <w:name w:val="二级（永和）"/>
    <w:basedOn w:val="ab"/>
    <w:next w:val="afffffffffffffffffffffffffffff5"/>
    <w:rsid w:val="000B0C14"/>
    <w:pPr>
      <w:snapToGrid/>
      <w:spacing w:beforeLines="50" w:afterLines="50"/>
      <w:ind w:firstLineChars="0" w:firstLine="0"/>
      <w:outlineLvl w:val="1"/>
    </w:pPr>
    <w:rPr>
      <w:rFonts w:cs="宋体"/>
      <w:b/>
      <w:bCs/>
      <w:sz w:val="28"/>
      <w:szCs w:val="28"/>
    </w:rPr>
  </w:style>
  <w:style w:type="paragraph" w:customStyle="1" w:styleId="5ff">
    <w:name w:val="表内5号居中"/>
    <w:rsid w:val="000B0C14"/>
    <w:pPr>
      <w:adjustRightInd w:val="0"/>
      <w:snapToGrid w:val="0"/>
      <w:jc w:val="center"/>
    </w:pPr>
    <w:rPr>
      <w:rFonts w:ascii="Times New Roman" w:hAnsi="Times New Roman"/>
      <w:sz w:val="21"/>
    </w:rPr>
  </w:style>
  <w:style w:type="character" w:customStyle="1" w:styleId="affffffffffffffffffffffffffffff1">
    <w:name w:val="样式 (符号) 宋体 小四"/>
    <w:rsid w:val="000B0C14"/>
    <w:rPr>
      <w:sz w:val="24"/>
    </w:rPr>
  </w:style>
  <w:style w:type="paragraph" w:customStyle="1" w:styleId="affffffffffffffffffffffffffffff2">
    <w:name w:val="支标题 a)"/>
    <w:basedOn w:val="ab"/>
    <w:next w:val="ab"/>
    <w:rsid w:val="000B0C14"/>
    <w:pPr>
      <w:tabs>
        <w:tab w:val="left" w:pos="510"/>
        <w:tab w:val="num" w:pos="1320"/>
      </w:tabs>
      <w:adjustRightInd w:val="0"/>
      <w:snapToGrid/>
      <w:spacing w:before="120" w:after="120" w:line="460" w:lineRule="exact"/>
      <w:ind w:left="1320" w:firstLineChars="0" w:hanging="420"/>
      <w:jc w:val="left"/>
      <w:textAlignment w:val="baseline"/>
    </w:pPr>
    <w:rPr>
      <w:rFonts w:eastAsia="仿宋_GB2312"/>
      <w:kern w:val="0"/>
      <w:szCs w:val="20"/>
    </w:rPr>
  </w:style>
  <w:style w:type="paragraph" w:customStyle="1" w:styleId="031">
    <w:name w:val="标题03"/>
    <w:basedOn w:val="ab"/>
    <w:next w:val="26"/>
    <w:autoRedefine/>
    <w:semiHidden/>
    <w:rsid w:val="000B0C14"/>
    <w:pPr>
      <w:tabs>
        <w:tab w:val="left" w:pos="15"/>
      </w:tabs>
      <w:spacing w:before="100" w:beforeAutospacing="1" w:after="100" w:afterAutospacing="1" w:line="460" w:lineRule="exact"/>
      <w:ind w:firstLineChars="0" w:firstLine="400"/>
      <w:outlineLvl w:val="2"/>
    </w:pPr>
    <w:rPr>
      <w:b/>
      <w:sz w:val="28"/>
      <w:szCs w:val="24"/>
    </w:rPr>
  </w:style>
  <w:style w:type="paragraph" w:customStyle="1" w:styleId="cucd-0">
    <w:name w:val="cucd-0"/>
    <w:link w:val="cucd-0Char"/>
    <w:rsid w:val="000B0C14"/>
    <w:pPr>
      <w:spacing w:line="360" w:lineRule="auto"/>
      <w:ind w:firstLineChars="200" w:firstLine="480"/>
    </w:pPr>
    <w:rPr>
      <w:rFonts w:ascii="Times New Roman" w:eastAsia="幼圆" w:hAnsi="Times New Roman"/>
      <w:kern w:val="2"/>
      <w:sz w:val="28"/>
      <w:szCs w:val="24"/>
    </w:rPr>
  </w:style>
  <w:style w:type="character" w:customStyle="1" w:styleId="cucd-0Char">
    <w:name w:val="cucd-0 Char"/>
    <w:link w:val="cucd-0"/>
    <w:rsid w:val="000B0C14"/>
    <w:rPr>
      <w:rFonts w:ascii="Times New Roman" w:eastAsia="幼圆" w:hAnsi="Times New Roman"/>
      <w:kern w:val="2"/>
      <w:sz w:val="28"/>
      <w:szCs w:val="24"/>
      <w:lang w:val="en-US" w:eastAsia="zh-CN" w:bidi="ar-SA"/>
    </w:rPr>
  </w:style>
  <w:style w:type="paragraph" w:customStyle="1" w:styleId="cucd-01">
    <w:name w:val="样式 cucd-0 + 段前: 1 行"/>
    <w:basedOn w:val="cucd-0"/>
    <w:rsid w:val="000B0C14"/>
    <w:pPr>
      <w:tabs>
        <w:tab w:val="num" w:pos="-1"/>
      </w:tabs>
      <w:spacing w:beforeLines="100"/>
      <w:ind w:left="-1" w:firstLineChars="0" w:firstLine="1"/>
      <w:jc w:val="both"/>
    </w:pPr>
    <w:rPr>
      <w:rFonts w:ascii="Arial" w:eastAsia="宋体" w:hAnsi="Arial" w:cs="宋体"/>
      <w:szCs w:val="20"/>
    </w:rPr>
  </w:style>
  <w:style w:type="paragraph" w:customStyle="1" w:styleId="15d">
    <w:name w:val="正文正文正文 1.5 倍行距"/>
    <w:basedOn w:val="ab"/>
    <w:rsid w:val="000B0C14"/>
    <w:pPr>
      <w:snapToGrid/>
      <w:spacing w:before="60" w:after="60"/>
      <w:ind w:firstLine="480"/>
    </w:pPr>
    <w:rPr>
      <w:rFonts w:ascii="宋体" w:hAnsi="宋体" w:cs="宋体"/>
      <w:kern w:val="0"/>
      <w:szCs w:val="20"/>
    </w:rPr>
  </w:style>
  <w:style w:type="character" w:customStyle="1" w:styleId="textcontents">
    <w:name w:val="textcontents"/>
    <w:basedOn w:val="ad"/>
    <w:rsid w:val="000B0C14"/>
  </w:style>
  <w:style w:type="paragraph" w:customStyle="1" w:styleId="affffffffffffffffffffffffffffff3">
    <w:name w:val="生物质发电正文"/>
    <w:basedOn w:val="ab"/>
    <w:link w:val="Charffffffff3"/>
    <w:rsid w:val="000B0C14"/>
    <w:pPr>
      <w:widowControl/>
      <w:suppressAutoHyphens/>
      <w:adjustRightInd w:val="0"/>
      <w:spacing w:line="324" w:lineRule="auto"/>
      <w:textAlignment w:val="baseline"/>
    </w:pPr>
    <w:rPr>
      <w:rFonts w:ascii="宋体" w:hAnsi="宋体"/>
      <w:bCs/>
      <w:kern w:val="0"/>
      <w:szCs w:val="24"/>
    </w:rPr>
  </w:style>
  <w:style w:type="character" w:customStyle="1" w:styleId="Charffffffff3">
    <w:name w:val="生物质发电正文 Char"/>
    <w:link w:val="affffffffffffffffffffffffffffff3"/>
    <w:rsid w:val="000B0C14"/>
    <w:rPr>
      <w:rFonts w:ascii="宋体" w:hAnsi="宋体"/>
      <w:bCs/>
      <w:sz w:val="24"/>
      <w:szCs w:val="24"/>
    </w:rPr>
  </w:style>
  <w:style w:type="paragraph" w:customStyle="1" w:styleId="TimesNewRoman">
    <w:name w:val="样式 表标题 + (西文) Times New Roman (中文) 宋体"/>
    <w:basedOn w:val="ab"/>
    <w:link w:val="TimesNewRomanChar"/>
    <w:autoRedefine/>
    <w:rsid w:val="000B0C14"/>
    <w:pPr>
      <w:adjustRightInd w:val="0"/>
      <w:spacing w:beforeLines="50" w:line="440" w:lineRule="atLeast"/>
      <w:ind w:leftChars="100" w:left="420" w:rightChars="100" w:right="100" w:firstLineChars="0" w:firstLine="0"/>
      <w:jc w:val="center"/>
    </w:pPr>
    <w:rPr>
      <w:b/>
      <w:bCs/>
      <w:kern w:val="0"/>
      <w:szCs w:val="20"/>
    </w:rPr>
  </w:style>
  <w:style w:type="character" w:customStyle="1" w:styleId="TimesNewRomanChar">
    <w:name w:val="样式 表标题 + (西文) Times New Roman (中文) 宋体 Char"/>
    <w:link w:val="TimesNewRoman"/>
    <w:rsid w:val="000B0C14"/>
    <w:rPr>
      <w:rFonts w:ascii="Times New Roman" w:hAnsi="Times New Roman"/>
      <w:b/>
      <w:bCs/>
      <w:sz w:val="24"/>
    </w:rPr>
  </w:style>
  <w:style w:type="paragraph" w:customStyle="1" w:styleId="CharCharChard">
    <w:name w:val="默认段落字体 Char Char Char"/>
    <w:basedOn w:val="ab"/>
    <w:rsid w:val="000B0C14"/>
    <w:pPr>
      <w:snapToGrid/>
      <w:spacing w:line="240" w:lineRule="auto"/>
      <w:ind w:firstLineChars="0" w:firstLine="0"/>
    </w:pPr>
    <w:rPr>
      <w:szCs w:val="24"/>
    </w:rPr>
  </w:style>
  <w:style w:type="paragraph" w:customStyle="1" w:styleId="31112">
    <w:name w:val="样式 标题 3条标题1.1.1 + 四号"/>
    <w:basedOn w:val="31"/>
    <w:rsid w:val="000B0C14"/>
    <w:pPr>
      <w:keepNext w:val="0"/>
      <w:keepLines w:val="0"/>
      <w:widowControl w:val="0"/>
      <w:numPr>
        <w:ilvl w:val="0"/>
        <w:numId w:val="0"/>
      </w:numPr>
      <w:autoSpaceDE w:val="0"/>
      <w:autoSpaceDN w:val="0"/>
      <w:adjustRightInd w:val="0"/>
      <w:spacing w:before="120" w:after="120" w:line="240" w:lineRule="auto"/>
      <w:textAlignment w:val="baseline"/>
    </w:pPr>
    <w:rPr>
      <w:rFonts w:ascii="宋体"/>
      <w:color w:val="000000"/>
      <w:kern w:val="0"/>
      <w:szCs w:val="20"/>
    </w:rPr>
  </w:style>
  <w:style w:type="paragraph" w:customStyle="1" w:styleId="1ffffff5">
    <w:name w:val="样式 标题 1 + 三号"/>
    <w:basedOn w:val="10"/>
    <w:rsid w:val="000B0C14"/>
    <w:pPr>
      <w:widowControl w:val="0"/>
      <w:numPr>
        <w:numId w:val="0"/>
      </w:numPr>
      <w:spacing w:before="220" w:after="210"/>
      <w:jc w:val="both"/>
    </w:pPr>
    <w:rPr>
      <w:sz w:val="32"/>
    </w:rPr>
  </w:style>
  <w:style w:type="paragraph" w:customStyle="1" w:styleId="CharCharCharCharChar1">
    <w:name w:val="Char Char Char Char Char1"/>
    <w:basedOn w:val="ab"/>
    <w:rsid w:val="000B0C14"/>
    <w:pPr>
      <w:snapToGrid/>
      <w:spacing w:line="240" w:lineRule="auto"/>
      <w:ind w:firstLineChars="0" w:firstLine="0"/>
    </w:pPr>
    <w:rPr>
      <w:sz w:val="21"/>
      <w:szCs w:val="24"/>
    </w:rPr>
  </w:style>
  <w:style w:type="character" w:customStyle="1" w:styleId="affffffffffffffffffffffffffffff4">
    <w:name w:val="样式 宋体 五号"/>
    <w:rsid w:val="000B0C14"/>
    <w:rPr>
      <w:rFonts w:ascii="宋体" w:eastAsia="仿宋_GB2312" w:hAnsi="宋体"/>
      <w:sz w:val="21"/>
    </w:rPr>
  </w:style>
  <w:style w:type="paragraph" w:customStyle="1" w:styleId="content13">
    <w:name w:val="content_13"/>
    <w:basedOn w:val="ab"/>
    <w:rsid w:val="000B0C14"/>
    <w:pPr>
      <w:widowControl/>
      <w:snapToGrid/>
      <w:spacing w:before="100" w:beforeAutospacing="1" w:after="100" w:afterAutospacing="1" w:line="240" w:lineRule="auto"/>
      <w:ind w:left="30" w:firstLineChars="0" w:firstLine="0"/>
      <w:jc w:val="left"/>
    </w:pPr>
    <w:rPr>
      <w:rFonts w:ascii="宋体" w:hAnsi="宋体" w:cs="宋体"/>
      <w:color w:val="6F6F6F"/>
      <w:kern w:val="0"/>
      <w:sz w:val="18"/>
      <w:szCs w:val="18"/>
    </w:rPr>
  </w:style>
  <w:style w:type="paragraph" w:customStyle="1" w:styleId="111c">
    <w:name w:val="111"/>
    <w:basedOn w:val="ab"/>
    <w:rsid w:val="000B0C14"/>
    <w:pPr>
      <w:adjustRightInd w:val="0"/>
      <w:snapToGrid/>
      <w:ind w:firstLineChars="0" w:firstLine="600"/>
      <w:jc w:val="left"/>
      <w:textAlignment w:val="baseline"/>
    </w:pPr>
    <w:rPr>
      <w:rFonts w:ascii="仿宋_GB2312" w:eastAsia="仿宋_GB2312"/>
      <w:kern w:val="0"/>
      <w:sz w:val="28"/>
      <w:szCs w:val="20"/>
    </w:rPr>
  </w:style>
  <w:style w:type="paragraph" w:customStyle="1" w:styleId="affffffffffffffffffffffffffffff5">
    <w:name w:val="表格（六号）"/>
    <w:basedOn w:val="ab"/>
    <w:next w:val="ac"/>
    <w:rsid w:val="000B0C14"/>
    <w:pPr>
      <w:snapToGrid/>
      <w:spacing w:line="315" w:lineRule="exact"/>
      <w:ind w:firstLineChars="0" w:firstLine="0"/>
      <w:jc w:val="center"/>
    </w:pPr>
    <w:rPr>
      <w:rFonts w:ascii="宋体" w:hAnsi="宋体" w:cs="宋体"/>
      <w:kern w:val="0"/>
      <w:sz w:val="15"/>
      <w:szCs w:val="15"/>
    </w:rPr>
  </w:style>
  <w:style w:type="paragraph" w:customStyle="1" w:styleId="affffffffffffffffffffffffffffff6">
    <w:name w:val="表格文字（小五）"/>
    <w:basedOn w:val="ab"/>
    <w:next w:val="ac"/>
    <w:rsid w:val="000B0C14"/>
    <w:pPr>
      <w:tabs>
        <w:tab w:val="left" w:pos="3720"/>
      </w:tabs>
      <w:autoSpaceDE w:val="0"/>
      <w:autoSpaceDN w:val="0"/>
      <w:adjustRightInd w:val="0"/>
      <w:snapToGrid/>
      <w:spacing w:line="315" w:lineRule="exact"/>
      <w:ind w:firstLineChars="0" w:firstLine="0"/>
      <w:textAlignment w:val="bottom"/>
    </w:pPr>
    <w:rPr>
      <w:rFonts w:ascii="宋体" w:hAnsi="宋体" w:cs="宋体"/>
      <w:kern w:val="0"/>
      <w:sz w:val="18"/>
      <w:szCs w:val="18"/>
    </w:rPr>
  </w:style>
  <w:style w:type="paragraph" w:customStyle="1" w:styleId="CharCharCharChar70">
    <w:name w:val="Char Char Char Char7"/>
    <w:basedOn w:val="ab"/>
    <w:rsid w:val="000B0C14"/>
    <w:pPr>
      <w:snapToGrid/>
      <w:spacing w:line="240" w:lineRule="auto"/>
      <w:ind w:firstLineChars="0" w:firstLine="0"/>
    </w:pPr>
    <w:rPr>
      <w:sz w:val="21"/>
    </w:rPr>
  </w:style>
  <w:style w:type="paragraph" w:customStyle="1" w:styleId="CharCharCharChar8">
    <w:name w:val="Char Char Char Char8"/>
    <w:basedOn w:val="ab"/>
    <w:rsid w:val="000B0C14"/>
    <w:pPr>
      <w:snapToGrid/>
      <w:spacing w:line="240" w:lineRule="auto"/>
      <w:ind w:firstLineChars="0" w:firstLine="0"/>
    </w:pPr>
    <w:rPr>
      <w:sz w:val="21"/>
    </w:rPr>
  </w:style>
  <w:style w:type="paragraph" w:customStyle="1" w:styleId="CharCharCharChar9">
    <w:name w:val="Char Char Char Char9"/>
    <w:basedOn w:val="ab"/>
    <w:rsid w:val="000B0C14"/>
    <w:pPr>
      <w:snapToGrid/>
      <w:spacing w:line="240" w:lineRule="auto"/>
      <w:ind w:firstLineChars="0" w:firstLine="0"/>
    </w:pPr>
    <w:rPr>
      <w:sz w:val="21"/>
    </w:rPr>
  </w:style>
  <w:style w:type="paragraph" w:customStyle="1" w:styleId="affffffffffffffffffffffffffffff7">
    <w:name w:val="西峪"/>
    <w:basedOn w:val="ab"/>
    <w:rsid w:val="000B0C14"/>
    <w:pPr>
      <w:adjustRightInd w:val="0"/>
      <w:spacing w:line="312" w:lineRule="auto"/>
      <w:ind w:firstLine="549"/>
    </w:pPr>
    <w:rPr>
      <w:sz w:val="28"/>
      <w:szCs w:val="28"/>
    </w:rPr>
  </w:style>
  <w:style w:type="paragraph" w:customStyle="1" w:styleId="CharCharCharChar10">
    <w:name w:val="Char Char Char Char10"/>
    <w:basedOn w:val="ab"/>
    <w:rsid w:val="000B0C14"/>
    <w:pPr>
      <w:snapToGrid/>
      <w:spacing w:line="240" w:lineRule="auto"/>
      <w:ind w:firstLineChars="0" w:firstLine="0"/>
    </w:pPr>
    <w:rPr>
      <w:sz w:val="21"/>
    </w:rPr>
  </w:style>
  <w:style w:type="paragraph" w:customStyle="1" w:styleId="CharCharCharChar13">
    <w:name w:val="Char Char Char Char13"/>
    <w:basedOn w:val="ab"/>
    <w:rsid w:val="000B0C14"/>
    <w:pPr>
      <w:snapToGrid/>
      <w:spacing w:line="240" w:lineRule="auto"/>
      <w:ind w:firstLineChars="0" w:firstLine="0"/>
    </w:pPr>
    <w:rPr>
      <w:sz w:val="21"/>
    </w:rPr>
  </w:style>
  <w:style w:type="paragraph" w:customStyle="1" w:styleId="CharCharCharChar14">
    <w:name w:val="Char Char Char Char14"/>
    <w:basedOn w:val="ab"/>
    <w:rsid w:val="000B0C14"/>
    <w:pPr>
      <w:snapToGrid/>
      <w:spacing w:line="240" w:lineRule="auto"/>
      <w:ind w:firstLineChars="0" w:firstLine="0"/>
    </w:pPr>
    <w:rPr>
      <w:sz w:val="21"/>
    </w:rPr>
  </w:style>
  <w:style w:type="paragraph" w:customStyle="1" w:styleId="CharCharCharChar15">
    <w:name w:val="Char Char Char Char15"/>
    <w:basedOn w:val="ab"/>
    <w:rsid w:val="000B0C14"/>
    <w:pPr>
      <w:snapToGrid/>
      <w:spacing w:line="240" w:lineRule="auto"/>
      <w:ind w:firstLineChars="0" w:firstLine="0"/>
    </w:pPr>
    <w:rPr>
      <w:sz w:val="21"/>
    </w:rPr>
  </w:style>
  <w:style w:type="character" w:customStyle="1" w:styleId="14pt15h1">
    <w:name w:val="14pt15h1"/>
    <w:rsid w:val="000B0C14"/>
    <w:rPr>
      <w:sz w:val="28"/>
      <w:szCs w:val="28"/>
    </w:rPr>
  </w:style>
  <w:style w:type="paragraph" w:customStyle="1" w:styleId="CharCharCharChar16">
    <w:name w:val="Char Char Char Char16"/>
    <w:basedOn w:val="ab"/>
    <w:rsid w:val="000B0C14"/>
    <w:pPr>
      <w:snapToGrid/>
      <w:spacing w:line="240" w:lineRule="auto"/>
      <w:ind w:firstLineChars="0" w:firstLine="0"/>
    </w:pPr>
    <w:rPr>
      <w:sz w:val="21"/>
    </w:rPr>
  </w:style>
  <w:style w:type="paragraph" w:customStyle="1" w:styleId="CharCharCharChar17">
    <w:name w:val="Char Char Char Char17"/>
    <w:basedOn w:val="ab"/>
    <w:rsid w:val="000B0C14"/>
    <w:pPr>
      <w:snapToGrid/>
      <w:spacing w:line="240" w:lineRule="auto"/>
      <w:ind w:firstLineChars="0" w:firstLine="0"/>
    </w:pPr>
    <w:rPr>
      <w:sz w:val="21"/>
    </w:rPr>
  </w:style>
  <w:style w:type="paragraph" w:customStyle="1" w:styleId="affffffffffffffffffffffffffffff8">
    <w:name w:val="基础表格"/>
    <w:basedOn w:val="ab"/>
    <w:rsid w:val="000B0C14"/>
    <w:pPr>
      <w:adjustRightInd w:val="0"/>
      <w:spacing w:line="300" w:lineRule="exact"/>
      <w:ind w:firstLineChars="0" w:firstLine="0"/>
      <w:jc w:val="left"/>
    </w:pPr>
    <w:rPr>
      <w:rFonts w:ascii="宋体" w:hAnsi="宋体"/>
      <w:noProof/>
      <w:snapToGrid w:val="0"/>
      <w:color w:val="000000"/>
      <w:kern w:val="0"/>
      <w:sz w:val="21"/>
    </w:rPr>
  </w:style>
  <w:style w:type="character" w:customStyle="1" w:styleId="Charffffff6">
    <w:name w:val="正文格式 Char"/>
    <w:link w:val="affffffffffffffffffffffc"/>
    <w:rsid w:val="000B0C14"/>
    <w:rPr>
      <w:rFonts w:ascii="Times New Roman" w:eastAsia="仿宋_GB2312" w:hAnsi="Times New Roman"/>
      <w:iCs/>
      <w:color w:val="000000"/>
      <w:sz w:val="28"/>
      <w:lang w:val="en-US" w:eastAsia="zh-CN" w:bidi="ar-SA"/>
    </w:rPr>
  </w:style>
  <w:style w:type="character" w:customStyle="1" w:styleId="1Charf2">
    <w:name w:val="表1 Char"/>
    <w:link w:val="1ffff7"/>
    <w:rsid w:val="000B0C14"/>
    <w:rPr>
      <w:sz w:val="24"/>
      <w:szCs w:val="22"/>
    </w:rPr>
  </w:style>
  <w:style w:type="paragraph" w:customStyle="1" w:styleId="0020">
    <w:name w:val="002"/>
    <w:basedOn w:val="22"/>
    <w:autoRedefine/>
    <w:rsid w:val="000B0C14"/>
    <w:pPr>
      <w:widowControl w:val="0"/>
      <w:numPr>
        <w:ilvl w:val="0"/>
        <w:numId w:val="0"/>
      </w:numPr>
      <w:tabs>
        <w:tab w:val="left" w:pos="0"/>
        <w:tab w:val="left" w:pos="3615"/>
      </w:tabs>
      <w:adjustRightInd w:val="0"/>
      <w:snapToGrid w:val="0"/>
      <w:spacing w:before="240" w:line="240" w:lineRule="auto"/>
      <w:jc w:val="both"/>
    </w:pPr>
    <w:rPr>
      <w:rFonts w:eastAsia="楷体_GB2312"/>
      <w:kern w:val="0"/>
      <w:sz w:val="36"/>
      <w:szCs w:val="36"/>
    </w:rPr>
  </w:style>
  <w:style w:type="paragraph" w:customStyle="1" w:styleId="new">
    <w:name w:val="表格new"/>
    <w:basedOn w:val="ab"/>
    <w:next w:val="ab"/>
    <w:link w:val="newChar"/>
    <w:rsid w:val="000B0C14"/>
    <w:pPr>
      <w:snapToGrid/>
      <w:spacing w:line="240" w:lineRule="auto"/>
      <w:ind w:firstLineChars="0" w:firstLine="0"/>
      <w:jc w:val="center"/>
      <w:textAlignment w:val="center"/>
    </w:pPr>
    <w:rPr>
      <w:sz w:val="21"/>
    </w:rPr>
  </w:style>
  <w:style w:type="paragraph" w:customStyle="1" w:styleId="affffffffffffffffffffffffffffff9">
    <w:name w:val="表名（小四）"/>
    <w:basedOn w:val="ab"/>
    <w:next w:val="ab"/>
    <w:link w:val="Charffffffff4"/>
    <w:rsid w:val="000B0C14"/>
    <w:pPr>
      <w:snapToGrid/>
      <w:spacing w:beforeLines="50" w:line="300" w:lineRule="auto"/>
      <w:ind w:firstLineChars="0" w:firstLine="0"/>
      <w:jc w:val="center"/>
    </w:pPr>
    <w:rPr>
      <w:b/>
      <w:szCs w:val="24"/>
    </w:rPr>
  </w:style>
  <w:style w:type="character" w:customStyle="1" w:styleId="newChar">
    <w:name w:val="表格new Char"/>
    <w:link w:val="new"/>
    <w:rsid w:val="000B0C14"/>
    <w:rPr>
      <w:rFonts w:ascii="Times New Roman" w:hAnsi="Times New Roman" w:cs="宋体"/>
      <w:kern w:val="2"/>
      <w:sz w:val="21"/>
      <w:szCs w:val="21"/>
    </w:rPr>
  </w:style>
  <w:style w:type="character" w:customStyle="1" w:styleId="Charffffffff4">
    <w:name w:val="表名（小四） Char"/>
    <w:link w:val="affffffffffffffffffffffffffffff9"/>
    <w:rsid w:val="000B0C14"/>
    <w:rPr>
      <w:rFonts w:ascii="Times New Roman" w:hAnsi="Times New Roman"/>
      <w:b/>
      <w:kern w:val="2"/>
      <w:sz w:val="24"/>
      <w:szCs w:val="24"/>
      <w:lang w:val="en-US"/>
    </w:rPr>
  </w:style>
  <w:style w:type="paragraph" w:customStyle="1" w:styleId="0030">
    <w:name w:val="003"/>
    <w:basedOn w:val="31"/>
    <w:autoRedefine/>
    <w:rsid w:val="000B0C14"/>
    <w:pPr>
      <w:keepNext w:val="0"/>
      <w:widowControl w:val="0"/>
      <w:numPr>
        <w:ilvl w:val="0"/>
        <w:numId w:val="0"/>
      </w:numPr>
      <w:tabs>
        <w:tab w:val="left" w:pos="0"/>
        <w:tab w:val="left" w:pos="3615"/>
      </w:tabs>
      <w:adjustRightInd w:val="0"/>
      <w:snapToGrid w:val="0"/>
      <w:spacing w:before="240" w:line="240" w:lineRule="auto"/>
      <w:jc w:val="both"/>
    </w:pPr>
    <w:rPr>
      <w:rFonts w:eastAsia="仿宋_GB2312"/>
      <w:color w:val="000000"/>
      <w:kern w:val="0"/>
      <w:sz w:val="32"/>
      <w:szCs w:val="28"/>
    </w:rPr>
  </w:style>
  <w:style w:type="paragraph" w:customStyle="1" w:styleId="4ff9">
    <w:name w:val="此篇标题4"/>
    <w:basedOn w:val="ab"/>
    <w:rsid w:val="000B0C14"/>
    <w:pPr>
      <w:snapToGrid/>
      <w:spacing w:line="240" w:lineRule="auto"/>
      <w:ind w:firstLineChars="0" w:firstLine="0"/>
    </w:pPr>
    <w:rPr>
      <w:rFonts w:ascii="仿宋_GB2312"/>
      <w:szCs w:val="20"/>
    </w:rPr>
  </w:style>
  <w:style w:type="paragraph" w:customStyle="1" w:styleId="CharCharCharCharCharCharCharChar1">
    <w:name w:val="Char Char Char Char Char Char Char Char1"/>
    <w:basedOn w:val="ab"/>
    <w:rsid w:val="000B0C14"/>
    <w:pPr>
      <w:snapToGrid/>
      <w:spacing w:line="240" w:lineRule="auto"/>
      <w:ind w:firstLineChars="0" w:firstLine="0"/>
    </w:pPr>
    <w:rPr>
      <w:szCs w:val="24"/>
    </w:rPr>
  </w:style>
  <w:style w:type="character" w:customStyle="1" w:styleId="Charffffffff5">
    <w:name w:val="样式 表头 + 宋体 Char"/>
    <w:link w:val="affffffffffffffffffffffffffffffa"/>
    <w:rsid w:val="000B0C14"/>
    <w:rPr>
      <w:rFonts w:ascii="宋体" w:hAnsi="宋体"/>
      <w:b/>
      <w:sz w:val="24"/>
    </w:rPr>
  </w:style>
  <w:style w:type="paragraph" w:customStyle="1" w:styleId="affffffffffffffffffffffffffffffa">
    <w:name w:val="样式 表头 + 宋体"/>
    <w:basedOn w:val="ab"/>
    <w:link w:val="Charffffffff5"/>
    <w:rsid w:val="000B0C14"/>
    <w:pPr>
      <w:widowControl/>
      <w:adjustRightInd w:val="0"/>
      <w:ind w:firstLineChars="0" w:firstLine="0"/>
      <w:jc w:val="center"/>
    </w:pPr>
    <w:rPr>
      <w:rFonts w:ascii="宋体" w:hAnsi="宋体"/>
      <w:b/>
      <w:kern w:val="0"/>
      <w:szCs w:val="20"/>
    </w:rPr>
  </w:style>
  <w:style w:type="character" w:customStyle="1" w:styleId="weby1">
    <w:name w:val="weby1"/>
    <w:basedOn w:val="ad"/>
    <w:rsid w:val="000B0C14"/>
  </w:style>
  <w:style w:type="character" w:customStyle="1" w:styleId="121Char">
    <w:name w:val="样式 标题 1 + 首行缩进:  2 字符1 Char"/>
    <w:link w:val="1210"/>
    <w:rsid w:val="000B0C14"/>
    <w:rPr>
      <w:rFonts w:cs="宋体"/>
      <w:b/>
      <w:kern w:val="44"/>
      <w:sz w:val="44"/>
      <w:szCs w:val="44"/>
    </w:rPr>
  </w:style>
  <w:style w:type="paragraph" w:customStyle="1" w:styleId="196">
    <w:name w:val="19"/>
    <w:basedOn w:val="ab"/>
    <w:rsid w:val="000B0C14"/>
    <w:pPr>
      <w:widowControl/>
      <w:spacing w:before="100" w:beforeAutospacing="1" w:after="100" w:afterAutospacing="1"/>
      <w:ind w:firstLineChars="0" w:firstLine="0"/>
    </w:pPr>
    <w:rPr>
      <w:rFonts w:ascii="宋体" w:hAnsi="宋体" w:cs="宋体"/>
      <w:kern w:val="0"/>
      <w:szCs w:val="24"/>
    </w:rPr>
  </w:style>
  <w:style w:type="paragraph" w:customStyle="1" w:styleId="207">
    <w:name w:val="20"/>
    <w:basedOn w:val="ab"/>
    <w:rsid w:val="000B0C14"/>
    <w:pPr>
      <w:widowControl/>
      <w:snapToGrid/>
      <w:spacing w:before="100" w:beforeAutospacing="1" w:after="100" w:afterAutospacing="1"/>
      <w:ind w:firstLineChars="0" w:firstLine="0"/>
    </w:pPr>
    <w:rPr>
      <w:rFonts w:ascii="宋体" w:hAnsi="宋体" w:cs="宋体"/>
      <w:kern w:val="0"/>
      <w:szCs w:val="24"/>
    </w:rPr>
  </w:style>
  <w:style w:type="paragraph" w:customStyle="1" w:styleId="22fa">
    <w:name w:val="22"/>
    <w:basedOn w:val="ab"/>
    <w:rsid w:val="000B0C14"/>
    <w:pPr>
      <w:widowControl/>
      <w:snapToGrid/>
      <w:spacing w:before="100" w:beforeAutospacing="1" w:after="120" w:line="480" w:lineRule="auto"/>
      <w:ind w:left="420" w:firstLineChars="0" w:firstLine="0"/>
      <w:jc w:val="left"/>
    </w:pPr>
    <w:rPr>
      <w:rFonts w:ascii="宋体" w:hAnsi="宋体" w:cs="宋体"/>
      <w:kern w:val="0"/>
      <w:szCs w:val="24"/>
    </w:rPr>
  </w:style>
  <w:style w:type="paragraph" w:customStyle="1" w:styleId="ParaCharCharCharCharCharCharCharCharCharCharCharCharChar">
    <w:name w:val="默认段落字体 Para Char Char Char Char Char Char Char Char Char Char Char Char Char"/>
    <w:basedOn w:val="ab"/>
    <w:rsid w:val="000B0C14"/>
    <w:pPr>
      <w:snapToGrid/>
      <w:spacing w:line="240" w:lineRule="auto"/>
      <w:ind w:firstLineChars="0" w:firstLine="0"/>
    </w:pPr>
    <w:rPr>
      <w:sz w:val="21"/>
      <w:szCs w:val="24"/>
    </w:rPr>
  </w:style>
  <w:style w:type="character" w:customStyle="1" w:styleId="font-body-news">
    <w:name w:val="font-body-news"/>
    <w:basedOn w:val="ad"/>
    <w:rsid w:val="000B0C14"/>
  </w:style>
  <w:style w:type="character" w:customStyle="1" w:styleId="w">
    <w:name w:val="w"/>
    <w:basedOn w:val="ad"/>
    <w:rsid w:val="000B0C14"/>
  </w:style>
  <w:style w:type="paragraph" w:customStyle="1" w:styleId="1ffffff6">
    <w:name w:val="样式 标题 1 + 居中"/>
    <w:basedOn w:val="10"/>
    <w:rsid w:val="000B0C14"/>
    <w:pPr>
      <w:widowControl w:val="0"/>
      <w:numPr>
        <w:numId w:val="0"/>
      </w:numPr>
      <w:spacing w:before="240" w:after="240" w:line="360" w:lineRule="auto"/>
    </w:pPr>
    <w:rPr>
      <w:rFonts w:eastAsia="黑体"/>
      <w:szCs w:val="20"/>
    </w:rPr>
  </w:style>
  <w:style w:type="paragraph" w:customStyle="1" w:styleId="CharCharCharCharCharCharCharCharCharCharChar1Char1">
    <w:name w:val="Char Char Char Char Char Char Char Char Char Char Char1 Char1"/>
    <w:basedOn w:val="ab"/>
    <w:rsid w:val="000B0C14"/>
    <w:pPr>
      <w:snapToGrid/>
      <w:spacing w:line="240" w:lineRule="auto"/>
      <w:ind w:firstLineChars="0" w:firstLine="0"/>
    </w:pPr>
    <w:rPr>
      <w:szCs w:val="24"/>
    </w:rPr>
  </w:style>
  <w:style w:type="paragraph" w:customStyle="1" w:styleId="3fff9">
    <w:name w:val="列出段落3"/>
    <w:basedOn w:val="ab"/>
    <w:qFormat/>
    <w:rsid w:val="000B0C14"/>
    <w:pPr>
      <w:snapToGrid/>
      <w:spacing w:line="240" w:lineRule="auto"/>
      <w:ind w:left="720" w:firstLineChars="0" w:firstLine="0"/>
    </w:pPr>
    <w:rPr>
      <w:sz w:val="21"/>
      <w:szCs w:val="24"/>
    </w:rPr>
  </w:style>
  <w:style w:type="character" w:customStyle="1" w:styleId="31Char0">
    <w:name w:val="样式 标题 3 + (符号) 宋体1 Char"/>
    <w:rsid w:val="000B0C14"/>
    <w:rPr>
      <w:rFonts w:eastAsia="宋体"/>
      <w:b/>
      <w:bCs/>
      <w:kern w:val="2"/>
      <w:sz w:val="28"/>
      <w:szCs w:val="28"/>
      <w:lang w:val="en-US" w:eastAsia="zh-CN" w:bidi="ar-SA"/>
    </w:rPr>
  </w:style>
  <w:style w:type="paragraph" w:customStyle="1" w:styleId="CharCharChar1CharCharCharCharCharChar1">
    <w:name w:val="Char Char Char1 Char Char Char Char Char Char1"/>
    <w:basedOn w:val="ab"/>
    <w:rsid w:val="000B0C14"/>
    <w:pPr>
      <w:snapToGrid/>
    </w:pPr>
    <w:rPr>
      <w:rFonts w:ascii="宋体" w:hAnsi="宋体" w:cs="宋体"/>
      <w:szCs w:val="24"/>
    </w:rPr>
  </w:style>
  <w:style w:type="paragraph" w:customStyle="1" w:styleId="CharCharChar1CharCharCharCharCharCharChar3">
    <w:name w:val="Char Char Char1 Char Char Char Char Char Char Char3"/>
    <w:basedOn w:val="ab"/>
    <w:rsid w:val="000B0C14"/>
    <w:pPr>
      <w:snapToGrid/>
    </w:pPr>
    <w:rPr>
      <w:rFonts w:ascii="宋体" w:hAnsi="宋体" w:cs="宋体"/>
      <w:szCs w:val="24"/>
    </w:rPr>
  </w:style>
  <w:style w:type="character" w:customStyle="1" w:styleId="titlel2blackbold1">
    <w:name w:val="titlel2black_bold1"/>
    <w:rsid w:val="000B0C14"/>
    <w:rPr>
      <w:b/>
      <w:bCs/>
      <w:color w:val="000000"/>
      <w:sz w:val="21"/>
      <w:szCs w:val="21"/>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b"/>
    <w:rsid w:val="000B0C14"/>
    <w:pPr>
      <w:snapToGrid/>
      <w:spacing w:line="240" w:lineRule="auto"/>
      <w:ind w:firstLineChars="0" w:firstLine="0"/>
    </w:pPr>
    <w:rPr>
      <w:sz w:val="21"/>
      <w:szCs w:val="24"/>
    </w:rPr>
  </w:style>
  <w:style w:type="paragraph" w:customStyle="1" w:styleId="33CharLevel3HeadH3Heading3-oldh3sect123H">
    <w:name w:val="样式 标题 3标题 3 CharLevel 3 HeadH3Heading 3 - oldh3sect1.2.3H..."/>
    <w:basedOn w:val="31"/>
    <w:rsid w:val="000B0C14"/>
    <w:pPr>
      <w:widowControl w:val="0"/>
      <w:numPr>
        <w:ilvl w:val="0"/>
        <w:numId w:val="0"/>
      </w:numPr>
      <w:spacing w:beforeLines="50" w:after="0" w:line="360" w:lineRule="auto"/>
      <w:jc w:val="both"/>
    </w:pPr>
    <w:rPr>
      <w:rFonts w:ascii="Arial" w:hAnsi="Arial" w:cs="宋体"/>
      <w:szCs w:val="20"/>
    </w:rPr>
  </w:style>
  <w:style w:type="paragraph" w:customStyle="1" w:styleId="affffffffffffffffffffffffffffffb">
    <w:name w:val="附录四级条标题"/>
    <w:basedOn w:val="afffffffffffffffffffb"/>
    <w:next w:val="afff1"/>
    <w:rsid w:val="000B0C14"/>
    <w:pPr>
      <w:numPr>
        <w:ilvl w:val="5"/>
      </w:numPr>
      <w:tabs>
        <w:tab w:val="clear" w:pos="1068"/>
        <w:tab w:val="num" w:pos="720"/>
        <w:tab w:val="num" w:pos="960"/>
      </w:tabs>
      <w:spacing w:afterLines="0"/>
      <w:ind w:left="960" w:hanging="360"/>
      <w:outlineLvl w:val="5"/>
    </w:pPr>
  </w:style>
  <w:style w:type="paragraph" w:customStyle="1" w:styleId="affffffffffffffffffffffffffffffc">
    <w:name w:val="附录五级条标题"/>
    <w:basedOn w:val="affffffffffffffffffffffffffffffb"/>
    <w:next w:val="afff1"/>
    <w:rsid w:val="000B0C14"/>
    <w:pPr>
      <w:numPr>
        <w:ilvl w:val="6"/>
      </w:numPr>
      <w:tabs>
        <w:tab w:val="clear" w:pos="960"/>
        <w:tab w:val="num" w:pos="435"/>
        <w:tab w:val="num" w:pos="720"/>
      </w:tabs>
      <w:ind w:left="435" w:hanging="165"/>
      <w:outlineLvl w:val="6"/>
    </w:pPr>
  </w:style>
  <w:style w:type="paragraph" w:customStyle="1" w:styleId="CM109">
    <w:name w:val="CM109"/>
    <w:basedOn w:val="Default"/>
    <w:next w:val="Default"/>
    <w:rsid w:val="000B0C14"/>
    <w:pPr>
      <w:spacing w:line="468" w:lineRule="atLeast"/>
    </w:pPr>
    <w:rPr>
      <w:rFonts w:ascii="仿宋_GB2312" w:eastAsia="仿宋_GB2312" w:cs="仿宋_GB2312"/>
      <w:color w:val="auto"/>
    </w:rPr>
  </w:style>
  <w:style w:type="paragraph" w:customStyle="1" w:styleId="-20">
    <w:name w:val="宏福正文-2"/>
    <w:basedOn w:val="aff3"/>
    <w:rsid w:val="000B0C14"/>
    <w:pPr>
      <w:snapToGrid w:val="0"/>
      <w:spacing w:before="240" w:after="0" w:line="400" w:lineRule="atLeast"/>
      <w:ind w:firstLineChars="0" w:firstLine="567"/>
    </w:pPr>
    <w:rPr>
      <w:rFonts w:ascii="Times New Roman" w:hAnsi="Times New Roman"/>
      <w:kern w:val="2"/>
      <w:sz w:val="28"/>
    </w:rPr>
  </w:style>
  <w:style w:type="character" w:customStyle="1" w:styleId="1Char11">
    <w:name w:val="标题 1文章 Char1"/>
    <w:link w:val="1fff9"/>
    <w:rsid w:val="000B0C14"/>
    <w:rPr>
      <w:rFonts w:ascii="黑体" w:eastAsia="黑体" w:hAnsi="宋体" w:cs="宋体"/>
      <w:b/>
      <w:bCs/>
      <w:snapToGrid w:val="0"/>
      <w:sz w:val="48"/>
      <w:szCs w:val="48"/>
      <w:lang w:val="eu-ES" w:eastAsia="zh-CN"/>
    </w:rPr>
  </w:style>
  <w:style w:type="character" w:customStyle="1" w:styleId="f12">
    <w:name w:val="f12"/>
    <w:basedOn w:val="ad"/>
    <w:rsid w:val="000B0C14"/>
  </w:style>
  <w:style w:type="paragraph" w:customStyle="1" w:styleId="affffffffffffffffffffffffffffffd">
    <w:name w:val="一级"/>
    <w:basedOn w:val="aff0"/>
    <w:rsid w:val="000B0C14"/>
    <w:rPr>
      <w:rFonts w:cs="Arial"/>
      <w:b w:val="0"/>
      <w:kern w:val="2"/>
    </w:rPr>
  </w:style>
  <w:style w:type="paragraph" w:customStyle="1" w:styleId="affffffffffffffffffffffffffffffe">
    <w:name w:val="表格小四"/>
    <w:basedOn w:val="ab"/>
    <w:rsid w:val="000B0C14"/>
    <w:pPr>
      <w:adjustRightInd w:val="0"/>
      <w:spacing w:beforeLines="30" w:line="240" w:lineRule="auto"/>
      <w:ind w:firstLineChars="0" w:firstLine="0"/>
    </w:pPr>
    <w:rPr>
      <w:szCs w:val="24"/>
    </w:rPr>
  </w:style>
  <w:style w:type="character" w:customStyle="1" w:styleId="Charffffffff6">
    <w:name w:val="公式 Char"/>
    <w:rsid w:val="000B0C14"/>
    <w:rPr>
      <w:rFonts w:eastAsia="宋体"/>
      <w:sz w:val="24"/>
      <w:szCs w:val="22"/>
      <w:lang w:val="en-US" w:eastAsia="zh-CN" w:bidi="ar-SA"/>
    </w:rPr>
  </w:style>
  <w:style w:type="character" w:customStyle="1" w:styleId="Charffffffff7">
    <w:name w:val="正文+段落 Char"/>
    <w:link w:val="afffffffffffffffffffffffffffffff"/>
    <w:rsid w:val="000B0C14"/>
    <w:rPr>
      <w:snapToGrid w:val="0"/>
      <w:sz w:val="24"/>
    </w:rPr>
  </w:style>
  <w:style w:type="paragraph" w:customStyle="1" w:styleId="afffffffffffffffffffffffffffffff">
    <w:name w:val="正文+段落"/>
    <w:basedOn w:val="ab"/>
    <w:link w:val="Charffffffff7"/>
    <w:rsid w:val="000B0C14"/>
    <w:pPr>
      <w:snapToGrid/>
      <w:ind w:firstLine="480"/>
    </w:pPr>
    <w:rPr>
      <w:rFonts w:ascii="Calibri" w:hAnsi="Calibri"/>
      <w:snapToGrid w:val="0"/>
      <w:kern w:val="0"/>
      <w:szCs w:val="20"/>
    </w:rPr>
  </w:style>
  <w:style w:type="character" w:customStyle="1" w:styleId="5Char7">
    <w:name w:val="表格文字小5号 Char"/>
    <w:link w:val="5ff0"/>
    <w:rsid w:val="000B0C14"/>
    <w:rPr>
      <w:rFonts w:ascii="Arial" w:hAnsi="Arial"/>
      <w:snapToGrid w:val="0"/>
      <w:color w:val="FF0000"/>
      <w:kern w:val="2"/>
      <w:sz w:val="18"/>
      <w:lang w:val="eu-ES"/>
    </w:rPr>
  </w:style>
  <w:style w:type="paragraph" w:customStyle="1" w:styleId="5ff0">
    <w:name w:val="表格文字小5号"/>
    <w:basedOn w:val="ab"/>
    <w:link w:val="5Char7"/>
    <w:autoRedefine/>
    <w:rsid w:val="000B0C14"/>
    <w:pPr>
      <w:topLinePunct/>
      <w:autoSpaceDE w:val="0"/>
      <w:autoSpaceDN w:val="0"/>
      <w:adjustRightInd w:val="0"/>
      <w:spacing w:line="0" w:lineRule="atLeast"/>
      <w:ind w:firstLineChars="9" w:firstLine="19"/>
      <w:jc w:val="center"/>
      <w:textAlignment w:val="baseline"/>
    </w:pPr>
    <w:rPr>
      <w:rFonts w:ascii="Arial" w:hAnsi="Arial"/>
      <w:snapToGrid w:val="0"/>
      <w:color w:val="FF0000"/>
      <w:sz w:val="18"/>
      <w:szCs w:val="20"/>
      <w:lang w:val="eu-ES"/>
    </w:rPr>
  </w:style>
  <w:style w:type="paragraph" w:customStyle="1" w:styleId="afffffffffffffffffffffffffffffff0">
    <w:name w:val="样式 表格文字 + (符号) 宋体"/>
    <w:basedOn w:val="ab"/>
    <w:link w:val="Charffffffff8"/>
    <w:autoRedefine/>
    <w:rsid w:val="000B0C14"/>
    <w:pPr>
      <w:topLinePunct/>
      <w:adjustRightInd w:val="0"/>
      <w:spacing w:line="0" w:lineRule="atLeast"/>
      <w:ind w:firstLineChars="9" w:firstLine="19"/>
      <w:jc w:val="center"/>
    </w:pPr>
    <w:rPr>
      <w:rFonts w:ascii="宋体" w:hAnsi="宋体"/>
      <w:noProof/>
      <w:snapToGrid w:val="0"/>
      <w:color w:val="FF0000"/>
      <w:kern w:val="0"/>
      <w:szCs w:val="18"/>
      <w:lang w:val="eu-ES"/>
    </w:rPr>
  </w:style>
  <w:style w:type="character" w:customStyle="1" w:styleId="Charffffffff8">
    <w:name w:val="样式 表格文字 + (符号) 宋体 Char"/>
    <w:link w:val="afffffffffffffffffffffffffffffff0"/>
    <w:rsid w:val="000B0C14"/>
    <w:rPr>
      <w:rFonts w:ascii="宋体" w:hAnsi="宋体" w:cs="宋体"/>
      <w:noProof/>
      <w:snapToGrid w:val="0"/>
      <w:color w:val="FF0000"/>
      <w:sz w:val="24"/>
      <w:szCs w:val="18"/>
      <w:lang w:val="eu-ES"/>
    </w:rPr>
  </w:style>
  <w:style w:type="paragraph" w:customStyle="1" w:styleId="011">
    <w:name w:val="表格标题01"/>
    <w:basedOn w:val="ab"/>
    <w:rsid w:val="000B0C14"/>
    <w:pPr>
      <w:snapToGrid/>
      <w:spacing w:line="480" w:lineRule="exact"/>
      <w:ind w:firstLine="420"/>
      <w:jc w:val="center"/>
    </w:pPr>
    <w:rPr>
      <w:snapToGrid w:val="0"/>
      <w:kern w:val="0"/>
      <w:sz w:val="28"/>
      <w:szCs w:val="20"/>
    </w:rPr>
  </w:style>
  <w:style w:type="paragraph" w:customStyle="1" w:styleId="15e">
    <w:name w:val="样式 四号 黑色 行距: 1.5 倍行距"/>
    <w:basedOn w:val="ab"/>
    <w:rsid w:val="000B0C14"/>
    <w:pPr>
      <w:snapToGrid/>
      <w:ind w:firstLine="560"/>
    </w:pPr>
    <w:rPr>
      <w:color w:val="000000"/>
      <w:kern w:val="0"/>
      <w:szCs w:val="20"/>
    </w:rPr>
  </w:style>
  <w:style w:type="character" w:customStyle="1" w:styleId="f14b">
    <w:name w:val="f14b"/>
    <w:basedOn w:val="ad"/>
    <w:rsid w:val="000B0C14"/>
  </w:style>
  <w:style w:type="paragraph" w:customStyle="1" w:styleId="3GB23122">
    <w:name w:val="样式 标题 3 + 仿宋_GB2312 四号2"/>
    <w:basedOn w:val="31"/>
    <w:rsid w:val="000B0C14"/>
    <w:pPr>
      <w:widowControl w:val="0"/>
      <w:numPr>
        <w:ilvl w:val="0"/>
        <w:numId w:val="0"/>
      </w:numPr>
      <w:autoSpaceDE w:val="0"/>
      <w:autoSpaceDN w:val="0"/>
      <w:adjustRightInd w:val="0"/>
      <w:spacing w:beforeLines="50" w:afterLines="50" w:line="360" w:lineRule="auto"/>
      <w:jc w:val="both"/>
      <w:textAlignment w:val="baseline"/>
    </w:pPr>
    <w:rPr>
      <w:rFonts w:ascii="仿宋_GB2312" w:eastAsia="仿宋_GB2312" w:hAnsi="仿宋_GB2312"/>
      <w:b w:val="0"/>
      <w:spacing w:val="20"/>
      <w:kern w:val="11"/>
      <w:sz w:val="24"/>
      <w:szCs w:val="20"/>
    </w:rPr>
  </w:style>
  <w:style w:type="paragraph" w:customStyle="1" w:styleId="0376">
    <w:name w:val="样式 表格文字 + 首行缩进:  0.37 厘米 段前: 6 磅"/>
    <w:basedOn w:val="ab"/>
    <w:autoRedefine/>
    <w:rsid w:val="000B0C14"/>
    <w:pPr>
      <w:topLinePunct/>
      <w:autoSpaceDE w:val="0"/>
      <w:autoSpaceDN w:val="0"/>
      <w:adjustRightInd w:val="0"/>
      <w:ind w:firstLine="480"/>
      <w:textAlignment w:val="baseline"/>
    </w:pPr>
    <w:rPr>
      <w:kern w:val="0"/>
      <w:szCs w:val="24"/>
      <w:lang w:val="eu-ES"/>
    </w:rPr>
  </w:style>
  <w:style w:type="paragraph" w:customStyle="1" w:styleId="CharCharChar1CharCharChar1CharCharCharCharCharChar1CharCharChar1Char">
    <w:name w:val="Char Char Char1 Char Char Char1 Char Char Char Char Char Char1 Char Char Char1 Char"/>
    <w:basedOn w:val="ab"/>
    <w:semiHidden/>
    <w:rsid w:val="000B0C14"/>
    <w:pPr>
      <w:snapToGrid/>
      <w:spacing w:line="240" w:lineRule="auto"/>
      <w:ind w:firstLineChars="0" w:firstLine="0"/>
    </w:pPr>
    <w:rPr>
      <w:sz w:val="21"/>
      <w:szCs w:val="24"/>
    </w:rPr>
  </w:style>
  <w:style w:type="paragraph" w:customStyle="1" w:styleId="afffffffffffffffffffffffffffffff1">
    <w:name w:val="表内式样"/>
    <w:semiHidden/>
    <w:rsid w:val="000B0C14"/>
    <w:pPr>
      <w:keepLines/>
      <w:widowControl w:val="0"/>
      <w:kinsoku w:val="0"/>
      <w:overflowPunct w:val="0"/>
      <w:adjustRightInd w:val="0"/>
      <w:spacing w:line="360" w:lineRule="atLeast"/>
      <w:jc w:val="center"/>
    </w:pPr>
    <w:rPr>
      <w:rFonts w:ascii="宋体" w:hAnsi="Times New Roman"/>
      <w:kern w:val="21"/>
      <w:sz w:val="21"/>
    </w:rPr>
  </w:style>
  <w:style w:type="paragraph" w:customStyle="1" w:styleId="2ffffff1">
    <w:name w:val="框图格式2"/>
    <w:basedOn w:val="ab"/>
    <w:semiHidden/>
    <w:rsid w:val="000B0C14"/>
    <w:pPr>
      <w:snapToGrid/>
      <w:spacing w:line="240" w:lineRule="auto"/>
      <w:ind w:firstLineChars="0" w:firstLine="0"/>
    </w:pPr>
    <w:rPr>
      <w:sz w:val="18"/>
      <w:szCs w:val="24"/>
    </w:rPr>
  </w:style>
  <w:style w:type="paragraph" w:customStyle="1" w:styleId="afffffffffffffffffffffffffffffff2">
    <w:name w:val="框图内容"/>
    <w:basedOn w:val="ab"/>
    <w:semiHidden/>
    <w:rsid w:val="000B0C14"/>
    <w:pPr>
      <w:snapToGrid/>
      <w:spacing w:line="240" w:lineRule="auto"/>
      <w:ind w:firstLineChars="0" w:firstLine="0"/>
      <w:jc w:val="center"/>
    </w:pPr>
    <w:rPr>
      <w:rFonts w:ascii="宋体"/>
      <w:sz w:val="21"/>
      <w:szCs w:val="24"/>
      <w:lang w:val="en-GB"/>
    </w:rPr>
  </w:style>
  <w:style w:type="paragraph" w:customStyle="1" w:styleId="999">
    <w:name w:val="正文999"/>
    <w:basedOn w:val="ab"/>
    <w:semiHidden/>
    <w:rsid w:val="000B0C14"/>
    <w:pPr>
      <w:snapToGrid/>
      <w:ind w:firstLine="480"/>
    </w:pPr>
    <w:rPr>
      <w:rFonts w:ascii="宋体" w:hAnsi="宋体"/>
      <w:szCs w:val="24"/>
    </w:rPr>
  </w:style>
  <w:style w:type="table" w:customStyle="1" w:styleId="ljw">
    <w:name w:val="ljw"/>
    <w:basedOn w:val="afffffffffffffffffffffffff1"/>
    <w:semiHidden/>
    <w:rsid w:val="000B0C14"/>
    <w:pPr>
      <w:spacing w:line="440" w:lineRule="exact"/>
      <w:ind w:firstLineChars="200" w:firstLine="200"/>
    </w:pPr>
    <w:rPr>
      <w:snapToGrid w:val="0"/>
      <w:sz w:val="18"/>
      <w:szCs w:val="18"/>
    </w:rPr>
    <w:tblPr>
      <w:tblInd w:w="0" w:type="dxa"/>
      <w:tblBorders>
        <w:top w:val="single" w:sz="6" w:space="0" w:color="auto"/>
        <w:bottom w:val="single" w:sz="6"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1ffffff7">
    <w:name w:val="表名1"/>
    <w:basedOn w:val="afffff0"/>
    <w:autoRedefine/>
    <w:semiHidden/>
    <w:rsid w:val="000B0C14"/>
    <w:pPr>
      <w:keepNext/>
      <w:overflowPunct w:val="0"/>
      <w:adjustRightInd w:val="0"/>
      <w:spacing w:line="240" w:lineRule="auto"/>
      <w:textAlignment w:val="baseline"/>
    </w:pPr>
    <w:rPr>
      <w:rFonts w:ascii="Times New Roman" w:eastAsia="黑体" w:hAnsi="Times New Roman"/>
      <w:b w:val="0"/>
      <w:spacing w:val="0"/>
      <w:sz w:val="21"/>
      <w:szCs w:val="21"/>
      <w:lang w:val="en-US"/>
    </w:rPr>
  </w:style>
  <w:style w:type="paragraph" w:customStyle="1" w:styleId="afffffffffffffffffffffffffffffff3">
    <w:name w:val="表左"/>
    <w:basedOn w:val="ab"/>
    <w:semiHidden/>
    <w:rsid w:val="000B0C14"/>
    <w:pPr>
      <w:snapToGrid/>
      <w:spacing w:line="280" w:lineRule="exact"/>
      <w:ind w:firstLineChars="0" w:firstLine="0"/>
      <w:jc w:val="left"/>
    </w:pPr>
    <w:rPr>
      <w:rFonts w:ascii="宋体"/>
      <w:color w:val="000000"/>
      <w:sz w:val="18"/>
      <w:szCs w:val="24"/>
    </w:rPr>
  </w:style>
  <w:style w:type="paragraph" w:customStyle="1" w:styleId="afffffffffffffffffffffffffffffff4">
    <w:name w:val="正文(首行缩进)宋旭峰"/>
    <w:basedOn w:val="ac"/>
    <w:link w:val="CharCharfff3"/>
    <w:autoRedefine/>
    <w:semiHidden/>
    <w:rsid w:val="000B0C14"/>
    <w:pPr>
      <w:widowControl w:val="0"/>
      <w:adjustRightInd/>
      <w:snapToGrid/>
      <w:spacing w:beforeLines="50" w:afterLines="50"/>
      <w:ind w:firstLineChars="200" w:firstLine="440"/>
      <w:contextualSpacing/>
      <w:jc w:val="both"/>
    </w:pPr>
    <w:rPr>
      <w:rFonts w:ascii="Times New Roman" w:hAnsi="Times New Roman"/>
      <w:snapToGrid w:val="0"/>
      <w:color w:val="auto"/>
      <w:szCs w:val="24"/>
    </w:rPr>
  </w:style>
  <w:style w:type="paragraph" w:customStyle="1" w:styleId="1ffffff8">
    <w:name w:val="目录1"/>
    <w:basedOn w:val="15"/>
    <w:next w:val="15"/>
    <w:autoRedefine/>
    <w:semiHidden/>
    <w:rsid w:val="000B0C14"/>
    <w:pPr>
      <w:widowControl/>
      <w:tabs>
        <w:tab w:val="clear" w:pos="8380"/>
        <w:tab w:val="right" w:leader="dot" w:pos="8302"/>
        <w:tab w:val="left" w:leader="dot" w:pos="8492"/>
        <w:tab w:val="right" w:leader="dot" w:pos="8525"/>
      </w:tabs>
      <w:adjustRightInd w:val="0"/>
      <w:spacing w:afterLines="50" w:line="360" w:lineRule="auto"/>
      <w:textAlignment w:val="baseline"/>
    </w:pPr>
    <w:rPr>
      <w:rFonts w:ascii="宋体" w:hAnsi="宋体"/>
      <w:bCs w:val="0"/>
      <w:color w:val="000000"/>
      <w:kern w:val="0"/>
      <w:szCs w:val="21"/>
      <w:u w:color="000000"/>
    </w:rPr>
  </w:style>
  <w:style w:type="paragraph" w:customStyle="1" w:styleId="3fffa">
    <w:name w:val="目录3"/>
    <w:basedOn w:val="ab"/>
    <w:next w:val="ab"/>
    <w:semiHidden/>
    <w:rsid w:val="000B0C14"/>
    <w:pPr>
      <w:widowControl/>
      <w:tabs>
        <w:tab w:val="left" w:leader="dot" w:pos="8492"/>
      </w:tabs>
      <w:snapToGrid/>
      <w:spacing w:line="748" w:lineRule="atLeast"/>
      <w:ind w:left="419" w:firstLineChars="0" w:firstLine="419"/>
    </w:pPr>
    <w:rPr>
      <w:rFonts w:ascii="宋体"/>
      <w:color w:val="000000"/>
      <w:kern w:val="0"/>
      <w:sz w:val="21"/>
      <w:szCs w:val="20"/>
      <w:u w:color="000000"/>
    </w:rPr>
  </w:style>
  <w:style w:type="paragraph" w:customStyle="1" w:styleId="Charffffffff9">
    <w:name w:val="文本匡小五号 Char"/>
    <w:autoRedefine/>
    <w:semiHidden/>
    <w:rsid w:val="000B0C14"/>
    <w:pPr>
      <w:snapToGrid w:val="0"/>
      <w:spacing w:line="100" w:lineRule="atLeast"/>
      <w:jc w:val="center"/>
    </w:pPr>
    <w:rPr>
      <w:rFonts w:ascii="Times New Roman" w:eastAsia="仿宋_GB2312" w:hAnsi="Times New Roman"/>
      <w:snapToGrid w:val="0"/>
      <w:sz w:val="21"/>
      <w:szCs w:val="21"/>
    </w:rPr>
  </w:style>
  <w:style w:type="paragraph" w:customStyle="1" w:styleId="CharCharfff4">
    <w:name w:val="文本匡小五号 Char Char"/>
    <w:autoRedefine/>
    <w:semiHidden/>
    <w:rsid w:val="000B0C14"/>
    <w:pPr>
      <w:jc w:val="center"/>
    </w:pPr>
    <w:rPr>
      <w:rFonts w:ascii="Times New Roman" w:eastAsia="仿宋_GB2312" w:hAnsi="Times New Roman"/>
      <w:sz w:val="18"/>
      <w:szCs w:val="24"/>
    </w:rPr>
  </w:style>
  <w:style w:type="character" w:customStyle="1" w:styleId="CharCharChare">
    <w:name w:val="文本匡小五号 Char Char Char"/>
    <w:semiHidden/>
    <w:rsid w:val="000B0C14"/>
    <w:rPr>
      <w:rFonts w:ascii="宋体" w:eastAsia="仿宋_GB2312" w:hAnsi="宋体" w:cs="Courier New"/>
      <w:kern w:val="2"/>
      <w:sz w:val="18"/>
      <w:szCs w:val="24"/>
      <w:lang w:val="en-US" w:eastAsia="zh-CN" w:bidi="ar-SA"/>
    </w:rPr>
  </w:style>
  <w:style w:type="paragraph" w:customStyle="1" w:styleId="5ff1">
    <w:name w:val="文本框5号两端齐"/>
    <w:basedOn w:val="ab"/>
    <w:autoRedefine/>
    <w:semiHidden/>
    <w:rsid w:val="000B0C14"/>
    <w:pPr>
      <w:widowControl/>
      <w:snapToGrid/>
      <w:spacing w:line="240" w:lineRule="auto"/>
      <w:ind w:firstLineChars="0" w:firstLine="0"/>
    </w:pPr>
    <w:rPr>
      <w:rFonts w:eastAsia="仿宋_GB2312"/>
      <w:sz w:val="21"/>
    </w:rPr>
  </w:style>
  <w:style w:type="paragraph" w:customStyle="1" w:styleId="afffffffffffffffffffffffffffffff5">
    <w:name w:val="文本框五号"/>
    <w:autoRedefine/>
    <w:semiHidden/>
    <w:rsid w:val="000B0C14"/>
    <w:pPr>
      <w:adjustRightInd w:val="0"/>
      <w:spacing w:line="240" w:lineRule="atLeast"/>
      <w:jc w:val="center"/>
    </w:pPr>
    <w:rPr>
      <w:rFonts w:ascii="Times New Roman" w:eastAsia="仿宋_GB2312" w:hAnsi="Times New Roman"/>
      <w:snapToGrid w:val="0"/>
      <w:kern w:val="2"/>
      <w:sz w:val="21"/>
      <w:szCs w:val="21"/>
    </w:rPr>
  </w:style>
  <w:style w:type="paragraph" w:customStyle="1" w:styleId="Charffffffffa">
    <w:name w:val="文本框五号 Char"/>
    <w:autoRedefine/>
    <w:semiHidden/>
    <w:rsid w:val="000B0C14"/>
    <w:pPr>
      <w:jc w:val="center"/>
    </w:pPr>
    <w:rPr>
      <w:rFonts w:ascii="Times New Roman" w:eastAsia="仿宋_GB2312" w:hAnsi="Times New Roman"/>
      <w:kern w:val="2"/>
      <w:sz w:val="21"/>
      <w:szCs w:val="21"/>
    </w:rPr>
  </w:style>
  <w:style w:type="character" w:customStyle="1" w:styleId="CharCharCharf">
    <w:name w:val="文本框五号 Char Char Char"/>
    <w:semiHidden/>
    <w:rsid w:val="000B0C14"/>
    <w:rPr>
      <w:rFonts w:ascii="宋体" w:eastAsia="仿宋_GB2312" w:hAnsi="宋体" w:cs="Courier New"/>
      <w:kern w:val="2"/>
      <w:sz w:val="21"/>
      <w:szCs w:val="21"/>
      <w:lang w:val="en-US" w:eastAsia="zh-CN" w:bidi="ar-SA"/>
    </w:rPr>
  </w:style>
  <w:style w:type="character" w:customStyle="1" w:styleId="CharCharCharChara">
    <w:name w:val="文本框五号 Char Char Char Char"/>
    <w:semiHidden/>
    <w:rsid w:val="000B0C14"/>
    <w:rPr>
      <w:rFonts w:ascii="宋体" w:eastAsia="仿宋_GB2312" w:hAnsi="宋体" w:cs="Courier New"/>
      <w:kern w:val="2"/>
      <w:sz w:val="21"/>
      <w:szCs w:val="21"/>
      <w:lang w:val="en-US" w:eastAsia="zh-CN" w:bidi="ar-SA"/>
    </w:rPr>
  </w:style>
  <w:style w:type="paragraph" w:customStyle="1" w:styleId="15f">
    <w:name w:val="文本框五号1.5倍行距"/>
    <w:basedOn w:val="Charffffffffa"/>
    <w:autoRedefine/>
    <w:semiHidden/>
    <w:rsid w:val="000B0C14"/>
    <w:pPr>
      <w:spacing w:line="360" w:lineRule="auto"/>
    </w:pPr>
  </w:style>
  <w:style w:type="character" w:customStyle="1" w:styleId="15CharChar0">
    <w:name w:val="文本框五号1.5倍行距 Char Char"/>
    <w:semiHidden/>
    <w:rsid w:val="000B0C14"/>
    <w:rPr>
      <w:rFonts w:ascii="宋体" w:eastAsia="仿宋_GB2312" w:hAnsi="宋体" w:cs="Courier New"/>
      <w:kern w:val="2"/>
      <w:sz w:val="21"/>
      <w:szCs w:val="21"/>
      <w:lang w:val="en-US" w:eastAsia="zh-CN" w:bidi="ar-SA"/>
    </w:rPr>
  </w:style>
  <w:style w:type="character" w:customStyle="1" w:styleId="CharCharfff5">
    <w:name w:val="文本框小四 Char Char"/>
    <w:semiHidden/>
    <w:rsid w:val="000B0C14"/>
    <w:rPr>
      <w:rFonts w:ascii="宋体" w:eastAsia="仿宋_GB2312" w:hAnsi="宋体" w:cs="Courier New"/>
      <w:kern w:val="2"/>
      <w:sz w:val="24"/>
      <w:szCs w:val="24"/>
      <w:lang w:val="en-US" w:eastAsia="zh-CN" w:bidi="ar-SA"/>
    </w:rPr>
  </w:style>
  <w:style w:type="character" w:customStyle="1" w:styleId="GB23122">
    <w:name w:val="样式 (西文) 宋体 (中文) 仿宋_GB2312 黑色"/>
    <w:semiHidden/>
    <w:rsid w:val="000B0C14"/>
    <w:rPr>
      <w:rFonts w:ascii="Times New Roman" w:eastAsia="仿宋_GB2312" w:hAnsi="Times New Roman" w:cs="Courier New"/>
      <w:color w:val="000000"/>
      <w:kern w:val="2"/>
      <w:sz w:val="32"/>
      <w:szCs w:val="32"/>
      <w:lang w:val="en-US" w:eastAsia="zh-CN" w:bidi="ar-SA"/>
    </w:rPr>
  </w:style>
  <w:style w:type="paragraph" w:customStyle="1" w:styleId="2050">
    <w:name w:val="样式 标题 2 + 段后: 0.5 行"/>
    <w:basedOn w:val="22"/>
    <w:semiHidden/>
    <w:rsid w:val="000B0C14"/>
    <w:pPr>
      <w:keepNext w:val="0"/>
      <w:keepLines w:val="0"/>
      <w:widowControl w:val="0"/>
      <w:numPr>
        <w:ilvl w:val="0"/>
        <w:numId w:val="0"/>
      </w:numPr>
      <w:tabs>
        <w:tab w:val="left" w:pos="630"/>
        <w:tab w:val="left" w:pos="840"/>
        <w:tab w:val="num" w:pos="1287"/>
        <w:tab w:val="left" w:pos="3920"/>
        <w:tab w:val="left" w:pos="5670"/>
      </w:tabs>
      <w:adjustRightInd w:val="0"/>
      <w:snapToGrid w:val="0"/>
      <w:spacing w:before="60" w:after="0" w:line="240" w:lineRule="auto"/>
      <w:ind w:firstLine="567"/>
      <w:jc w:val="both"/>
    </w:pPr>
    <w:rPr>
      <w:rFonts w:eastAsia="仿宋_GB2312"/>
      <w:bCs w:val="0"/>
      <w:color w:val="000000"/>
      <w:sz w:val="30"/>
    </w:rPr>
  </w:style>
  <w:style w:type="character" w:customStyle="1" w:styleId="GB23123">
    <w:name w:val="样式 仿宋_GB2312 小四 黑色"/>
    <w:semiHidden/>
    <w:rsid w:val="000B0C14"/>
    <w:rPr>
      <w:rFonts w:ascii="Times New Roman" w:eastAsia="仿宋_GB2312" w:hAnsi="Times New Roman" w:cs="Courier New"/>
      <w:color w:val="000000"/>
      <w:kern w:val="2"/>
      <w:sz w:val="24"/>
      <w:szCs w:val="24"/>
      <w:lang w:val="en-US" w:eastAsia="zh-CN" w:bidi="ar-SA"/>
    </w:rPr>
  </w:style>
  <w:style w:type="paragraph" w:customStyle="1" w:styleId="GB231210">
    <w:name w:val="样式 仿宋_GB2312 小四1"/>
    <w:basedOn w:val="ab"/>
    <w:semiHidden/>
    <w:rsid w:val="000B0C14"/>
    <w:pPr>
      <w:adjustRightInd w:val="0"/>
      <w:snapToGrid/>
      <w:ind w:firstLine="480"/>
      <w:textAlignment w:val="baseline"/>
    </w:pPr>
    <w:rPr>
      <w:rFonts w:eastAsia="仿宋_GB2312"/>
      <w:kern w:val="0"/>
      <w:szCs w:val="24"/>
    </w:rPr>
  </w:style>
  <w:style w:type="character" w:customStyle="1" w:styleId="GB231220">
    <w:name w:val="样式 仿宋_GB2312 小四2"/>
    <w:semiHidden/>
    <w:rsid w:val="000B0C14"/>
    <w:rPr>
      <w:rFonts w:ascii="Times New Roman" w:eastAsia="仿宋_GB2312" w:hAnsi="Times New Roman" w:cs="Courier New"/>
      <w:kern w:val="2"/>
      <w:sz w:val="24"/>
      <w:szCs w:val="24"/>
      <w:lang w:val="en-US" w:eastAsia="zh-CN" w:bidi="ar-SA"/>
    </w:rPr>
  </w:style>
  <w:style w:type="paragraph" w:customStyle="1" w:styleId="21f5">
    <w:name w:val="样式 图表 + 首行缩进:  2 字符1"/>
    <w:basedOn w:val="ab"/>
    <w:autoRedefine/>
    <w:semiHidden/>
    <w:rsid w:val="000B0C14"/>
    <w:pPr>
      <w:adjustRightInd w:val="0"/>
      <w:spacing w:beforeLines="20" w:afterLines="20" w:line="240" w:lineRule="auto"/>
      <w:ind w:leftChars="-50" w:left="-102" w:rightChars="-50" w:right="-105" w:firstLineChars="0" w:hanging="3"/>
      <w:jc w:val="center"/>
    </w:pPr>
    <w:rPr>
      <w:rFonts w:eastAsia="仿宋_GB2312"/>
      <w:color w:val="000000"/>
      <w:sz w:val="21"/>
      <w:szCs w:val="24"/>
    </w:rPr>
  </w:style>
  <w:style w:type="paragraph" w:customStyle="1" w:styleId="197">
    <w:name w:val="样式19"/>
    <w:basedOn w:val="22"/>
    <w:link w:val="19Char"/>
    <w:autoRedefine/>
    <w:semiHidden/>
    <w:rsid w:val="000B0C14"/>
    <w:pPr>
      <w:keepNext w:val="0"/>
      <w:keepLines w:val="0"/>
      <w:widowControl w:val="0"/>
      <w:numPr>
        <w:ilvl w:val="0"/>
        <w:numId w:val="0"/>
      </w:numPr>
      <w:tabs>
        <w:tab w:val="left" w:pos="630"/>
        <w:tab w:val="left" w:pos="840"/>
        <w:tab w:val="num" w:pos="1287"/>
        <w:tab w:val="left" w:pos="3920"/>
        <w:tab w:val="left" w:pos="5670"/>
      </w:tabs>
      <w:snapToGrid w:val="0"/>
      <w:spacing w:before="60" w:after="60" w:line="520" w:lineRule="exact"/>
      <w:ind w:firstLine="567"/>
      <w:jc w:val="both"/>
    </w:pPr>
    <w:rPr>
      <w:rFonts w:eastAsia="华文行楷"/>
      <w:color w:val="000000"/>
      <w:kern w:val="0"/>
      <w:sz w:val="30"/>
      <w:szCs w:val="30"/>
    </w:rPr>
  </w:style>
  <w:style w:type="paragraph" w:customStyle="1" w:styleId="afffffffffffffffffffffffffffffff6">
    <w:name w:val="依据文字"/>
    <w:basedOn w:val="26"/>
    <w:semiHidden/>
    <w:rsid w:val="000B0C14"/>
    <w:pPr>
      <w:tabs>
        <w:tab w:val="left" w:pos="420"/>
        <w:tab w:val="num" w:pos="870"/>
        <w:tab w:val="left" w:pos="3150"/>
      </w:tabs>
      <w:autoSpaceDE w:val="0"/>
      <w:autoSpaceDN w:val="0"/>
      <w:adjustRightInd w:val="0"/>
      <w:snapToGrid w:val="0"/>
      <w:spacing w:before="60" w:after="0" w:line="336" w:lineRule="auto"/>
      <w:ind w:leftChars="0" w:left="0" w:firstLineChars="0" w:firstLine="527"/>
      <w:textAlignment w:val="baseline"/>
    </w:pPr>
    <w:rPr>
      <w:rFonts w:ascii="宋体" w:eastAsia="宋体" w:hAnsi="Times New Roman"/>
      <w:szCs w:val="20"/>
    </w:rPr>
  </w:style>
  <w:style w:type="paragraph" w:customStyle="1" w:styleId="afffffffffffffffffffffffffffffff7">
    <w:name w:val="右侧"/>
    <w:autoRedefine/>
    <w:semiHidden/>
    <w:rsid w:val="000B0C14"/>
    <w:pPr>
      <w:spacing w:line="280" w:lineRule="exact"/>
      <w:jc w:val="right"/>
    </w:pPr>
    <w:rPr>
      <w:rFonts w:ascii="Batang" w:hAnsi="Batang"/>
      <w:color w:val="000000"/>
      <w:sz w:val="18"/>
    </w:rPr>
  </w:style>
  <w:style w:type="paragraph" w:customStyle="1" w:styleId="afffffffffffffffffffffffffffffff8">
    <w:name w:val="右五"/>
    <w:basedOn w:val="afffffffffffffffffffffffffffffff9"/>
    <w:next w:val="ab"/>
    <w:autoRedefine/>
    <w:semiHidden/>
    <w:rsid w:val="000B0C14"/>
    <w:pPr>
      <w:jc w:val="right"/>
    </w:pPr>
  </w:style>
  <w:style w:type="paragraph" w:customStyle="1" w:styleId="afffffffffffffffffffffffffffffffa">
    <w:name w:val="湛江码头表"/>
    <w:basedOn w:val="ab"/>
    <w:autoRedefine/>
    <w:semiHidden/>
    <w:rsid w:val="000B0C14"/>
    <w:pPr>
      <w:snapToGrid/>
      <w:spacing w:line="240" w:lineRule="auto"/>
      <w:ind w:firstLineChars="0" w:firstLine="0"/>
      <w:jc w:val="center"/>
    </w:pPr>
    <w:rPr>
      <w:rFonts w:eastAsia="仿宋_GB2312"/>
      <w:kern w:val="0"/>
      <w:sz w:val="21"/>
      <w:szCs w:val="24"/>
      <w:lang w:eastAsia="zh-TW"/>
    </w:rPr>
  </w:style>
  <w:style w:type="paragraph" w:customStyle="1" w:styleId="afffffffffffffffffffffffffffffffb">
    <w:name w:val="正文单倍行距"/>
    <w:basedOn w:val="ab"/>
    <w:autoRedefine/>
    <w:semiHidden/>
    <w:rsid w:val="000B0C14"/>
    <w:pPr>
      <w:tabs>
        <w:tab w:val="left" w:pos="8640"/>
      </w:tabs>
      <w:spacing w:line="240" w:lineRule="auto"/>
    </w:pPr>
    <w:rPr>
      <w:rFonts w:eastAsia="仿宋_GB2312"/>
      <w:szCs w:val="24"/>
    </w:rPr>
  </w:style>
  <w:style w:type="paragraph" w:customStyle="1" w:styleId="afffffffffffffffffffffffffffffffc">
    <w:name w:val="正文居中"/>
    <w:basedOn w:val="aff3"/>
    <w:semiHidden/>
    <w:rsid w:val="000B0C14"/>
    <w:pPr>
      <w:adjustRightInd w:val="0"/>
      <w:spacing w:before="48" w:after="0" w:line="360" w:lineRule="auto"/>
      <w:ind w:firstLineChars="200" w:firstLine="480"/>
      <w:jc w:val="left"/>
      <w:textAlignment w:val="baseline"/>
    </w:pPr>
    <w:rPr>
      <w:rFonts w:ascii="Times New Roman" w:hAnsi="Times New Roman"/>
      <w:sz w:val="24"/>
      <w:szCs w:val="24"/>
      <w:lang w:val="zh-CN"/>
    </w:rPr>
  </w:style>
  <w:style w:type="paragraph" w:customStyle="1" w:styleId="afffffffffffffffffffffffffffffffd">
    <w:name w:val="正文图"/>
    <w:basedOn w:val="ab"/>
    <w:semiHidden/>
    <w:rsid w:val="000B0C14"/>
    <w:pPr>
      <w:adjustRightInd w:val="0"/>
      <w:spacing w:before="40" w:line="240" w:lineRule="auto"/>
      <w:ind w:firstLineChars="0" w:firstLine="0"/>
      <w:jc w:val="center"/>
      <w:textAlignment w:val="baseline"/>
    </w:pPr>
    <w:rPr>
      <w:rFonts w:ascii="宋体"/>
      <w:kern w:val="0"/>
      <w:szCs w:val="20"/>
    </w:rPr>
  </w:style>
  <w:style w:type="paragraph" w:customStyle="1" w:styleId="afffffffffffffffffffffffffffffffe">
    <w:name w:val="正文图竖五"/>
    <w:basedOn w:val="ab"/>
    <w:autoRedefine/>
    <w:semiHidden/>
    <w:rsid w:val="000B0C14"/>
    <w:pPr>
      <w:snapToGrid/>
      <w:spacing w:line="240" w:lineRule="auto"/>
      <w:ind w:firstLineChars="0" w:firstLine="0"/>
      <w:jc w:val="center"/>
    </w:pPr>
    <w:rPr>
      <w:rFonts w:eastAsia="仿宋_GB2312"/>
      <w:color w:val="000000"/>
      <w:kern w:val="0"/>
      <w:sz w:val="21"/>
    </w:rPr>
  </w:style>
  <w:style w:type="paragraph" w:customStyle="1" w:styleId="affffffffffffffffffffffffffffffff">
    <w:name w:val="左侧"/>
    <w:autoRedefine/>
    <w:semiHidden/>
    <w:rsid w:val="000B0C14"/>
    <w:pPr>
      <w:spacing w:line="280" w:lineRule="exact"/>
      <w:jc w:val="center"/>
    </w:pPr>
    <w:rPr>
      <w:rFonts w:ascii="Batang" w:hAnsi="Batang"/>
      <w:color w:val="000000"/>
      <w:sz w:val="21"/>
    </w:rPr>
  </w:style>
  <w:style w:type="paragraph" w:customStyle="1" w:styleId="afffffffffffffffffffffffffffffff9">
    <w:name w:val="左五"/>
    <w:basedOn w:val="ab"/>
    <w:autoRedefine/>
    <w:semiHidden/>
    <w:rsid w:val="000B0C14"/>
    <w:pPr>
      <w:adjustRightInd w:val="0"/>
      <w:spacing w:line="280" w:lineRule="exact"/>
      <w:ind w:firstLineChars="0" w:firstLine="0"/>
      <w:jc w:val="left"/>
    </w:pPr>
    <w:rPr>
      <w:rFonts w:ascii="宋体" w:hAnsi="Symusic"/>
      <w:color w:val="000000"/>
      <w:sz w:val="18"/>
      <w:szCs w:val="24"/>
    </w:rPr>
  </w:style>
  <w:style w:type="paragraph" w:customStyle="1" w:styleId="affffffffffffffffffffffffffffffff0">
    <w:name w:val="表、图名宋旭峰"/>
    <w:basedOn w:val="aff9"/>
    <w:autoRedefine/>
    <w:semiHidden/>
    <w:rsid w:val="000B0C14"/>
    <w:pPr>
      <w:widowControl w:val="0"/>
      <w:spacing w:before="0" w:after="0" w:line="360" w:lineRule="auto"/>
    </w:pPr>
    <w:rPr>
      <w:rFonts w:ascii="黑体" w:eastAsia="黑体" w:hAnsi="宋体"/>
      <w:b w:val="0"/>
      <w:sz w:val="21"/>
      <w:szCs w:val="21"/>
    </w:rPr>
  </w:style>
  <w:style w:type="paragraph" w:customStyle="1" w:styleId="affffffffffffffffffffffffffffffff1">
    <w:name w:val="表体宋旭峰"/>
    <w:basedOn w:val="af4"/>
    <w:autoRedefine/>
    <w:semiHidden/>
    <w:rsid w:val="000B0C14"/>
    <w:pPr>
      <w:overflowPunct w:val="0"/>
      <w:spacing w:line="280" w:lineRule="atLeast"/>
      <w:jc w:val="center"/>
      <w:textAlignment w:val="baseline"/>
    </w:pPr>
    <w:rPr>
      <w:rFonts w:cs="Courier New"/>
      <w:snapToGrid w:val="0"/>
      <w:kern w:val="24"/>
      <w:sz w:val="18"/>
    </w:rPr>
  </w:style>
  <w:style w:type="character" w:customStyle="1" w:styleId="4Char4">
    <w:name w:val="样式4 Char"/>
    <w:aliases w:val="公路正文 Char"/>
    <w:link w:val="4f"/>
    <w:rsid w:val="000B0C14"/>
    <w:rPr>
      <w:rFonts w:ascii="宋体" w:hAnsi="宋体"/>
      <w:b/>
      <w:bCs/>
      <w:color w:val="000000"/>
      <w:spacing w:val="4"/>
      <w:kern w:val="2"/>
      <w:sz w:val="24"/>
      <w:szCs w:val="24"/>
    </w:rPr>
  </w:style>
  <w:style w:type="paragraph" w:customStyle="1" w:styleId="111H1h11headingHeader1stPageh1chapte">
    <w:name w:val="样式 标题 1标题 1宋旭峰标题1章节H1h11headingHeader 1st Pageh1 chapte..."/>
    <w:basedOn w:val="10"/>
    <w:autoRedefine/>
    <w:semiHidden/>
    <w:rsid w:val="000B0C14"/>
    <w:pPr>
      <w:widowControl w:val="0"/>
      <w:numPr>
        <w:numId w:val="0"/>
      </w:numPr>
      <w:adjustRightInd w:val="0"/>
      <w:snapToGrid w:val="0"/>
      <w:spacing w:before="0" w:after="156" w:line="360" w:lineRule="auto"/>
      <w:jc w:val="left"/>
    </w:pPr>
    <w:rPr>
      <w:rFonts w:eastAsia="黑体"/>
      <w:kern w:val="2"/>
      <w:sz w:val="32"/>
      <w:szCs w:val="30"/>
    </w:rPr>
  </w:style>
  <w:style w:type="paragraph" w:customStyle="1" w:styleId="puce">
    <w:name w:val="puce"/>
    <w:basedOn w:val="ab"/>
    <w:autoRedefine/>
    <w:semiHidden/>
    <w:rsid w:val="000B0C14"/>
    <w:pPr>
      <w:widowControl/>
      <w:tabs>
        <w:tab w:val="num" w:pos="360"/>
        <w:tab w:val="num" w:pos="1200"/>
      </w:tabs>
      <w:adjustRightInd w:val="0"/>
      <w:ind w:firstLine="480"/>
    </w:pPr>
    <w:rPr>
      <w:rFonts w:ascii="Arial" w:hAnsi="Arial"/>
      <w:snapToGrid w:val="0"/>
      <w:color w:val="FF00FF"/>
      <w:kern w:val="0"/>
      <w:szCs w:val="24"/>
    </w:rPr>
  </w:style>
  <w:style w:type="paragraph" w:customStyle="1" w:styleId="Content0">
    <w:name w:val="Content"/>
    <w:basedOn w:val="ab"/>
    <w:semiHidden/>
    <w:rsid w:val="000B0C14"/>
    <w:pPr>
      <w:widowControl/>
      <w:tabs>
        <w:tab w:val="left" w:pos="9480"/>
        <w:tab w:val="left" w:pos="9600"/>
      </w:tabs>
      <w:snapToGrid/>
      <w:spacing w:before="120" w:after="120" w:line="240" w:lineRule="atLeast"/>
      <w:ind w:firstLineChars="0" w:firstLine="0"/>
      <w:jc w:val="center"/>
    </w:pPr>
    <w:rPr>
      <w:rFonts w:ascii="Arial" w:hAnsi="Arial"/>
      <w:b/>
      <w:kern w:val="0"/>
      <w:sz w:val="28"/>
      <w:szCs w:val="20"/>
      <w:lang w:val="fr-FR"/>
    </w:rPr>
  </w:style>
  <w:style w:type="paragraph" w:customStyle="1" w:styleId="couv">
    <w:name w:val="couv"/>
    <w:basedOn w:val="ab"/>
    <w:semiHidden/>
    <w:rsid w:val="000B0C14"/>
    <w:pPr>
      <w:widowControl/>
      <w:snapToGrid/>
      <w:spacing w:before="120" w:after="120" w:line="240" w:lineRule="auto"/>
      <w:jc w:val="center"/>
    </w:pPr>
    <w:rPr>
      <w:b/>
      <w:kern w:val="0"/>
      <w:sz w:val="40"/>
      <w:szCs w:val="20"/>
      <w:lang w:val="en-GB"/>
    </w:rPr>
  </w:style>
  <w:style w:type="paragraph" w:customStyle="1" w:styleId="MG">
    <w:name w:val="MG"/>
    <w:basedOn w:val="10"/>
    <w:semiHidden/>
    <w:rsid w:val="000B0C14"/>
    <w:pPr>
      <w:keepLines w:val="0"/>
      <w:numPr>
        <w:numId w:val="0"/>
      </w:numPr>
      <w:tabs>
        <w:tab w:val="left" w:pos="2260"/>
        <w:tab w:val="left" w:pos="2820"/>
        <w:tab w:val="left" w:pos="3420"/>
      </w:tabs>
      <w:adjustRightInd w:val="0"/>
      <w:snapToGrid w:val="0"/>
      <w:spacing w:before="440" w:after="0" w:line="240" w:lineRule="auto"/>
      <w:ind w:left="851" w:right="-28" w:hanging="851"/>
      <w:jc w:val="both"/>
    </w:pPr>
    <w:rPr>
      <w:rFonts w:ascii="Arial" w:hAnsi="Arial"/>
      <w:bCs w:val="0"/>
      <w:kern w:val="0"/>
      <w:sz w:val="22"/>
      <w:szCs w:val="20"/>
      <w:lang w:val="en-GB"/>
    </w:rPr>
  </w:style>
  <w:style w:type="paragraph" w:customStyle="1" w:styleId="M">
    <w:name w:val="M"/>
    <w:basedOn w:val="10"/>
    <w:semiHidden/>
    <w:rsid w:val="000B0C14"/>
    <w:pPr>
      <w:keepLines w:val="0"/>
      <w:numPr>
        <w:numId w:val="0"/>
      </w:numPr>
      <w:tabs>
        <w:tab w:val="left" w:pos="2260"/>
        <w:tab w:val="left" w:pos="2820"/>
        <w:tab w:val="left" w:pos="3420"/>
      </w:tabs>
      <w:adjustRightInd w:val="0"/>
      <w:snapToGrid w:val="0"/>
      <w:spacing w:before="440" w:after="0" w:line="240" w:lineRule="auto"/>
      <w:ind w:left="851" w:right="-28" w:hanging="851"/>
      <w:jc w:val="both"/>
    </w:pPr>
    <w:rPr>
      <w:rFonts w:ascii="Arial" w:hAnsi="Arial"/>
      <w:b w:val="0"/>
      <w:bCs w:val="0"/>
      <w:kern w:val="0"/>
      <w:sz w:val="22"/>
      <w:szCs w:val="20"/>
      <w:lang w:val="en-GB"/>
    </w:rPr>
  </w:style>
  <w:style w:type="paragraph" w:customStyle="1" w:styleId="GM">
    <w:name w:val="GM"/>
    <w:basedOn w:val="10"/>
    <w:semiHidden/>
    <w:rsid w:val="000B0C14"/>
    <w:pPr>
      <w:keepLines w:val="0"/>
      <w:numPr>
        <w:numId w:val="0"/>
      </w:numPr>
      <w:tabs>
        <w:tab w:val="left" w:pos="2260"/>
        <w:tab w:val="left" w:pos="2820"/>
        <w:tab w:val="left" w:pos="3420"/>
      </w:tabs>
      <w:adjustRightInd w:val="0"/>
      <w:snapToGrid w:val="0"/>
      <w:spacing w:before="240" w:after="0" w:line="240" w:lineRule="auto"/>
      <w:ind w:left="851" w:right="-28" w:hanging="851"/>
      <w:jc w:val="both"/>
    </w:pPr>
    <w:rPr>
      <w:rFonts w:ascii="Arial" w:hAnsi="Arial"/>
      <w:bCs w:val="0"/>
      <w:kern w:val="0"/>
      <w:sz w:val="22"/>
      <w:szCs w:val="20"/>
      <w:lang w:val="en-GB"/>
    </w:rPr>
  </w:style>
  <w:style w:type="paragraph" w:customStyle="1" w:styleId="Texte">
    <w:name w:val="Texte"/>
    <w:basedOn w:val="ab"/>
    <w:semiHidden/>
    <w:rsid w:val="000B0C14"/>
    <w:pPr>
      <w:widowControl/>
      <w:snapToGrid/>
      <w:spacing w:before="120" w:after="120" w:line="240" w:lineRule="auto"/>
      <w:ind w:left="851"/>
    </w:pPr>
    <w:rPr>
      <w:rFonts w:ascii="Arial" w:hAnsi="Arial"/>
      <w:kern w:val="0"/>
      <w:sz w:val="22"/>
      <w:szCs w:val="20"/>
      <w:lang w:val="en-GB"/>
    </w:rPr>
  </w:style>
  <w:style w:type="paragraph" w:customStyle="1" w:styleId="ENUM">
    <w:name w:val="ENUM"/>
    <w:basedOn w:val="ab"/>
    <w:semiHidden/>
    <w:rsid w:val="000B0C14"/>
    <w:pPr>
      <w:widowControl/>
      <w:tabs>
        <w:tab w:val="num" w:pos="840"/>
        <w:tab w:val="left" w:pos="1418"/>
      </w:tabs>
      <w:snapToGrid/>
      <w:spacing w:before="60" w:after="60" w:line="240" w:lineRule="auto"/>
      <w:ind w:left="1418" w:hanging="284"/>
    </w:pPr>
    <w:rPr>
      <w:rFonts w:ascii="Arial" w:hAnsi="Arial"/>
      <w:kern w:val="0"/>
      <w:sz w:val="22"/>
      <w:szCs w:val="20"/>
      <w:lang w:val="en-GB"/>
    </w:rPr>
  </w:style>
  <w:style w:type="paragraph" w:customStyle="1" w:styleId="2ffffff2">
    <w:name w:val="標準インデント　2"/>
    <w:basedOn w:val="ac"/>
    <w:semiHidden/>
    <w:rsid w:val="000B0C14"/>
    <w:pPr>
      <w:widowControl w:val="0"/>
      <w:overflowPunct w:val="0"/>
      <w:autoSpaceDE w:val="0"/>
      <w:autoSpaceDN w:val="0"/>
      <w:snapToGrid/>
      <w:spacing w:line="240" w:lineRule="auto"/>
      <w:ind w:left="2900" w:hanging="2038"/>
      <w:textAlignment w:val="baseline"/>
    </w:pPr>
    <w:rPr>
      <w:rFonts w:ascii="Times New Roman" w:eastAsia="MS Mincho" w:hAnsi="Times New Roman"/>
      <w:color w:val="auto"/>
      <w:sz w:val="20"/>
      <w:lang w:eastAsia="ja-JP"/>
    </w:rPr>
  </w:style>
  <w:style w:type="paragraph" w:customStyle="1" w:styleId="affffffffffffffffffffffffffffffff2">
    <w:name w:val="——"/>
    <w:basedOn w:val="Texte"/>
    <w:semiHidden/>
    <w:rsid w:val="000B0C14"/>
    <w:pPr>
      <w:ind w:left="0" w:firstLineChars="300" w:firstLine="660"/>
    </w:pPr>
  </w:style>
  <w:style w:type="paragraph" w:customStyle="1" w:styleId="-4">
    <w:name w:val="标-4"/>
    <w:basedOn w:val="ab"/>
    <w:semiHidden/>
    <w:rsid w:val="000B0C14"/>
    <w:pPr>
      <w:snapToGrid/>
      <w:spacing w:before="120" w:line="240" w:lineRule="auto"/>
      <w:ind w:left="851" w:firstLineChars="0" w:hanging="851"/>
    </w:pPr>
    <w:rPr>
      <w:szCs w:val="20"/>
    </w:rPr>
  </w:style>
  <w:style w:type="paragraph" w:customStyle="1" w:styleId="-14">
    <w:name w:val="文-1"/>
    <w:basedOn w:val="ab"/>
    <w:semiHidden/>
    <w:rsid w:val="000B0C14"/>
    <w:pPr>
      <w:snapToGrid/>
      <w:spacing w:before="120" w:line="240" w:lineRule="auto"/>
      <w:ind w:left="851" w:firstLineChars="0" w:firstLine="482"/>
    </w:pPr>
    <w:rPr>
      <w:szCs w:val="20"/>
    </w:rPr>
  </w:style>
  <w:style w:type="paragraph" w:customStyle="1" w:styleId="-5">
    <w:name w:val="文-5"/>
    <w:basedOn w:val="ab"/>
    <w:semiHidden/>
    <w:rsid w:val="000B0C14"/>
    <w:pPr>
      <w:tabs>
        <w:tab w:val="right" w:leader="dot" w:pos="8789"/>
      </w:tabs>
      <w:snapToGrid/>
      <w:spacing w:before="120" w:line="240" w:lineRule="auto"/>
      <w:ind w:left="1276" w:firstLineChars="0" w:firstLine="482"/>
    </w:pPr>
    <w:rPr>
      <w:szCs w:val="20"/>
    </w:rPr>
  </w:style>
  <w:style w:type="paragraph" w:customStyle="1" w:styleId="15f0">
    <w:name w:val="样式 小四 加粗 行距: 1.5 倍行距"/>
    <w:basedOn w:val="ab"/>
    <w:autoRedefine/>
    <w:semiHidden/>
    <w:rsid w:val="000B0C14"/>
    <w:pPr>
      <w:snapToGrid/>
      <w:ind w:firstLineChars="0" w:firstLine="0"/>
    </w:pPr>
    <w:rPr>
      <w:rFonts w:cs="宋体"/>
      <w:b/>
      <w:bCs/>
      <w:szCs w:val="20"/>
    </w:rPr>
  </w:style>
  <w:style w:type="paragraph" w:customStyle="1" w:styleId="823">
    <w:name w:val="样式 正文(首行缩进) + 8 磅 加粗 首行缩进:  2 字符"/>
    <w:basedOn w:val="ab"/>
    <w:semiHidden/>
    <w:rsid w:val="000B0C14"/>
    <w:pPr>
      <w:adjustRightInd w:val="0"/>
      <w:spacing w:line="240" w:lineRule="auto"/>
    </w:pPr>
    <w:rPr>
      <w:rFonts w:cs="宋体"/>
      <w:b/>
      <w:bCs/>
      <w:snapToGrid w:val="0"/>
      <w:kern w:val="0"/>
      <w:sz w:val="16"/>
      <w:szCs w:val="20"/>
    </w:rPr>
  </w:style>
  <w:style w:type="paragraph" w:customStyle="1" w:styleId="2211H2h22Header2ndPageABCh2mainhead">
    <w:name w:val="样式 标题 2标题21.1H2h2第一层条2Header 2nd PageA.B.C.h2 main head..."/>
    <w:basedOn w:val="22"/>
    <w:autoRedefine/>
    <w:semiHidden/>
    <w:rsid w:val="000B0C14"/>
    <w:pPr>
      <w:widowControl w:val="0"/>
      <w:numPr>
        <w:ilvl w:val="0"/>
        <w:numId w:val="0"/>
      </w:numPr>
      <w:snapToGrid w:val="0"/>
      <w:spacing w:before="0" w:after="0" w:line="360" w:lineRule="auto"/>
      <w:jc w:val="both"/>
    </w:pPr>
    <w:rPr>
      <w:rFonts w:eastAsia="黑体"/>
      <w:bCs w:val="0"/>
      <w:sz w:val="30"/>
      <w:szCs w:val="30"/>
    </w:rPr>
  </w:style>
  <w:style w:type="paragraph" w:customStyle="1" w:styleId="8211">
    <w:name w:val="样式 正文(首行缩进) + 8 磅 加粗 首行缩进:  2 字符1"/>
    <w:basedOn w:val="ab"/>
    <w:semiHidden/>
    <w:rsid w:val="000B0C14"/>
    <w:pPr>
      <w:adjustRightInd w:val="0"/>
      <w:spacing w:line="240" w:lineRule="auto"/>
    </w:pPr>
    <w:rPr>
      <w:rFonts w:cs="宋体"/>
      <w:b/>
      <w:bCs/>
      <w:snapToGrid w:val="0"/>
      <w:kern w:val="0"/>
      <w:sz w:val="16"/>
      <w:szCs w:val="20"/>
    </w:rPr>
  </w:style>
  <w:style w:type="paragraph" w:customStyle="1" w:styleId="2ffffff3">
    <w:name w:val="标题样式2"/>
    <w:basedOn w:val="ab"/>
    <w:semiHidden/>
    <w:rsid w:val="000B0C14"/>
    <w:pPr>
      <w:adjustRightInd w:val="0"/>
      <w:snapToGrid/>
      <w:spacing w:line="480" w:lineRule="atLeast"/>
      <w:ind w:firstLineChars="0" w:firstLine="0"/>
      <w:textAlignment w:val="baseline"/>
    </w:pPr>
    <w:rPr>
      <w:rFonts w:ascii="新宋体" w:eastAsia="仿宋_GB2312" w:hAnsi="新宋体"/>
      <w:kern w:val="0"/>
      <w:sz w:val="28"/>
      <w:szCs w:val="20"/>
    </w:rPr>
  </w:style>
  <w:style w:type="character" w:customStyle="1" w:styleId="mainfirst1">
    <w:name w:val="mainfirst1"/>
    <w:semiHidden/>
    <w:rsid w:val="000B0C14"/>
    <w:rPr>
      <w:rFonts w:ascii="宋体" w:eastAsia="黑体" w:hAnsi="宋体" w:cs="宋体"/>
      <w:b/>
      <w:bCs/>
      <w:color w:val="FF0000"/>
      <w:kern w:val="2"/>
      <w:sz w:val="36"/>
      <w:szCs w:val="36"/>
      <w:lang w:val="en-US" w:eastAsia="zh-CN" w:bidi="ar-SA"/>
    </w:rPr>
  </w:style>
  <w:style w:type="character" w:customStyle="1" w:styleId="CharCharCharCharCharCCharCharCharCharCharCharChar">
    <w:name w:val="普通文字 Char Char Char Char Char C Char Char Char Char Char Char Char"/>
    <w:semiHidden/>
    <w:rsid w:val="000B0C14"/>
    <w:rPr>
      <w:rFonts w:ascii="宋体" w:eastAsia="宋体" w:hAnsi="Courier New" w:cs="宋体"/>
      <w:kern w:val="2"/>
      <w:sz w:val="28"/>
      <w:szCs w:val="24"/>
      <w:lang w:val="en-US" w:eastAsia="zh-CN" w:bidi="ar-SA"/>
    </w:rPr>
  </w:style>
  <w:style w:type="character" w:customStyle="1" w:styleId="redfont">
    <w:name w:val="redfont"/>
    <w:semiHidden/>
    <w:rsid w:val="000B0C14"/>
    <w:rPr>
      <w:rFonts w:ascii="宋体" w:eastAsia="黑体" w:hAnsi="宋体" w:cs="宋体"/>
      <w:kern w:val="2"/>
      <w:sz w:val="28"/>
      <w:szCs w:val="24"/>
      <w:lang w:val="en-US" w:eastAsia="zh-CN" w:bidi="ar-SA"/>
    </w:rPr>
  </w:style>
  <w:style w:type="paragraph" w:customStyle="1" w:styleId="affffffffffffffffffffffffffffffff3">
    <w:name w:val="正文样式一"/>
    <w:basedOn w:val="ab"/>
    <w:semiHidden/>
    <w:rsid w:val="000B0C14"/>
    <w:pPr>
      <w:adjustRightInd w:val="0"/>
      <w:snapToGrid/>
      <w:spacing w:line="400" w:lineRule="atLeast"/>
      <w:ind w:firstLineChars="0" w:firstLine="510"/>
      <w:textAlignment w:val="baseline"/>
    </w:pPr>
    <w:rPr>
      <w:kern w:val="0"/>
      <w:szCs w:val="20"/>
    </w:rPr>
  </w:style>
  <w:style w:type="paragraph" w:customStyle="1" w:styleId="affffffffffffffffffffffffffffffff4">
    <w:name w:val="表号"/>
    <w:basedOn w:val="ab"/>
    <w:semiHidden/>
    <w:rsid w:val="000B0C14"/>
    <w:pPr>
      <w:adjustRightInd w:val="0"/>
      <w:spacing w:line="240" w:lineRule="auto"/>
      <w:ind w:firstLine="480"/>
    </w:pPr>
    <w:rPr>
      <w:snapToGrid w:val="0"/>
      <w:color w:val="000000"/>
      <w:kern w:val="0"/>
      <w:szCs w:val="24"/>
    </w:rPr>
  </w:style>
  <w:style w:type="paragraph" w:customStyle="1" w:styleId="affffffffffffffffffffffffffffffff5">
    <w:name w:val="样式 样式 表格 + (符号) 宋体 五号 居中 + 小五"/>
    <w:basedOn w:val="ab"/>
    <w:semiHidden/>
    <w:rsid w:val="000B0C14"/>
    <w:pPr>
      <w:kinsoku w:val="0"/>
      <w:overflowPunct w:val="0"/>
      <w:adjustRightInd w:val="0"/>
      <w:spacing w:line="240" w:lineRule="auto"/>
      <w:ind w:firstLineChars="0" w:firstLine="0"/>
      <w:jc w:val="center"/>
    </w:pPr>
    <w:rPr>
      <w:snapToGrid w:val="0"/>
      <w:kern w:val="0"/>
      <w:sz w:val="18"/>
    </w:rPr>
  </w:style>
  <w:style w:type="paragraph" w:customStyle="1" w:styleId="affffffffffffffffffffffffffffffff6">
    <w:name w:val="样式 表格 + 居中"/>
    <w:basedOn w:val="ab"/>
    <w:semiHidden/>
    <w:rsid w:val="000B0C14"/>
    <w:pPr>
      <w:kinsoku w:val="0"/>
      <w:overflowPunct w:val="0"/>
      <w:adjustRightInd w:val="0"/>
      <w:spacing w:line="240" w:lineRule="auto"/>
      <w:ind w:firstLineChars="0" w:firstLine="0"/>
      <w:jc w:val="center"/>
    </w:pPr>
    <w:rPr>
      <w:snapToGrid w:val="0"/>
      <w:color w:val="000000"/>
      <w:kern w:val="0"/>
      <w:szCs w:val="24"/>
    </w:rPr>
  </w:style>
  <w:style w:type="character" w:customStyle="1" w:styleId="Charffffff9">
    <w:name w:val="表、图名 Char"/>
    <w:link w:val="affffffffffffffffffffffffd"/>
    <w:rsid w:val="000B0C14"/>
    <w:rPr>
      <w:rFonts w:hAnsi="宋体"/>
      <w:b/>
      <w:color w:val="000000"/>
      <w:kern w:val="2"/>
      <w:sz w:val="21"/>
      <w:szCs w:val="21"/>
    </w:rPr>
  </w:style>
  <w:style w:type="character" w:customStyle="1" w:styleId="1Charf3">
    <w:name w:val="表头1 Char"/>
    <w:link w:val="1ffffc"/>
    <w:rsid w:val="000B0C14"/>
    <w:rPr>
      <w:rFonts w:ascii="黑体" w:eastAsia="黑体"/>
      <w:b/>
      <w:kern w:val="2"/>
      <w:sz w:val="24"/>
      <w:szCs w:val="24"/>
    </w:rPr>
  </w:style>
  <w:style w:type="paragraph" w:customStyle="1" w:styleId="Charffffffffb">
    <w:name w:val="Char 正文"/>
    <w:basedOn w:val="10"/>
    <w:semiHidden/>
    <w:rsid w:val="000B0C14"/>
    <w:pPr>
      <w:widowControl w:val="0"/>
      <w:numPr>
        <w:numId w:val="0"/>
      </w:numPr>
      <w:adjustRightInd w:val="0"/>
      <w:snapToGrid w:val="0"/>
      <w:spacing w:before="240" w:after="240" w:line="348" w:lineRule="auto"/>
      <w:jc w:val="both"/>
    </w:pPr>
    <w:rPr>
      <w:rFonts w:ascii="Tahoma" w:hAnsi="Tahoma"/>
      <w:bCs w:val="0"/>
      <w:sz w:val="24"/>
      <w:szCs w:val="20"/>
    </w:rPr>
  </w:style>
  <w:style w:type="paragraph" w:customStyle="1" w:styleId="CharCharChar1Char3">
    <w:name w:val="Char Char Char1 Char3"/>
    <w:basedOn w:val="ab"/>
    <w:semiHidden/>
    <w:rsid w:val="000B0C14"/>
    <w:pPr>
      <w:snapToGrid/>
      <w:spacing w:line="240" w:lineRule="auto"/>
      <w:ind w:firstLineChars="0" w:firstLine="0"/>
    </w:pPr>
    <w:rPr>
      <w:sz w:val="21"/>
      <w:szCs w:val="24"/>
    </w:rPr>
  </w:style>
  <w:style w:type="character" w:customStyle="1" w:styleId="Charffffffd">
    <w:name w:val="报告书正文 Char"/>
    <w:link w:val="affffffffffffffffffffffffff5"/>
    <w:rsid w:val="000B0C14"/>
    <w:rPr>
      <w:rFonts w:ascii="Times New Roman" w:hAnsi="Times New Roman"/>
      <w:kern w:val="2"/>
      <w:sz w:val="24"/>
      <w:szCs w:val="22"/>
    </w:rPr>
  </w:style>
  <w:style w:type="character" w:customStyle="1" w:styleId="affffffffffffffffffffffffffffffff7">
    <w:name w:val="样式 黑体 小四"/>
    <w:semiHidden/>
    <w:rsid w:val="000B0C14"/>
    <w:rPr>
      <w:rFonts w:ascii="黑体" w:eastAsia="黑体" w:hAnsi="黑体"/>
      <w:sz w:val="24"/>
    </w:rPr>
  </w:style>
  <w:style w:type="character" w:customStyle="1" w:styleId="Char1ff2">
    <w:name w:val="正文(首行缩进) Char1"/>
    <w:semiHidden/>
    <w:rsid w:val="000B0C14"/>
    <w:rPr>
      <w:rFonts w:eastAsia="宋体"/>
      <w:snapToGrid w:val="0"/>
      <w:color w:val="000000"/>
      <w:sz w:val="24"/>
      <w:szCs w:val="24"/>
      <w:lang w:val="en-US" w:eastAsia="zh-CN" w:bidi="ar-SA"/>
    </w:rPr>
  </w:style>
  <w:style w:type="character" w:customStyle="1" w:styleId="CharCharfff3">
    <w:name w:val="正文(首行缩进)宋旭峰 Char Char"/>
    <w:link w:val="afffffffffffffffffffffffffffffff4"/>
    <w:semiHidden/>
    <w:rsid w:val="000B0C14"/>
    <w:rPr>
      <w:rFonts w:ascii="Times New Roman" w:hAnsi="Times New Roman"/>
      <w:snapToGrid w:val="0"/>
      <w:sz w:val="24"/>
      <w:szCs w:val="24"/>
    </w:rPr>
  </w:style>
  <w:style w:type="character" w:customStyle="1" w:styleId="Char2d">
    <w:name w:val="正文(首行缩进) Char2"/>
    <w:semiHidden/>
    <w:rsid w:val="000B0C14"/>
    <w:rPr>
      <w:rFonts w:eastAsia="黑体"/>
      <w:bCs/>
      <w:noProof/>
      <w:snapToGrid w:val="0"/>
      <w:color w:val="000000"/>
      <w:kern w:val="2"/>
      <w:sz w:val="24"/>
      <w:lang w:val="en-US" w:eastAsia="zh-CN" w:bidi="ar-SA"/>
    </w:rPr>
  </w:style>
  <w:style w:type="paragraph" w:customStyle="1" w:styleId="zxz5">
    <w:name w:val="zxz5"/>
    <w:next w:val="1f4"/>
    <w:semiHidden/>
    <w:rsid w:val="000B0C14"/>
    <w:pPr>
      <w:tabs>
        <w:tab w:val="num" w:pos="0"/>
      </w:tabs>
      <w:jc w:val="center"/>
    </w:pPr>
    <w:rPr>
      <w:rFonts w:ascii="宋体" w:eastAsia="Times New Roman" w:hAnsi="宋体" w:cs="宋体"/>
      <w:bCs/>
      <w:kern w:val="2"/>
      <w:sz w:val="18"/>
      <w:szCs w:val="18"/>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b"/>
    <w:semiHidden/>
    <w:rsid w:val="000B0C14"/>
    <w:pPr>
      <w:snapToGrid/>
      <w:spacing w:line="240" w:lineRule="auto"/>
      <w:ind w:firstLineChars="0" w:firstLine="0"/>
    </w:pPr>
    <w:rPr>
      <w:sz w:val="21"/>
      <w:szCs w:val="24"/>
    </w:rPr>
  </w:style>
  <w:style w:type="paragraph" w:customStyle="1" w:styleId="affffffffffffffffffffffffffffffff8">
    <w:name w:val="正文（缩进）"/>
    <w:basedOn w:val="ab"/>
    <w:semiHidden/>
    <w:rsid w:val="000B0C14"/>
    <w:pPr>
      <w:adjustRightInd w:val="0"/>
    </w:pPr>
    <w:rPr>
      <w:snapToGrid w:val="0"/>
      <w:kern w:val="0"/>
      <w:szCs w:val="24"/>
    </w:rPr>
  </w:style>
  <w:style w:type="paragraph" w:customStyle="1" w:styleId="2513">
    <w:name w:val="样式 表格 + 左  25 字符1"/>
    <w:basedOn w:val="ab"/>
    <w:semiHidden/>
    <w:rsid w:val="000B0C14"/>
    <w:pPr>
      <w:widowControl/>
      <w:snapToGrid/>
      <w:spacing w:line="240" w:lineRule="auto"/>
      <w:ind w:firstLineChars="0" w:firstLine="0"/>
      <w:jc w:val="center"/>
    </w:pPr>
    <w:rPr>
      <w:rFonts w:hAnsi="宋体" w:cs="宋体"/>
      <w:kern w:val="0"/>
      <w:sz w:val="18"/>
      <w:szCs w:val="20"/>
    </w:rPr>
  </w:style>
  <w:style w:type="paragraph" w:customStyle="1" w:styleId="2CharCharCharCharCharCharCharCharCharChar">
    <w:name w:val="2 Char Char Char Char Char Char Char Char Char Char"/>
    <w:basedOn w:val="ab"/>
    <w:semiHidden/>
    <w:rsid w:val="000B0C14"/>
    <w:pPr>
      <w:snapToGrid/>
      <w:spacing w:line="240" w:lineRule="auto"/>
      <w:ind w:firstLineChars="0" w:firstLine="0"/>
    </w:pPr>
    <w:rPr>
      <w:sz w:val="21"/>
      <w:szCs w:val="24"/>
    </w:rPr>
  </w:style>
  <w:style w:type="paragraph" w:customStyle="1" w:styleId="BG1">
    <w:name w:val="BG1"/>
    <w:basedOn w:val="ab"/>
    <w:autoRedefine/>
    <w:semiHidden/>
    <w:rsid w:val="000B0C14"/>
    <w:pPr>
      <w:autoSpaceDE w:val="0"/>
      <w:autoSpaceDN w:val="0"/>
      <w:snapToGrid/>
      <w:spacing w:line="240" w:lineRule="auto"/>
      <w:ind w:firstLineChars="0" w:firstLine="0"/>
      <w:jc w:val="center"/>
    </w:pPr>
    <w:rPr>
      <w:color w:val="000000"/>
      <w:kern w:val="0"/>
      <w:sz w:val="21"/>
      <w:szCs w:val="24"/>
    </w:rPr>
  </w:style>
  <w:style w:type="paragraph" w:customStyle="1" w:styleId="2lxb2211H2h2Char41SeHea">
    <w:name w:val="样式 标题 2二级标题标题 lxb2标题21.1H2h2第一层条二级标题 Char单位名4.1SeHea..."/>
    <w:basedOn w:val="affffffffffffffffffffffffff5"/>
    <w:next w:val="affffffffffffffffffffffffff5"/>
    <w:semiHidden/>
    <w:rsid w:val="000B0C14"/>
    <w:pPr>
      <w:spacing w:line="360" w:lineRule="auto"/>
      <w:ind w:firstLineChars="0" w:firstLine="0"/>
    </w:pPr>
    <w:rPr>
      <w:rFonts w:eastAsia="黑体" w:cs="宋体"/>
      <w:b/>
      <w:szCs w:val="24"/>
    </w:rPr>
  </w:style>
  <w:style w:type="paragraph" w:customStyle="1" w:styleId="affffffffffffffffffffffffffffffff9">
    <w:name w:val="备注"/>
    <w:basedOn w:val="afffffffffff5"/>
    <w:autoRedefine/>
    <w:qFormat/>
    <w:rsid w:val="000B0C14"/>
    <w:pPr>
      <w:widowControl w:val="0"/>
      <w:autoSpaceDE w:val="0"/>
      <w:autoSpaceDN w:val="0"/>
      <w:adjustRightInd w:val="0"/>
      <w:spacing w:beforeLines="0" w:line="240" w:lineRule="auto"/>
      <w:ind w:firstLine="480"/>
    </w:pPr>
    <w:rPr>
      <w:rFonts w:ascii="Times New Roman" w:hAnsi="Times New Roman"/>
      <w:szCs w:val="21"/>
      <w:lang w:val="zh-CN"/>
    </w:rPr>
  </w:style>
  <w:style w:type="character" w:customStyle="1" w:styleId="Char1ff3">
    <w:name w:val="表格文字 Char1"/>
    <w:aliases w:val="纯文本 Char Char2,表内文字 Char1,普通文字1 Char1"/>
    <w:rsid w:val="000B0C14"/>
    <w:rPr>
      <w:rFonts w:hAnsi="宋体"/>
      <w:bCs/>
      <w:sz w:val="21"/>
      <w:szCs w:val="21"/>
    </w:rPr>
  </w:style>
  <w:style w:type="paragraph" w:customStyle="1" w:styleId="TimesNewRoman0">
    <w:name w:val="样式 样式 题注 + 加粗 + Times New Roman 行距: 单倍行距"/>
    <w:basedOn w:val="ab"/>
    <w:link w:val="TimesNewRomanChar0"/>
    <w:rsid w:val="000B0C14"/>
    <w:pPr>
      <w:adjustRightInd w:val="0"/>
      <w:snapToGrid/>
      <w:spacing w:before="152" w:after="160" w:line="240" w:lineRule="auto"/>
      <w:ind w:firstLineChars="0" w:firstLine="0"/>
      <w:jc w:val="center"/>
      <w:textAlignment w:val="baseline"/>
    </w:pPr>
    <w:rPr>
      <w:rFonts w:eastAsia="黑体"/>
      <w:szCs w:val="20"/>
    </w:rPr>
  </w:style>
  <w:style w:type="paragraph" w:customStyle="1" w:styleId="affffffffffffffffffffffffffffffffa">
    <w:name w:val="样式 行距: 单倍行距"/>
    <w:basedOn w:val="ab"/>
    <w:rsid w:val="000B0C14"/>
    <w:pPr>
      <w:adjustRightInd w:val="0"/>
      <w:snapToGrid/>
      <w:spacing w:line="240" w:lineRule="auto"/>
      <w:ind w:firstLineChars="0" w:firstLine="0"/>
      <w:textAlignment w:val="baseline"/>
    </w:pPr>
    <w:rPr>
      <w:rFonts w:cs="宋体"/>
      <w:sz w:val="21"/>
      <w:szCs w:val="20"/>
    </w:rPr>
  </w:style>
  <w:style w:type="character" w:customStyle="1" w:styleId="TimesNewRomanChar0">
    <w:name w:val="样式 样式 题注 + 加粗 + Times New Roman 行距: 单倍行距 Char"/>
    <w:link w:val="TimesNewRoman0"/>
    <w:rsid w:val="000B0C14"/>
    <w:rPr>
      <w:rFonts w:ascii="Times New Roman" w:eastAsia="黑体" w:hAnsi="Times New Roman" w:cs="宋体"/>
      <w:kern w:val="2"/>
      <w:sz w:val="24"/>
    </w:rPr>
  </w:style>
  <w:style w:type="paragraph" w:customStyle="1" w:styleId="4-1">
    <w:name w:val="标题4-1"/>
    <w:basedOn w:val="aff0"/>
    <w:rsid w:val="000B0C14"/>
    <w:pPr>
      <w:numPr>
        <w:numId w:val="88"/>
      </w:numPr>
      <w:tabs>
        <w:tab w:val="clear" w:pos="432"/>
        <w:tab w:val="num" w:pos="840"/>
      </w:tabs>
      <w:spacing w:before="120" w:after="120" w:line="360" w:lineRule="auto"/>
      <w:ind w:left="840" w:hanging="360"/>
      <w:jc w:val="left"/>
    </w:pPr>
    <w:rPr>
      <w:rFonts w:ascii="Times New Roman" w:hAnsi="Times New Roman" w:cs="Arial"/>
      <w:kern w:val="2"/>
      <w:sz w:val="24"/>
    </w:rPr>
  </w:style>
  <w:style w:type="character" w:customStyle="1" w:styleId="1Char20">
    <w:name w:val="正文1 Char2"/>
    <w:rsid w:val="000B0C14"/>
    <w:rPr>
      <w:rFonts w:eastAsia="楷体_GB2312"/>
      <w:kern w:val="2"/>
      <w:sz w:val="24"/>
      <w:szCs w:val="22"/>
      <w:lang w:val="en-US" w:eastAsia="zh-CN" w:bidi="ar-SA"/>
    </w:rPr>
  </w:style>
  <w:style w:type="character" w:customStyle="1" w:styleId="Charffffff3">
    <w:name w:val="正文楷体 Char"/>
    <w:link w:val="afffffffffffffffff0"/>
    <w:rsid w:val="000B0C14"/>
    <w:rPr>
      <w:rFonts w:eastAsia="楷体_GB2312"/>
      <w:kern w:val="2"/>
      <w:sz w:val="21"/>
      <w:szCs w:val="24"/>
    </w:rPr>
  </w:style>
  <w:style w:type="paragraph" w:customStyle="1" w:styleId="CharCharCharCharCharCharCharCharCharChar">
    <w:name w:val="样式 Char Char Char Char Char Char Char Char Char Char + 黑色 行距: 多..."/>
    <w:basedOn w:val="ab"/>
    <w:link w:val="CharCharCharCharCharCharCharCharCharCharChar"/>
    <w:rsid w:val="000B0C14"/>
    <w:pPr>
      <w:snapToGrid/>
      <w:spacing w:line="336" w:lineRule="auto"/>
      <w:ind w:rightChars="100" w:right="210" w:firstLine="480"/>
      <w:jc w:val="left"/>
    </w:pPr>
    <w:rPr>
      <w:rFonts w:ascii="宋体" w:hAnsi="宋体"/>
      <w:color w:val="000000"/>
      <w:kern w:val="0"/>
      <w:szCs w:val="20"/>
    </w:rPr>
  </w:style>
  <w:style w:type="character" w:customStyle="1" w:styleId="CharCharCharCharCharCharCharCharCharCharChar">
    <w:name w:val="样式 Char Char Char Char Char Char Char Char Char Char + 黑色 行距: 多... Char"/>
    <w:link w:val="CharCharCharCharCharCharCharCharCharChar"/>
    <w:rsid w:val="000B0C14"/>
    <w:rPr>
      <w:rFonts w:ascii="宋体" w:hAnsi="宋体" w:cs="宋体"/>
      <w:color w:val="000000"/>
      <w:sz w:val="24"/>
    </w:rPr>
  </w:style>
  <w:style w:type="character" w:customStyle="1" w:styleId="Charff">
    <w:name w:val="正文表格 Char"/>
    <w:link w:val="affffffff2"/>
    <w:rsid w:val="000B0C14"/>
    <w:rPr>
      <w:rFonts w:ascii="宋体" w:hAnsi="宋体"/>
      <w:kern w:val="2"/>
      <w:sz w:val="21"/>
    </w:rPr>
  </w:style>
  <w:style w:type="character" w:customStyle="1" w:styleId="Charffffffffc">
    <w:name w:val="表格名称 Char"/>
    <w:rsid w:val="000B0C14"/>
    <w:rPr>
      <w:rFonts w:eastAsia="宋体"/>
      <w:b/>
      <w:color w:val="000000"/>
      <w:sz w:val="24"/>
      <w:lang w:val="en-US" w:eastAsia="zh-CN" w:bidi="ar-SA"/>
    </w:rPr>
  </w:style>
  <w:style w:type="paragraph" w:customStyle="1" w:styleId="pic-info">
    <w:name w:val="pic-info"/>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a9">
    <w:name w:val="黑点"/>
    <w:basedOn w:val="ab"/>
    <w:rsid w:val="000B0C14"/>
    <w:pPr>
      <w:numPr>
        <w:numId w:val="89"/>
      </w:numPr>
      <w:tabs>
        <w:tab w:val="left" w:pos="600"/>
      </w:tabs>
      <w:adjustRightInd w:val="0"/>
      <w:snapToGrid/>
      <w:ind w:firstLineChars="0" w:firstLine="0"/>
      <w:jc w:val="left"/>
      <w:textAlignment w:val="baseline"/>
    </w:pPr>
    <w:rPr>
      <w:rFonts w:ascii="宋体" w:hAnsi="宋体"/>
      <w:color w:val="000000"/>
      <w:kern w:val="0"/>
      <w:szCs w:val="20"/>
    </w:rPr>
  </w:style>
  <w:style w:type="paragraph" w:customStyle="1" w:styleId="affffffffffffffffffffffffffffffffb">
    <w:name w:val="注释"/>
    <w:basedOn w:val="ab"/>
    <w:semiHidden/>
    <w:rsid w:val="000B0C14"/>
    <w:pPr>
      <w:adjustRightInd w:val="0"/>
      <w:ind w:firstLineChars="0" w:firstLine="0"/>
      <w:textAlignment w:val="baseline"/>
    </w:pPr>
    <w:rPr>
      <w:rFonts w:ascii="宋体"/>
      <w:snapToGrid w:val="0"/>
      <w:spacing w:val="4"/>
      <w:kern w:val="0"/>
      <w:sz w:val="21"/>
      <w:szCs w:val="24"/>
    </w:rPr>
  </w:style>
  <w:style w:type="character" w:customStyle="1" w:styleId="14CharChar">
    <w:name w:val="样式14 Char Char"/>
    <w:rsid w:val="000B0C14"/>
    <w:rPr>
      <w:rFonts w:eastAsia="宋体"/>
      <w:bCs/>
      <w:color w:val="000000"/>
      <w:kern w:val="2"/>
      <w:sz w:val="24"/>
      <w:szCs w:val="24"/>
      <w:shd w:val="clear" w:color="auto" w:fill="FFFFFF"/>
      <w:lang w:val="en-US" w:eastAsia="zh-CN" w:bidi="ar-SA"/>
    </w:rPr>
  </w:style>
  <w:style w:type="paragraph" w:customStyle="1" w:styleId="441">
    <w:name w:val="样式44"/>
    <w:basedOn w:val="ab"/>
    <w:link w:val="44Char"/>
    <w:rsid w:val="000B0C14"/>
    <w:pPr>
      <w:snapToGrid/>
      <w:spacing w:line="300" w:lineRule="auto"/>
      <w:ind w:firstLineChars="0" w:firstLine="0"/>
      <w:jc w:val="center"/>
    </w:pPr>
    <w:rPr>
      <w:rFonts w:ascii="宋体" w:hAnsi="宋体"/>
      <w:b/>
      <w:bCs/>
      <w:sz w:val="21"/>
      <w:szCs w:val="20"/>
    </w:rPr>
  </w:style>
  <w:style w:type="character" w:customStyle="1" w:styleId="bmapmarkerbmapnoprint">
    <w:name w:val="bmap_marker bmap_noprint"/>
    <w:basedOn w:val="ad"/>
    <w:rsid w:val="000B0C14"/>
  </w:style>
  <w:style w:type="character" w:customStyle="1" w:styleId="s4CharChar1">
    <w:name w:val="s4 Char Char1"/>
    <w:aliases w:val="s4 Char2,标题4 Char1,表正文 Char1,正文非缩进 Char1,正文（首行缩进两字） Char Char Char Char Char Char Char2,文本条款 Char1,正文不缩进 Char1,正文2 Char1,首行缩进两字 Char1,正文（首行缩进两字） Char Char Char Char Char Char Char Char1,Standardeinz Char1,特点 Char1,段1 Char1,正 Char,bt Char"/>
    <w:rsid w:val="000B0C14"/>
    <w:rPr>
      <w:rFonts w:ascii="宋体" w:eastAsia="宋体"/>
      <w:kern w:val="2"/>
      <w:sz w:val="24"/>
      <w:lang w:val="en-US" w:eastAsia="zh-CN" w:bidi="ar-SA"/>
    </w:rPr>
  </w:style>
  <w:style w:type="character" w:customStyle="1" w:styleId="2CharChar4">
    <w:name w:val="真正正文+首缩2 Char Char"/>
    <w:link w:val="2ffffff4"/>
    <w:rsid w:val="000B0C14"/>
    <w:rPr>
      <w:rFonts w:eastAsia="仿宋_GB2312"/>
      <w:bCs/>
      <w:kern w:val="2"/>
      <w:sz w:val="28"/>
      <w:szCs w:val="28"/>
    </w:rPr>
  </w:style>
  <w:style w:type="character" w:customStyle="1" w:styleId="CharCharfff6">
    <w:name w:val="表编号 Char Char"/>
    <w:link w:val="affffffffffffffffffffffffffffffffc"/>
    <w:rsid w:val="000B0C14"/>
    <w:rPr>
      <w:rFonts w:eastAsia="仿宋_GB2312"/>
      <w:bCs/>
      <w:kern w:val="2"/>
      <w:sz w:val="21"/>
      <w:szCs w:val="24"/>
    </w:rPr>
  </w:style>
  <w:style w:type="character" w:customStyle="1" w:styleId="2Charf0">
    <w:name w:val="真正正文+首缩2 Char"/>
    <w:rsid w:val="000B0C14"/>
    <w:rPr>
      <w:rFonts w:eastAsia="仿宋_GB2312"/>
      <w:bCs/>
      <w:kern w:val="2"/>
      <w:sz w:val="28"/>
      <w:szCs w:val="28"/>
      <w:lang w:val="en-US" w:eastAsia="zh-CN" w:bidi="ar-SA"/>
    </w:rPr>
  </w:style>
  <w:style w:type="character" w:customStyle="1" w:styleId="headline-content3">
    <w:name w:val="headline-content3"/>
    <w:rsid w:val="000B0C14"/>
    <w:rPr>
      <w:rFonts w:eastAsia="宋体"/>
      <w:bCs/>
      <w:kern w:val="2"/>
      <w:sz w:val="24"/>
      <w:szCs w:val="24"/>
      <w:lang w:val="en-US" w:eastAsia="zh-CN" w:bidi="ar-SA"/>
    </w:rPr>
  </w:style>
  <w:style w:type="character" w:customStyle="1" w:styleId="22CharCharCharCharChar2CharCharCharCharC1Char">
    <w:name w:val="样式 标题 2标题 2 Char Char Char Char Char标题 2 Char Char Char Char C...1 Char"/>
    <w:rsid w:val="000B0C14"/>
    <w:rPr>
      <w:rFonts w:ascii="宋体" w:eastAsia="宋体" w:hAnsi="宋体"/>
      <w:b/>
      <w:bCs/>
      <w:kern w:val="2"/>
      <w:sz w:val="32"/>
      <w:szCs w:val="32"/>
      <w:lang w:val="en-US" w:eastAsia="zh-CN" w:bidi="ar-SA"/>
    </w:rPr>
  </w:style>
  <w:style w:type="character" w:customStyle="1" w:styleId="CharCharfff7">
    <w:name w:val="宗兴正文 Char Char"/>
    <w:rsid w:val="000B0C14"/>
    <w:rPr>
      <w:rFonts w:eastAsia="宋体"/>
      <w:bCs/>
      <w:kern w:val="2"/>
      <w:sz w:val="24"/>
      <w:szCs w:val="24"/>
      <w:lang w:val="en-US" w:eastAsia="zh-CN" w:bidi="ar-SA"/>
    </w:rPr>
  </w:style>
  <w:style w:type="character" w:customStyle="1" w:styleId="BalloonTextChar">
    <w:name w:val="Balloon Text Char"/>
    <w:locked/>
    <w:rsid w:val="000B0C14"/>
    <w:rPr>
      <w:rFonts w:eastAsia="宋体"/>
      <w:bCs/>
      <w:kern w:val="2"/>
      <w:sz w:val="18"/>
      <w:szCs w:val="18"/>
      <w:lang w:val="en-US" w:eastAsia="zh-CN" w:bidi="ar-SA"/>
    </w:rPr>
  </w:style>
  <w:style w:type="character" w:customStyle="1" w:styleId="chinese21">
    <w:name w:val="chinese21"/>
    <w:rsid w:val="000B0C14"/>
    <w:rPr>
      <w:rFonts w:ascii="Arial" w:eastAsia="宋体" w:hAnsi="Arial" w:cs="Arial" w:hint="default"/>
      <w:bCs/>
      <w:strike w:val="0"/>
      <w:dstrike w:val="0"/>
      <w:color w:val="3091AB"/>
      <w:kern w:val="2"/>
      <w:sz w:val="17"/>
      <w:szCs w:val="17"/>
      <w:u w:val="none"/>
      <w:lang w:val="en-US" w:eastAsia="zh-CN" w:bidi="ar-SA"/>
    </w:rPr>
  </w:style>
  <w:style w:type="character" w:customStyle="1" w:styleId="style101">
    <w:name w:val="style101"/>
    <w:rsid w:val="000B0C14"/>
    <w:rPr>
      <w:rFonts w:eastAsia="宋体"/>
      <w:bCs/>
      <w:color w:val="990000"/>
      <w:kern w:val="2"/>
      <w:sz w:val="20"/>
      <w:szCs w:val="20"/>
      <w:lang w:val="en-US" w:eastAsia="zh-CN" w:bidi="ar-SA"/>
    </w:rPr>
  </w:style>
  <w:style w:type="character" w:customStyle="1" w:styleId="22CharCharCharCharChar2CharCharCharCharC1CharChar">
    <w:name w:val="样式 标题 2标题 2 Char Char Char Char Char标题 2 Char Char Char Char C...1 Char Char"/>
    <w:link w:val="22CharCharCharCharChar2CharCharCharCharC1"/>
    <w:rsid w:val="000B0C14"/>
    <w:rPr>
      <w:b/>
      <w:bCs/>
      <w:kern w:val="2"/>
      <w:sz w:val="32"/>
      <w:szCs w:val="32"/>
    </w:rPr>
  </w:style>
  <w:style w:type="character" w:customStyle="1" w:styleId="3CharChar3">
    <w:name w:val="样式 第3级标题 + (中文) 宋体 Char Char"/>
    <w:rsid w:val="000B0C14"/>
    <w:rPr>
      <w:rFonts w:eastAsia="宋体"/>
      <w:b/>
      <w:bCs/>
      <w:kern w:val="2"/>
      <w:sz w:val="30"/>
      <w:szCs w:val="30"/>
      <w:lang w:val="en-US" w:eastAsia="zh-CN" w:bidi="ar-SA"/>
    </w:rPr>
  </w:style>
  <w:style w:type="character" w:customStyle="1" w:styleId="z21">
    <w:name w:val="z21"/>
    <w:rsid w:val="000B0C14"/>
    <w:rPr>
      <w:rFonts w:eastAsia="宋体"/>
      <w:b w:val="0"/>
      <w:bCs w:val="0"/>
      <w:color w:val="000000"/>
      <w:kern w:val="2"/>
      <w:sz w:val="15"/>
      <w:szCs w:val="15"/>
      <w:lang w:val="en-US" w:eastAsia="zh-CN" w:bidi="ar-SA"/>
    </w:rPr>
  </w:style>
  <w:style w:type="character" w:customStyle="1" w:styleId="textediteditable-title">
    <w:name w:val="text_edit editable-title"/>
    <w:rsid w:val="000B0C14"/>
    <w:rPr>
      <w:rFonts w:eastAsia="宋体"/>
      <w:bCs/>
      <w:kern w:val="2"/>
      <w:sz w:val="24"/>
      <w:szCs w:val="24"/>
      <w:lang w:val="en-US" w:eastAsia="zh-CN" w:bidi="ar-SA"/>
    </w:rPr>
  </w:style>
  <w:style w:type="character" w:customStyle="1" w:styleId="26Char">
    <w:name w:val="样式26 Char"/>
    <w:rsid w:val="000B0C14"/>
    <w:rPr>
      <w:rFonts w:ascii="黑体" w:eastAsia="黑体"/>
      <w:bCs/>
      <w:kern w:val="2"/>
      <w:sz w:val="21"/>
      <w:szCs w:val="21"/>
      <w:lang w:val="en-US" w:eastAsia="zh-CN" w:bidi="ar-SA"/>
    </w:rPr>
  </w:style>
  <w:style w:type="character" w:customStyle="1" w:styleId="big">
    <w:name w:val="big"/>
    <w:rsid w:val="000B0C14"/>
    <w:rPr>
      <w:rFonts w:eastAsia="宋体"/>
      <w:bCs/>
      <w:kern w:val="2"/>
      <w:sz w:val="24"/>
      <w:szCs w:val="24"/>
      <w:lang w:val="en-US" w:eastAsia="zh-CN" w:bidi="ar-SA"/>
    </w:rPr>
  </w:style>
  <w:style w:type="character" w:customStyle="1" w:styleId="26CharChar">
    <w:name w:val="样式26 Char Char"/>
    <w:link w:val="266"/>
    <w:rsid w:val="000B0C14"/>
    <w:rPr>
      <w:rFonts w:ascii="黑体" w:eastAsia="黑体"/>
      <w:bCs/>
      <w:kern w:val="2"/>
      <w:sz w:val="21"/>
      <w:szCs w:val="21"/>
    </w:rPr>
  </w:style>
  <w:style w:type="character" w:customStyle="1" w:styleId="22CharCharCharCharChar2CharCharCharCharCChar">
    <w:name w:val="样式 标题 2标题 2 Char Char Char Char Char标题 2 Char Char Char Char C... Char"/>
    <w:rsid w:val="000B0C14"/>
    <w:rPr>
      <w:rFonts w:ascii="Arial" w:eastAsia="黑体" w:hAnsi="Arial"/>
      <w:b/>
      <w:bCs/>
      <w:color w:val="000000"/>
      <w:kern w:val="2"/>
      <w:sz w:val="32"/>
      <w:szCs w:val="32"/>
      <w:lang w:val="en-US" w:eastAsia="zh-CN" w:bidi="ar-SA"/>
    </w:rPr>
  </w:style>
  <w:style w:type="character" w:customStyle="1" w:styleId="p21">
    <w:name w:val="p21"/>
    <w:rsid w:val="000B0C14"/>
    <w:rPr>
      <w:rFonts w:eastAsia="宋体"/>
      <w:bCs/>
      <w:kern w:val="2"/>
      <w:sz w:val="24"/>
      <w:szCs w:val="24"/>
      <w:lang w:val="en-US" w:eastAsia="zh-CN" w:bidi="ar-SA"/>
    </w:rPr>
  </w:style>
  <w:style w:type="character" w:customStyle="1" w:styleId="111Char">
    <w:name w:val="样式 样式111 + 宋体 Char"/>
    <w:rsid w:val="000B0C14"/>
    <w:rPr>
      <w:rFonts w:ascii="宋体" w:eastAsia="宋体" w:hAnsi="宋体" w:cs="宋体"/>
      <w:b/>
      <w:bCs/>
      <w:color w:val="000000"/>
      <w:kern w:val="2"/>
      <w:sz w:val="28"/>
      <w:szCs w:val="24"/>
      <w:lang w:val="en-US" w:eastAsia="zh-CN" w:bidi="ar-SA"/>
    </w:rPr>
  </w:style>
  <w:style w:type="character" w:customStyle="1" w:styleId="at10">
    <w:name w:val="at_10"/>
    <w:rsid w:val="000B0C14"/>
    <w:rPr>
      <w:rFonts w:eastAsia="宋体"/>
      <w:bCs/>
      <w:kern w:val="2"/>
      <w:sz w:val="24"/>
      <w:szCs w:val="24"/>
      <w:lang w:val="en-US" w:eastAsia="zh-CN" w:bidi="ar-SA"/>
    </w:rPr>
  </w:style>
  <w:style w:type="character" w:customStyle="1" w:styleId="at1">
    <w:name w:val="at_1"/>
    <w:rsid w:val="000B0C14"/>
    <w:rPr>
      <w:rFonts w:eastAsia="宋体"/>
      <w:bCs/>
      <w:kern w:val="2"/>
      <w:sz w:val="24"/>
      <w:szCs w:val="24"/>
      <w:lang w:val="en-US" w:eastAsia="zh-CN" w:bidi="ar-SA"/>
    </w:rPr>
  </w:style>
  <w:style w:type="character" w:customStyle="1" w:styleId="style4style8">
    <w:name w:val="style4 style8"/>
    <w:rsid w:val="000B0C14"/>
    <w:rPr>
      <w:rFonts w:eastAsia="宋体"/>
      <w:bCs/>
      <w:kern w:val="2"/>
      <w:sz w:val="24"/>
      <w:szCs w:val="24"/>
      <w:lang w:val="en-US" w:eastAsia="zh-CN" w:bidi="ar-SA"/>
    </w:rPr>
  </w:style>
  <w:style w:type="character" w:customStyle="1" w:styleId="AChar0">
    <w:name w:val="自动A Char"/>
    <w:rsid w:val="000B0C14"/>
    <w:rPr>
      <w:rFonts w:eastAsia="宋体"/>
      <w:bCs/>
      <w:color w:val="000000"/>
      <w:kern w:val="2"/>
      <w:sz w:val="24"/>
      <w:szCs w:val="24"/>
      <w:lang w:val="en-US" w:eastAsia="zh-CN" w:bidi="ar-SA"/>
    </w:rPr>
  </w:style>
  <w:style w:type="character" w:customStyle="1" w:styleId="style71">
    <w:name w:val="style71"/>
    <w:rsid w:val="000B0C14"/>
    <w:rPr>
      <w:rFonts w:eastAsia="宋体"/>
      <w:bCs/>
      <w:kern w:val="2"/>
      <w:sz w:val="20"/>
      <w:szCs w:val="20"/>
      <w:lang w:val="en-US" w:eastAsia="zh-CN" w:bidi="ar-SA"/>
    </w:rPr>
  </w:style>
  <w:style w:type="character" w:customStyle="1" w:styleId="main-selectmain-select">
    <w:name w:val="main-select main-select"/>
    <w:rsid w:val="000B0C14"/>
    <w:rPr>
      <w:rFonts w:eastAsia="宋体"/>
      <w:bCs/>
      <w:kern w:val="2"/>
      <w:sz w:val="24"/>
      <w:szCs w:val="24"/>
      <w:lang w:val="en-US" w:eastAsia="zh-CN" w:bidi="ar-SA"/>
    </w:rPr>
  </w:style>
  <w:style w:type="character" w:customStyle="1" w:styleId="breakword1">
    <w:name w:val="break_word1"/>
    <w:rsid w:val="000B0C14"/>
    <w:rPr>
      <w:rFonts w:eastAsia="宋体"/>
      <w:bCs/>
      <w:kern w:val="2"/>
      <w:sz w:val="24"/>
      <w:szCs w:val="24"/>
      <w:lang w:val="en-US" w:eastAsia="zh-CN" w:bidi="ar-SA"/>
    </w:rPr>
  </w:style>
  <w:style w:type="character" w:customStyle="1" w:styleId="22CharCharCharCharChar2CharCharCharCharCCharChar">
    <w:name w:val="样式 标题 2标题 2 Char Char Char Char Char标题 2 Char Char Char Char C... Char Char"/>
    <w:link w:val="22CharCharCharCharChar2CharCharCharCharC"/>
    <w:rsid w:val="000B0C14"/>
    <w:rPr>
      <w:rFonts w:ascii="Arial" w:eastAsia="黑体" w:hAnsi="Arial"/>
      <w:b/>
      <w:bCs/>
      <w:color w:val="000000"/>
      <w:kern w:val="2"/>
      <w:sz w:val="32"/>
      <w:szCs w:val="32"/>
    </w:rPr>
  </w:style>
  <w:style w:type="character" w:customStyle="1" w:styleId="Charffffffffd">
    <w:name w:val="表编号 Char"/>
    <w:rsid w:val="000B0C14"/>
    <w:rPr>
      <w:rFonts w:ascii="仿宋_GB2312" w:eastAsia="仿宋_GB2312"/>
      <w:bCs/>
      <w:kern w:val="2"/>
      <w:sz w:val="28"/>
      <w:szCs w:val="24"/>
      <w:lang w:val="en-US" w:eastAsia="zh-CN" w:bidi="ar-SA"/>
    </w:rPr>
  </w:style>
  <w:style w:type="character" w:customStyle="1" w:styleId="at11">
    <w:name w:val="at_11"/>
    <w:rsid w:val="000B0C14"/>
    <w:rPr>
      <w:rFonts w:eastAsia="宋体"/>
      <w:bCs/>
      <w:kern w:val="2"/>
      <w:sz w:val="24"/>
      <w:szCs w:val="24"/>
      <w:lang w:val="en-US" w:eastAsia="zh-CN" w:bidi="ar-SA"/>
    </w:rPr>
  </w:style>
  <w:style w:type="character" w:customStyle="1" w:styleId="LCharChar">
    <w:name w:val="列表(L) Char Char"/>
    <w:rsid w:val="000B0C14"/>
    <w:rPr>
      <w:kern w:val="2"/>
      <w:sz w:val="21"/>
      <w:lang w:bidi="ar-SA"/>
    </w:rPr>
  </w:style>
  <w:style w:type="character" w:customStyle="1" w:styleId="headline-1-index1">
    <w:name w:val="headline-1-index1"/>
    <w:rsid w:val="000B0C14"/>
    <w:rPr>
      <w:rFonts w:eastAsia="宋体"/>
      <w:bCs/>
      <w:vanish w:val="0"/>
      <w:color w:val="CCCCCC"/>
      <w:kern w:val="2"/>
      <w:sz w:val="30"/>
      <w:szCs w:val="30"/>
      <w:lang w:val="en-US" w:eastAsia="zh-CN" w:bidi="ar-SA"/>
    </w:rPr>
  </w:style>
  <w:style w:type="character" w:customStyle="1" w:styleId="ACharChar">
    <w:name w:val="自动A Char Char"/>
    <w:link w:val="Affffffffffffffffffffffffffffffffd"/>
    <w:rsid w:val="000B0C14"/>
    <w:rPr>
      <w:bCs/>
      <w:color w:val="000000"/>
      <w:kern w:val="2"/>
      <w:sz w:val="24"/>
      <w:szCs w:val="24"/>
    </w:rPr>
  </w:style>
  <w:style w:type="character" w:customStyle="1" w:styleId="2CharCharCharCharCharCharChar1">
    <w:name w:val="标题 2 Char Char Char Char Char Char Char1"/>
    <w:rsid w:val="000B0C14"/>
    <w:rPr>
      <w:rFonts w:ascii="宋体" w:eastAsia="宋体"/>
      <w:bCs/>
      <w:kern w:val="2"/>
      <w:sz w:val="28"/>
      <w:szCs w:val="24"/>
      <w:lang w:val="en-US" w:eastAsia="zh-CN" w:bidi="ar-SA"/>
    </w:rPr>
  </w:style>
  <w:style w:type="character" w:customStyle="1" w:styleId="style33">
    <w:name w:val="style33"/>
    <w:rsid w:val="000B0C14"/>
    <w:rPr>
      <w:rFonts w:eastAsia="宋体"/>
      <w:bCs/>
      <w:kern w:val="2"/>
      <w:sz w:val="24"/>
      <w:szCs w:val="24"/>
      <w:lang w:val="en-US" w:eastAsia="zh-CN" w:bidi="ar-SA"/>
    </w:rPr>
  </w:style>
  <w:style w:type="character" w:customStyle="1" w:styleId="style131">
    <w:name w:val="style131"/>
    <w:rsid w:val="000B0C14"/>
    <w:rPr>
      <w:rFonts w:eastAsia="宋体"/>
      <w:bCs/>
      <w:color w:val="000000"/>
      <w:kern w:val="2"/>
      <w:sz w:val="24"/>
      <w:szCs w:val="24"/>
      <w:lang w:val="en-US" w:eastAsia="zh-CN" w:bidi="ar-SA"/>
    </w:rPr>
  </w:style>
  <w:style w:type="character" w:customStyle="1" w:styleId="111CharChar">
    <w:name w:val="样式 样式111 + 宋体 Char Char"/>
    <w:link w:val="111d"/>
    <w:rsid w:val="000B0C14"/>
    <w:rPr>
      <w:rFonts w:ascii="宋体" w:hAnsi="宋体" w:cs="宋体"/>
      <w:b/>
      <w:bCs/>
      <w:color w:val="000000"/>
      <w:kern w:val="2"/>
      <w:sz w:val="28"/>
      <w:szCs w:val="24"/>
    </w:rPr>
  </w:style>
  <w:style w:type="character" w:customStyle="1" w:styleId="CharCharfff8">
    <w:name w:val="正文样式 Char Char"/>
    <w:rsid w:val="000B0C14"/>
    <w:rPr>
      <w:rFonts w:ascii="宋体" w:eastAsia="宋体" w:hAnsi="宋体"/>
      <w:bCs/>
      <w:snapToGrid w:val="0"/>
      <w:kern w:val="2"/>
      <w:sz w:val="24"/>
      <w:szCs w:val="24"/>
      <w:lang w:val="en-US" w:eastAsia="zh-CN" w:bidi="ar-SA"/>
    </w:rPr>
  </w:style>
  <w:style w:type="character" w:customStyle="1" w:styleId="Charfe">
    <w:name w:val="表文字 Char"/>
    <w:link w:val="afffffffa"/>
    <w:rsid w:val="000B0C14"/>
    <w:rPr>
      <w:rFonts w:ascii="Times New Roman" w:hAnsi="Times New Roman"/>
      <w:sz w:val="24"/>
    </w:rPr>
  </w:style>
  <w:style w:type="paragraph" w:customStyle="1" w:styleId="33Char111ReHead3WSAh3BSH-3H3b33rdleve">
    <w:name w:val="样式 标题 3标题 3 Char条标题1.1.1ReHead 3 WSAh3BSH-3H3b33rd leve..."/>
    <w:basedOn w:val="31"/>
    <w:rsid w:val="000B0C14"/>
    <w:pPr>
      <w:keepNext w:val="0"/>
      <w:widowControl w:val="0"/>
      <w:numPr>
        <w:ilvl w:val="0"/>
        <w:numId w:val="0"/>
      </w:numPr>
      <w:tabs>
        <w:tab w:val="left" w:pos="720"/>
        <w:tab w:val="left" w:pos="1418"/>
      </w:tabs>
      <w:adjustRightInd w:val="0"/>
      <w:spacing w:beforeLines="50" w:afterLines="50" w:line="360" w:lineRule="auto"/>
    </w:pPr>
    <w:rPr>
      <w:rFonts w:cs="宋体"/>
      <w:szCs w:val="28"/>
    </w:rPr>
  </w:style>
  <w:style w:type="paragraph" w:customStyle="1" w:styleId="1234">
    <w:name w:val="123"/>
    <w:basedOn w:val="ab"/>
    <w:rsid w:val="000B0C14"/>
    <w:pPr>
      <w:snapToGrid/>
      <w:spacing w:line="240" w:lineRule="auto"/>
      <w:ind w:firstLineChars="0" w:firstLine="0"/>
    </w:pPr>
    <w:rPr>
      <w:sz w:val="21"/>
      <w:szCs w:val="20"/>
    </w:rPr>
  </w:style>
  <w:style w:type="paragraph" w:customStyle="1" w:styleId="reader-word-layerreader-word-s3-2">
    <w:name w:val="reader-word-layer reader-word-s3-2"/>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Y1">
    <w:name w:val="Y1"/>
    <w:basedOn w:val="ab"/>
    <w:rsid w:val="000B0C14"/>
    <w:pPr>
      <w:snapToGrid/>
      <w:ind w:firstLineChars="0" w:firstLine="0"/>
      <w:jc w:val="left"/>
    </w:pPr>
    <w:rPr>
      <w:rFonts w:cs="宋体"/>
      <w:b/>
      <w:bCs/>
      <w:sz w:val="28"/>
      <w:szCs w:val="20"/>
    </w:rPr>
  </w:style>
  <w:style w:type="paragraph" w:customStyle="1" w:styleId="15f1">
    <w:name w:val="样式 宋体 三号 加粗 行距: 1.5 倍行距"/>
    <w:basedOn w:val="22CharCharCharCharChar2CharCharCharCharC"/>
    <w:rsid w:val="000B0C14"/>
    <w:pPr>
      <w:spacing w:line="360" w:lineRule="auto"/>
    </w:pPr>
    <w:rPr>
      <w:rFonts w:ascii="宋体" w:hAnsi="宋体" w:cs="宋体"/>
      <w:b w:val="0"/>
      <w:bCs w:val="0"/>
      <w:szCs w:val="20"/>
    </w:rPr>
  </w:style>
  <w:style w:type="paragraph" w:customStyle="1" w:styleId="2ffffff4">
    <w:name w:val="真正正文+首缩2"/>
    <w:basedOn w:val="ab"/>
    <w:link w:val="2CharChar4"/>
    <w:rsid w:val="000B0C14"/>
    <w:pPr>
      <w:adjustRightInd w:val="0"/>
      <w:ind w:firstLineChars="192" w:firstLine="461"/>
    </w:pPr>
    <w:rPr>
      <w:rFonts w:ascii="Calibri" w:eastAsia="仿宋_GB2312" w:hAnsi="Calibri"/>
      <w:bCs/>
      <w:sz w:val="28"/>
      <w:szCs w:val="28"/>
    </w:rPr>
  </w:style>
  <w:style w:type="paragraph" w:customStyle="1" w:styleId="Affffffffffffffffffffffffffffffffd">
    <w:name w:val="自动A"/>
    <w:basedOn w:val="ab"/>
    <w:link w:val="ACharChar"/>
    <w:rsid w:val="000B0C14"/>
    <w:pPr>
      <w:widowControl/>
      <w:snapToGrid/>
      <w:spacing w:before="120" w:after="120"/>
      <w:ind w:firstLine="480"/>
      <w:jc w:val="left"/>
    </w:pPr>
    <w:rPr>
      <w:rFonts w:ascii="Calibri" w:hAnsi="Calibri"/>
      <w:bCs/>
      <w:color w:val="000000"/>
      <w:szCs w:val="24"/>
    </w:rPr>
  </w:style>
  <w:style w:type="paragraph" w:customStyle="1" w:styleId="22fb">
    <w:name w:val="样式22"/>
    <w:basedOn w:val="ab"/>
    <w:link w:val="22Char"/>
    <w:rsid w:val="000B0C14"/>
    <w:pPr>
      <w:snapToGrid/>
    </w:pPr>
    <w:rPr>
      <w:rFonts w:ascii="宋体" w:hAnsi="宋体"/>
      <w:b/>
      <w:bCs/>
      <w:szCs w:val="20"/>
    </w:rPr>
  </w:style>
  <w:style w:type="paragraph" w:customStyle="1" w:styleId="reader-word-layerreader-word-s1-7">
    <w:name w:val="reader-word-layer reader-word-s1-7"/>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2ffffff5">
    <w:name w:val="样式 样式 宋体 小四 左 + 首行缩进:  2 字符"/>
    <w:basedOn w:val="ab"/>
    <w:rsid w:val="000B0C14"/>
    <w:pPr>
      <w:snapToGrid/>
      <w:jc w:val="left"/>
    </w:pPr>
    <w:rPr>
      <w:rFonts w:cs="宋体"/>
      <w:kern w:val="0"/>
      <w:szCs w:val="20"/>
    </w:rPr>
  </w:style>
  <w:style w:type="paragraph" w:customStyle="1" w:styleId="reader-word-layerreader-word-s3-1">
    <w:name w:val="reader-word-layer reader-word-s3-1"/>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553">
    <w:name w:val="样式55"/>
    <w:basedOn w:val="ab"/>
    <w:rsid w:val="000B0C14"/>
    <w:pPr>
      <w:snapToGrid/>
      <w:spacing w:beforeLines="50" w:afterLines="50"/>
      <w:ind w:firstLine="480"/>
    </w:pPr>
    <w:rPr>
      <w:szCs w:val="24"/>
    </w:rPr>
  </w:style>
  <w:style w:type="paragraph" w:customStyle="1" w:styleId="824">
    <w:name w:val="样式82"/>
    <w:basedOn w:val="ab"/>
    <w:rsid w:val="000B0C14"/>
    <w:pPr>
      <w:keepNext/>
      <w:keepLines/>
      <w:tabs>
        <w:tab w:val="left" w:pos="360"/>
        <w:tab w:val="left" w:pos="540"/>
        <w:tab w:val="left" w:pos="900"/>
        <w:tab w:val="left" w:pos="1742"/>
      </w:tabs>
      <w:snapToGrid/>
      <w:spacing w:beforeLines="50" w:afterLines="50"/>
      <w:ind w:left="747" w:firstLineChars="0" w:hanging="420"/>
      <w:outlineLvl w:val="2"/>
    </w:pPr>
    <w:rPr>
      <w:rFonts w:eastAsia="黑体"/>
      <w:kern w:val="0"/>
      <w:szCs w:val="32"/>
    </w:rPr>
  </w:style>
  <w:style w:type="paragraph" w:customStyle="1" w:styleId="353">
    <w:name w:val="样式35"/>
    <w:basedOn w:val="ab"/>
    <w:rsid w:val="000B0C14"/>
    <w:pPr>
      <w:adjustRightInd w:val="0"/>
      <w:ind w:firstLineChars="950" w:firstLine="1995"/>
    </w:pPr>
    <w:rPr>
      <w:rFonts w:ascii="黑体" w:eastAsia="黑体" w:hAnsi="宋体"/>
      <w:sz w:val="21"/>
    </w:rPr>
  </w:style>
  <w:style w:type="paragraph" w:customStyle="1" w:styleId="msonormalat0">
    <w:name w:val="msonormal at_0"/>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affffffffffffffffffffffffffffffffe">
    <w:name w:val="一级目录"/>
    <w:basedOn w:val="10"/>
    <w:rsid w:val="000B0C14"/>
    <w:pPr>
      <w:widowControl w:val="0"/>
      <w:numPr>
        <w:numId w:val="0"/>
      </w:numPr>
      <w:adjustRightInd w:val="0"/>
      <w:spacing w:before="240" w:after="240" w:line="360" w:lineRule="auto"/>
      <w:textAlignment w:val="baseline"/>
    </w:pPr>
    <w:rPr>
      <w:rFonts w:ascii="宋体" w:hAnsi="宋体" w:cs="宋体"/>
      <w:bCs w:val="0"/>
      <w:sz w:val="32"/>
      <w:szCs w:val="20"/>
    </w:rPr>
  </w:style>
  <w:style w:type="paragraph" w:customStyle="1" w:styleId="22CharCharCharCharChar2CharCharCharCharC">
    <w:name w:val="样式 标题 2标题 2 Char Char Char Char Char标题 2 Char Char Char Char C..."/>
    <w:basedOn w:val="22"/>
    <w:link w:val="22CharCharCharCharChar2CharCharCharCharCCharChar"/>
    <w:rsid w:val="000B0C14"/>
    <w:pPr>
      <w:widowControl w:val="0"/>
      <w:numPr>
        <w:ilvl w:val="0"/>
        <w:numId w:val="0"/>
      </w:numPr>
      <w:spacing w:line="416" w:lineRule="auto"/>
      <w:jc w:val="both"/>
    </w:pPr>
    <w:rPr>
      <w:rFonts w:ascii="Arial" w:eastAsia="黑体" w:hAnsi="Arial"/>
      <w:color w:val="000000"/>
    </w:rPr>
  </w:style>
  <w:style w:type="paragraph" w:customStyle="1" w:styleId="reader-word-layerreader-word-s1-6">
    <w:name w:val="reader-word-layer reader-word-s1-6"/>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3fffb">
    <w:name w:val="字元 字元3"/>
    <w:basedOn w:val="ab"/>
    <w:rsid w:val="000B0C14"/>
    <w:pPr>
      <w:keepNext/>
      <w:keepLines/>
      <w:snapToGrid/>
      <w:spacing w:before="60" w:after="36"/>
      <w:ind w:left="-31" w:right="-31" w:firstLineChars="0" w:firstLine="0"/>
      <w:jc w:val="center"/>
      <w:outlineLvl w:val="1"/>
    </w:pPr>
    <w:rPr>
      <w:bCs/>
      <w:sz w:val="21"/>
    </w:rPr>
  </w:style>
  <w:style w:type="paragraph" w:customStyle="1" w:styleId="afffffffffffffffffffffffffffffffff">
    <w:name w:val="三级目录"/>
    <w:basedOn w:val="31"/>
    <w:rsid w:val="000B0C14"/>
    <w:pPr>
      <w:keepNext w:val="0"/>
      <w:widowControl w:val="0"/>
      <w:numPr>
        <w:ilvl w:val="0"/>
        <w:numId w:val="0"/>
      </w:numPr>
      <w:tabs>
        <w:tab w:val="left" w:pos="720"/>
        <w:tab w:val="left" w:pos="1418"/>
      </w:tabs>
      <w:adjustRightInd w:val="0"/>
      <w:spacing w:beforeLines="50" w:afterLines="50" w:line="360" w:lineRule="auto"/>
    </w:pPr>
    <w:rPr>
      <w:rFonts w:ascii="宋体" w:hAnsi="宋体" w:cs="宋体"/>
      <w:b w:val="0"/>
      <w:bCs w:val="0"/>
      <w:color w:val="000000"/>
      <w:kern w:val="0"/>
      <w:sz w:val="24"/>
      <w:szCs w:val="28"/>
    </w:rPr>
  </w:style>
  <w:style w:type="paragraph" w:customStyle="1" w:styleId="22CharCharCharCharChar2CharCharCharCharC2">
    <w:name w:val="样式 标题 2标题 2 Char Char Char Char Char标题 2 Char Char Char Char C...2"/>
    <w:basedOn w:val="22"/>
    <w:rsid w:val="000B0C14"/>
    <w:pPr>
      <w:widowControl w:val="0"/>
      <w:numPr>
        <w:ilvl w:val="0"/>
        <w:numId w:val="0"/>
      </w:numPr>
      <w:spacing w:before="120" w:after="120" w:line="360" w:lineRule="auto"/>
      <w:jc w:val="both"/>
    </w:pPr>
    <w:rPr>
      <w:rFonts w:ascii="宋体" w:hAnsi="宋体" w:cs="宋体"/>
      <w:sz w:val="30"/>
      <w:szCs w:val="20"/>
    </w:rPr>
  </w:style>
  <w:style w:type="paragraph" w:customStyle="1" w:styleId="style">
    <w:name w:val="style"/>
    <w:basedOn w:val="ab"/>
    <w:rsid w:val="000B0C14"/>
    <w:pPr>
      <w:widowControl/>
      <w:snapToGrid/>
      <w:spacing w:before="100" w:beforeAutospacing="1" w:after="100" w:afterAutospacing="1" w:line="240" w:lineRule="auto"/>
      <w:ind w:firstLineChars="0" w:firstLine="0"/>
      <w:jc w:val="left"/>
    </w:pPr>
    <w:rPr>
      <w:rFonts w:ascii="宋体" w:hAnsi="宋体" w:hint="eastAsia"/>
      <w:kern w:val="0"/>
      <w:szCs w:val="24"/>
    </w:rPr>
  </w:style>
  <w:style w:type="paragraph" w:customStyle="1" w:styleId="220505">
    <w:name w:val="样式 标题22 + 段前: 0.5 行 段后: 0.5 行"/>
    <w:basedOn w:val="ab"/>
    <w:rsid w:val="000B0C14"/>
    <w:pPr>
      <w:keepNext/>
      <w:adjustRightInd w:val="0"/>
      <w:spacing w:beforeLines="50" w:afterLines="50"/>
      <w:ind w:firstLineChars="0" w:firstLine="0"/>
      <w:jc w:val="left"/>
      <w:outlineLvl w:val="1"/>
    </w:pPr>
    <w:rPr>
      <w:rFonts w:cs="宋体"/>
      <w:b/>
      <w:bCs/>
      <w:color w:val="000000"/>
      <w:sz w:val="32"/>
      <w:szCs w:val="20"/>
    </w:rPr>
  </w:style>
  <w:style w:type="paragraph" w:customStyle="1" w:styleId="B4">
    <w:name w:val="B4"/>
    <w:basedOn w:val="ab"/>
    <w:rsid w:val="000B0C14"/>
    <w:pPr>
      <w:keepNext/>
      <w:keepLines/>
      <w:adjustRightInd w:val="0"/>
      <w:spacing w:beforeLines="50" w:afterLines="50"/>
      <w:ind w:firstLineChars="0" w:firstLine="0"/>
      <w:jc w:val="left"/>
      <w:outlineLvl w:val="3"/>
    </w:pPr>
    <w:rPr>
      <w:rFonts w:ascii="宋体" w:hAnsi="宋体" w:cs="宋体"/>
      <w:b/>
      <w:bCs/>
      <w:sz w:val="28"/>
      <w:szCs w:val="20"/>
    </w:rPr>
  </w:style>
  <w:style w:type="paragraph" w:customStyle="1" w:styleId="afffffffffffffffffffffffffffffffff0">
    <w:name w:val="[基本段落]"/>
    <w:basedOn w:val="ab"/>
    <w:rsid w:val="000B0C14"/>
    <w:pPr>
      <w:autoSpaceDE w:val="0"/>
      <w:autoSpaceDN w:val="0"/>
      <w:adjustRightInd w:val="0"/>
      <w:snapToGrid/>
      <w:spacing w:line="288" w:lineRule="auto"/>
      <w:ind w:firstLineChars="0" w:firstLine="0"/>
      <w:textAlignment w:val="center"/>
    </w:pPr>
    <w:rPr>
      <w:rFonts w:ascii="宋体" w:cs="宋体"/>
      <w:color w:val="000000"/>
      <w:kern w:val="0"/>
      <w:szCs w:val="24"/>
      <w:lang w:val="zh-CN"/>
    </w:rPr>
  </w:style>
  <w:style w:type="paragraph" w:customStyle="1" w:styleId="3fffc">
    <w:name w:val="页面 3"/>
    <w:basedOn w:val="ab"/>
    <w:rsid w:val="000B0C14"/>
    <w:pPr>
      <w:adjustRightInd w:val="0"/>
      <w:snapToGrid/>
      <w:ind w:leftChars="-1" w:left="-2" w:firstLineChars="190" w:firstLine="456"/>
      <w:jc w:val="center"/>
    </w:pPr>
    <w:rPr>
      <w:rFonts w:eastAsia="隶书"/>
      <w:kern w:val="0"/>
      <w:sz w:val="52"/>
      <w:szCs w:val="20"/>
    </w:rPr>
  </w:style>
  <w:style w:type="paragraph" w:customStyle="1" w:styleId="0850">
    <w:name w:val="样式 首行缩进:  0.85 厘米"/>
    <w:basedOn w:val="ab"/>
    <w:rsid w:val="000B0C14"/>
    <w:pPr>
      <w:snapToGrid/>
      <w:spacing w:before="80" w:after="80" w:line="400" w:lineRule="exact"/>
      <w:ind w:firstLine="480"/>
    </w:pPr>
    <w:rPr>
      <w:color w:val="000000"/>
      <w:szCs w:val="24"/>
    </w:rPr>
  </w:style>
  <w:style w:type="paragraph" w:customStyle="1" w:styleId="Y2">
    <w:name w:val="Y2"/>
    <w:basedOn w:val="ab"/>
    <w:rsid w:val="000B0C14"/>
    <w:pPr>
      <w:snapToGrid/>
    </w:pPr>
    <w:rPr>
      <w:rFonts w:ascii="宋体" w:hAnsi="宋体" w:cs="宋体"/>
      <w:b/>
      <w:bCs/>
      <w:szCs w:val="20"/>
    </w:rPr>
  </w:style>
  <w:style w:type="paragraph" w:customStyle="1" w:styleId="reader-word-layerreader-word-s6-0">
    <w:name w:val="reader-word-layer reader-word-s6-0"/>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22CharCharCharCharChar2CharCharCharCharC1">
    <w:name w:val="样式 标题 2标题 2 Char Char Char Char Char标题 2 Char Char Char Char C...1"/>
    <w:basedOn w:val="22"/>
    <w:link w:val="22CharCharCharCharChar2CharCharCharCharC1CharChar"/>
    <w:rsid w:val="000B0C14"/>
    <w:pPr>
      <w:widowControl w:val="0"/>
      <w:numPr>
        <w:ilvl w:val="0"/>
        <w:numId w:val="0"/>
      </w:numPr>
      <w:adjustRightInd w:val="0"/>
      <w:snapToGrid w:val="0"/>
      <w:spacing w:beforeLines="50" w:afterLines="50" w:line="360" w:lineRule="auto"/>
      <w:jc w:val="both"/>
    </w:pPr>
    <w:rPr>
      <w:rFonts w:ascii="Calibri" w:hAnsi="Calibri"/>
    </w:rPr>
  </w:style>
  <w:style w:type="paragraph" w:customStyle="1" w:styleId="166">
    <w:name w:val="样式16"/>
    <w:basedOn w:val="ab"/>
    <w:rsid w:val="000B0C14"/>
    <w:pPr>
      <w:widowControl/>
      <w:snapToGrid/>
      <w:spacing w:beforeLines="50" w:afterLines="50" w:line="240" w:lineRule="auto"/>
      <w:ind w:firstLineChars="0" w:firstLine="0"/>
      <w:jc w:val="left"/>
    </w:pPr>
    <w:rPr>
      <w:b/>
      <w:kern w:val="0"/>
      <w:sz w:val="20"/>
    </w:rPr>
  </w:style>
  <w:style w:type="paragraph" w:customStyle="1" w:styleId="reader-word-layerreader-word-s1-5">
    <w:name w:val="reader-word-layer reader-word-s1-5"/>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poititlew">
    <w:name w:val="poititlew"/>
    <w:basedOn w:val="ab"/>
    <w:rsid w:val="000B0C14"/>
    <w:pPr>
      <w:widowControl/>
      <w:snapToGrid/>
      <w:spacing w:line="240" w:lineRule="auto"/>
      <w:ind w:firstLineChars="0" w:firstLine="0"/>
      <w:jc w:val="left"/>
    </w:pPr>
    <w:rPr>
      <w:rFonts w:ascii="宋体" w:hAnsi="宋体" w:cs="宋体"/>
      <w:kern w:val="0"/>
      <w:szCs w:val="24"/>
    </w:rPr>
  </w:style>
  <w:style w:type="paragraph" w:customStyle="1" w:styleId="afffffffffffffffffffffffffffffffff1">
    <w:name w:val="二级目录"/>
    <w:basedOn w:val="22"/>
    <w:rsid w:val="000B0C14"/>
    <w:pPr>
      <w:widowControl w:val="0"/>
      <w:numPr>
        <w:ilvl w:val="0"/>
        <w:numId w:val="0"/>
      </w:numPr>
      <w:spacing w:before="120" w:after="120" w:line="360" w:lineRule="auto"/>
    </w:pPr>
    <w:rPr>
      <w:rFonts w:ascii="宋体" w:hAnsi="Arial" w:cs="宋体"/>
      <w:bCs w:val="0"/>
      <w:kern w:val="0"/>
      <w:sz w:val="28"/>
      <w:szCs w:val="20"/>
    </w:rPr>
  </w:style>
  <w:style w:type="paragraph" w:customStyle="1" w:styleId="album-div1">
    <w:name w:val="album-div1"/>
    <w:basedOn w:val="ab"/>
    <w:rsid w:val="000B0C14"/>
    <w:pPr>
      <w:widowControl/>
      <w:shd w:val="clear" w:color="auto" w:fill="FFFFFF"/>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t9">
    <w:name w:val="t9"/>
    <w:basedOn w:val="ab"/>
    <w:rsid w:val="000B0C14"/>
    <w:pPr>
      <w:widowControl/>
      <w:snapToGrid/>
      <w:spacing w:before="100" w:beforeAutospacing="1" w:after="100" w:afterAutospacing="1" w:line="240" w:lineRule="auto"/>
      <w:ind w:firstLineChars="0" w:firstLine="0"/>
      <w:jc w:val="left"/>
    </w:pPr>
    <w:rPr>
      <w:rFonts w:ascii="Arial Unicode MS" w:hAnsi="Arial Unicode MS"/>
      <w:color w:val="000000"/>
      <w:kern w:val="0"/>
      <w:sz w:val="18"/>
      <w:szCs w:val="18"/>
    </w:rPr>
  </w:style>
  <w:style w:type="paragraph" w:customStyle="1" w:styleId="111d">
    <w:name w:val="样式 样式111 + 宋体"/>
    <w:basedOn w:val="ab"/>
    <w:link w:val="111CharChar"/>
    <w:rsid w:val="000B0C14"/>
    <w:pPr>
      <w:snapToGrid/>
      <w:ind w:firstLineChars="0" w:firstLine="0"/>
      <w:jc w:val="left"/>
    </w:pPr>
    <w:rPr>
      <w:rFonts w:ascii="宋体" w:hAnsi="宋体"/>
      <w:b/>
      <w:bCs/>
      <w:color w:val="000000"/>
      <w:sz w:val="28"/>
      <w:szCs w:val="24"/>
    </w:rPr>
  </w:style>
  <w:style w:type="paragraph" w:customStyle="1" w:styleId="CharCharCharChar18">
    <w:name w:val="Char Char Char Char18"/>
    <w:basedOn w:val="ab"/>
    <w:rsid w:val="000B0C14"/>
    <w:pPr>
      <w:snapToGrid/>
      <w:spacing w:line="240" w:lineRule="auto"/>
      <w:ind w:firstLineChars="0" w:firstLine="0"/>
    </w:pPr>
    <w:rPr>
      <w:sz w:val="21"/>
      <w:szCs w:val="24"/>
    </w:rPr>
  </w:style>
  <w:style w:type="paragraph" w:customStyle="1" w:styleId="266">
    <w:name w:val="样式26"/>
    <w:basedOn w:val="ab"/>
    <w:link w:val="26CharChar"/>
    <w:rsid w:val="000B0C14"/>
    <w:pPr>
      <w:snapToGrid/>
      <w:ind w:firstLineChars="539" w:firstLine="1132"/>
    </w:pPr>
    <w:rPr>
      <w:rFonts w:ascii="黑体" w:eastAsia="黑体" w:hAnsi="Calibri"/>
      <w:bCs/>
      <w:sz w:val="21"/>
    </w:rPr>
  </w:style>
  <w:style w:type="paragraph" w:customStyle="1" w:styleId="style15">
    <w:name w:val="style15"/>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6-2">
    <w:name w:val="reader-word-layer reader-word-s6-2"/>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affffffffffffffffffffffffffffffffc">
    <w:name w:val="表编号"/>
    <w:basedOn w:val="ab"/>
    <w:link w:val="CharCharfff6"/>
    <w:rsid w:val="000B0C14"/>
    <w:pPr>
      <w:adjustRightInd w:val="0"/>
      <w:spacing w:line="240" w:lineRule="auto"/>
      <w:ind w:firstLine="420"/>
    </w:pPr>
    <w:rPr>
      <w:rFonts w:ascii="Calibri" w:eastAsia="仿宋_GB2312" w:hAnsi="Calibri"/>
      <w:bCs/>
      <w:sz w:val="21"/>
      <w:szCs w:val="24"/>
    </w:rPr>
  </w:style>
  <w:style w:type="character" w:customStyle="1" w:styleId="company-content">
    <w:name w:val="company-content"/>
    <w:rsid w:val="000B0C14"/>
    <w:rPr>
      <w:rFonts w:eastAsia="宋体"/>
      <w:bCs/>
      <w:kern w:val="2"/>
      <w:sz w:val="24"/>
      <w:szCs w:val="24"/>
      <w:lang w:val="en-US" w:eastAsia="zh-CN" w:bidi="ar-SA"/>
    </w:rPr>
  </w:style>
  <w:style w:type="paragraph" w:customStyle="1" w:styleId="2SeHeadwsa2H2111ChapterTitleChapter11h">
    <w:name w:val="样式 标题 2SeHead wsa2H21标题 1.1Chapter TitleChapter节标题 1.1h..."/>
    <w:basedOn w:val="22"/>
    <w:autoRedefine/>
    <w:rsid w:val="000B0C14"/>
    <w:pPr>
      <w:widowControl w:val="0"/>
      <w:numPr>
        <w:ilvl w:val="0"/>
        <w:numId w:val="0"/>
      </w:numPr>
      <w:tabs>
        <w:tab w:val="left" w:pos="480"/>
        <w:tab w:val="left" w:pos="630"/>
      </w:tabs>
      <w:spacing w:beforeLines="50" w:afterLines="50" w:line="360" w:lineRule="auto"/>
    </w:pPr>
    <w:rPr>
      <w:rFonts w:eastAsia="黑体"/>
      <w:sz w:val="28"/>
      <w:szCs w:val="28"/>
    </w:rPr>
  </w:style>
  <w:style w:type="paragraph" w:customStyle="1" w:styleId="reader-word-layerreader-word-s1-8">
    <w:name w:val="reader-word-layer reader-word-s1-8"/>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1-9">
    <w:name w:val="reader-word-layer reader-word-s1-9"/>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1-1">
    <w:name w:val="reader-word-layer reader-word-s1-1"/>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1-2">
    <w:name w:val="reader-word-layer reader-word-s1-2"/>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1-3">
    <w:name w:val="reader-word-layer reader-word-s1-3"/>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1-19">
    <w:name w:val="reader-word-layer reader-word-s1-19"/>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1-12">
    <w:name w:val="reader-word-layer reader-word-s1-12"/>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character" w:customStyle="1" w:styleId="m0">
    <w:name w:val="m"/>
    <w:rsid w:val="000B0C14"/>
    <w:rPr>
      <w:rFonts w:eastAsia="宋体"/>
      <w:bCs/>
      <w:kern w:val="2"/>
      <w:sz w:val="24"/>
      <w:szCs w:val="24"/>
      <w:lang w:val="en-US" w:eastAsia="zh-CN" w:bidi="ar-SA"/>
    </w:rPr>
  </w:style>
  <w:style w:type="paragraph" w:customStyle="1" w:styleId="mtitle">
    <w:name w:val="mtitle"/>
    <w:basedOn w:val="ab"/>
    <w:rsid w:val="000B0C14"/>
    <w:pPr>
      <w:widowControl/>
      <w:snapToGrid/>
      <w:spacing w:before="30" w:line="240" w:lineRule="auto"/>
      <w:ind w:firstLineChars="0" w:firstLine="0"/>
      <w:jc w:val="center"/>
    </w:pPr>
    <w:rPr>
      <w:rFonts w:ascii="方正小标宋简体" w:eastAsia="方正小标宋简体" w:hAnsi="宋体"/>
      <w:color w:val="000000"/>
      <w:kern w:val="0"/>
      <w:sz w:val="44"/>
      <w:szCs w:val="44"/>
    </w:rPr>
  </w:style>
  <w:style w:type="paragraph" w:customStyle="1" w:styleId="area">
    <w:name w:val="area"/>
    <w:basedOn w:val="ab"/>
    <w:rsid w:val="000B0C14"/>
    <w:pPr>
      <w:widowControl/>
      <w:snapToGrid/>
      <w:spacing w:before="30" w:line="240" w:lineRule="auto"/>
      <w:ind w:firstLineChars="0" w:firstLine="0"/>
      <w:jc w:val="center"/>
    </w:pPr>
    <w:rPr>
      <w:rFonts w:ascii="方正仿宋简体" w:eastAsia="方正仿宋简体" w:hAnsi="宋体"/>
      <w:color w:val="000000"/>
      <w:kern w:val="0"/>
      <w:sz w:val="28"/>
      <w:szCs w:val="28"/>
    </w:rPr>
  </w:style>
  <w:style w:type="paragraph" w:customStyle="1" w:styleId="zz">
    <w:name w:val="zz"/>
    <w:basedOn w:val="ab"/>
    <w:rsid w:val="000B0C14"/>
    <w:pPr>
      <w:widowControl/>
      <w:snapToGrid/>
      <w:spacing w:before="30" w:line="240" w:lineRule="auto"/>
      <w:ind w:firstLineChars="0" w:firstLine="0"/>
      <w:jc w:val="right"/>
    </w:pPr>
    <w:rPr>
      <w:rFonts w:ascii="方正书宋简体" w:eastAsia="方正书宋简体" w:hAnsi="宋体"/>
      <w:color w:val="000000"/>
      <w:kern w:val="0"/>
      <w:sz w:val="21"/>
    </w:rPr>
  </w:style>
  <w:style w:type="paragraph" w:customStyle="1" w:styleId="xb">
    <w:name w:val="xb"/>
    <w:basedOn w:val="ab"/>
    <w:rsid w:val="000B0C14"/>
    <w:pPr>
      <w:widowControl/>
      <w:snapToGrid/>
      <w:spacing w:before="30" w:line="240" w:lineRule="auto"/>
      <w:ind w:firstLineChars="0" w:firstLine="0"/>
      <w:jc w:val="center"/>
    </w:pPr>
    <w:rPr>
      <w:rFonts w:ascii="方正书宋简体" w:eastAsia="方正书宋简体" w:hAnsi="宋体"/>
      <w:color w:val="000000"/>
      <w:kern w:val="0"/>
      <w:sz w:val="21"/>
    </w:rPr>
  </w:style>
  <w:style w:type="character" w:customStyle="1" w:styleId="ht1">
    <w:name w:val="ht1"/>
    <w:rsid w:val="000B0C14"/>
    <w:rPr>
      <w:rFonts w:ascii="黑体" w:eastAsia="黑体"/>
      <w:b/>
      <w:bCs/>
      <w:kern w:val="2"/>
      <w:sz w:val="24"/>
      <w:szCs w:val="24"/>
      <w:lang w:val="en-US" w:eastAsia="zh-CN" w:bidi="ar-SA"/>
    </w:rPr>
  </w:style>
  <w:style w:type="character" w:customStyle="1" w:styleId="sr1">
    <w:name w:val="sr1"/>
    <w:rsid w:val="000B0C14"/>
    <w:rPr>
      <w:color w:val="656565"/>
    </w:rPr>
  </w:style>
  <w:style w:type="character" w:customStyle="1" w:styleId="20Char">
    <w:name w:val="样式20 Char"/>
    <w:link w:val="201"/>
    <w:rsid w:val="000B0C14"/>
    <w:rPr>
      <w:rFonts w:hAnsi="宋体"/>
      <w:kern w:val="2"/>
      <w:sz w:val="24"/>
      <w:szCs w:val="24"/>
    </w:rPr>
  </w:style>
  <w:style w:type="paragraph" w:customStyle="1" w:styleId="CM24">
    <w:name w:val="CM24"/>
    <w:basedOn w:val="Default"/>
    <w:next w:val="Default"/>
    <w:rsid w:val="000B0C14"/>
    <w:pPr>
      <w:spacing w:line="468" w:lineRule="atLeast"/>
    </w:pPr>
    <w:rPr>
      <w:color w:val="auto"/>
    </w:rPr>
  </w:style>
  <w:style w:type="paragraph" w:customStyle="1" w:styleId="CM88">
    <w:name w:val="CM88"/>
    <w:basedOn w:val="Default"/>
    <w:next w:val="Default"/>
    <w:rsid w:val="000B0C14"/>
    <w:pPr>
      <w:spacing w:after="148"/>
    </w:pPr>
    <w:rPr>
      <w:rFonts w:ascii="Times New Roman"/>
      <w:color w:val="auto"/>
    </w:rPr>
  </w:style>
  <w:style w:type="paragraph" w:customStyle="1" w:styleId="11116">
    <w:name w:val="1111"/>
    <w:basedOn w:val="ab"/>
    <w:link w:val="1111Char1"/>
    <w:qFormat/>
    <w:rsid w:val="000B0C14"/>
    <w:pPr>
      <w:snapToGrid/>
      <w:spacing w:line="240" w:lineRule="auto"/>
      <w:ind w:firstLineChars="0" w:firstLine="0"/>
      <w:jc w:val="center"/>
    </w:pPr>
    <w:rPr>
      <w:b/>
      <w:sz w:val="21"/>
      <w:szCs w:val="24"/>
    </w:rPr>
  </w:style>
  <w:style w:type="character" w:customStyle="1" w:styleId="1111Char1">
    <w:name w:val="1111 Char"/>
    <w:link w:val="11116"/>
    <w:rsid w:val="000B0C14"/>
    <w:rPr>
      <w:rFonts w:ascii="Times New Roman" w:hAnsi="Times New Roman"/>
      <w:b/>
      <w:kern w:val="2"/>
      <w:sz w:val="21"/>
      <w:szCs w:val="24"/>
    </w:rPr>
  </w:style>
  <w:style w:type="paragraph" w:customStyle="1" w:styleId="177">
    <w:name w:val="样式17"/>
    <w:basedOn w:val="ab"/>
    <w:rsid w:val="000B0C14"/>
    <w:pPr>
      <w:adjustRightInd w:val="0"/>
      <w:ind w:firstLineChars="0" w:firstLine="0"/>
      <w:jc w:val="center"/>
    </w:pPr>
    <w:rPr>
      <w:rFonts w:ascii="黑体" w:eastAsia="黑体" w:hAnsi="宋体"/>
      <w:bCs/>
      <w:sz w:val="21"/>
    </w:rPr>
  </w:style>
  <w:style w:type="character" w:customStyle="1" w:styleId="CharChar53">
    <w:name w:val="普通文字 Char Char5"/>
    <w:aliases w:val="普通文字 Char Char Char Char5,普通文字 Char Char Char Char Char Char Char Char Char4,普通文字 Char Char Char Char Char Char Char Char5,普通文字 Char Char Char Char Char4,纯文本 Char Char Char Char Char Char3,纯文本 Char Char Char Char Char Char Char Char2"/>
    <w:rsid w:val="000B0C14"/>
    <w:rPr>
      <w:rFonts w:ascii="宋体" w:eastAsia="宋体" w:hAnsi="Courier New" w:cs="Courier New"/>
      <w:kern w:val="2"/>
      <w:sz w:val="21"/>
      <w:szCs w:val="21"/>
      <w:lang w:val="en-US" w:eastAsia="zh-CN" w:bidi="ar-SA"/>
    </w:rPr>
  </w:style>
  <w:style w:type="paragraph" w:customStyle="1" w:styleId="0000">
    <w:name w:val="000 正文"/>
    <w:basedOn w:val="ab"/>
    <w:rsid w:val="000B0C14"/>
    <w:pPr>
      <w:snapToGrid/>
      <w:spacing w:beforeLines="50" w:afterLines="50" w:line="324" w:lineRule="auto"/>
    </w:pPr>
    <w:rPr>
      <w:szCs w:val="24"/>
    </w:rPr>
  </w:style>
  <w:style w:type="paragraph" w:customStyle="1" w:styleId="276">
    <w:name w:val="样式27"/>
    <w:basedOn w:val="ab"/>
    <w:rsid w:val="000B0C14"/>
    <w:pPr>
      <w:keepNext/>
      <w:keepLines/>
      <w:tabs>
        <w:tab w:val="left" w:pos="360"/>
        <w:tab w:val="left" w:pos="540"/>
        <w:tab w:val="num" w:pos="1476"/>
      </w:tabs>
      <w:snapToGrid/>
      <w:spacing w:beforeLines="50" w:afterLines="50"/>
      <w:ind w:left="1476" w:firstLineChars="0" w:hanging="1296"/>
      <w:outlineLvl w:val="1"/>
    </w:pPr>
    <w:rPr>
      <w:rFonts w:ascii="宋体" w:eastAsia="黑体" w:hAnsi="宋体"/>
      <w:noProof/>
      <w:sz w:val="28"/>
      <w:szCs w:val="28"/>
    </w:rPr>
  </w:style>
  <w:style w:type="paragraph" w:customStyle="1" w:styleId="246">
    <w:name w:val="样式24"/>
    <w:basedOn w:val="ab"/>
    <w:rsid w:val="000B0C14"/>
    <w:pPr>
      <w:keepNext/>
      <w:keepLines/>
      <w:tabs>
        <w:tab w:val="left" w:pos="360"/>
        <w:tab w:val="left" w:pos="540"/>
      </w:tabs>
      <w:snapToGrid/>
      <w:spacing w:beforeLines="50" w:afterLines="50"/>
      <w:ind w:left="2248" w:firstLineChars="0" w:hanging="420"/>
      <w:outlineLvl w:val="1"/>
    </w:pPr>
    <w:rPr>
      <w:rFonts w:ascii="宋体" w:eastAsia="黑体" w:hAnsi="宋体"/>
      <w:noProof/>
      <w:sz w:val="28"/>
      <w:szCs w:val="28"/>
    </w:rPr>
  </w:style>
  <w:style w:type="character" w:customStyle="1" w:styleId="13Char">
    <w:name w:val="样式13 Char"/>
    <w:rsid w:val="000B0C14"/>
    <w:rPr>
      <w:rFonts w:eastAsia="黑体"/>
      <w:noProof/>
      <w:sz w:val="24"/>
      <w:szCs w:val="32"/>
    </w:rPr>
  </w:style>
  <w:style w:type="character" w:customStyle="1" w:styleId="17Char">
    <w:name w:val="样式17 Char"/>
    <w:rsid w:val="000B0C14"/>
    <w:rPr>
      <w:rFonts w:ascii="黑体" w:eastAsia="黑体" w:hAnsi="宋体"/>
      <w:bCs/>
      <w:kern w:val="2"/>
      <w:sz w:val="21"/>
      <w:szCs w:val="21"/>
    </w:rPr>
  </w:style>
  <w:style w:type="paragraph" w:customStyle="1" w:styleId="0021">
    <w:name w:val="00 标题2"/>
    <w:basedOn w:val="31"/>
    <w:rsid w:val="000B0C14"/>
    <w:pPr>
      <w:widowControl w:val="0"/>
      <w:numPr>
        <w:ilvl w:val="0"/>
        <w:numId w:val="0"/>
      </w:numPr>
      <w:spacing w:beforeLines="50" w:afterLines="50" w:line="300" w:lineRule="auto"/>
    </w:pPr>
    <w:rPr>
      <w:rFonts w:eastAsia="黑体"/>
      <w:sz w:val="30"/>
    </w:rPr>
  </w:style>
  <w:style w:type="paragraph" w:customStyle="1" w:styleId="Char2CharCharCharCharCharCharCharCharChar">
    <w:name w:val="Char2 Char Char Char Char Char Char Char Char Char"/>
    <w:basedOn w:val="ab"/>
    <w:rsid w:val="000B0C14"/>
    <w:pPr>
      <w:snapToGrid/>
    </w:pPr>
    <w:rPr>
      <w:rFonts w:ascii="宋体" w:hAnsi="宋体" w:cs="宋体"/>
      <w:szCs w:val="24"/>
    </w:rPr>
  </w:style>
  <w:style w:type="paragraph" w:customStyle="1" w:styleId="3133Char1CharCharChar31ReHead3WSAh3B">
    <w:name w:val="样式 样式 样式 标题 3标题 13标题 3 Char1 Char Char Char标题 31ReHead 3 WSAh3B...."/>
    <w:basedOn w:val="ab"/>
    <w:rsid w:val="000B0C14"/>
    <w:pPr>
      <w:keepNext/>
      <w:keepLines/>
      <w:snapToGrid/>
      <w:spacing w:beforeLines="50" w:afterLines="50" w:line="460" w:lineRule="exact"/>
      <w:ind w:firstLineChars="0" w:firstLine="0"/>
      <w:outlineLvl w:val="2"/>
    </w:pPr>
    <w:rPr>
      <w:rFonts w:cs="宋体"/>
      <w:b/>
      <w:bCs/>
      <w:color w:val="000000"/>
      <w:szCs w:val="20"/>
    </w:rPr>
  </w:style>
  <w:style w:type="paragraph" w:customStyle="1" w:styleId="afffffffffffffffffffffffffffffffff2">
    <w:name w:val="正文（韶关规划）"/>
    <w:basedOn w:val="26"/>
    <w:rsid w:val="000B0C14"/>
    <w:pPr>
      <w:tabs>
        <w:tab w:val="left" w:pos="7996"/>
      </w:tabs>
      <w:autoSpaceDE w:val="0"/>
      <w:autoSpaceDN w:val="0"/>
      <w:adjustRightInd w:val="0"/>
      <w:snapToGrid w:val="0"/>
      <w:spacing w:beforeLines="50" w:line="360" w:lineRule="auto"/>
      <w:ind w:leftChars="0" w:left="0" w:firstLine="480"/>
    </w:pPr>
    <w:rPr>
      <w:rFonts w:ascii="Times New Roman" w:eastAsia="宋体" w:hAnsi="Times New Roman"/>
      <w:color w:val="000000"/>
    </w:rPr>
  </w:style>
  <w:style w:type="character" w:customStyle="1" w:styleId="33CharCharChar3CharCharCharCharCharCharChar">
    <w:name w:val="样式 标题 3标题 3 Char Char Char标题 3 Char Char Char Char Char Char标... Char"/>
    <w:rsid w:val="000B0C14"/>
    <w:rPr>
      <w:rFonts w:ascii="Plotter" w:hAnsi="Plotter"/>
      <w:b/>
      <w:kern w:val="2"/>
      <w:sz w:val="24"/>
    </w:rPr>
  </w:style>
  <w:style w:type="character" w:customStyle="1" w:styleId="1ffffff9">
    <w:name w:val="未命名1"/>
    <w:basedOn w:val="ad"/>
    <w:rsid w:val="000B0C14"/>
  </w:style>
  <w:style w:type="paragraph" w:customStyle="1" w:styleId="085151">
    <w:name w:val="样式 宋体 小四 两端对齐 首行缩进:  0.85 厘米 行距: 1.5 倍行距"/>
    <w:basedOn w:val="ab"/>
    <w:rsid w:val="000B0C14"/>
    <w:pPr>
      <w:widowControl/>
      <w:snapToGrid/>
      <w:ind w:firstLineChars="0" w:firstLine="482"/>
    </w:pPr>
    <w:rPr>
      <w:kern w:val="0"/>
      <w:szCs w:val="20"/>
    </w:rPr>
  </w:style>
  <w:style w:type="paragraph" w:customStyle="1" w:styleId="afffffffffffffffffffffffffffffffff3">
    <w:name w:val="样式 表格 + 宋体 居中"/>
    <w:basedOn w:val="ab"/>
    <w:rsid w:val="000B0C14"/>
    <w:pPr>
      <w:snapToGrid/>
      <w:ind w:firstLineChars="0" w:firstLine="0"/>
      <w:jc w:val="center"/>
      <w:textAlignment w:val="center"/>
    </w:pPr>
    <w:rPr>
      <w:szCs w:val="20"/>
    </w:rPr>
  </w:style>
  <w:style w:type="paragraph" w:customStyle="1" w:styleId="afffffffffffffffffffffffffffffffff4">
    <w:name w:val="標準（日本語）"/>
    <w:basedOn w:val="ab"/>
    <w:rsid w:val="000B0C14"/>
    <w:pPr>
      <w:overflowPunct w:val="0"/>
      <w:adjustRightInd w:val="0"/>
      <w:snapToGrid/>
      <w:spacing w:afterLines="50"/>
      <w:ind w:firstLineChars="0" w:firstLine="465"/>
    </w:pPr>
    <w:rPr>
      <w:rFonts w:eastAsia="MS Mincho"/>
      <w:snapToGrid w:val="0"/>
      <w:kern w:val="0"/>
      <w:szCs w:val="20"/>
      <w:lang w:eastAsia="ja-JP"/>
    </w:rPr>
  </w:style>
  <w:style w:type="paragraph" w:customStyle="1" w:styleId="2ffffff6">
    <w:name w:val="标题附件2"/>
    <w:basedOn w:val="af1"/>
    <w:rsid w:val="000B0C14"/>
    <w:pPr>
      <w:snapToGrid/>
      <w:spacing w:beforeLines="50" w:afterLines="50" w:line="240" w:lineRule="auto"/>
      <w:ind w:leftChars="0" w:left="0" w:firstLineChars="171" w:firstLine="171"/>
    </w:pPr>
    <w:rPr>
      <w:rFonts w:eastAsia="黑体"/>
      <w:sz w:val="28"/>
      <w:szCs w:val="20"/>
    </w:rPr>
  </w:style>
  <w:style w:type="paragraph" w:customStyle="1" w:styleId="afffffffffffffffffffffffffffffffff5">
    <w:name w:val="黄埔正文"/>
    <w:rsid w:val="000B0C14"/>
    <w:pPr>
      <w:spacing w:beforeLines="50" w:line="440" w:lineRule="exact"/>
      <w:ind w:firstLine="480"/>
      <w:jc w:val="both"/>
    </w:pPr>
    <w:rPr>
      <w:rFonts w:ascii="宋体" w:hAnsi="Times New Roman"/>
      <w:color w:val="000000"/>
      <w:kern w:val="2"/>
      <w:sz w:val="24"/>
    </w:rPr>
  </w:style>
  <w:style w:type="paragraph" w:customStyle="1" w:styleId="Char2CharCharCharCharCharCharCharCharChar1">
    <w:name w:val="Char2 Char Char Char Char Char Char Char Char Char1"/>
    <w:basedOn w:val="ab"/>
    <w:rsid w:val="000B0C14"/>
    <w:pPr>
      <w:snapToGrid/>
    </w:pPr>
    <w:rPr>
      <w:rFonts w:ascii="宋体" w:hAnsi="宋体" w:cs="宋体"/>
      <w:szCs w:val="24"/>
    </w:rPr>
  </w:style>
  <w:style w:type="character" w:customStyle="1" w:styleId="textcontents1">
    <w:name w:val="textcontents1"/>
    <w:rsid w:val="000B0C14"/>
    <w:rPr>
      <w:color w:val="000000"/>
      <w:sz w:val="21"/>
      <w:szCs w:val="21"/>
    </w:rPr>
  </w:style>
  <w:style w:type="character" w:customStyle="1" w:styleId="16Char">
    <w:name w:val="样式16 Char"/>
    <w:rsid w:val="000B0C14"/>
    <w:rPr>
      <w:rFonts w:ascii="黑体" w:eastAsia="黑体" w:hAnsi="宋体"/>
      <w:bCs/>
      <w:kern w:val="2"/>
      <w:sz w:val="21"/>
      <w:szCs w:val="21"/>
    </w:rPr>
  </w:style>
  <w:style w:type="paragraph" w:customStyle="1" w:styleId="238">
    <w:name w:val="样式23"/>
    <w:basedOn w:val="ab"/>
    <w:rsid w:val="000B0C14"/>
    <w:pPr>
      <w:keepNext/>
      <w:keepLines/>
      <w:tabs>
        <w:tab w:val="left" w:pos="360"/>
        <w:tab w:val="left" w:pos="540"/>
        <w:tab w:val="num" w:pos="840"/>
      </w:tabs>
      <w:snapToGrid/>
      <w:spacing w:beforeLines="50" w:afterLines="50"/>
      <w:ind w:left="840" w:firstLineChars="0" w:hanging="576"/>
      <w:outlineLvl w:val="1"/>
    </w:pPr>
    <w:rPr>
      <w:rFonts w:ascii="宋体" w:eastAsia="黑体" w:hAnsi="宋体"/>
      <w:noProof/>
      <w:sz w:val="28"/>
      <w:szCs w:val="28"/>
    </w:rPr>
  </w:style>
  <w:style w:type="character" w:customStyle="1" w:styleId="afffffffffffffffffffffffffffffffff6">
    <w:name w:val="第一节"/>
    <w:rsid w:val="000B0C14"/>
    <w:rPr>
      <w:rFonts w:eastAsia="黑体"/>
      <w:b/>
      <w:bCs/>
      <w:spacing w:val="0"/>
      <w:position w:val="0"/>
      <w:sz w:val="44"/>
    </w:rPr>
  </w:style>
  <w:style w:type="character" w:customStyle="1" w:styleId="contentfont1">
    <w:name w:val="contentfont1"/>
    <w:rsid w:val="000B0C14"/>
    <w:rPr>
      <w:spacing w:val="293"/>
      <w:sz w:val="19"/>
      <w:szCs w:val="19"/>
    </w:rPr>
  </w:style>
  <w:style w:type="paragraph" w:customStyle="1" w:styleId="afffffffffffffffffffffffffffffffff7">
    <w:name w:val="节名"/>
    <w:basedOn w:val="ab"/>
    <w:rsid w:val="000B0C14"/>
    <w:pPr>
      <w:adjustRightInd w:val="0"/>
      <w:snapToGrid/>
      <w:ind w:firstLineChars="0" w:firstLine="0"/>
      <w:textAlignment w:val="baseline"/>
    </w:pPr>
    <w:rPr>
      <w:rFonts w:eastAsia="黑体"/>
      <w:b/>
      <w:kern w:val="0"/>
      <w:sz w:val="28"/>
      <w:szCs w:val="20"/>
    </w:rPr>
  </w:style>
  <w:style w:type="character" w:customStyle="1" w:styleId="bfont1">
    <w:name w:val="bfont1"/>
    <w:rsid w:val="000B0C14"/>
    <w:rPr>
      <w:b/>
      <w:bCs/>
    </w:rPr>
  </w:style>
  <w:style w:type="character" w:customStyle="1" w:styleId="026">
    <w:name w:val="样式 (西文) 宋体 字距调整小五 加宽量  0.2 磅"/>
    <w:rsid w:val="000B0C14"/>
    <w:rPr>
      <w:rFonts w:ascii="楷体_GB2312" w:eastAsia="楷体_GB2312" w:hAnsi="宋体"/>
      <w:color w:val="auto"/>
      <w:spacing w:val="4"/>
      <w:kern w:val="18"/>
      <w:sz w:val="24"/>
      <w:szCs w:val="24"/>
    </w:rPr>
  </w:style>
  <w:style w:type="paragraph" w:customStyle="1" w:styleId="1Head1wsa1111heading1H1PIM1h11">
    <w:name w:val="样式 标题 1Head 1wsa文章标题标题 1111. heading 1标准章H1PIM 1h11.章节..."/>
    <w:basedOn w:val="10"/>
    <w:autoRedefine/>
    <w:rsid w:val="000B0C14"/>
    <w:pPr>
      <w:numPr>
        <w:numId w:val="0"/>
      </w:numPr>
      <w:adjustRightInd w:val="0"/>
      <w:snapToGrid w:val="0"/>
      <w:spacing w:before="0" w:after="0" w:line="360" w:lineRule="auto"/>
      <w:jc w:val="both"/>
    </w:pPr>
    <w:rPr>
      <w:snapToGrid w:val="0"/>
      <w:sz w:val="44"/>
    </w:rPr>
  </w:style>
  <w:style w:type="paragraph" w:customStyle="1" w:styleId="afffffffffffffffffffffffffffffffff8">
    <w:name w:val="报告表格内中"/>
    <w:basedOn w:val="ab"/>
    <w:rsid w:val="000B0C14"/>
    <w:pPr>
      <w:snapToGrid/>
      <w:spacing w:before="100" w:beforeAutospacing="1" w:line="240" w:lineRule="auto"/>
      <w:ind w:firstLineChars="0" w:firstLine="0"/>
      <w:jc w:val="center"/>
    </w:pPr>
    <w:rPr>
      <w:szCs w:val="24"/>
    </w:rPr>
  </w:style>
  <w:style w:type="paragraph" w:customStyle="1" w:styleId="11ff0">
    <w:name w:val="1.1"/>
    <w:basedOn w:val="ab"/>
    <w:rsid w:val="000B0C14"/>
    <w:pPr>
      <w:adjustRightInd w:val="0"/>
      <w:snapToGrid/>
      <w:spacing w:before="600" w:after="120" w:line="360" w:lineRule="exact"/>
      <w:ind w:firstLineChars="0" w:firstLine="0"/>
      <w:jc w:val="left"/>
      <w:textAlignment w:val="baseline"/>
    </w:pPr>
    <w:rPr>
      <w:rFonts w:eastAsia="DFKai-SB"/>
      <w:kern w:val="0"/>
      <w:sz w:val="30"/>
      <w:szCs w:val="20"/>
      <w:lang w:eastAsia="zh-TW"/>
    </w:rPr>
  </w:style>
  <w:style w:type="character" w:customStyle="1" w:styleId="Heading3Char">
    <w:name w:val="Heading 3 Char"/>
    <w:locked/>
    <w:rsid w:val="000B0C14"/>
    <w:rPr>
      <w:rFonts w:eastAsia="宋体"/>
      <w:b/>
      <w:bCs/>
      <w:kern w:val="2"/>
      <w:sz w:val="24"/>
      <w:szCs w:val="32"/>
      <w:lang w:val="en-US" w:eastAsia="zh-CN" w:bidi="ar-SA"/>
    </w:rPr>
  </w:style>
  <w:style w:type="paragraph" w:customStyle="1" w:styleId="22fc">
    <w:name w:val="样式 样式 样式 四号 居中 + 首行缩进:  2 字符 + 首行缩进:  2 字符"/>
    <w:basedOn w:val="ab"/>
    <w:rsid w:val="000B0C14"/>
    <w:pPr>
      <w:snapToGrid/>
    </w:pPr>
    <w:rPr>
      <w:rFonts w:cs="宋体"/>
      <w:sz w:val="28"/>
      <w:szCs w:val="20"/>
    </w:rPr>
  </w:style>
  <w:style w:type="character" w:customStyle="1" w:styleId="p13z1">
    <w:name w:val="p13z1"/>
    <w:rsid w:val="000B0C14"/>
    <w:rPr>
      <w:b w:val="0"/>
      <w:bCs w:val="0"/>
      <w:i w:val="0"/>
      <w:iCs w:val="0"/>
      <w:spacing w:val="0"/>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b"/>
    <w:rsid w:val="000B0C14"/>
    <w:pPr>
      <w:snapToGrid/>
      <w:spacing w:line="480" w:lineRule="exact"/>
      <w:ind w:firstLineChars="0" w:firstLine="0"/>
    </w:pPr>
    <w:rPr>
      <w:sz w:val="21"/>
      <w:szCs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b"/>
    <w:rsid w:val="000B0C14"/>
    <w:pPr>
      <w:snapToGrid/>
      <w:spacing w:line="480" w:lineRule="exact"/>
      <w:ind w:firstLineChars="0" w:firstLine="0"/>
    </w:pPr>
    <w:rPr>
      <w:sz w:val="21"/>
      <w:szCs w:val="24"/>
    </w:rPr>
  </w:style>
  <w:style w:type="paragraph" w:customStyle="1" w:styleId="22Se11112h2l22ndlevelTitre22Heade">
    <w:name w:val="样式 标题 2标题2Se节标题 1.11.1标题2条标题h2l22nd levelTitre22Heade..."/>
    <w:basedOn w:val="22"/>
    <w:autoRedefine/>
    <w:rsid w:val="000B0C14"/>
    <w:pPr>
      <w:widowControl w:val="0"/>
      <w:numPr>
        <w:ilvl w:val="0"/>
        <w:numId w:val="0"/>
      </w:numPr>
      <w:spacing w:before="240" w:after="120"/>
      <w:jc w:val="both"/>
    </w:pPr>
    <w:rPr>
      <w:rFonts w:ascii="宋体" w:eastAsia="黑体" w:hAnsi="华文中宋" w:cs="宋体"/>
      <w:sz w:val="28"/>
      <w:szCs w:val="28"/>
    </w:rPr>
  </w:style>
  <w:style w:type="paragraph" w:customStyle="1" w:styleId="3CharChar4">
    <w:name w:val="样式 标题 3 + 宋体 四号 Char Char"/>
    <w:basedOn w:val="31"/>
    <w:rsid w:val="000B0C14"/>
    <w:pPr>
      <w:widowControl w:val="0"/>
      <w:numPr>
        <w:ilvl w:val="0"/>
        <w:numId w:val="0"/>
      </w:numPr>
      <w:spacing w:beforeLines="80" w:afterLines="40" w:line="360" w:lineRule="auto"/>
      <w:ind w:leftChars="200" w:left="200"/>
      <w:jc w:val="both"/>
    </w:pPr>
    <w:rPr>
      <w:rFonts w:ascii="宋体" w:hAnsi="宋体"/>
      <w:szCs w:val="28"/>
    </w:rPr>
  </w:style>
  <w:style w:type="character" w:customStyle="1" w:styleId="3CharCharChar">
    <w:name w:val="样式 标题 3 + 宋体 四号 Char Char Char"/>
    <w:rsid w:val="000B0C14"/>
    <w:rPr>
      <w:rFonts w:ascii="宋体" w:hAnsi="宋体"/>
      <w:b/>
      <w:bCs/>
      <w:kern w:val="2"/>
      <w:sz w:val="28"/>
      <w:szCs w:val="28"/>
    </w:rPr>
  </w:style>
  <w:style w:type="paragraph" w:customStyle="1" w:styleId="3Charf">
    <w:name w:val="样式 标题 3 + 宋体 四号 Char"/>
    <w:basedOn w:val="31"/>
    <w:rsid w:val="000B0C14"/>
    <w:pPr>
      <w:widowControl w:val="0"/>
      <w:numPr>
        <w:ilvl w:val="0"/>
        <w:numId w:val="0"/>
      </w:numPr>
      <w:spacing w:beforeLines="80" w:afterLines="40" w:line="360" w:lineRule="auto"/>
      <w:ind w:leftChars="200" w:left="200"/>
      <w:jc w:val="both"/>
    </w:pPr>
    <w:rPr>
      <w:rFonts w:ascii="宋体" w:hAnsi="宋体"/>
      <w:szCs w:val="28"/>
    </w:rPr>
  </w:style>
  <w:style w:type="paragraph" w:customStyle="1" w:styleId="Titleu">
    <w:name w:val="Title_u"/>
    <w:basedOn w:val="ab"/>
    <w:rsid w:val="000B0C14"/>
    <w:pPr>
      <w:widowControl/>
      <w:overflowPunct w:val="0"/>
      <w:autoSpaceDE w:val="0"/>
      <w:autoSpaceDN w:val="0"/>
      <w:adjustRightInd w:val="0"/>
      <w:snapToGrid/>
      <w:spacing w:before="120" w:after="120"/>
      <w:ind w:firstLineChars="0" w:firstLine="0"/>
      <w:jc w:val="center"/>
      <w:textAlignment w:val="baseline"/>
    </w:pPr>
    <w:rPr>
      <w:rFonts w:ascii="黑体" w:eastAsia="黑体"/>
      <w:b/>
      <w:kern w:val="0"/>
      <w:sz w:val="28"/>
      <w:szCs w:val="20"/>
    </w:rPr>
  </w:style>
  <w:style w:type="paragraph" w:customStyle="1" w:styleId="ltext">
    <w:name w:val="l_text"/>
    <w:basedOn w:val="ab"/>
    <w:rsid w:val="000B0C14"/>
    <w:pPr>
      <w:widowControl/>
      <w:overflowPunct w:val="0"/>
      <w:autoSpaceDE w:val="0"/>
      <w:autoSpaceDN w:val="0"/>
      <w:adjustRightInd w:val="0"/>
      <w:snapToGrid/>
      <w:ind w:firstLineChars="0" w:firstLine="567"/>
      <w:textAlignment w:val="baseline"/>
    </w:pPr>
    <w:rPr>
      <w:kern w:val="0"/>
      <w:sz w:val="28"/>
      <w:szCs w:val="20"/>
      <w:lang w:val="en-GB"/>
    </w:rPr>
  </w:style>
  <w:style w:type="paragraph" w:customStyle="1" w:styleId="CharChar1CharCharCharCharCharCharCharCharCharCharCharCharCharCharCharCharCharCharCharCharCharCharCharCharCharCharCharCharCharChar1Char">
    <w:name w:val="Char Char1 Char Char Char Char Char Char Char Char Char Char Char Char Char Char Char Char Char Char Char Char Char Char Char Char Char Char Char Char Char Char1 Char"/>
    <w:basedOn w:val="ab"/>
    <w:rsid w:val="000B0C14"/>
    <w:pPr>
      <w:snapToGrid/>
      <w:spacing w:line="240" w:lineRule="auto"/>
      <w:ind w:firstLineChars="0" w:firstLine="0"/>
    </w:pPr>
    <w:rPr>
      <w:sz w:val="21"/>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b"/>
    <w:rsid w:val="000B0C14"/>
    <w:pPr>
      <w:snapToGrid/>
      <w:spacing w:line="480" w:lineRule="exact"/>
      <w:ind w:firstLineChars="0" w:firstLine="0"/>
    </w:pPr>
    <w:rPr>
      <w:sz w:val="21"/>
      <w:szCs w:val="24"/>
    </w:rPr>
  </w:style>
  <w:style w:type="character" w:customStyle="1" w:styleId="wz1">
    <w:name w:val="wz1"/>
    <w:rsid w:val="000B0C14"/>
    <w:rPr>
      <w:rFonts w:hint="default"/>
      <w:spacing w:val="330"/>
      <w:sz w:val="18"/>
      <w:szCs w:val="18"/>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b"/>
    <w:rsid w:val="000B0C14"/>
    <w:pPr>
      <w:snapToGrid/>
      <w:spacing w:line="240" w:lineRule="auto"/>
      <w:ind w:firstLineChars="0" w:firstLine="0"/>
    </w:pPr>
    <w:rPr>
      <w:sz w:val="21"/>
      <w:szCs w:val="24"/>
    </w:rPr>
  </w:style>
  <w:style w:type="character" w:customStyle="1" w:styleId="titlefont">
    <w:name w:val="titlefont"/>
    <w:basedOn w:val="ad"/>
    <w:rsid w:val="000B0C14"/>
  </w:style>
  <w:style w:type="paragraph" w:customStyle="1" w:styleId="CM104">
    <w:name w:val="CM104"/>
    <w:basedOn w:val="ab"/>
    <w:next w:val="ab"/>
    <w:rsid w:val="000B0C14"/>
    <w:pPr>
      <w:autoSpaceDE w:val="0"/>
      <w:autoSpaceDN w:val="0"/>
      <w:adjustRightInd w:val="0"/>
      <w:snapToGrid/>
      <w:spacing w:after="543" w:line="240" w:lineRule="auto"/>
      <w:ind w:firstLineChars="0" w:firstLine="0"/>
      <w:jc w:val="left"/>
    </w:pPr>
    <w:rPr>
      <w:rFonts w:ascii="宋体"/>
      <w:kern w:val="0"/>
      <w:szCs w:val="24"/>
    </w:rPr>
  </w:style>
  <w:style w:type="paragraph" w:customStyle="1" w:styleId="CharCharCharCharCharCharCharCharCharCharChar1CharCharCharCharCharCharChar">
    <w:name w:val="Char Char Char Char Char Char Char Char Char Char Char1 Char Char Char Char Char Char Char"/>
    <w:basedOn w:val="ab"/>
    <w:rsid w:val="000B0C14"/>
    <w:pPr>
      <w:snapToGrid/>
      <w:spacing w:line="240" w:lineRule="auto"/>
      <w:ind w:firstLineChars="0" w:firstLine="0"/>
    </w:pPr>
    <w:rPr>
      <w:szCs w:val="24"/>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b"/>
    <w:rsid w:val="000B0C14"/>
    <w:pPr>
      <w:snapToGrid/>
      <w:spacing w:line="240" w:lineRule="auto"/>
      <w:ind w:firstLineChars="0" w:firstLine="0"/>
    </w:pPr>
    <w:rPr>
      <w:sz w:val="21"/>
      <w:szCs w:val="24"/>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b"/>
    <w:rsid w:val="000B0C14"/>
    <w:pPr>
      <w:snapToGrid/>
      <w:spacing w:line="240" w:lineRule="auto"/>
      <w:ind w:firstLineChars="0" w:firstLine="0"/>
    </w:pPr>
    <w:rPr>
      <w:b/>
      <w:bCs/>
      <w:sz w:val="36"/>
      <w:szCs w:val="32"/>
    </w:rPr>
  </w:style>
  <w:style w:type="paragraph" w:customStyle="1" w:styleId="Char1CharCharCharCharCharCharCharChar1CharCharCharChar">
    <w:name w:val="Char1 Char Char Char Char Char Char Char Char1 Char Char Char Char"/>
    <w:basedOn w:val="ab"/>
    <w:rsid w:val="000B0C14"/>
    <w:pPr>
      <w:adjustRightInd w:val="0"/>
      <w:snapToGrid/>
      <w:ind w:firstLineChars="0" w:firstLine="0"/>
    </w:pPr>
    <w:rPr>
      <w:kern w:val="0"/>
      <w:szCs w:val="20"/>
    </w:rPr>
  </w:style>
  <w:style w:type="paragraph" w:customStyle="1" w:styleId="afffffffffffffffffffffffffffffffff9">
    <w:name w:val="正文报告"/>
    <w:basedOn w:val="ab"/>
    <w:rsid w:val="000B0C14"/>
    <w:pPr>
      <w:topLinePunct/>
      <w:spacing w:line="480" w:lineRule="exact"/>
      <w:ind w:firstLineChars="0" w:firstLine="567"/>
    </w:pPr>
    <w:rPr>
      <w:sz w:val="28"/>
      <w:szCs w:val="28"/>
    </w:rPr>
  </w:style>
  <w:style w:type="character" w:customStyle="1" w:styleId="Charffffffffe">
    <w:name w:val="正文报告 Char"/>
    <w:rsid w:val="000B0C14"/>
    <w:rPr>
      <w:rFonts w:eastAsia="宋体"/>
      <w:kern w:val="2"/>
      <w:sz w:val="28"/>
      <w:szCs w:val="28"/>
      <w:lang w:val="en-US" w:eastAsia="zh-CN" w:bidi="ar-SA"/>
    </w:rPr>
  </w:style>
  <w:style w:type="paragraph" w:customStyle="1" w:styleId="1ffffffa">
    <w:name w:val="蓝斜体1"/>
    <w:basedOn w:val="ab"/>
    <w:rsid w:val="000B0C14"/>
    <w:pPr>
      <w:shd w:val="clear" w:color="auto" w:fill="FFFFFF"/>
      <w:snapToGrid/>
      <w:spacing w:line="240" w:lineRule="auto"/>
      <w:ind w:left="538" w:hangingChars="192" w:hanging="538"/>
      <w:jc w:val="distribute"/>
    </w:pPr>
    <w:rPr>
      <w:rFonts w:eastAsia="楷体_GB2312"/>
      <w:i/>
      <w:color w:val="0000FF"/>
      <w:sz w:val="28"/>
      <w:szCs w:val="24"/>
    </w:rPr>
  </w:style>
  <w:style w:type="paragraph" w:customStyle="1" w:styleId="afffffffffffffffffffffffffffffffffa">
    <w:name w:val="表格左对齐"/>
    <w:basedOn w:val="af1"/>
    <w:autoRedefine/>
    <w:rsid w:val="000B0C14"/>
    <w:pPr>
      <w:adjustRightInd w:val="0"/>
      <w:spacing w:after="0" w:line="240" w:lineRule="auto"/>
      <w:ind w:leftChars="0" w:left="0" w:firstLineChars="0" w:firstLine="0"/>
      <w:jc w:val="center"/>
    </w:pPr>
    <w:rPr>
      <w:rFonts w:ascii="宋体" w:hAnsi="宋体"/>
      <w:noProof/>
      <w:color w:val="000000"/>
      <w:kern w:val="0"/>
      <w:szCs w:val="20"/>
    </w:rPr>
  </w:style>
  <w:style w:type="paragraph" w:customStyle="1" w:styleId="afffffffffffffffffffffffffffffffffb">
    <w:name w:val="排列部分"/>
    <w:basedOn w:val="ab"/>
    <w:rsid w:val="000B0C14"/>
    <w:pPr>
      <w:autoSpaceDE w:val="0"/>
      <w:autoSpaceDN w:val="0"/>
      <w:adjustRightInd w:val="0"/>
      <w:snapToGrid/>
      <w:spacing w:after="36" w:line="400" w:lineRule="exact"/>
      <w:ind w:firstLineChars="0" w:firstLine="0"/>
      <w:jc w:val="center"/>
    </w:pPr>
    <w:rPr>
      <w:rFonts w:ascii="宋体" w:hAnsi="宋体"/>
      <w:szCs w:val="20"/>
    </w:rPr>
  </w:style>
  <w:style w:type="paragraph" w:customStyle="1" w:styleId="7815618">
    <w:name w:val="样式 幼圆 小四 段前: 7.8 磅 段后: 15.6 磅 行距: 固定值 18 磅"/>
    <w:basedOn w:val="ab"/>
    <w:rsid w:val="000B0C14"/>
    <w:pPr>
      <w:snapToGrid/>
      <w:spacing w:before="156" w:after="312" w:line="360" w:lineRule="exact"/>
      <w:ind w:leftChars="771" w:left="1619" w:firstLineChars="0" w:firstLine="0"/>
    </w:pPr>
    <w:rPr>
      <w:rFonts w:ascii="幼圆" w:eastAsia="幼圆" w:cs="宋体"/>
      <w:szCs w:val="20"/>
    </w:rPr>
  </w:style>
  <w:style w:type="character" w:customStyle="1" w:styleId="style4">
    <w:name w:val="style4"/>
    <w:basedOn w:val="ad"/>
    <w:rsid w:val="000B0C14"/>
  </w:style>
  <w:style w:type="paragraph" w:customStyle="1" w:styleId="afffffffffffffffffffffffffffffffffc">
    <w:name w:val="表字体"/>
    <w:basedOn w:val="ab"/>
    <w:rsid w:val="000B0C14"/>
    <w:pPr>
      <w:snapToGrid/>
      <w:ind w:firstLineChars="0" w:firstLine="0"/>
      <w:jc w:val="center"/>
    </w:pPr>
    <w:rPr>
      <w:rFonts w:ascii="宋体" w:hAnsi="宋体" w:cs="宋体"/>
      <w:sz w:val="21"/>
      <w:szCs w:val="20"/>
    </w:rPr>
  </w:style>
  <w:style w:type="paragraph" w:customStyle="1" w:styleId="Char1CharCharCharCharCharCharCharChar">
    <w:name w:val="Char1 Char Char Char Char Char Char Char Char"/>
    <w:basedOn w:val="ab"/>
    <w:rsid w:val="000B0C14"/>
    <w:pPr>
      <w:adjustRightInd w:val="0"/>
      <w:snapToGrid/>
      <w:ind w:firstLineChars="0" w:firstLine="0"/>
    </w:pPr>
    <w:rPr>
      <w:kern w:val="0"/>
      <w:szCs w:val="20"/>
    </w:rPr>
  </w:style>
  <w:style w:type="paragraph" w:customStyle="1" w:styleId="Char1CharCharCharCharChar">
    <w:name w:val="Char1 Char Char Char Char Char"/>
    <w:basedOn w:val="ab"/>
    <w:rsid w:val="000B0C14"/>
    <w:pPr>
      <w:adjustRightInd w:val="0"/>
      <w:snapToGrid/>
      <w:ind w:firstLineChars="0" w:firstLine="0"/>
    </w:pPr>
    <w:rPr>
      <w:kern w:val="0"/>
      <w:szCs w:val="20"/>
    </w:rPr>
  </w:style>
  <w:style w:type="paragraph" w:customStyle="1" w:styleId="Char1CharCharCharCharCharCharCharChar1CharCharChar">
    <w:name w:val="Char1 Char Char Char Char Char Char Char Char1 Char Char Char"/>
    <w:basedOn w:val="ab"/>
    <w:rsid w:val="000B0C14"/>
    <w:pPr>
      <w:adjustRightInd w:val="0"/>
      <w:snapToGrid/>
      <w:ind w:firstLineChars="0" w:firstLine="0"/>
    </w:pPr>
    <w:rPr>
      <w:kern w:val="0"/>
      <w:szCs w:val="20"/>
    </w:rPr>
  </w:style>
  <w:style w:type="paragraph" w:customStyle="1" w:styleId="CharChar1CharChar0">
    <w:name w:val="Char Char1 Char Char"/>
    <w:basedOn w:val="ab"/>
    <w:rsid w:val="000B0C14"/>
    <w:pPr>
      <w:adjustRightInd w:val="0"/>
      <w:snapToGrid/>
      <w:ind w:firstLineChars="0" w:firstLine="0"/>
    </w:pPr>
    <w:rPr>
      <w:kern w:val="0"/>
      <w:szCs w:val="20"/>
    </w:rPr>
  </w:style>
  <w:style w:type="paragraph" w:customStyle="1" w:styleId="CharCharCharCharCharCharCharCharCharCharCharCharCharCharCharCharChar">
    <w:name w:val="Char Char Char Char Char Char Char Char Char Char Char Char Char Char Char Char Char"/>
    <w:basedOn w:val="ab"/>
    <w:rsid w:val="000B0C14"/>
    <w:pPr>
      <w:adjustRightInd w:val="0"/>
      <w:snapToGrid/>
      <w:ind w:firstLineChars="0" w:firstLine="0"/>
    </w:pPr>
    <w:rPr>
      <w:kern w:val="0"/>
      <w:szCs w:val="20"/>
    </w:rPr>
  </w:style>
  <w:style w:type="paragraph" w:customStyle="1" w:styleId="Char1CharCharCharCharCharCharCharChar1CharCharCharCharCharCharCharCharCharCharCharCharCharCharCharCharCharCharCharCharCharCharCharChar">
    <w:name w:val="Char1 Char Char Char Char Char Char Char Char1 Char Char Char Char Char Char Char Char Char Char Char Char Char Char Char Char Char Char Char Char Char Char Char Char"/>
    <w:basedOn w:val="ab"/>
    <w:rsid w:val="000B0C14"/>
    <w:pPr>
      <w:adjustRightInd w:val="0"/>
      <w:snapToGrid/>
      <w:ind w:firstLineChars="0" w:firstLine="0"/>
    </w:pPr>
    <w:rPr>
      <w:kern w:val="0"/>
      <w:szCs w:val="20"/>
    </w:rPr>
  </w:style>
  <w:style w:type="paragraph" w:customStyle="1" w:styleId="CharCharCharCharCharCharCharCharCharCharChar0">
    <w:name w:val="Char Char Char Char Char Char Char Char Char Char Char"/>
    <w:basedOn w:val="ab"/>
    <w:rsid w:val="000B0C14"/>
    <w:pPr>
      <w:adjustRightInd w:val="0"/>
      <w:snapToGrid/>
      <w:ind w:firstLineChars="0" w:firstLine="0"/>
    </w:pPr>
    <w:rPr>
      <w:kern w:val="0"/>
      <w:szCs w:val="20"/>
    </w:rPr>
  </w:style>
  <w:style w:type="paragraph" w:customStyle="1" w:styleId="Char1CharCharCharCharCharCharCharChar1CharCharCharCharCharCharCharCharCharCharCharCharCharCharCharCharCharChar">
    <w:name w:val="Char1 Char Char Char Char Char Char Char Char1 Char Char Char Char Char Char Char Char Char Char Char Char Char Char Char Char Char Char"/>
    <w:basedOn w:val="ab"/>
    <w:rsid w:val="000B0C14"/>
    <w:pPr>
      <w:adjustRightInd w:val="0"/>
      <w:snapToGrid/>
      <w:ind w:firstLineChars="0" w:firstLine="0"/>
    </w:pPr>
    <w:rPr>
      <w:kern w:val="0"/>
      <w:szCs w:val="20"/>
    </w:rPr>
  </w:style>
  <w:style w:type="character" w:customStyle="1" w:styleId="table-xiayou">
    <w:name w:val="table-xiayou"/>
    <w:basedOn w:val="ad"/>
    <w:rsid w:val="000B0C14"/>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ab"/>
    <w:rsid w:val="000B0C14"/>
    <w:pPr>
      <w:adjustRightInd w:val="0"/>
      <w:snapToGrid/>
      <w:ind w:firstLineChars="0" w:firstLine="0"/>
    </w:pPr>
    <w:rPr>
      <w:kern w:val="0"/>
      <w:szCs w:val="20"/>
    </w:rPr>
  </w:style>
  <w:style w:type="paragraph" w:customStyle="1" w:styleId="Char1CharCharCharCharCharCharCharChar1CharCharCharCharCharCharCharCharCharCharCharCharCharCharCharCharCharCharCharCharCharChar">
    <w:name w:val="Char1 Char Char Char Char Char Char Char Char1 Char Char Char Char Char Char Char Char Char Char Char Char Char Char Char Char Char Char Char Char Char Char"/>
    <w:basedOn w:val="ab"/>
    <w:rsid w:val="000B0C14"/>
    <w:pPr>
      <w:adjustRightInd w:val="0"/>
      <w:snapToGrid/>
      <w:ind w:firstLineChars="0" w:firstLine="0"/>
    </w:pPr>
    <w:rPr>
      <w:kern w:val="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b"/>
    <w:rsid w:val="000B0C14"/>
    <w:pPr>
      <w:adjustRightInd w:val="0"/>
      <w:snapToGrid/>
      <w:ind w:firstLineChars="0" w:firstLine="0"/>
    </w:pPr>
    <w:rPr>
      <w:kern w:val="0"/>
      <w:szCs w:val="20"/>
    </w:rPr>
  </w:style>
  <w:style w:type="paragraph" w:customStyle="1" w:styleId="Char1CharCharCharCharCharCharCharCharCharCharChar">
    <w:name w:val="Char1 Char Char Char Char Char Char Char Char Char Char Char"/>
    <w:basedOn w:val="ab"/>
    <w:rsid w:val="000B0C14"/>
    <w:pPr>
      <w:adjustRightInd w:val="0"/>
      <w:snapToGrid/>
      <w:ind w:firstLineChars="0" w:firstLine="0"/>
    </w:pPr>
    <w:rPr>
      <w:kern w:val="0"/>
      <w:szCs w:val="20"/>
    </w:rPr>
  </w:style>
  <w:style w:type="paragraph" w:customStyle="1" w:styleId="CharChar1CharCharCharCharChar">
    <w:name w:val="Char Char1 Char Char Char Char Char"/>
    <w:basedOn w:val="ab"/>
    <w:rsid w:val="000B0C14"/>
    <w:pPr>
      <w:adjustRightInd w:val="0"/>
      <w:snapToGrid/>
      <w:ind w:firstLineChars="0" w:firstLine="0"/>
    </w:pPr>
    <w:rPr>
      <w:kern w:val="0"/>
      <w:szCs w:val="20"/>
    </w:rPr>
  </w:style>
  <w:style w:type="paragraph" w:customStyle="1" w:styleId="Char1CharCharCharCharCharCharCharChar1CharCharCharCharCharCharCharCharCharCharCharCharCharCharCharCharCharCharCharCharCharCharCharCharCharCharCharCharCharCharCharCharChar">
    <w:name w:val="Char1 Char Char Char Char Char Char Char Char1 Char Char Char Char Char Char Char Char Char Char Char Char Char Char Char Char Char Char Char Char Char Char Char Char Char Char Char Char Char Char Char Char Char"/>
    <w:basedOn w:val="ab"/>
    <w:rsid w:val="000B0C14"/>
    <w:pPr>
      <w:adjustRightInd w:val="0"/>
      <w:snapToGrid/>
      <w:ind w:firstLineChars="0" w:firstLine="0"/>
    </w:pPr>
    <w:rPr>
      <w:kern w:val="0"/>
      <w:szCs w:val="20"/>
    </w:rPr>
  </w:style>
  <w:style w:type="paragraph" w:customStyle="1" w:styleId="Char1CharCharCharCharCharCharCharChar1CharCharCharCharCharCharCharCharCharCharCharCharCharCharChar">
    <w:name w:val="Char1 Char Char Char Char Char Char Char Char1 Char Char Char Char Char Char Char Char Char Char Char Char Char Char Char"/>
    <w:basedOn w:val="ab"/>
    <w:rsid w:val="000B0C14"/>
    <w:pPr>
      <w:adjustRightInd w:val="0"/>
      <w:snapToGrid/>
      <w:ind w:firstLineChars="0" w:firstLine="0"/>
    </w:pPr>
    <w:rPr>
      <w:kern w:val="0"/>
      <w:szCs w:val="2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b"/>
    <w:rsid w:val="000B0C14"/>
    <w:pPr>
      <w:adjustRightInd w:val="0"/>
      <w:snapToGrid/>
      <w:ind w:firstLineChars="0" w:firstLine="0"/>
    </w:pPr>
    <w:rPr>
      <w:kern w:val="0"/>
      <w:szCs w:val="20"/>
    </w:rPr>
  </w:style>
  <w:style w:type="paragraph" w:customStyle="1" w:styleId="2127">
    <w:name w:val="样式 样式 文本 + 首行缩进:  2 字符1 + 首行缩进:  2 字符"/>
    <w:basedOn w:val="21f6"/>
    <w:rsid w:val="000B0C14"/>
    <w:pPr>
      <w:spacing w:line="360" w:lineRule="auto"/>
      <w:ind w:firstLine="560"/>
    </w:pPr>
  </w:style>
  <w:style w:type="paragraph" w:customStyle="1" w:styleId="21f6">
    <w:name w:val="样式 文本 + 首行缩进:  2 字符1"/>
    <w:basedOn w:val="ab"/>
    <w:rsid w:val="000B0C14"/>
    <w:pPr>
      <w:snapToGrid/>
      <w:spacing w:line="240" w:lineRule="auto"/>
    </w:pPr>
    <w:rPr>
      <w:rFonts w:eastAsia="仿宋_GB2312"/>
      <w:sz w:val="28"/>
      <w:szCs w:val="20"/>
    </w:rPr>
  </w:style>
  <w:style w:type="paragraph" w:customStyle="1" w:styleId="Char1CharCharCharCharCharCharCharChar1CharCharCharCharCharCharCharCharCharCharCharCharCharCharCharChar">
    <w:name w:val="Char1 Char Char Char Char Char Char Char Char1 Char Char Char Char Char Char Char Char Char Char Char Char Char Char Char Char"/>
    <w:basedOn w:val="ab"/>
    <w:rsid w:val="000B0C14"/>
    <w:pPr>
      <w:adjustRightInd w:val="0"/>
      <w:snapToGrid/>
      <w:ind w:firstLineChars="0" w:firstLine="0"/>
    </w:pPr>
    <w:rPr>
      <w:kern w:val="0"/>
      <w:szCs w:val="20"/>
    </w:rPr>
  </w:style>
  <w:style w:type="character" w:customStyle="1" w:styleId="p14black1501">
    <w:name w:val="p14_black_1501"/>
    <w:rsid w:val="000B0C14"/>
    <w:rPr>
      <w:sz w:val="22"/>
      <w:szCs w:val="22"/>
    </w:rPr>
  </w:style>
  <w:style w:type="paragraph" w:customStyle="1" w:styleId="074">
    <w:name w:val="样式 五号 居中 首行缩进:  0.74 厘米 行距: 单倍行距"/>
    <w:basedOn w:val="ab"/>
    <w:rsid w:val="000B0C14"/>
    <w:pPr>
      <w:tabs>
        <w:tab w:val="left" w:pos="480"/>
      </w:tabs>
      <w:snapToGrid/>
      <w:spacing w:line="240" w:lineRule="auto"/>
      <w:ind w:firstLineChars="0" w:firstLine="0"/>
      <w:jc w:val="center"/>
    </w:pPr>
    <w:rPr>
      <w:rFonts w:cs="宋体"/>
      <w:sz w:val="21"/>
      <w:szCs w:val="20"/>
    </w:rPr>
  </w:style>
  <w:style w:type="character" w:customStyle="1" w:styleId="detailstyle11">
    <w:name w:val="detail_style11"/>
    <w:rsid w:val="000B0C14"/>
    <w:rPr>
      <w:rFonts w:ascii="Arial" w:hAnsi="Arial" w:cs="Arial" w:hint="default"/>
      <w:i w:val="0"/>
      <w:iCs w:val="0"/>
      <w:color w:val="000000"/>
      <w:sz w:val="21"/>
      <w:szCs w:val="21"/>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b"/>
    <w:rsid w:val="000B0C14"/>
    <w:pPr>
      <w:snapToGrid/>
      <w:spacing w:line="240" w:lineRule="auto"/>
      <w:ind w:firstLineChars="0" w:firstLine="0"/>
    </w:pPr>
    <w:rPr>
      <w:b/>
      <w:bCs/>
      <w:sz w:val="36"/>
      <w:szCs w:val="32"/>
    </w:rPr>
  </w:style>
  <w:style w:type="character" w:customStyle="1" w:styleId="a21">
    <w:name w:val="a21"/>
    <w:rsid w:val="000B0C14"/>
    <w:rPr>
      <w:spacing w:val="335"/>
      <w:sz w:val="18"/>
      <w:szCs w:val="18"/>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ab"/>
    <w:rsid w:val="000B0C14"/>
    <w:pPr>
      <w:snapToGrid/>
      <w:spacing w:line="240" w:lineRule="auto"/>
      <w:ind w:firstLineChars="0" w:firstLine="0"/>
    </w:pPr>
    <w:rPr>
      <w:sz w:val="21"/>
      <w:szCs w:val="24"/>
    </w:rPr>
  </w:style>
  <w:style w:type="paragraph" w:customStyle="1" w:styleId="5ff2">
    <w:name w:val="纯文本5"/>
    <w:basedOn w:val="ab"/>
    <w:semiHidden/>
    <w:rsid w:val="000B0C14"/>
    <w:pPr>
      <w:snapToGrid/>
      <w:spacing w:line="240" w:lineRule="auto"/>
      <w:ind w:firstLineChars="0" w:firstLine="0"/>
    </w:pPr>
    <w:rPr>
      <w:rFonts w:ascii="宋体" w:hAnsi="Courier New" w:cs="宋体"/>
      <w:sz w:val="21"/>
    </w:rPr>
  </w:style>
  <w:style w:type="character" w:customStyle="1" w:styleId="CharChar40">
    <w:name w:val="普通文字 Char Char4"/>
    <w:aliases w:val="普通文字 Char Char Char Char4,普通文字 Char Char Char Char Char Char Char Char Char3,普通文字 Char Char Char Char Char Char Char Char4,普通文字 Char Char Char Char Char3,纯文本 Char Char Char Char Char Char2,纯文本 Char Char Char Char Char Char Char Char1"/>
    <w:rsid w:val="000B0C14"/>
    <w:rPr>
      <w:rFonts w:ascii="宋体" w:eastAsia="宋体" w:hAnsi="Courier New" w:cs="Courier New"/>
      <w:kern w:val="2"/>
      <w:sz w:val="21"/>
      <w:szCs w:val="21"/>
      <w:lang w:val="en-US" w:eastAsia="zh-CN" w:bidi="ar-SA"/>
    </w:rPr>
  </w:style>
  <w:style w:type="paragraph" w:customStyle="1" w:styleId="00CharChar">
    <w:name w:val="00正文 Char Char"/>
    <w:basedOn w:val="ab"/>
    <w:rsid w:val="000B0C14"/>
    <w:pPr>
      <w:widowControl/>
      <w:snapToGrid/>
      <w:ind w:firstLine="480"/>
      <w:jc w:val="left"/>
    </w:pPr>
    <w:rPr>
      <w:rFonts w:cs="宋体"/>
      <w:kern w:val="0"/>
      <w:szCs w:val="20"/>
    </w:rPr>
  </w:style>
  <w:style w:type="paragraph" w:customStyle="1" w:styleId="1ffffffb">
    <w:name w:val="1表头格式"/>
    <w:basedOn w:val="ab"/>
    <w:next w:val="ab"/>
    <w:rsid w:val="000B0C14"/>
    <w:pPr>
      <w:snapToGrid/>
      <w:spacing w:beforeLines="50" w:afterLines="50" w:line="240" w:lineRule="auto"/>
      <w:ind w:firstLineChars="0" w:firstLine="0"/>
      <w:jc w:val="center"/>
    </w:pPr>
    <w:rPr>
      <w:rFonts w:eastAsia="黑体"/>
      <w:szCs w:val="24"/>
    </w:rPr>
  </w:style>
  <w:style w:type="character" w:customStyle="1" w:styleId="simjour">
    <w:name w:val="simjour"/>
    <w:rsid w:val="000B0C14"/>
    <w:rPr>
      <w:rFonts w:cs="Times New Roman"/>
    </w:rPr>
  </w:style>
  <w:style w:type="paragraph" w:customStyle="1" w:styleId="afffffffffffffffffffffffffffffffffd">
    <w:name w:val="图标标题"/>
    <w:basedOn w:val="af9"/>
    <w:rsid w:val="000B0C14"/>
    <w:pPr>
      <w:keepNext/>
      <w:widowControl w:val="0"/>
      <w:adjustRightInd/>
      <w:snapToGrid/>
      <w:spacing w:line="240" w:lineRule="auto"/>
    </w:pPr>
    <w:rPr>
      <w:rFonts w:ascii="宋体" w:hAnsi="宋体"/>
      <w:sz w:val="21"/>
      <w:szCs w:val="21"/>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b"/>
    <w:rsid w:val="000B0C14"/>
    <w:pPr>
      <w:snapToGrid/>
      <w:spacing w:line="240" w:lineRule="auto"/>
      <w:ind w:firstLineChars="0" w:firstLine="0"/>
    </w:pPr>
    <w:rPr>
      <w:sz w:val="21"/>
      <w:szCs w:val="24"/>
    </w:rPr>
  </w:style>
  <w:style w:type="paragraph" w:customStyle="1" w:styleId="-50">
    <w:name w:val="标-5"/>
    <w:basedOn w:val="ab"/>
    <w:autoRedefine/>
    <w:rsid w:val="000B0C14"/>
    <w:pPr>
      <w:tabs>
        <w:tab w:val="right" w:leader="dot" w:pos="8789"/>
      </w:tabs>
      <w:snapToGrid/>
      <w:ind w:firstLineChars="218" w:firstLine="523"/>
    </w:pPr>
    <w:rPr>
      <w:szCs w:val="20"/>
    </w:rPr>
  </w:style>
  <w:style w:type="paragraph" w:customStyle="1" w:styleId="CharCharCharCharCharCharCharCharCharCharChar1CharCharCharCharCharCharChar1">
    <w:name w:val="Char Char Char Char Char Char Char Char Char Char Char1 Char Char Char Char Char Char Char1"/>
    <w:basedOn w:val="ab"/>
    <w:rsid w:val="000B0C14"/>
    <w:pPr>
      <w:snapToGrid/>
      <w:spacing w:line="240" w:lineRule="auto"/>
      <w:ind w:firstLineChars="0" w:firstLine="0"/>
    </w:pPr>
    <w:rPr>
      <w:szCs w:val="24"/>
    </w:rPr>
  </w:style>
  <w:style w:type="paragraph" w:customStyle="1" w:styleId="CharChar1CharCharCharCharCharCharCharCharCharCharCharCharCharCharChar">
    <w:name w:val="Char Char1 Char Char Char Char Char Char Char Char Char Char Char Char Char Char Char"/>
    <w:basedOn w:val="ab"/>
    <w:rsid w:val="000B0C14"/>
    <w:pPr>
      <w:snapToGrid/>
      <w:spacing w:line="240" w:lineRule="auto"/>
      <w:ind w:firstLineChars="0" w:firstLine="0"/>
    </w:pPr>
    <w:rPr>
      <w:sz w:val="21"/>
      <w:szCs w:val="24"/>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ab"/>
    <w:rsid w:val="000B0C14"/>
    <w:pPr>
      <w:snapToGrid/>
      <w:spacing w:line="240" w:lineRule="auto"/>
      <w:ind w:firstLineChars="0" w:firstLine="0"/>
    </w:pPr>
    <w:rPr>
      <w:sz w:val="21"/>
      <w:szCs w:val="24"/>
    </w:rPr>
  </w:style>
  <w:style w:type="paragraph" w:customStyle="1" w:styleId="CharChar1CharCharCharCharCharCharCharCharCharCharCharCharCharCharCharCharCharCharCharCharCharCharCharCharCharCharCharCharCharChar1CharCharCharCharCharCharCharCharCharCharCharCharCharCharCharChar">
    <w:name w:val="Char Char1 Char Char Char Char Char Char Char Char Char Char Char Char Char Char Char Char Char Char Char Char Char Char Char Char Char Char Char Char Char Char1 Char Char Char Char Char Char Char Char Char Char Char Char Char Char Char Char"/>
    <w:basedOn w:val="ab"/>
    <w:rsid w:val="000B0C14"/>
    <w:pPr>
      <w:snapToGrid/>
      <w:spacing w:line="240" w:lineRule="auto"/>
      <w:ind w:firstLineChars="0" w:firstLine="0"/>
    </w:pPr>
    <w:rPr>
      <w:sz w:val="21"/>
      <w:szCs w:val="24"/>
    </w:rPr>
  </w:style>
  <w:style w:type="paragraph" w:customStyle="1" w:styleId="CharChar1CharCharCharCharCharCharCharCharCharCharCharCharCharCharCharCharCharCharCharCharCharCharCharCharCharCharCharCharCharChar1Char1">
    <w:name w:val="Char Char1 Char Char Char Char Char Char Char Char Char Char Char Char Char Char Char Char Char Char Char Char Char Char Char Char Char Char Char Char Char Char1 Char1"/>
    <w:basedOn w:val="ab"/>
    <w:rsid w:val="000B0C14"/>
    <w:pPr>
      <w:snapToGrid/>
      <w:spacing w:line="240" w:lineRule="auto"/>
      <w:ind w:firstLineChars="0" w:firstLine="0"/>
    </w:pPr>
    <w:rPr>
      <w:sz w:val="21"/>
      <w:szCs w:val="24"/>
    </w:rPr>
  </w:style>
  <w:style w:type="paragraph" w:customStyle="1" w:styleId="CharCharCharCharCharChar1CharCharChar">
    <w:name w:val="Char Char Char Char Char Char1 Char Char Char"/>
    <w:basedOn w:val="ab"/>
    <w:rsid w:val="000B0C14"/>
    <w:pPr>
      <w:adjustRightInd w:val="0"/>
      <w:snapToGrid/>
      <w:ind w:firstLineChars="0" w:firstLine="0"/>
    </w:pPr>
    <w:rPr>
      <w:kern w:val="0"/>
      <w:szCs w:val="20"/>
    </w:rPr>
  </w:style>
  <w:style w:type="paragraph" w:customStyle="1" w:styleId="afffffffffffffffffffffffffffffffffe">
    <w:name w:val="报告表  段"/>
    <w:basedOn w:val="ab"/>
    <w:rsid w:val="000B0C14"/>
    <w:pPr>
      <w:adjustRightInd w:val="0"/>
      <w:snapToGrid/>
      <w:ind w:firstLineChars="0" w:firstLine="505"/>
      <w:textAlignment w:val="baseline"/>
    </w:pPr>
    <w:rPr>
      <w:rFonts w:ascii="宋体"/>
      <w:kern w:val="0"/>
      <w:szCs w:val="20"/>
    </w:rPr>
  </w:style>
  <w:style w:type="table" w:customStyle="1" w:styleId="2ffffff7">
    <w:name w:val="表格样式2"/>
    <w:basedOn w:val="ae"/>
    <w:rsid w:val="000B0C14"/>
    <w:rPr>
      <w:rFonts w:ascii="Times New Roman" w:hAnsi="Times New Roman"/>
    </w:rPr>
    <w:tblPr>
      <w:tblInd w:w="0" w:type="dxa"/>
      <w:tblCellMar>
        <w:top w:w="0" w:type="dxa"/>
        <w:left w:w="108" w:type="dxa"/>
        <w:bottom w:w="0" w:type="dxa"/>
        <w:right w:w="108" w:type="dxa"/>
      </w:tblCellMar>
    </w:tblPr>
  </w:style>
  <w:style w:type="paragraph" w:customStyle="1" w:styleId="affffffffffffffffffffffffffffffffff">
    <w:name w:val="文本正式"/>
    <w:basedOn w:val="ab"/>
    <w:qFormat/>
    <w:rsid w:val="000B0C14"/>
    <w:pPr>
      <w:snapToGrid/>
      <w:ind w:firstLine="480"/>
    </w:pPr>
    <w:rPr>
      <w:szCs w:val="20"/>
    </w:rPr>
  </w:style>
  <w:style w:type="paragraph" w:customStyle="1" w:styleId="CharChar1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1 Char Char Char"/>
    <w:basedOn w:val="ab"/>
    <w:rsid w:val="000B0C14"/>
    <w:pPr>
      <w:snapToGrid/>
      <w:spacing w:line="240" w:lineRule="auto"/>
      <w:ind w:firstLineChars="0" w:firstLine="0"/>
    </w:pPr>
    <w:rPr>
      <w:sz w:val="21"/>
      <w:szCs w:val="24"/>
    </w:rPr>
  </w:style>
  <w:style w:type="paragraph" w:customStyle="1" w:styleId="CharCharChar1CharCharChar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Char Char Char"/>
    <w:basedOn w:val="ab"/>
    <w:rsid w:val="000B0C14"/>
    <w:pPr>
      <w:snapToGrid/>
      <w:spacing w:line="240" w:lineRule="auto"/>
      <w:ind w:firstLineChars="0" w:firstLine="0"/>
    </w:pPr>
    <w:rPr>
      <w:sz w:val="21"/>
      <w:szCs w:val="24"/>
    </w:rPr>
  </w:style>
  <w:style w:type="character" w:customStyle="1" w:styleId="t-14">
    <w:name w:val="t-14"/>
    <w:basedOn w:val="ad"/>
    <w:rsid w:val="000B0C14"/>
  </w:style>
  <w:style w:type="paragraph" w:customStyle="1" w:styleId="3H3BHead13CharChar3CharCharCharChar">
    <w:name w:val="样式 标题 3H3B Head节1一标题 3 Char Char标题 3 Char Char Char Char标..."/>
    <w:basedOn w:val="31"/>
    <w:rsid w:val="000B0C14"/>
    <w:pPr>
      <w:widowControl w:val="0"/>
      <w:numPr>
        <w:ilvl w:val="0"/>
        <w:numId w:val="0"/>
      </w:numPr>
      <w:spacing w:before="120" w:after="120" w:line="360" w:lineRule="auto"/>
    </w:pPr>
    <w:rPr>
      <w:rFonts w:cs="宋体"/>
      <w:szCs w:val="20"/>
    </w:rPr>
  </w:style>
  <w:style w:type="paragraph" w:customStyle="1" w:styleId="2H211SeHeadwsa21111112b220">
    <w:name w:val="样式 样式 标题 2H2标题1.1节SeHead wsa2标题 1.1节标题 1.11.1标题2b2标题2 + 首... +"/>
    <w:basedOn w:val="2H211SeHeadwsa21111112b22"/>
    <w:rsid w:val="000B0C14"/>
    <w:pPr>
      <w:widowControl w:val="0"/>
      <w:spacing w:before="100" w:afterLines="0"/>
      <w:ind w:firstLineChars="0" w:firstLine="0"/>
      <w:jc w:val="both"/>
    </w:pPr>
    <w:rPr>
      <w:rFonts w:ascii="Arial" w:eastAsia="宋体" w:hAnsi="Arial"/>
      <w:b/>
      <w:kern w:val="0"/>
      <w:sz w:val="32"/>
    </w:rPr>
  </w:style>
  <w:style w:type="paragraph" w:customStyle="1" w:styleId="2H211SeHeadwsa21111112b221">
    <w:name w:val="样式 样式 样式 标题 2H2标题1.1节SeHead wsa2标题 1.1节标题 1.11.1标题2b2标题2 + 首... ..."/>
    <w:basedOn w:val="2H211SeHeadwsa21111112b220"/>
    <w:rsid w:val="000B0C14"/>
    <w:rPr>
      <w:b w:val="0"/>
    </w:rPr>
  </w:style>
  <w:style w:type="paragraph" w:customStyle="1" w:styleId="2H211SeHeadwsa21111112b222">
    <w:name w:val="样式 样式 标题 2H2标题1.1节SeHead wsa2标题 1.1节标题 1.11.1标题2b2标题2 + 首... + 加粗"/>
    <w:basedOn w:val="2H211SeHeadwsa21111112b22"/>
    <w:rsid w:val="000B0C14"/>
    <w:pPr>
      <w:widowControl w:val="0"/>
      <w:spacing w:before="100" w:afterLines="0"/>
      <w:ind w:firstLineChars="0" w:firstLine="0"/>
      <w:jc w:val="both"/>
    </w:pPr>
    <w:rPr>
      <w:rFonts w:ascii="Arial" w:hAnsi="Arial"/>
      <w:bCs/>
      <w:sz w:val="32"/>
    </w:rPr>
  </w:style>
  <w:style w:type="paragraph" w:customStyle="1" w:styleId="Char1CharCharCharCharCharChar1">
    <w:name w:val="Char1 Char Char Char Char Char Char1"/>
    <w:basedOn w:val="ab"/>
    <w:rsid w:val="000B0C14"/>
    <w:pPr>
      <w:adjustRightInd w:val="0"/>
      <w:snapToGrid/>
      <w:ind w:firstLineChars="0" w:firstLine="0"/>
    </w:pPr>
    <w:rPr>
      <w:kern w:val="0"/>
      <w:szCs w:val="20"/>
    </w:rPr>
  </w:style>
  <w:style w:type="paragraph" w:customStyle="1" w:styleId="466">
    <w:name w:val="样式 标题 4 + (中文) 宋体 段前: 6 磅 段后: 6 磅"/>
    <w:basedOn w:val="41"/>
    <w:autoRedefine/>
    <w:rsid w:val="000B0C14"/>
    <w:pPr>
      <w:keepNext w:val="0"/>
      <w:keepLines w:val="0"/>
      <w:widowControl w:val="0"/>
      <w:numPr>
        <w:ilvl w:val="0"/>
        <w:numId w:val="0"/>
      </w:numPr>
      <w:topLinePunct/>
      <w:spacing w:before="0" w:after="0" w:line="312" w:lineRule="exact"/>
      <w:ind w:rightChars="0" w:right="0"/>
      <w:jc w:val="center"/>
      <w:textAlignment w:val="baseline"/>
      <w:outlineLvl w:val="9"/>
    </w:pPr>
    <w:rPr>
      <w:b w:val="0"/>
      <w:bCs w:val="0"/>
      <w:sz w:val="21"/>
      <w:szCs w:val="24"/>
    </w:rPr>
  </w:style>
  <w:style w:type="paragraph" w:customStyle="1" w:styleId="1Charf6">
    <w:name w:val="样式 正文首行缩进 + 四号 首行缩进:  1 字符 Char"/>
    <w:basedOn w:val="aff3"/>
    <w:autoRedefine/>
    <w:rsid w:val="000B0C14"/>
    <w:pPr>
      <w:spacing w:line="500" w:lineRule="atLeast"/>
      <w:ind w:firstLineChars="192" w:firstLine="538"/>
      <w:jc w:val="left"/>
    </w:pPr>
    <w:rPr>
      <w:rFonts w:ascii="Times New Roman" w:hAnsi="Times New Roman"/>
      <w:kern w:val="2"/>
      <w:sz w:val="28"/>
    </w:rPr>
  </w:style>
  <w:style w:type="paragraph" w:customStyle="1" w:styleId="4660">
    <w:name w:val="样式 标题 4 + 宋体 段前: 6 磅 段后: 6 磅"/>
    <w:basedOn w:val="41"/>
    <w:rsid w:val="000B0C14"/>
    <w:pPr>
      <w:keepNext w:val="0"/>
      <w:keepLines w:val="0"/>
      <w:widowControl w:val="0"/>
      <w:numPr>
        <w:ilvl w:val="0"/>
        <w:numId w:val="0"/>
      </w:numPr>
      <w:spacing w:before="120" w:after="120" w:line="490" w:lineRule="exact"/>
      <w:ind w:rightChars="0" w:right="0"/>
      <w:jc w:val="both"/>
      <w:textAlignment w:val="baseline"/>
    </w:pPr>
    <w:rPr>
      <w:rFonts w:ascii="宋体" w:hAnsi="宋体"/>
      <w:b w:val="0"/>
      <w:bCs w:val="0"/>
      <w:kern w:val="0"/>
      <w:szCs w:val="20"/>
    </w:rPr>
  </w:style>
  <w:style w:type="paragraph" w:customStyle="1" w:styleId="256">
    <w:name w:val="样式 四号 行距: 固定值 25 磅"/>
    <w:basedOn w:val="41"/>
    <w:rsid w:val="000B0C14"/>
    <w:pPr>
      <w:widowControl w:val="0"/>
      <w:numPr>
        <w:numId w:val="0"/>
      </w:numPr>
      <w:tabs>
        <w:tab w:val="num" w:pos="0"/>
      </w:tabs>
      <w:spacing w:before="120" w:after="120" w:line="500" w:lineRule="exact"/>
      <w:ind w:rightChars="0" w:right="0"/>
      <w:textAlignment w:val="baseline"/>
    </w:pPr>
    <w:rPr>
      <w:rFonts w:cs="宋体"/>
      <w:b w:val="0"/>
      <w:bCs w:val="0"/>
      <w:kern w:val="0"/>
      <w:sz w:val="28"/>
      <w:szCs w:val="20"/>
    </w:rPr>
  </w:style>
  <w:style w:type="paragraph" w:customStyle="1" w:styleId="0022">
    <w:name w:val="002 章"/>
    <w:basedOn w:val="ab"/>
    <w:next w:val="ab"/>
    <w:rsid w:val="000B0C14"/>
    <w:pPr>
      <w:keepNext/>
      <w:tabs>
        <w:tab w:val="num" w:pos="600"/>
      </w:tabs>
      <w:adjustRightInd w:val="0"/>
      <w:snapToGrid/>
      <w:spacing w:before="720" w:after="120" w:line="480" w:lineRule="auto"/>
      <w:ind w:left="600" w:firstLineChars="0" w:firstLine="400"/>
      <w:jc w:val="center"/>
      <w:textAlignment w:val="baseline"/>
      <w:outlineLvl w:val="1"/>
    </w:pPr>
    <w:rPr>
      <w:rFonts w:ascii="黑体" w:eastAsia="黑体" w:hAnsi="Courier New"/>
      <w:spacing w:val="26"/>
      <w:kern w:val="0"/>
      <w:szCs w:val="32"/>
    </w:rPr>
  </w:style>
  <w:style w:type="paragraph" w:customStyle="1" w:styleId="0031">
    <w:name w:val="003 节"/>
    <w:next w:val="ab"/>
    <w:rsid w:val="000B0C14"/>
    <w:pPr>
      <w:keepNext/>
      <w:widowControl w:val="0"/>
      <w:tabs>
        <w:tab w:val="num" w:pos="1740"/>
      </w:tabs>
      <w:spacing w:before="240" w:after="120" w:line="480" w:lineRule="auto"/>
      <w:ind w:left="1740" w:hanging="420"/>
      <w:jc w:val="center"/>
      <w:outlineLvl w:val="2"/>
    </w:pPr>
    <w:rPr>
      <w:rFonts w:ascii="Arial" w:eastAsia="黑体" w:hAnsi="Arial"/>
      <w:spacing w:val="10"/>
      <w:sz w:val="24"/>
      <w:szCs w:val="24"/>
    </w:rPr>
  </w:style>
  <w:style w:type="paragraph" w:customStyle="1" w:styleId="0040">
    <w:name w:val="004 条"/>
    <w:basedOn w:val="ab"/>
    <w:next w:val="ab"/>
    <w:rsid w:val="000B0C14"/>
    <w:pPr>
      <w:keepNext/>
      <w:tabs>
        <w:tab w:val="num" w:pos="2160"/>
      </w:tabs>
      <w:adjustRightInd w:val="0"/>
      <w:spacing w:before="120" w:line="288" w:lineRule="auto"/>
      <w:ind w:left="2160" w:firstLineChars="0" w:hanging="420"/>
      <w:textAlignment w:val="baseline"/>
      <w:outlineLvl w:val="3"/>
    </w:pPr>
    <w:rPr>
      <w:rFonts w:ascii="Arial" w:eastAsia="黑体" w:hAnsi="Arial"/>
      <w:kern w:val="0"/>
      <w:sz w:val="21"/>
    </w:rPr>
  </w:style>
  <w:style w:type="character" w:styleId="affffffffffffffffffffffffffffffffff0">
    <w:name w:val="endnote reference"/>
    <w:semiHidden/>
    <w:rsid w:val="000B0C14"/>
    <w:rPr>
      <w:vertAlign w:val="superscript"/>
    </w:rPr>
  </w:style>
  <w:style w:type="paragraph" w:customStyle="1" w:styleId="2ffffff8">
    <w:name w:val="样式 正文文本缩进 + 首行缩进:  2 字符"/>
    <w:basedOn w:val="af1"/>
    <w:rsid w:val="000B0C14"/>
    <w:pPr>
      <w:snapToGrid/>
      <w:spacing w:after="0" w:line="440" w:lineRule="exact"/>
      <w:ind w:leftChars="0" w:left="0"/>
    </w:pPr>
    <w:rPr>
      <w:rFonts w:cs="宋体"/>
      <w:szCs w:val="20"/>
    </w:rPr>
  </w:style>
  <w:style w:type="paragraph" w:customStyle="1" w:styleId="554">
    <w:name w:val="55"/>
    <w:basedOn w:val="ab"/>
    <w:rsid w:val="000B0C14"/>
    <w:pPr>
      <w:snapToGrid/>
      <w:spacing w:line="380" w:lineRule="exact"/>
      <w:ind w:firstLine="420"/>
    </w:pPr>
    <w:rPr>
      <w:rFonts w:ascii="宋体" w:hAnsi="宋体"/>
      <w:sz w:val="21"/>
    </w:rPr>
  </w:style>
  <w:style w:type="paragraph" w:customStyle="1" w:styleId="affffffffffffffffffffffffffffffffff1">
    <w:name w:val="表格表头文字"/>
    <w:basedOn w:val="af4"/>
    <w:rsid w:val="000B0C14"/>
    <w:rPr>
      <w:rFonts w:eastAsia="黑体" w:cs="Courier New"/>
      <w:sz w:val="18"/>
      <w:szCs w:val="21"/>
    </w:rPr>
  </w:style>
  <w:style w:type="paragraph" w:customStyle="1" w:styleId="affffffffffffffffffffffffffffffffff2">
    <w:name w:val="表格内容文字"/>
    <w:basedOn w:val="af4"/>
    <w:rsid w:val="000B0C14"/>
    <w:pPr>
      <w:jc w:val="left"/>
    </w:pPr>
    <w:rPr>
      <w:rFonts w:ascii="Times New Roman" w:hAnsi="Times New Roman" w:cs="Courier New"/>
      <w:sz w:val="18"/>
      <w:szCs w:val="18"/>
    </w:rPr>
  </w:style>
  <w:style w:type="paragraph" w:customStyle="1" w:styleId="4Subsection144CharChar1111">
    <w:name w:val="样式 标题 4Subsection标题 14标题 4 Char Char款标题1.1.1.1 + 小四 段前: 自动..."/>
    <w:basedOn w:val="41"/>
    <w:rsid w:val="000B0C14"/>
    <w:pPr>
      <w:widowControl w:val="0"/>
      <w:numPr>
        <w:ilvl w:val="0"/>
        <w:numId w:val="0"/>
      </w:numPr>
      <w:spacing w:before="0" w:beforeAutospacing="1" w:after="0" w:afterAutospacing="1"/>
      <w:ind w:rightChars="0" w:right="0"/>
      <w:jc w:val="both"/>
    </w:pPr>
    <w:rPr>
      <w:rFonts w:cs="宋体"/>
      <w:b w:val="0"/>
      <w:bCs w:val="0"/>
      <w:szCs w:val="20"/>
    </w:rPr>
  </w:style>
  <w:style w:type="character" w:customStyle="1" w:styleId="headline-content">
    <w:name w:val="headline-content"/>
    <w:basedOn w:val="ad"/>
    <w:rsid w:val="000B0C14"/>
  </w:style>
  <w:style w:type="table" w:customStyle="1" w:styleId="1ffffffc">
    <w:name w:val="表格虚线1"/>
    <w:basedOn w:val="ae"/>
    <w:next w:val="affff3"/>
    <w:rsid w:val="000B0C1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ab"/>
    <w:rsid w:val="000B0C14"/>
    <w:pPr>
      <w:adjustRightInd w:val="0"/>
      <w:snapToGrid/>
      <w:ind w:firstLineChars="0" w:firstLine="0"/>
    </w:pPr>
    <w:rPr>
      <w:kern w:val="0"/>
      <w:szCs w:val="20"/>
    </w:rPr>
  </w:style>
  <w:style w:type="character" w:customStyle="1" w:styleId="CharCharfff9">
    <w:name w:val="表文字居中 Char Char"/>
    <w:link w:val="affffffffffffffffffffffffffffffffff3"/>
    <w:rsid w:val="000B0C14"/>
    <w:rPr>
      <w:rFonts w:hAnsi="宋体"/>
      <w:szCs w:val="21"/>
    </w:rPr>
  </w:style>
  <w:style w:type="paragraph" w:customStyle="1" w:styleId="affffffffffffffffffffffffffffffffff3">
    <w:name w:val="表文字居中"/>
    <w:basedOn w:val="ab"/>
    <w:link w:val="CharCharfff9"/>
    <w:rsid w:val="000B0C14"/>
    <w:pPr>
      <w:adjustRightInd w:val="0"/>
      <w:spacing w:line="240" w:lineRule="auto"/>
      <w:ind w:firstLineChars="0" w:firstLine="0"/>
      <w:jc w:val="center"/>
    </w:pPr>
    <w:rPr>
      <w:rFonts w:ascii="Calibri" w:hAnsi="宋体"/>
      <w:kern w:val="0"/>
      <w:sz w:val="20"/>
    </w:rPr>
  </w:style>
  <w:style w:type="paragraph" w:customStyle="1" w:styleId="111TimesNewRoman23">
    <w:name w:val="样式 标题 1标题 11一、 + Times New Roman 行距: 固定值 23 磅"/>
    <w:basedOn w:val="10"/>
    <w:rsid w:val="000B0C14"/>
    <w:pPr>
      <w:widowControl w:val="0"/>
      <w:numPr>
        <w:numId w:val="0"/>
      </w:numPr>
      <w:spacing w:before="0" w:after="0" w:line="460" w:lineRule="exact"/>
      <w:jc w:val="both"/>
    </w:pPr>
    <w:rPr>
      <w:rFonts w:ascii="黑体" w:eastAsia="黑体" w:cs="宋体"/>
      <w:b w:val="0"/>
      <w:sz w:val="32"/>
      <w:szCs w:val="32"/>
    </w:rPr>
  </w:style>
  <w:style w:type="character" w:customStyle="1" w:styleId="19Char">
    <w:name w:val="样式19 Char"/>
    <w:link w:val="197"/>
    <w:semiHidden/>
    <w:rsid w:val="000B0C14"/>
    <w:rPr>
      <w:rFonts w:ascii="Times New Roman" w:eastAsia="华文行楷" w:hAnsi="Times New Roman"/>
      <w:b/>
      <w:bCs/>
      <w:color w:val="000000"/>
      <w:sz w:val="30"/>
      <w:szCs w:val="30"/>
    </w:rPr>
  </w:style>
  <w:style w:type="character" w:customStyle="1" w:styleId="Charffffff7">
    <w:name w:val="表 头 Char"/>
    <w:link w:val="affffffffffffffffffffffff6"/>
    <w:rsid w:val="000B0C14"/>
    <w:rPr>
      <w:rFonts w:ascii="黑体" w:eastAsia="黑体" w:hAnsi="宋体" w:cs="Arial"/>
      <w:color w:val="000000"/>
      <w:sz w:val="24"/>
      <w:szCs w:val="22"/>
    </w:rPr>
  </w:style>
  <w:style w:type="character" w:customStyle="1" w:styleId="style241">
    <w:name w:val="style241"/>
    <w:rsid w:val="000B0C14"/>
    <w:rPr>
      <w:sz w:val="20"/>
      <w:szCs w:val="20"/>
    </w:rPr>
  </w:style>
  <w:style w:type="character" w:customStyle="1" w:styleId="67Char">
    <w:name w:val="样式67 Char"/>
    <w:link w:val="670"/>
    <w:rsid w:val="000B0C14"/>
    <w:rPr>
      <w:kern w:val="2"/>
      <w:sz w:val="24"/>
      <w:szCs w:val="24"/>
    </w:rPr>
  </w:style>
  <w:style w:type="character" w:customStyle="1" w:styleId="Char1ff4">
    <w:name w:val="报告 Char1"/>
    <w:rsid w:val="000B0C14"/>
    <w:rPr>
      <w:rFonts w:eastAsia="宋体"/>
      <w:sz w:val="24"/>
      <w:lang w:val="en-US" w:eastAsia="zh-CN" w:bidi="ar-SA"/>
    </w:rPr>
  </w:style>
  <w:style w:type="character" w:customStyle="1" w:styleId="ourfont">
    <w:name w:val="ourfont"/>
    <w:basedOn w:val="ad"/>
    <w:rsid w:val="000B0C14"/>
  </w:style>
  <w:style w:type="character" w:customStyle="1" w:styleId="058CharChar">
    <w:name w:val="样式 报告 + 首行缩进:  0.58 字符 Char Char"/>
    <w:basedOn w:val="CharCharfb"/>
    <w:rsid w:val="000B0C14"/>
    <w:rPr>
      <w:rFonts w:eastAsia="宋体"/>
      <w:kern w:val="2"/>
      <w:sz w:val="24"/>
      <w:szCs w:val="24"/>
      <w:lang w:val="en-US" w:eastAsia="zh-CN" w:bidi="ar-SA"/>
    </w:rPr>
  </w:style>
  <w:style w:type="character" w:customStyle="1" w:styleId="wordbk1">
    <w:name w:val="word_bk1"/>
    <w:semiHidden/>
    <w:rsid w:val="000B0C14"/>
    <w:rPr>
      <w:rFonts w:ascii="??" w:hAnsi="??" w:cs="??"/>
      <w:color w:val="000000"/>
      <w:sz w:val="18"/>
      <w:szCs w:val="18"/>
    </w:rPr>
  </w:style>
  <w:style w:type="character" w:customStyle="1" w:styleId="1ffffffd">
    <w:name w:val="小标题1"/>
    <w:rsid w:val="000B0C14"/>
    <w:rPr>
      <w:b/>
      <w:bCs/>
      <w:u w:val="single"/>
    </w:rPr>
  </w:style>
  <w:style w:type="character" w:customStyle="1" w:styleId="CharCharfffa">
    <w:name w:val="小标题 Char Char"/>
    <w:rsid w:val="000B0C14"/>
    <w:rPr>
      <w:rFonts w:eastAsia="宋体"/>
      <w:b/>
      <w:bCs/>
      <w:sz w:val="24"/>
      <w:szCs w:val="24"/>
      <w:u w:val="words"/>
      <w:lang w:val="en-US" w:eastAsia="zh-CN"/>
    </w:rPr>
  </w:style>
  <w:style w:type="character" w:customStyle="1" w:styleId="f10">
    <w:name w:val="f10"/>
    <w:basedOn w:val="ad"/>
    <w:rsid w:val="000B0C14"/>
  </w:style>
  <w:style w:type="character" w:customStyle="1" w:styleId="news1">
    <w:name w:val="news1"/>
    <w:rsid w:val="000B0C14"/>
    <w:rPr>
      <w:strike w:val="0"/>
      <w:dstrike w:val="0"/>
      <w:color w:val="000000"/>
      <w:sz w:val="21"/>
      <w:szCs w:val="21"/>
      <w:u w:val="none"/>
    </w:rPr>
  </w:style>
  <w:style w:type="character" w:customStyle="1" w:styleId="info">
    <w:name w:val="info"/>
    <w:basedOn w:val="ad"/>
    <w:rsid w:val="000B0C14"/>
  </w:style>
  <w:style w:type="character" w:customStyle="1" w:styleId="44Char">
    <w:name w:val="样式44 Char"/>
    <w:link w:val="441"/>
    <w:rsid w:val="000B0C14"/>
    <w:rPr>
      <w:rFonts w:ascii="宋体" w:hAnsi="宋体" w:cs="宋体"/>
      <w:b/>
      <w:bCs/>
      <w:kern w:val="2"/>
      <w:sz w:val="21"/>
    </w:rPr>
  </w:style>
  <w:style w:type="character" w:customStyle="1" w:styleId="22Char">
    <w:name w:val="样式22 Char"/>
    <w:link w:val="22fb"/>
    <w:rsid w:val="000B0C14"/>
    <w:rPr>
      <w:rFonts w:ascii="宋体" w:hAnsi="宋体" w:cs="宋体"/>
      <w:b/>
      <w:bCs/>
      <w:kern w:val="2"/>
      <w:sz w:val="24"/>
    </w:rPr>
  </w:style>
  <w:style w:type="character" w:customStyle="1" w:styleId="YHYChar">
    <w:name w:val="正文YHY Char"/>
    <w:link w:val="YHY"/>
    <w:rsid w:val="000B0C14"/>
    <w:rPr>
      <w:rFonts w:cs="宋体"/>
      <w:kern w:val="2"/>
      <w:sz w:val="24"/>
      <w:szCs w:val="24"/>
    </w:rPr>
  </w:style>
  <w:style w:type="character" w:customStyle="1" w:styleId="Charfffffffff">
    <w:name w:val="四级标题 Char"/>
    <w:rsid w:val="000B0C14"/>
    <w:rPr>
      <w:rFonts w:ascii="宋体" w:eastAsia="宋体" w:hAnsi="宋体"/>
      <w:b/>
      <w:kern w:val="2"/>
      <w:sz w:val="24"/>
      <w:lang w:val="en-US" w:eastAsia="zh-CN" w:bidi="ar-SA"/>
    </w:rPr>
  </w:style>
  <w:style w:type="character" w:customStyle="1" w:styleId="l17-z105">
    <w:name w:val="l17-z105"/>
    <w:basedOn w:val="ad"/>
    <w:rsid w:val="000B0C14"/>
  </w:style>
  <w:style w:type="character" w:customStyle="1" w:styleId="2CharChar5">
    <w:name w:val="正文 + 首行缩进:  2 字符 Char Char"/>
    <w:link w:val="2Charf1"/>
    <w:rsid w:val="000B0C14"/>
    <w:rPr>
      <w:rFonts w:cs="宋体"/>
      <w:kern w:val="2"/>
      <w:sz w:val="24"/>
      <w:szCs w:val="24"/>
    </w:rPr>
  </w:style>
  <w:style w:type="character" w:customStyle="1" w:styleId="text-blk1">
    <w:name w:val="text-blk1"/>
    <w:rsid w:val="000B0C14"/>
    <w:rPr>
      <w:color w:val="000000"/>
      <w:sz w:val="18"/>
      <w:szCs w:val="18"/>
    </w:rPr>
  </w:style>
  <w:style w:type="character" w:customStyle="1" w:styleId="24Char">
    <w:name w:val="样式 首行缩进:  2 字符4 Char"/>
    <w:link w:val="240"/>
    <w:rsid w:val="000B0C14"/>
    <w:rPr>
      <w:rFonts w:cs="宋体"/>
      <w:kern w:val="2"/>
      <w:sz w:val="24"/>
      <w:szCs w:val="22"/>
    </w:rPr>
  </w:style>
  <w:style w:type="character" w:customStyle="1" w:styleId="bodyfont1">
    <w:name w:val="bodyfont1"/>
    <w:rsid w:val="000B0C14"/>
    <w:rPr>
      <w:sz w:val="17"/>
      <w:szCs w:val="17"/>
    </w:rPr>
  </w:style>
  <w:style w:type="character" w:customStyle="1" w:styleId="style171">
    <w:name w:val="style171"/>
    <w:rsid w:val="000B0C14"/>
    <w:rPr>
      <w:color w:val="333333"/>
    </w:rPr>
  </w:style>
  <w:style w:type="character" w:customStyle="1" w:styleId="z11">
    <w:name w:val="z11"/>
    <w:rsid w:val="000B0C14"/>
    <w:rPr>
      <w:rFonts w:ascii="ˎ̥" w:hAnsi="ˎ̥" w:hint="default"/>
      <w:b/>
      <w:bCs/>
      <w:i w:val="0"/>
      <w:iCs w:val="0"/>
      <w:color w:val="0000FF"/>
      <w:sz w:val="20"/>
      <w:szCs w:val="20"/>
    </w:rPr>
  </w:style>
  <w:style w:type="character" w:customStyle="1" w:styleId="p18-hei">
    <w:name w:val="p18-hei"/>
    <w:basedOn w:val="ad"/>
    <w:rsid w:val="000B0C14"/>
  </w:style>
  <w:style w:type="character" w:customStyle="1" w:styleId="Charfffffffff0">
    <w:name w:val="环评表头 Char"/>
    <w:link w:val="affffffffffffffffffffffffffffffffff4"/>
    <w:rsid w:val="000B0C14"/>
    <w:rPr>
      <w:rFonts w:eastAsia="Times New Roman"/>
      <w:b/>
      <w:bCs/>
      <w:spacing w:val="-18"/>
      <w:kern w:val="44"/>
      <w:sz w:val="24"/>
      <w:szCs w:val="30"/>
      <w:lang w:val="en-US" w:eastAsia="zh-CN" w:bidi="ar-SA"/>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ab"/>
    <w:rsid w:val="000B0C14"/>
    <w:pPr>
      <w:autoSpaceDE w:val="0"/>
      <w:autoSpaceDN w:val="0"/>
      <w:adjustRightInd w:val="0"/>
      <w:spacing w:before="50" w:after="50"/>
      <w:ind w:firstLine="560"/>
    </w:pPr>
    <w:rPr>
      <w:rFonts w:eastAsia="仿宋_GB2312"/>
      <w:color w:val="000000"/>
      <w:szCs w:val="24"/>
    </w:rPr>
  </w:style>
  <w:style w:type="paragraph" w:customStyle="1" w:styleId="affffffffffffffffffffffffffffffffff5">
    <w:name w:val="样式 表格正文 + 五号"/>
    <w:rsid w:val="000B0C14"/>
    <w:rPr>
      <w:rFonts w:ascii="Times New Roman" w:hAnsi="Times New Roman"/>
    </w:rPr>
  </w:style>
  <w:style w:type="paragraph" w:customStyle="1" w:styleId="affffffffffffffffffffffffffffffffff6">
    <w:name w:val="条目"/>
    <w:basedOn w:val="ab"/>
    <w:rsid w:val="000B0C14"/>
    <w:pPr>
      <w:widowControl/>
      <w:tabs>
        <w:tab w:val="left" w:pos="1620"/>
      </w:tabs>
      <w:overflowPunct w:val="0"/>
      <w:autoSpaceDE w:val="0"/>
      <w:autoSpaceDN w:val="0"/>
      <w:adjustRightInd w:val="0"/>
      <w:snapToGrid/>
      <w:spacing w:before="60" w:after="60" w:line="400" w:lineRule="atLeast"/>
      <w:ind w:left="709" w:firstLineChars="0" w:firstLine="0"/>
      <w:textAlignment w:val="baseline"/>
    </w:pPr>
    <w:rPr>
      <w:rFonts w:ascii="宋体" w:hAnsi="Tms Rmn" w:cs="宋体"/>
      <w:kern w:val="0"/>
      <w:szCs w:val="24"/>
    </w:rPr>
  </w:style>
  <w:style w:type="paragraph" w:customStyle="1" w:styleId="833">
    <w:name w:val="样式83"/>
    <w:basedOn w:val="ab"/>
    <w:rsid w:val="000B0C14"/>
    <w:pPr>
      <w:keepNext/>
      <w:keepLines/>
      <w:tabs>
        <w:tab w:val="left" w:pos="720"/>
        <w:tab w:val="left" w:pos="1080"/>
      </w:tabs>
      <w:snapToGrid/>
      <w:spacing w:beforeLines="50" w:afterLines="50"/>
      <w:ind w:left="708" w:firstLineChars="0" w:hanging="708"/>
      <w:outlineLvl w:val="3"/>
    </w:pPr>
    <w:rPr>
      <w:szCs w:val="28"/>
    </w:rPr>
  </w:style>
  <w:style w:type="paragraph" w:customStyle="1" w:styleId="ST206">
    <w:name w:val="ST20_6"/>
    <w:basedOn w:val="ab"/>
    <w:rsid w:val="000B0C14"/>
    <w:pPr>
      <w:suppressLineNumbers/>
      <w:autoSpaceDE w:val="0"/>
      <w:autoSpaceDN w:val="0"/>
      <w:adjustRightInd w:val="0"/>
      <w:snapToGrid/>
      <w:spacing w:beforeLines="50" w:afterLines="50" w:line="400" w:lineRule="atLeast"/>
      <w:ind w:left="851" w:firstLineChars="0" w:firstLine="0"/>
      <w:textAlignment w:val="baseline"/>
    </w:pPr>
    <w:rPr>
      <w:rFonts w:ascii="宋体" w:hAnsi="Tms Rmn" w:cs="宋体"/>
      <w:kern w:val="0"/>
      <w:szCs w:val="24"/>
    </w:rPr>
  </w:style>
  <w:style w:type="paragraph" w:customStyle="1" w:styleId="480">
    <w:name w:val="样式48"/>
    <w:basedOn w:val="128"/>
    <w:rsid w:val="000B0C14"/>
    <w:pPr>
      <w:keepNext/>
      <w:keepLines/>
      <w:widowControl w:val="0"/>
      <w:tabs>
        <w:tab w:val="left" w:pos="567"/>
      </w:tabs>
      <w:spacing w:before="120" w:after="120"/>
      <w:ind w:left="567" w:firstLineChars="0" w:hanging="567"/>
      <w:outlineLvl w:val="1"/>
    </w:pPr>
    <w:rPr>
      <w:rFonts w:ascii="Times New Roman" w:eastAsia="黑体" w:hAnsi="Times New Roman"/>
      <w:sz w:val="28"/>
      <w:szCs w:val="28"/>
    </w:rPr>
  </w:style>
  <w:style w:type="paragraph" w:customStyle="1" w:styleId="affffffffffffffffffffffffffffffffff7">
    <w:name w:val="小表"/>
    <w:basedOn w:val="ab"/>
    <w:rsid w:val="000B0C14"/>
    <w:pPr>
      <w:widowControl/>
      <w:overflowPunct w:val="0"/>
      <w:autoSpaceDE w:val="0"/>
      <w:autoSpaceDN w:val="0"/>
      <w:adjustRightInd w:val="0"/>
      <w:snapToGrid/>
      <w:spacing w:line="240" w:lineRule="auto"/>
      <w:ind w:firstLineChars="0" w:firstLine="0"/>
      <w:jc w:val="center"/>
      <w:textAlignment w:val="bottom"/>
    </w:pPr>
    <w:rPr>
      <w:kern w:val="0"/>
      <w:sz w:val="21"/>
      <w:szCs w:val="20"/>
    </w:rPr>
  </w:style>
  <w:style w:type="paragraph" w:customStyle="1" w:styleId="106378">
    <w:name w:val="样式 样式 表格1 + 首行缩进:  0.63 厘米 + 段前: 7.8 磅"/>
    <w:basedOn w:val="ab"/>
    <w:rsid w:val="000B0C14"/>
    <w:pPr>
      <w:adjustRightInd w:val="0"/>
      <w:spacing w:line="300" w:lineRule="exact"/>
      <w:ind w:firstLineChars="0" w:firstLine="0"/>
      <w:jc w:val="center"/>
    </w:pPr>
    <w:rPr>
      <w:rFonts w:ascii="宋体" w:hAnsi="宋体" w:cs="宋体"/>
      <w:sz w:val="18"/>
      <w:szCs w:val="18"/>
    </w:rPr>
  </w:style>
  <w:style w:type="paragraph" w:customStyle="1" w:styleId="058Char2011">
    <w:name w:val="样式 样式 样式 报告 + 首行缩进:  0.58 字符 Char + 黑色 首行缩进:  2 字符 段前: 0.1 行 段后:...1"/>
    <w:basedOn w:val="ab"/>
    <w:semiHidden/>
    <w:rsid w:val="000B0C14"/>
    <w:pPr>
      <w:overflowPunct w:val="0"/>
      <w:autoSpaceDE w:val="0"/>
      <w:autoSpaceDN w:val="0"/>
      <w:adjustRightInd w:val="0"/>
      <w:snapToGrid/>
      <w:spacing w:before="93" w:after="93"/>
      <w:ind w:firstLineChars="225" w:firstLine="540"/>
      <w:textAlignment w:val="baseline"/>
    </w:pPr>
    <w:rPr>
      <w:rFonts w:ascii="Arial" w:hAnsi="Arial" w:cs="Arial"/>
      <w:color w:val="000000"/>
      <w:kern w:val="0"/>
      <w:szCs w:val="24"/>
    </w:rPr>
  </w:style>
  <w:style w:type="paragraph" w:customStyle="1" w:styleId="3133Char1CharCharChar31ReHead3WSAh3B2">
    <w:name w:val="样式 样式 标题 3标题 13标题 3 Char1 Char Char Char标题 31ReHead 3 WSAh3B... ...2"/>
    <w:basedOn w:val="3133Char1CharCharChar31ReHead3WSAh3B0"/>
    <w:rsid w:val="000B0C14"/>
    <w:pPr>
      <w:spacing w:beforeLines="0" w:afterLines="0"/>
    </w:pPr>
  </w:style>
  <w:style w:type="paragraph" w:customStyle="1" w:styleId="1ffffffe">
    <w:name w:val="报告1"/>
    <w:basedOn w:val="affffffffffffff8"/>
    <w:rsid w:val="000B0C14"/>
    <w:pPr>
      <w:widowControl w:val="0"/>
      <w:spacing w:beforeLines="0"/>
      <w:ind w:firstLineChars="150" w:firstLine="360"/>
    </w:pPr>
    <w:rPr>
      <w:rFonts w:ascii="Times New Roman" w:hAnsi="Times New Roman"/>
    </w:rPr>
  </w:style>
  <w:style w:type="paragraph" w:customStyle="1" w:styleId="257">
    <w:name w:val="样式25"/>
    <w:basedOn w:val="4f"/>
    <w:rsid w:val="000B0C14"/>
    <w:pPr>
      <w:widowControl w:val="0"/>
      <w:tabs>
        <w:tab w:val="left" w:pos="180"/>
      </w:tabs>
      <w:spacing w:beforeLines="50" w:afterLines="50"/>
      <w:ind w:left="180" w:firstLineChars="0" w:hanging="180"/>
      <w:outlineLvl w:val="0"/>
    </w:pPr>
    <w:rPr>
      <w:rFonts w:ascii="Times New Roman" w:eastAsia="黑体" w:hAnsi="Times New Roman"/>
      <w:b w:val="0"/>
      <w:bCs w:val="0"/>
      <w:color w:val="auto"/>
      <w:spacing w:val="0"/>
      <w:kern w:val="44"/>
      <w:sz w:val="30"/>
      <w:szCs w:val="44"/>
    </w:rPr>
  </w:style>
  <w:style w:type="paragraph" w:customStyle="1" w:styleId="061">
    <w:name w:val="样式 表格标题 + 首行缩进:  0.61 字符"/>
    <w:basedOn w:val="ac"/>
    <w:rsid w:val="000B0C14"/>
    <w:pPr>
      <w:widowControl w:val="0"/>
      <w:wordWrap w:val="0"/>
      <w:spacing w:line="240" w:lineRule="auto"/>
      <w:ind w:leftChars="-68" w:left="-143" w:firstLineChars="61" w:firstLine="128"/>
      <w:jc w:val="center"/>
    </w:pPr>
    <w:rPr>
      <w:rFonts w:ascii="Times New Roman" w:cs="宋体"/>
      <w:b/>
      <w:color w:val="auto"/>
      <w:kern w:val="2"/>
      <w:sz w:val="21"/>
    </w:rPr>
  </w:style>
  <w:style w:type="paragraph" w:customStyle="1" w:styleId="781">
    <w:name w:val="样式 段前: 7.8 磅"/>
    <w:basedOn w:val="ab"/>
    <w:rsid w:val="000B0C14"/>
    <w:pPr>
      <w:snapToGrid/>
      <w:ind w:firstLine="480"/>
    </w:pPr>
    <w:rPr>
      <w:rFonts w:cs="宋体"/>
      <w:szCs w:val="20"/>
    </w:rPr>
  </w:style>
  <w:style w:type="paragraph" w:customStyle="1" w:styleId="058Char">
    <w:name w:val="样式 报告 + 首行缩进:  0.58 字符 Char"/>
    <w:basedOn w:val="ab"/>
    <w:semiHidden/>
    <w:rsid w:val="000B0C14"/>
    <w:pPr>
      <w:overflowPunct w:val="0"/>
      <w:autoSpaceDE w:val="0"/>
      <w:autoSpaceDN w:val="0"/>
      <w:adjustRightInd w:val="0"/>
      <w:snapToGrid/>
      <w:spacing w:beforeLines="10" w:afterLines="10" w:line="440" w:lineRule="atLeast"/>
      <w:textAlignment w:val="baseline"/>
    </w:pPr>
    <w:rPr>
      <w:kern w:val="0"/>
      <w:szCs w:val="24"/>
    </w:rPr>
  </w:style>
  <w:style w:type="paragraph" w:customStyle="1" w:styleId="2ffffff9">
    <w:name w:val="报告2"/>
    <w:basedOn w:val="affffffffffffff8"/>
    <w:rsid w:val="000B0C14"/>
    <w:pPr>
      <w:widowControl w:val="0"/>
      <w:spacing w:beforeLines="0"/>
      <w:ind w:left="1200" w:hangingChars="150" w:hanging="360"/>
    </w:pPr>
    <w:rPr>
      <w:rFonts w:ascii="Times New Roman" w:hAnsi="Times New Roman"/>
    </w:rPr>
  </w:style>
  <w:style w:type="paragraph" w:customStyle="1" w:styleId="affffffffffffffffffffffffffffffffff8">
    <w:name w:val="分标题"/>
    <w:basedOn w:val="ST206"/>
    <w:rsid w:val="000B0C14"/>
    <w:pPr>
      <w:keepNext/>
      <w:keepLines/>
      <w:spacing w:beforeLines="0"/>
      <w:ind w:left="0"/>
    </w:pPr>
    <w:rPr>
      <w:b/>
      <w:bCs/>
      <w:u w:val="single"/>
      <w:lang w:val="en-GB"/>
    </w:rPr>
  </w:style>
  <w:style w:type="paragraph" w:customStyle="1" w:styleId="3000">
    <w:name w:val="样式 标题 3 + 宋体 四号 段前: 0 磅 段后: 0 磅 行距: 单倍行距"/>
    <w:basedOn w:val="31"/>
    <w:rsid w:val="000B0C14"/>
    <w:pPr>
      <w:widowControl w:val="0"/>
      <w:numPr>
        <w:ilvl w:val="0"/>
        <w:numId w:val="0"/>
      </w:numPr>
      <w:spacing w:before="0" w:after="0" w:line="240" w:lineRule="auto"/>
      <w:jc w:val="both"/>
    </w:pPr>
    <w:rPr>
      <w:szCs w:val="28"/>
    </w:rPr>
  </w:style>
  <w:style w:type="paragraph" w:customStyle="1" w:styleId="affffffffffffffffffffffffffffffffff9">
    <w:name w:val="a封面－项目名称"/>
    <w:basedOn w:val="ab"/>
    <w:next w:val="ab"/>
    <w:rsid w:val="000B0C14"/>
    <w:pPr>
      <w:snapToGrid/>
      <w:spacing w:beforeLines="50" w:afterLines="50"/>
      <w:ind w:firstLineChars="0" w:firstLine="0"/>
      <w:jc w:val="center"/>
    </w:pPr>
    <w:rPr>
      <w:rFonts w:eastAsia="黑体"/>
      <w:b/>
      <w:sz w:val="48"/>
      <w:szCs w:val="24"/>
    </w:rPr>
  </w:style>
  <w:style w:type="paragraph" w:customStyle="1" w:styleId="03031">
    <w:name w:val="样式 报告 + 小四 段前: 0.3 行 段后: 0.3 行"/>
    <w:basedOn w:val="affffffffffffff8"/>
    <w:semiHidden/>
    <w:rsid w:val="000B0C14"/>
    <w:pPr>
      <w:widowControl w:val="0"/>
      <w:spacing w:beforeLines="30" w:afterLines="30" w:line="440" w:lineRule="atLeast"/>
      <w:ind w:leftChars="0" w:left="0" w:firstLineChars="225" w:firstLine="540"/>
    </w:pPr>
    <w:rPr>
      <w:rFonts w:ascii="Times New Roman" w:hAnsi="Times New Roman"/>
    </w:rPr>
  </w:style>
  <w:style w:type="paragraph" w:customStyle="1" w:styleId="affffffffffffffffffffffffffffffffffa">
    <w:name w:val="表格(小)"/>
    <w:basedOn w:val="ab"/>
    <w:rsid w:val="000B0C14"/>
    <w:pPr>
      <w:spacing w:line="240" w:lineRule="auto"/>
      <w:ind w:leftChars="-50" w:left="-140" w:rightChars="-50" w:right="-140" w:firstLineChars="0" w:firstLine="0"/>
      <w:jc w:val="center"/>
    </w:pPr>
    <w:rPr>
      <w:rFonts w:ascii="仿宋_GB2312" w:eastAsia="仿宋_GB2312" w:hAnsi="仿宋_GB2312"/>
      <w:sz w:val="15"/>
      <w:szCs w:val="30"/>
    </w:rPr>
  </w:style>
  <w:style w:type="paragraph" w:customStyle="1" w:styleId="20101">
    <w:name w:val="样式 报告 + 首行缩进:  2 字符 段前: 0.1 行 段后: 0.1 行"/>
    <w:basedOn w:val="ab"/>
    <w:rsid w:val="000B0C14"/>
    <w:pPr>
      <w:overflowPunct w:val="0"/>
      <w:autoSpaceDE w:val="0"/>
      <w:autoSpaceDN w:val="0"/>
      <w:adjustRightInd w:val="0"/>
      <w:snapToGrid/>
      <w:spacing w:beforeLines="10" w:afterLines="10" w:line="440" w:lineRule="atLeast"/>
      <w:ind w:firstLineChars="207" w:firstLine="497"/>
      <w:textAlignment w:val="baseline"/>
    </w:pPr>
    <w:rPr>
      <w:kern w:val="0"/>
      <w:szCs w:val="24"/>
      <w:lang w:val="zh-CN"/>
    </w:rPr>
  </w:style>
  <w:style w:type="paragraph" w:customStyle="1" w:styleId="22CharH2ttulo2h2RNchapter0">
    <w:name w:val="样式 标题 2标题 2 CharH2título 2h2RN chapter段节 + 左侧:  0 厘米 首行缩..."/>
    <w:basedOn w:val="22"/>
    <w:rsid w:val="000B0C14"/>
    <w:pPr>
      <w:keepNext w:val="0"/>
      <w:keepLines w:val="0"/>
      <w:widowControl w:val="0"/>
      <w:numPr>
        <w:ilvl w:val="0"/>
        <w:numId w:val="0"/>
      </w:numPr>
      <w:tabs>
        <w:tab w:val="left" w:pos="992"/>
      </w:tabs>
      <w:adjustRightInd w:val="0"/>
      <w:spacing w:beforeLines="100" w:afterLines="100" w:line="416" w:lineRule="atLeast"/>
      <w:ind w:left="992" w:hanging="567"/>
      <w:jc w:val="both"/>
      <w:textAlignment w:val="baseline"/>
    </w:pPr>
    <w:rPr>
      <w:rFonts w:ascii="Arial" w:eastAsia="黑体" w:hAnsi="Arial" w:cs="Arial"/>
      <w:kern w:val="0"/>
    </w:rPr>
  </w:style>
  <w:style w:type="paragraph" w:customStyle="1" w:styleId="020202">
    <w:name w:val="样式 报告 + 段前: 0.2 行 段后: 0.2 行 左  0 字符 首行缩进:  2 字符"/>
    <w:basedOn w:val="affffffffffffff8"/>
    <w:semiHidden/>
    <w:rsid w:val="000B0C14"/>
    <w:pPr>
      <w:widowControl w:val="0"/>
      <w:spacing w:beforeLines="20" w:afterLines="20" w:line="440" w:lineRule="atLeast"/>
      <w:ind w:leftChars="0" w:left="0" w:firstLine="480"/>
    </w:pPr>
    <w:rPr>
      <w:rFonts w:ascii="Times New Roman" w:hAnsi="Times New Roman"/>
    </w:rPr>
  </w:style>
  <w:style w:type="paragraph" w:customStyle="1" w:styleId="030310">
    <w:name w:val="样式 报告 + 段前: 0.3 行 段后: 0.3 行1"/>
    <w:basedOn w:val="affffffffffffff8"/>
    <w:rsid w:val="000B0C14"/>
    <w:pPr>
      <w:widowControl w:val="0"/>
      <w:spacing w:beforeLines="30" w:afterLines="30" w:line="440" w:lineRule="atLeast"/>
      <w:ind w:leftChars="0" w:left="0" w:firstLineChars="225" w:firstLine="540"/>
    </w:pPr>
    <w:rPr>
      <w:rFonts w:ascii="Times New Roman" w:hAnsi="Times New Roman"/>
    </w:rPr>
  </w:style>
  <w:style w:type="paragraph" w:customStyle="1" w:styleId="Char2e">
    <w:name w:val="样式 报告 Char + 首行缩进:  2 字符"/>
    <w:basedOn w:val="ab"/>
    <w:rsid w:val="000B0C14"/>
    <w:pPr>
      <w:widowControl/>
      <w:overflowPunct w:val="0"/>
      <w:autoSpaceDE w:val="0"/>
      <w:autoSpaceDN w:val="0"/>
      <w:adjustRightInd w:val="0"/>
      <w:snapToGrid/>
      <w:spacing w:before="120" w:after="120" w:line="400" w:lineRule="atLeast"/>
      <w:ind w:firstLine="480"/>
      <w:textAlignment w:val="baseline"/>
    </w:pPr>
    <w:rPr>
      <w:szCs w:val="24"/>
    </w:rPr>
  </w:style>
  <w:style w:type="paragraph" w:customStyle="1" w:styleId="33H3h33rdlevel3CharChar313Char">
    <w:name w:val="样式 标题 3标题3H3h33rd level第二层条标题 3 Char Char标题 31标题 3 Char ..."/>
    <w:basedOn w:val="31"/>
    <w:rsid w:val="000B0C14"/>
    <w:pPr>
      <w:widowControl w:val="0"/>
      <w:numPr>
        <w:ilvl w:val="0"/>
        <w:numId w:val="0"/>
      </w:numPr>
      <w:adjustRightInd w:val="0"/>
      <w:spacing w:beforeLines="50" w:afterLines="50" w:line="416" w:lineRule="atLeast"/>
      <w:jc w:val="both"/>
      <w:textAlignment w:val="baseline"/>
    </w:pPr>
    <w:rPr>
      <w:rFonts w:ascii="Arial" w:eastAsia="仿宋_GB2312" w:hAnsi="Arial" w:cs="Arial"/>
      <w:color w:val="000000"/>
      <w:kern w:val="0"/>
      <w:szCs w:val="28"/>
    </w:rPr>
  </w:style>
  <w:style w:type="paragraph" w:customStyle="1" w:styleId="20303">
    <w:name w:val="样式 报告 + 首行缩进:  2 字符 段前: 0.3 行 段后: 0.3 行"/>
    <w:basedOn w:val="ab"/>
    <w:rsid w:val="000B0C14"/>
    <w:pPr>
      <w:snapToGrid/>
      <w:spacing w:before="93" w:after="93"/>
      <w:ind w:firstLineChars="0" w:firstLine="480"/>
    </w:pPr>
    <w:rPr>
      <w:color w:val="FF0000"/>
      <w:szCs w:val="24"/>
      <w:lang w:val="en-GB"/>
    </w:rPr>
  </w:style>
  <w:style w:type="paragraph" w:customStyle="1" w:styleId="33CharReHead3WSAh3H3BHead111Section">
    <w:name w:val="样式 样式 样式 标题 3标题 3 CharReHead 3 WSAh3H3B Head条标题1.1.1Section头... ..."/>
    <w:basedOn w:val="ab"/>
    <w:rsid w:val="000B0C14"/>
    <w:pPr>
      <w:keepNext/>
      <w:keepLines/>
      <w:tabs>
        <w:tab w:val="left" w:pos="720"/>
      </w:tabs>
      <w:adjustRightInd w:val="0"/>
      <w:spacing w:line="240" w:lineRule="auto"/>
      <w:ind w:firstLineChars="0" w:firstLine="0"/>
      <w:jc w:val="left"/>
      <w:textAlignment w:val="center"/>
      <w:outlineLvl w:val="2"/>
    </w:pPr>
    <w:rPr>
      <w:rFonts w:cs="宋体"/>
      <w:b/>
      <w:bCs/>
      <w:kern w:val="0"/>
      <w:sz w:val="28"/>
      <w:szCs w:val="28"/>
      <w:lang w:val="zh-CN"/>
    </w:rPr>
  </w:style>
  <w:style w:type="paragraph" w:customStyle="1" w:styleId="YHY">
    <w:name w:val="正文YHY"/>
    <w:basedOn w:val="ab"/>
    <w:link w:val="YHYChar"/>
    <w:rsid w:val="000B0C14"/>
    <w:pPr>
      <w:snapToGrid/>
      <w:spacing w:beforeLines="50" w:afterLines="50"/>
    </w:pPr>
    <w:rPr>
      <w:rFonts w:ascii="Calibri" w:hAnsi="Calibri"/>
      <w:szCs w:val="24"/>
    </w:rPr>
  </w:style>
  <w:style w:type="paragraph" w:customStyle="1" w:styleId="2211212Char1CharH21111Char">
    <w:name w:val="样式 样式 标题 2标题 21标题 121标题 2 Char1 Char节H2节标题 1.1节标题 1.1 Char... +"/>
    <w:basedOn w:val="2211212Char1CharH21111Char0"/>
    <w:rsid w:val="000B0C14"/>
    <w:rPr>
      <w:kern w:val="2"/>
    </w:rPr>
  </w:style>
  <w:style w:type="paragraph" w:customStyle="1" w:styleId="-045">
    <w:name w:val="样式 表格标题 + 五号 左侧:  -0.45 字符"/>
    <w:basedOn w:val="ab"/>
    <w:rsid w:val="000B0C14"/>
    <w:pPr>
      <w:wordWrap w:val="0"/>
      <w:adjustRightInd w:val="0"/>
      <w:spacing w:line="240" w:lineRule="auto"/>
      <w:ind w:left="105" w:firstLineChars="0" w:firstLine="0"/>
    </w:pPr>
    <w:rPr>
      <w:rFonts w:hAnsi="宋体"/>
      <w:b/>
      <w:bCs/>
      <w:sz w:val="21"/>
    </w:rPr>
  </w:style>
  <w:style w:type="paragraph" w:customStyle="1" w:styleId="4780">
    <w:name w:val="样式 标题 4 + 段前: 7.8 磅 段后: 0 磅 行距: 单倍行距"/>
    <w:basedOn w:val="41"/>
    <w:rsid w:val="000B0C14"/>
    <w:pPr>
      <w:widowControl w:val="0"/>
      <w:numPr>
        <w:ilvl w:val="0"/>
        <w:numId w:val="0"/>
      </w:numPr>
      <w:tabs>
        <w:tab w:val="left" w:pos="864"/>
      </w:tabs>
      <w:spacing w:before="156" w:after="0" w:line="240" w:lineRule="auto"/>
      <w:ind w:left="864" w:rightChars="0" w:right="0" w:hanging="864"/>
      <w:jc w:val="both"/>
    </w:pPr>
    <w:rPr>
      <w:rFonts w:ascii="Arial" w:eastAsia="黑体" w:hAnsi="Arial" w:cs="宋体"/>
      <w:i/>
      <w:szCs w:val="20"/>
    </w:rPr>
  </w:style>
  <w:style w:type="paragraph" w:customStyle="1" w:styleId="1111CharTimesNewRoman">
    <w:name w:val="样式 样式 标题 1标题 11一、标题 1 Char章 + Times New Roman 小三 非加粗 黑色 行距:... +..."/>
    <w:basedOn w:val="1111CharTimesNewRoman0"/>
    <w:rsid w:val="000B0C14"/>
    <w:pPr>
      <w:spacing w:before="156" w:after="156"/>
    </w:pPr>
  </w:style>
  <w:style w:type="paragraph" w:customStyle="1" w:styleId="3133Char1CharCharChar31ReHead3WSAh3B1">
    <w:name w:val="样式 样式 标题 3标题 13标题 3 Char1 Char Char Char标题 31ReHead 3 WSAh3B... ...1"/>
    <w:basedOn w:val="3133Char1CharCharChar31ReHead3WSAh3B0"/>
    <w:rsid w:val="000B0C14"/>
  </w:style>
  <w:style w:type="paragraph" w:customStyle="1" w:styleId="-0450">
    <w:name w:val="样式 表格标题 + 左侧:  -0.45 字符"/>
    <w:basedOn w:val="ab"/>
    <w:rsid w:val="000B0C14"/>
    <w:pPr>
      <w:adjustRightInd w:val="0"/>
      <w:spacing w:before="120" w:after="60" w:line="400" w:lineRule="exact"/>
      <w:ind w:leftChars="-45" w:left="-45" w:firstLineChars="0" w:firstLine="0"/>
      <w:jc w:val="center"/>
    </w:pPr>
    <w:rPr>
      <w:rFonts w:ascii="Times" w:eastAsia="仿宋_GB2312" w:cs="宋体"/>
      <w:b/>
      <w:bCs/>
      <w:szCs w:val="20"/>
    </w:rPr>
  </w:style>
  <w:style w:type="paragraph" w:customStyle="1" w:styleId="affffffffffffffffffffffffffffffffffb">
    <w:name w:val="参考文献行"/>
    <w:basedOn w:val="aff1"/>
    <w:rsid w:val="000B0C14"/>
    <w:pPr>
      <w:spacing w:after="0"/>
      <w:jc w:val="center"/>
    </w:pPr>
    <w:rPr>
      <w:rFonts w:ascii="仿宋_GB2312" w:eastAsia="仿宋_GB2312" w:hAnsi="Times New Roman"/>
      <w:szCs w:val="20"/>
    </w:rPr>
  </w:style>
  <w:style w:type="paragraph" w:customStyle="1" w:styleId="343">
    <w:name w:val="样式34"/>
    <w:basedOn w:val="4f"/>
    <w:rsid w:val="000B0C14"/>
    <w:pPr>
      <w:widowControl w:val="0"/>
      <w:tabs>
        <w:tab w:val="left" w:pos="360"/>
        <w:tab w:val="left" w:pos="540"/>
        <w:tab w:val="left" w:pos="720"/>
        <w:tab w:val="left" w:pos="1440"/>
      </w:tabs>
      <w:spacing w:beforeLines="50" w:afterLines="50"/>
      <w:ind w:left="1287" w:firstLineChars="0" w:hanging="1287"/>
    </w:pPr>
    <w:rPr>
      <w:rFonts w:ascii="Times New Roman" w:eastAsia="黑体" w:hAnsi="Times New Roman"/>
      <w:b w:val="0"/>
      <w:bCs w:val="0"/>
      <w:color w:val="auto"/>
      <w:spacing w:val="0"/>
      <w:kern w:val="0"/>
      <w:szCs w:val="32"/>
    </w:rPr>
  </w:style>
  <w:style w:type="paragraph" w:customStyle="1" w:styleId="style24">
    <w:name w:val="style24"/>
    <w:basedOn w:val="ab"/>
    <w:rsid w:val="000B0C14"/>
    <w:pPr>
      <w:widowControl/>
      <w:snapToGrid/>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2211212Char1CharH21111Char1">
    <w:name w:val="样式 样式 标题 2标题 21标题 121标题 2 Char1 Char节H2节标题 1.1节标题 1.1 Char... + ..."/>
    <w:basedOn w:val="2211212Char1CharH21111Char0"/>
    <w:rsid w:val="000B0C14"/>
    <w:pPr>
      <w:spacing w:before="156" w:after="156"/>
    </w:pPr>
  </w:style>
  <w:style w:type="paragraph" w:customStyle="1" w:styleId="2211212Char1CharH21111Char0">
    <w:name w:val="样式 标题 2标题 21标题 121标题 2 Char1 Char节H2节标题 1.1节标题 1.1 Char..."/>
    <w:basedOn w:val="22"/>
    <w:rsid w:val="000B0C14"/>
    <w:pPr>
      <w:keepNext w:val="0"/>
      <w:keepLines w:val="0"/>
      <w:numPr>
        <w:ilvl w:val="0"/>
        <w:numId w:val="0"/>
      </w:numPr>
      <w:adjustRightInd w:val="0"/>
      <w:spacing w:before="100" w:after="100" w:line="460" w:lineRule="exact"/>
      <w:textAlignment w:val="baseline"/>
    </w:pPr>
    <w:rPr>
      <w:rFonts w:eastAsia="黑体" w:cs="宋体"/>
      <w:color w:val="000000"/>
      <w:kern w:val="0"/>
      <w:sz w:val="28"/>
      <w:szCs w:val="20"/>
    </w:rPr>
  </w:style>
  <w:style w:type="paragraph" w:customStyle="1" w:styleId="Losange1">
    <w:name w:val="Losange 1"/>
    <w:basedOn w:val="Retrait1"/>
    <w:rsid w:val="000B0C14"/>
    <w:pPr>
      <w:ind w:left="1531" w:hanging="397"/>
    </w:pPr>
  </w:style>
  <w:style w:type="paragraph" w:customStyle="1" w:styleId="4143101">
    <w:name w:val="样式 标题 4标题 14 + 加粗 无下划线 自动设置 段前: 3 磅 段后: 10 磅1"/>
    <w:basedOn w:val="41"/>
    <w:rsid w:val="000B0C14"/>
    <w:pPr>
      <w:keepLines w:val="0"/>
      <w:widowControl w:val="0"/>
      <w:numPr>
        <w:ilvl w:val="0"/>
        <w:numId w:val="0"/>
      </w:numPr>
      <w:tabs>
        <w:tab w:val="num" w:pos="864"/>
        <w:tab w:val="left" w:pos="2356"/>
      </w:tabs>
      <w:spacing w:before="60" w:after="200" w:line="240" w:lineRule="auto"/>
      <w:ind w:left="864" w:rightChars="0" w:right="0" w:hanging="864"/>
      <w:jc w:val="both"/>
    </w:pPr>
    <w:rPr>
      <w:szCs w:val="20"/>
    </w:rPr>
  </w:style>
  <w:style w:type="paragraph" w:customStyle="1" w:styleId="414310">
    <w:name w:val="样式 标题 4标题 14 + 加粗 无下划线 自动设置 段前: 3 磅 段后: 10 磅"/>
    <w:basedOn w:val="41"/>
    <w:rsid w:val="000B0C14"/>
    <w:pPr>
      <w:keepLines w:val="0"/>
      <w:widowControl w:val="0"/>
      <w:numPr>
        <w:ilvl w:val="0"/>
        <w:numId w:val="0"/>
      </w:numPr>
      <w:tabs>
        <w:tab w:val="left" w:pos="864"/>
        <w:tab w:val="num" w:pos="1800"/>
      </w:tabs>
      <w:spacing w:before="60" w:after="200" w:line="240" w:lineRule="auto"/>
      <w:ind w:left="1703" w:rightChars="0" w:right="0"/>
      <w:jc w:val="both"/>
    </w:pPr>
    <w:rPr>
      <w:szCs w:val="20"/>
    </w:rPr>
  </w:style>
  <w:style w:type="paragraph" w:customStyle="1" w:styleId="2Charf1">
    <w:name w:val="正文 + 首行缩进:  2 字符 Char"/>
    <w:basedOn w:val="ab"/>
    <w:link w:val="2CharChar5"/>
    <w:rsid w:val="000B0C14"/>
    <w:pPr>
      <w:snapToGrid/>
      <w:ind w:firstLine="480"/>
    </w:pPr>
    <w:rPr>
      <w:rFonts w:ascii="Calibri" w:hAnsi="Calibri"/>
      <w:szCs w:val="24"/>
    </w:rPr>
  </w:style>
  <w:style w:type="paragraph" w:customStyle="1" w:styleId="Retrait1">
    <w:name w:val="Retrait 1"/>
    <w:basedOn w:val="ab"/>
    <w:rsid w:val="000B0C14"/>
    <w:pPr>
      <w:widowControl/>
      <w:overflowPunct w:val="0"/>
      <w:autoSpaceDE w:val="0"/>
      <w:autoSpaceDN w:val="0"/>
      <w:adjustRightInd w:val="0"/>
      <w:snapToGrid/>
      <w:spacing w:before="120" w:line="240" w:lineRule="auto"/>
      <w:ind w:left="851" w:firstLineChars="0" w:firstLine="0"/>
      <w:textAlignment w:val="baseline"/>
    </w:pPr>
    <w:rPr>
      <w:rFonts w:ascii="Arial" w:hAnsi="Arial"/>
      <w:color w:val="000000"/>
      <w:kern w:val="0"/>
      <w:sz w:val="22"/>
      <w:szCs w:val="24"/>
      <w:lang w:val="en-GB"/>
    </w:rPr>
  </w:style>
  <w:style w:type="paragraph" w:customStyle="1" w:styleId="1013">
    <w:name w:val="样式 首行缩进:  1.01 厘米"/>
    <w:basedOn w:val="ab"/>
    <w:rsid w:val="000B0C14"/>
    <w:pPr>
      <w:snapToGrid/>
      <w:spacing w:line="460" w:lineRule="exact"/>
      <w:ind w:firstLine="480"/>
    </w:pPr>
    <w:rPr>
      <w:color w:val="000000"/>
      <w:szCs w:val="24"/>
    </w:rPr>
  </w:style>
  <w:style w:type="paragraph" w:customStyle="1" w:styleId="affffffffffffffffffffffffffffffffffc">
    <w:name w:val="表列"/>
    <w:basedOn w:val="ab"/>
    <w:rsid w:val="000B0C14"/>
    <w:pPr>
      <w:adjustRightInd w:val="0"/>
      <w:snapToGrid/>
      <w:spacing w:line="240" w:lineRule="atLeast"/>
      <w:ind w:firstLineChars="0" w:firstLine="0"/>
      <w:textAlignment w:val="baseline"/>
    </w:pPr>
    <w:rPr>
      <w:szCs w:val="20"/>
    </w:rPr>
  </w:style>
  <w:style w:type="paragraph" w:customStyle="1" w:styleId="Losange3">
    <w:name w:val="Losange 3"/>
    <w:basedOn w:val="Losange1"/>
    <w:rsid w:val="000B0C14"/>
    <w:pPr>
      <w:tabs>
        <w:tab w:val="left" w:pos="360"/>
      </w:tabs>
      <w:ind w:left="360" w:hangingChars="200" w:hanging="360"/>
    </w:pPr>
  </w:style>
  <w:style w:type="paragraph" w:customStyle="1" w:styleId="2211212Char1CharH21111Char10">
    <w:name w:val="样式 标题 2标题 21标题 121标题 2 Char1 Char节H2节标题 1.1节标题 1.1 Char...1"/>
    <w:basedOn w:val="22"/>
    <w:rsid w:val="000B0C14"/>
    <w:pPr>
      <w:keepNext w:val="0"/>
      <w:keepLines w:val="0"/>
      <w:numPr>
        <w:ilvl w:val="0"/>
        <w:numId w:val="0"/>
      </w:numPr>
      <w:adjustRightInd w:val="0"/>
      <w:spacing w:before="156" w:after="156" w:line="460" w:lineRule="exact"/>
      <w:textAlignment w:val="baseline"/>
    </w:pPr>
    <w:rPr>
      <w:rFonts w:ascii="黑体" w:eastAsia="黑体" w:cs="宋体"/>
      <w:color w:val="000000"/>
      <w:kern w:val="0"/>
      <w:sz w:val="28"/>
      <w:szCs w:val="20"/>
    </w:rPr>
  </w:style>
  <w:style w:type="paragraph" w:customStyle="1" w:styleId="affffffffffffffffffffffffffffffffffd">
    <w:name w:val="瑞丰表"/>
    <w:basedOn w:val="affffffffffffffffffc"/>
    <w:rsid w:val="000B0C14"/>
    <w:pPr>
      <w:widowControl w:val="0"/>
      <w:spacing w:line="240" w:lineRule="auto"/>
      <w:ind w:firstLineChars="0" w:firstLine="0"/>
    </w:pPr>
    <w:rPr>
      <w:rFonts w:ascii="Times New Roman" w:hAnsi="Times New Roman"/>
      <w:szCs w:val="20"/>
    </w:rPr>
  </w:style>
  <w:style w:type="paragraph" w:customStyle="1" w:styleId="221121TimesNewRoman83">
    <w:name w:val="样式 标题 2标题 21标题 121 + Times New Roman 小三 非加粗 黑色 段前: 8 磅 段...3"/>
    <w:basedOn w:val="ab"/>
    <w:rsid w:val="000B0C14"/>
    <w:pPr>
      <w:tabs>
        <w:tab w:val="left" w:pos="567"/>
      </w:tabs>
      <w:snapToGrid/>
      <w:spacing w:line="240" w:lineRule="auto"/>
      <w:ind w:firstLineChars="0" w:firstLine="0"/>
    </w:pPr>
    <w:rPr>
      <w:sz w:val="28"/>
      <w:szCs w:val="24"/>
    </w:rPr>
  </w:style>
  <w:style w:type="paragraph" w:customStyle="1" w:styleId="22SeHeadwsa2H2111ChapterTitleChapter1">
    <w:name w:val="样式 标题 2标题2SeHead wsa2H21标题 1.1Chapter TitleChapter节标题 1..."/>
    <w:basedOn w:val="22"/>
    <w:rsid w:val="000B0C14"/>
    <w:pPr>
      <w:widowControl w:val="0"/>
      <w:numPr>
        <w:ilvl w:val="0"/>
        <w:numId w:val="0"/>
      </w:numPr>
      <w:tabs>
        <w:tab w:val="num" w:pos="567"/>
        <w:tab w:val="left" w:pos="720"/>
      </w:tabs>
      <w:spacing w:before="0" w:after="0" w:line="360" w:lineRule="auto"/>
      <w:ind w:left="567" w:hanging="567"/>
    </w:pPr>
    <w:rPr>
      <w:rFonts w:cs="宋体"/>
      <w:kern w:val="0"/>
      <w:sz w:val="30"/>
      <w:szCs w:val="30"/>
    </w:rPr>
  </w:style>
  <w:style w:type="paragraph" w:customStyle="1" w:styleId="32f3">
    <w:name w:val="样式32"/>
    <w:basedOn w:val="ab"/>
    <w:rsid w:val="000B0C14"/>
    <w:pPr>
      <w:keepNext/>
      <w:keepLines/>
      <w:tabs>
        <w:tab w:val="left" w:pos="360"/>
        <w:tab w:val="left" w:pos="540"/>
      </w:tabs>
      <w:snapToGrid/>
      <w:spacing w:beforeLines="50" w:afterLines="50"/>
      <w:ind w:left="1107" w:firstLineChars="0" w:hanging="1107"/>
      <w:outlineLvl w:val="1"/>
    </w:pPr>
    <w:rPr>
      <w:rFonts w:eastAsia="黑体"/>
      <w:sz w:val="28"/>
      <w:szCs w:val="28"/>
    </w:rPr>
  </w:style>
  <w:style w:type="paragraph" w:customStyle="1" w:styleId="33CharReHead3WSAh3H3BHead111Section0">
    <w:name w:val="样式 标题 3标题 3 CharReHead 3 WSAh3H3B Head条标题1.1.1Section头..."/>
    <w:basedOn w:val="31"/>
    <w:rsid w:val="000B0C14"/>
    <w:pPr>
      <w:widowControl w:val="0"/>
      <w:numPr>
        <w:ilvl w:val="0"/>
        <w:numId w:val="0"/>
      </w:numPr>
      <w:tabs>
        <w:tab w:val="left" w:pos="720"/>
      </w:tabs>
      <w:adjustRightInd w:val="0"/>
      <w:snapToGrid w:val="0"/>
      <w:spacing w:beforeLines="50" w:afterLines="50" w:line="360" w:lineRule="auto"/>
      <w:ind w:left="709" w:hanging="709"/>
    </w:pPr>
    <w:rPr>
      <w:rFonts w:cs="宋体"/>
      <w:kern w:val="0"/>
      <w:sz w:val="30"/>
      <w:szCs w:val="30"/>
      <w:lang w:val="zh-CN"/>
    </w:rPr>
  </w:style>
  <w:style w:type="paragraph" w:customStyle="1" w:styleId="2023">
    <w:name w:val="样式 黑体 小四 加粗 行距: 固定值 20 磅2"/>
    <w:basedOn w:val="ab"/>
    <w:rsid w:val="000B0C14"/>
    <w:pPr>
      <w:snapToGrid/>
      <w:spacing w:line="400" w:lineRule="exact"/>
      <w:ind w:firstLineChars="0" w:firstLine="0"/>
    </w:pPr>
    <w:rPr>
      <w:rFonts w:ascii="黑体" w:eastAsia="黑体" w:cs="宋体"/>
      <w:b/>
      <w:bCs/>
      <w:sz w:val="28"/>
      <w:szCs w:val="20"/>
    </w:rPr>
  </w:style>
  <w:style w:type="paragraph" w:customStyle="1" w:styleId="affffffffffffffffffffffffffffffffffe">
    <w:name w:val="表居中（中文）"/>
    <w:basedOn w:val="ab"/>
    <w:rsid w:val="000B0C14"/>
    <w:pPr>
      <w:adjustRightInd w:val="0"/>
      <w:snapToGrid/>
      <w:spacing w:line="380" w:lineRule="atLeast"/>
      <w:ind w:firstLineChars="0" w:firstLine="0"/>
      <w:jc w:val="center"/>
      <w:textAlignment w:val="baseline"/>
    </w:pPr>
    <w:rPr>
      <w:rFonts w:eastAsia="楷体_GB2312"/>
      <w:kern w:val="0"/>
      <w:sz w:val="21"/>
      <w:szCs w:val="20"/>
    </w:rPr>
  </w:style>
  <w:style w:type="paragraph" w:customStyle="1" w:styleId="1111CharTimesNewRoman0">
    <w:name w:val="样式 标题 1标题 11一、标题 1 Char章 + Times New Roman 小三 非加粗 黑色 行距:..."/>
    <w:basedOn w:val="10"/>
    <w:rsid w:val="000B0C14"/>
    <w:pPr>
      <w:widowControl w:val="0"/>
      <w:numPr>
        <w:numId w:val="0"/>
      </w:numPr>
      <w:spacing w:before="0" w:after="0" w:line="460" w:lineRule="exact"/>
      <w:jc w:val="both"/>
    </w:pPr>
    <w:rPr>
      <w:rFonts w:eastAsia="黑体" w:cs="宋体"/>
      <w:b w:val="0"/>
      <w:bCs w:val="0"/>
      <w:color w:val="000000"/>
      <w:sz w:val="30"/>
      <w:szCs w:val="20"/>
    </w:rPr>
  </w:style>
  <w:style w:type="paragraph" w:customStyle="1" w:styleId="470">
    <w:name w:val="样式47"/>
    <w:basedOn w:val="ab"/>
    <w:rsid w:val="000B0C14"/>
    <w:pPr>
      <w:keepNext/>
      <w:keepLines/>
      <w:tabs>
        <w:tab w:val="left" w:pos="360"/>
        <w:tab w:val="left" w:pos="540"/>
        <w:tab w:val="left" w:pos="1740"/>
      </w:tabs>
      <w:snapToGrid/>
      <w:spacing w:beforeLines="50" w:afterLines="50"/>
      <w:ind w:left="1740" w:firstLineChars="0" w:hanging="420"/>
      <w:outlineLvl w:val="2"/>
    </w:pPr>
    <w:rPr>
      <w:rFonts w:eastAsia="黑体"/>
      <w:snapToGrid w:val="0"/>
      <w:kern w:val="0"/>
      <w:szCs w:val="32"/>
    </w:rPr>
  </w:style>
  <w:style w:type="paragraph" w:customStyle="1" w:styleId="5ff3">
    <w:name w:val="表格（5号）"/>
    <w:basedOn w:val="ab"/>
    <w:rsid w:val="000B0C14"/>
    <w:pPr>
      <w:snapToGrid/>
      <w:spacing w:line="360" w:lineRule="exact"/>
      <w:ind w:left="-113" w:right="-113" w:firstLineChars="0" w:firstLine="0"/>
      <w:jc w:val="center"/>
    </w:pPr>
    <w:rPr>
      <w:rFonts w:ascii="宋体" w:hAnsi="宋体" w:cs="宋体"/>
      <w:color w:val="000000"/>
      <w:sz w:val="18"/>
      <w:szCs w:val="18"/>
    </w:rPr>
  </w:style>
  <w:style w:type="paragraph" w:customStyle="1" w:styleId="414H4050515">
    <w:name w:val="样式 标题 4标题 14H4 + 段前: 0.5 行 段后: 0.5 行 行距: 1.5 倍行距"/>
    <w:basedOn w:val="41"/>
    <w:rsid w:val="000B0C14"/>
    <w:pPr>
      <w:numPr>
        <w:ilvl w:val="0"/>
        <w:numId w:val="0"/>
      </w:numPr>
      <w:tabs>
        <w:tab w:val="left" w:pos="864"/>
      </w:tabs>
      <w:overflowPunct w:val="0"/>
      <w:autoSpaceDE w:val="0"/>
      <w:autoSpaceDN w:val="0"/>
      <w:spacing w:beforeLines="50" w:afterLines="50"/>
      <w:ind w:rightChars="0" w:right="0"/>
      <w:jc w:val="both"/>
      <w:textAlignment w:val="bottom"/>
    </w:pPr>
    <w:rPr>
      <w:rFonts w:cs="宋体"/>
      <w:b w:val="0"/>
      <w:bCs w:val="0"/>
      <w:kern w:val="0"/>
      <w:szCs w:val="20"/>
    </w:rPr>
  </w:style>
  <w:style w:type="paragraph" w:customStyle="1" w:styleId="221121TimesNewRoman82">
    <w:name w:val="样式 标题 2标题 21标题 121 + Times New Roman 小三 非加粗 黑色 段前: 8 磅 段...2"/>
    <w:basedOn w:val="22"/>
    <w:rsid w:val="000B0C14"/>
    <w:pPr>
      <w:widowControl w:val="0"/>
      <w:numPr>
        <w:ilvl w:val="0"/>
        <w:numId w:val="0"/>
      </w:numPr>
      <w:tabs>
        <w:tab w:val="num" w:pos="567"/>
      </w:tabs>
      <w:spacing w:before="160" w:after="160" w:line="240" w:lineRule="auto"/>
      <w:ind w:left="567" w:hanging="567"/>
      <w:jc w:val="both"/>
    </w:pPr>
    <w:rPr>
      <w:rFonts w:eastAsia="黑体"/>
      <w:bCs w:val="0"/>
      <w:color w:val="000000"/>
      <w:sz w:val="30"/>
      <w:szCs w:val="20"/>
    </w:rPr>
  </w:style>
  <w:style w:type="paragraph" w:customStyle="1" w:styleId="3fffd">
    <w:name w:val="我的标题3"/>
    <w:basedOn w:val="ab"/>
    <w:rsid w:val="000B0C14"/>
    <w:pPr>
      <w:snapToGrid/>
      <w:spacing w:line="460" w:lineRule="exact"/>
      <w:ind w:firstLineChars="0" w:firstLine="0"/>
    </w:pPr>
    <w:rPr>
      <w:rFonts w:eastAsia="黑体"/>
      <w:sz w:val="28"/>
      <w:szCs w:val="28"/>
    </w:rPr>
  </w:style>
  <w:style w:type="paragraph" w:customStyle="1" w:styleId="Chars4">
    <w:name w:val="样式 正文缩进正文缩进 Char首行缩进两字s4文本条款 + 宋体"/>
    <w:basedOn w:val="ac"/>
    <w:rsid w:val="000B0C14"/>
    <w:pPr>
      <w:widowControl w:val="0"/>
      <w:spacing w:beforeLines="50" w:afterLines="50"/>
      <w:jc w:val="both"/>
    </w:pPr>
    <w:rPr>
      <w:color w:val="auto"/>
      <w:kern w:val="2"/>
    </w:rPr>
  </w:style>
  <w:style w:type="paragraph" w:customStyle="1" w:styleId="208">
    <w:name w:val="样式 黑体 小四 加粗 行距: 固定值 20 磅"/>
    <w:basedOn w:val="ab"/>
    <w:rsid w:val="000B0C14"/>
    <w:pPr>
      <w:snapToGrid/>
      <w:spacing w:line="400" w:lineRule="exact"/>
      <w:ind w:firstLineChars="0" w:firstLine="0"/>
    </w:pPr>
    <w:rPr>
      <w:rFonts w:ascii="黑体" w:eastAsia="黑体" w:cs="宋体"/>
      <w:b/>
      <w:bCs/>
      <w:sz w:val="28"/>
      <w:szCs w:val="20"/>
    </w:rPr>
  </w:style>
  <w:style w:type="paragraph" w:customStyle="1" w:styleId="1fffffff">
    <w:name w:val="我的标题1"/>
    <w:basedOn w:val="ab"/>
    <w:rsid w:val="000B0C14"/>
    <w:pPr>
      <w:snapToGrid/>
      <w:spacing w:line="460" w:lineRule="exact"/>
      <w:ind w:firstLineChars="192" w:firstLine="192"/>
      <w:outlineLvl w:val="0"/>
    </w:pPr>
    <w:rPr>
      <w:rFonts w:ascii="黑体" w:eastAsia="黑体"/>
      <w:sz w:val="32"/>
      <w:szCs w:val="24"/>
    </w:rPr>
  </w:style>
  <w:style w:type="paragraph" w:customStyle="1" w:styleId="2ffffffa">
    <w:name w:val="我的标题2"/>
    <w:basedOn w:val="ab"/>
    <w:rsid w:val="000B0C14"/>
    <w:pPr>
      <w:snapToGrid/>
      <w:spacing w:line="240" w:lineRule="auto"/>
      <w:ind w:firstLineChars="192" w:firstLine="576"/>
    </w:pPr>
    <w:rPr>
      <w:rFonts w:ascii="黑体" w:eastAsia="黑体"/>
      <w:sz w:val="30"/>
      <w:szCs w:val="24"/>
    </w:rPr>
  </w:style>
  <w:style w:type="paragraph" w:customStyle="1" w:styleId="221121TimesNewRoman81">
    <w:name w:val="样式 标题 2标题 21标题 121 + Times New Roman 小三 非加粗 黑色 段前: 8 磅 段...1"/>
    <w:basedOn w:val="22"/>
    <w:rsid w:val="000B0C14"/>
    <w:pPr>
      <w:widowControl w:val="0"/>
      <w:numPr>
        <w:ilvl w:val="0"/>
        <w:numId w:val="0"/>
      </w:numPr>
      <w:tabs>
        <w:tab w:val="left" w:pos="1279"/>
      </w:tabs>
      <w:spacing w:before="160" w:after="160" w:line="240" w:lineRule="auto"/>
      <w:ind w:left="1279" w:hanging="420"/>
      <w:jc w:val="both"/>
    </w:pPr>
    <w:rPr>
      <w:rFonts w:eastAsia="黑体"/>
      <w:bCs w:val="0"/>
      <w:color w:val="000000"/>
      <w:sz w:val="30"/>
      <w:szCs w:val="20"/>
    </w:rPr>
  </w:style>
  <w:style w:type="paragraph" w:customStyle="1" w:styleId="2013">
    <w:name w:val="样式 黑体 小四 加粗 行距: 固定值 20 磅1"/>
    <w:basedOn w:val="ab"/>
    <w:rsid w:val="000B0C14"/>
    <w:pPr>
      <w:snapToGrid/>
      <w:spacing w:line="400" w:lineRule="exact"/>
      <w:ind w:firstLineChars="0" w:firstLine="0"/>
    </w:pPr>
    <w:rPr>
      <w:rFonts w:ascii="黑体" w:cs="宋体"/>
      <w:b/>
      <w:bCs/>
      <w:szCs w:val="20"/>
    </w:rPr>
  </w:style>
  <w:style w:type="paragraph" w:customStyle="1" w:styleId="2030">
    <w:name w:val="样式 黑体 小四 加粗 行距: 固定值 20 磅3"/>
    <w:basedOn w:val="ab"/>
    <w:rsid w:val="000B0C14"/>
    <w:pPr>
      <w:snapToGrid/>
      <w:spacing w:line="400" w:lineRule="exact"/>
      <w:ind w:firstLineChars="0" w:firstLine="0"/>
    </w:pPr>
    <w:rPr>
      <w:rFonts w:ascii="黑体" w:eastAsia="黑体" w:cs="宋体"/>
      <w:b/>
      <w:bCs/>
      <w:sz w:val="28"/>
      <w:szCs w:val="20"/>
    </w:rPr>
  </w:style>
  <w:style w:type="paragraph" w:customStyle="1" w:styleId="239">
    <w:name w:val="样式 小四 行距: 固定值 23 磅"/>
    <w:basedOn w:val="ab"/>
    <w:rsid w:val="000B0C14"/>
    <w:pPr>
      <w:tabs>
        <w:tab w:val="left" w:pos="0"/>
      </w:tabs>
      <w:snapToGrid/>
      <w:spacing w:line="240" w:lineRule="auto"/>
      <w:ind w:firstLineChars="0" w:firstLine="0"/>
    </w:pPr>
    <w:rPr>
      <w:sz w:val="28"/>
      <w:szCs w:val="24"/>
    </w:rPr>
  </w:style>
  <w:style w:type="paragraph" w:customStyle="1" w:styleId="221121TimesNewRoman8">
    <w:name w:val="样式 标题 2标题 21标题 121 + Times New Roman 小三 非加粗 黑色 段前: 8 磅 段..."/>
    <w:basedOn w:val="22"/>
    <w:rsid w:val="000B0C14"/>
    <w:pPr>
      <w:widowControl w:val="0"/>
      <w:numPr>
        <w:ilvl w:val="0"/>
        <w:numId w:val="0"/>
      </w:numPr>
      <w:tabs>
        <w:tab w:val="left" w:pos="360"/>
      </w:tabs>
      <w:spacing w:before="160" w:after="160" w:line="240" w:lineRule="auto"/>
      <w:jc w:val="both"/>
    </w:pPr>
    <w:rPr>
      <w:rFonts w:eastAsia="黑体"/>
      <w:bCs w:val="0"/>
      <w:color w:val="000000"/>
      <w:sz w:val="30"/>
      <w:szCs w:val="20"/>
    </w:rPr>
  </w:style>
  <w:style w:type="paragraph" w:customStyle="1" w:styleId="4143102">
    <w:name w:val="样式 标题 4标题 14 + 加粗 无下划线 自动设置 段前: 3 磅 段后: 10 磅2"/>
    <w:basedOn w:val="41"/>
    <w:rsid w:val="000B0C14"/>
    <w:pPr>
      <w:keepLines w:val="0"/>
      <w:widowControl w:val="0"/>
      <w:numPr>
        <w:ilvl w:val="0"/>
        <w:numId w:val="0"/>
      </w:numPr>
      <w:tabs>
        <w:tab w:val="left" w:pos="864"/>
      </w:tabs>
      <w:spacing w:before="60" w:after="200" w:line="240" w:lineRule="auto"/>
      <w:ind w:left="2672" w:rightChars="0" w:right="0" w:hanging="420"/>
      <w:jc w:val="both"/>
    </w:pPr>
    <w:rPr>
      <w:szCs w:val="20"/>
    </w:rPr>
  </w:style>
  <w:style w:type="paragraph" w:customStyle="1" w:styleId="4140">
    <w:name w:val="样式 样式 标题 4标题 14 + 自动设置 + 无下划线"/>
    <w:basedOn w:val="4142"/>
    <w:rsid w:val="000B0C14"/>
    <w:pPr>
      <w:tabs>
        <w:tab w:val="left" w:pos="425"/>
      </w:tabs>
      <w:ind w:left="1680" w:hanging="420"/>
    </w:pPr>
    <w:rPr>
      <w:u w:val="none"/>
    </w:rPr>
  </w:style>
  <w:style w:type="paragraph" w:customStyle="1" w:styleId="4142">
    <w:name w:val="样式 标题 4标题 14 + 自动设置"/>
    <w:basedOn w:val="41"/>
    <w:rsid w:val="000B0C14"/>
    <w:pPr>
      <w:keepLines w:val="0"/>
      <w:widowControl w:val="0"/>
      <w:numPr>
        <w:ilvl w:val="0"/>
        <w:numId w:val="0"/>
      </w:numPr>
      <w:spacing w:before="0" w:after="0" w:line="240" w:lineRule="auto"/>
      <w:ind w:rightChars="0" w:right="0"/>
      <w:jc w:val="both"/>
    </w:pPr>
    <w:rPr>
      <w:rFonts w:eastAsia="黑体"/>
      <w:b w:val="0"/>
      <w:bCs w:val="0"/>
      <w:szCs w:val="24"/>
      <w:u w:val="single"/>
    </w:rPr>
  </w:style>
  <w:style w:type="paragraph" w:customStyle="1" w:styleId="4143104">
    <w:name w:val="样式 标题 4标题 14 + 加粗 无下划线 自动设置 段前: 3 磅 段后: 10 磅4"/>
    <w:basedOn w:val="41"/>
    <w:rsid w:val="000B0C14"/>
    <w:pPr>
      <w:keepLines w:val="0"/>
      <w:widowControl w:val="0"/>
      <w:numPr>
        <w:ilvl w:val="0"/>
        <w:numId w:val="0"/>
      </w:numPr>
      <w:tabs>
        <w:tab w:val="left" w:pos="864"/>
      </w:tabs>
      <w:spacing w:before="60" w:after="200" w:line="240" w:lineRule="auto"/>
      <w:ind w:left="2105" w:rightChars="0" w:right="0" w:hanging="420"/>
      <w:jc w:val="both"/>
    </w:pPr>
    <w:rPr>
      <w:szCs w:val="20"/>
    </w:rPr>
  </w:style>
  <w:style w:type="paragraph" w:customStyle="1" w:styleId="3133Char1CharCharChar31ReHead3WSAh3B0">
    <w:name w:val="样式 标题 3标题 13标题 3 Char1 Char Char Char标题 31ReHead 3 WSAh3B..."/>
    <w:basedOn w:val="31"/>
    <w:rsid w:val="000B0C14"/>
    <w:pPr>
      <w:widowControl w:val="0"/>
      <w:numPr>
        <w:ilvl w:val="0"/>
        <w:numId w:val="0"/>
      </w:numPr>
      <w:spacing w:beforeLines="50" w:afterLines="50" w:line="460" w:lineRule="exact"/>
      <w:jc w:val="both"/>
    </w:pPr>
    <w:rPr>
      <w:rFonts w:cs="宋体"/>
      <w:color w:val="000000"/>
      <w:sz w:val="24"/>
      <w:szCs w:val="20"/>
    </w:rPr>
  </w:style>
  <w:style w:type="paragraph" w:customStyle="1" w:styleId="31f4">
    <w:name w:val="样式31"/>
    <w:basedOn w:val="ab"/>
    <w:rsid w:val="000B0C14"/>
    <w:pPr>
      <w:adjustRightInd w:val="0"/>
      <w:ind w:firstLineChars="788" w:firstLine="1661"/>
    </w:pPr>
    <w:rPr>
      <w:rFonts w:hAnsi="宋体"/>
      <w:b/>
      <w:sz w:val="21"/>
    </w:rPr>
  </w:style>
  <w:style w:type="paragraph" w:customStyle="1" w:styleId="3133Char1CharCharChar31ReHead3WSAh3B3">
    <w:name w:val="样式 样式 标题 3标题 13标题 3 Char1 Char Char Char标题 31ReHead 3 WSAh3B... ..."/>
    <w:basedOn w:val="3133Char1CharCharChar31ReHead3WSAh3B0"/>
    <w:rsid w:val="000B0C14"/>
    <w:pPr>
      <w:spacing w:beforeLines="0" w:line="360" w:lineRule="auto"/>
    </w:pPr>
  </w:style>
  <w:style w:type="paragraph" w:customStyle="1" w:styleId="1fffffff0">
    <w:name w:val="样1"/>
    <w:basedOn w:val="ab"/>
    <w:rsid w:val="000B0C14"/>
    <w:pPr>
      <w:autoSpaceDE w:val="0"/>
      <w:autoSpaceDN w:val="0"/>
      <w:adjustRightInd w:val="0"/>
      <w:snapToGrid/>
      <w:ind w:right="232" w:firstLineChars="0" w:firstLine="0"/>
      <w:jc w:val="center"/>
      <w:textAlignment w:val="bottom"/>
    </w:pPr>
    <w:rPr>
      <w:kern w:val="0"/>
      <w:szCs w:val="20"/>
    </w:rPr>
  </w:style>
  <w:style w:type="paragraph" w:customStyle="1" w:styleId="2ffffffb">
    <w:name w:val="样2"/>
    <w:basedOn w:val="ab"/>
    <w:next w:val="ab"/>
    <w:rsid w:val="000B0C14"/>
    <w:pPr>
      <w:autoSpaceDE w:val="0"/>
      <w:autoSpaceDN w:val="0"/>
      <w:adjustRightInd w:val="0"/>
      <w:spacing w:line="240" w:lineRule="auto"/>
      <w:ind w:firstLineChars="0" w:firstLine="0"/>
      <w:jc w:val="center"/>
      <w:textAlignment w:val="baseline"/>
    </w:pPr>
    <w:rPr>
      <w:kern w:val="0"/>
      <w:sz w:val="21"/>
    </w:rPr>
  </w:style>
  <w:style w:type="paragraph" w:customStyle="1" w:styleId="Char2CharCharCharCharCharCharCharChar">
    <w:name w:val="Char2 Char Char Char Char Char Char Char Char"/>
    <w:basedOn w:val="ab"/>
    <w:rsid w:val="000B0C14"/>
    <w:pPr>
      <w:snapToGrid/>
    </w:pPr>
    <w:rPr>
      <w:rFonts w:ascii="宋体" w:hAnsi="宋体" w:cs="宋体"/>
      <w:szCs w:val="24"/>
    </w:rPr>
  </w:style>
  <w:style w:type="paragraph" w:customStyle="1" w:styleId="M1">
    <w:name w:val="表格文字（M）"/>
    <w:basedOn w:val="ab"/>
    <w:rsid w:val="000B0C14"/>
    <w:pPr>
      <w:autoSpaceDE w:val="0"/>
      <w:autoSpaceDN w:val="0"/>
      <w:adjustRightInd w:val="0"/>
      <w:snapToGrid/>
      <w:spacing w:line="240" w:lineRule="auto"/>
      <w:ind w:firstLineChars="0" w:firstLine="0"/>
      <w:jc w:val="center"/>
      <w:textAlignment w:val="baseline"/>
    </w:pPr>
    <w:rPr>
      <w:bCs/>
      <w:kern w:val="0"/>
      <w:sz w:val="21"/>
    </w:rPr>
  </w:style>
  <w:style w:type="paragraph" w:customStyle="1" w:styleId="3fffe">
    <w:name w:val="普通(网站)3"/>
    <w:basedOn w:val="ab"/>
    <w:rsid w:val="000B0C14"/>
    <w:pPr>
      <w:widowControl/>
      <w:snapToGrid/>
      <w:spacing w:before="100" w:beforeAutospacing="1" w:after="100" w:afterAutospacing="1" w:line="240" w:lineRule="auto"/>
      <w:ind w:firstLineChars="0" w:firstLine="0"/>
      <w:jc w:val="left"/>
    </w:pPr>
    <w:rPr>
      <w:rFonts w:ascii="宋体" w:hAnsi="宋体"/>
      <w:kern w:val="0"/>
      <w:szCs w:val="24"/>
    </w:rPr>
  </w:style>
  <w:style w:type="paragraph" w:customStyle="1" w:styleId="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1"/>
    <w:basedOn w:val="ab"/>
    <w:rsid w:val="000B0C14"/>
    <w:pPr>
      <w:snapToGrid/>
      <w:spacing w:line="480" w:lineRule="exact"/>
      <w:ind w:firstLineChars="0" w:firstLine="0"/>
    </w:pPr>
    <w:rPr>
      <w:sz w:val="21"/>
      <w:szCs w:val="24"/>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b"/>
    <w:rsid w:val="000B0C14"/>
    <w:pPr>
      <w:snapToGrid/>
      <w:spacing w:line="480" w:lineRule="exact"/>
      <w:ind w:firstLineChars="0" w:firstLine="0"/>
    </w:pPr>
    <w:rPr>
      <w:sz w:val="21"/>
      <w:szCs w:val="24"/>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b"/>
    <w:rsid w:val="000B0C14"/>
    <w:pPr>
      <w:snapToGrid/>
      <w:spacing w:line="480" w:lineRule="exact"/>
      <w:ind w:firstLineChars="0" w:firstLine="0"/>
    </w:pPr>
    <w:rPr>
      <w:sz w:val="21"/>
      <w:szCs w:val="24"/>
    </w:rPr>
  </w:style>
  <w:style w:type="paragraph" w:customStyle="1" w:styleId="Char2CharCharCharCharCharCharCharCharChar2">
    <w:name w:val="Char2 Char Char Char Char Char Char Char Char Char2"/>
    <w:basedOn w:val="ab"/>
    <w:rsid w:val="000B0C14"/>
    <w:pPr>
      <w:snapToGrid/>
    </w:pPr>
    <w:rPr>
      <w:rFonts w:ascii="宋体" w:hAnsi="宋体" w:cs="宋体"/>
      <w:szCs w:val="24"/>
    </w:rPr>
  </w:style>
  <w:style w:type="paragraph" w:customStyle="1" w:styleId="affffffffffffffffffffffffffffffffff4">
    <w:name w:val="环评表头"/>
    <w:link w:val="Charfffffffff0"/>
    <w:rsid w:val="000B0C14"/>
    <w:pPr>
      <w:adjustRightInd w:val="0"/>
      <w:jc w:val="center"/>
    </w:pPr>
    <w:rPr>
      <w:rFonts w:eastAsia="Times New Roman"/>
      <w:b/>
      <w:bCs/>
      <w:spacing w:val="-18"/>
      <w:kern w:val="44"/>
      <w:sz w:val="24"/>
      <w:szCs w:val="30"/>
    </w:rPr>
  </w:style>
  <w:style w:type="paragraph" w:customStyle="1" w:styleId="670">
    <w:name w:val="样式67"/>
    <w:basedOn w:val="ab"/>
    <w:link w:val="67Char"/>
    <w:rsid w:val="000B0C14"/>
    <w:pPr>
      <w:snapToGrid/>
      <w:ind w:firstLine="480"/>
    </w:pPr>
    <w:rPr>
      <w:rFonts w:ascii="Calibri" w:hAnsi="Calibri"/>
      <w:szCs w:val="24"/>
    </w:rPr>
  </w:style>
  <w:style w:type="paragraph" w:customStyle="1" w:styleId="690">
    <w:name w:val="样式69"/>
    <w:basedOn w:val="ab"/>
    <w:rsid w:val="000B0C14"/>
    <w:pPr>
      <w:keepNext/>
      <w:keepLines/>
      <w:tabs>
        <w:tab w:val="left" w:pos="425"/>
      </w:tabs>
      <w:snapToGrid/>
      <w:spacing w:beforeLines="50" w:afterLines="50"/>
      <w:ind w:left="425" w:firstLineChars="0" w:hanging="425"/>
      <w:outlineLvl w:val="0"/>
    </w:pPr>
    <w:rPr>
      <w:rFonts w:eastAsia="黑体"/>
      <w:kern w:val="44"/>
      <w:sz w:val="30"/>
      <w:szCs w:val="44"/>
    </w:rPr>
  </w:style>
  <w:style w:type="paragraph" w:customStyle="1" w:styleId="760">
    <w:name w:val="样式76"/>
    <w:basedOn w:val="ab"/>
    <w:rsid w:val="000B0C14"/>
    <w:pPr>
      <w:keepNext/>
      <w:keepLines/>
      <w:tabs>
        <w:tab w:val="left" w:pos="360"/>
        <w:tab w:val="left" w:pos="540"/>
        <w:tab w:val="left" w:pos="720"/>
      </w:tabs>
      <w:snapToGrid/>
      <w:spacing w:beforeLines="50" w:afterLines="50"/>
      <w:ind w:left="567" w:firstLineChars="0" w:hanging="567"/>
      <w:outlineLvl w:val="2"/>
    </w:pPr>
    <w:rPr>
      <w:rFonts w:eastAsia="黑体"/>
      <w:kern w:val="0"/>
      <w:szCs w:val="32"/>
    </w:rPr>
  </w:style>
  <w:style w:type="paragraph" w:customStyle="1" w:styleId="841">
    <w:name w:val="样式84"/>
    <w:basedOn w:val="343"/>
    <w:rsid w:val="000B0C14"/>
    <w:pPr>
      <w:tabs>
        <w:tab w:val="clear" w:pos="360"/>
        <w:tab w:val="clear" w:pos="540"/>
        <w:tab w:val="clear" w:pos="1440"/>
      </w:tabs>
    </w:pPr>
  </w:style>
  <w:style w:type="paragraph" w:customStyle="1" w:styleId="851">
    <w:name w:val="样式85"/>
    <w:basedOn w:val="ab"/>
    <w:rsid w:val="000B0C14"/>
    <w:pPr>
      <w:keepNext/>
      <w:keepLines/>
      <w:tabs>
        <w:tab w:val="left" w:pos="360"/>
        <w:tab w:val="left" w:pos="567"/>
      </w:tabs>
      <w:snapToGrid/>
      <w:spacing w:beforeLines="50" w:afterLines="50"/>
      <w:ind w:left="567" w:firstLineChars="0" w:hanging="567"/>
      <w:outlineLvl w:val="1"/>
    </w:pPr>
    <w:rPr>
      <w:rFonts w:eastAsia="黑体"/>
      <w:sz w:val="28"/>
      <w:szCs w:val="28"/>
    </w:rPr>
  </w:style>
  <w:style w:type="paragraph" w:customStyle="1" w:styleId="941">
    <w:name w:val="样式94"/>
    <w:basedOn w:val="ab"/>
    <w:rsid w:val="000B0C14"/>
    <w:pPr>
      <w:snapToGrid/>
      <w:ind w:firstLineChars="494" w:firstLine="1041"/>
    </w:pPr>
    <w:rPr>
      <w:b/>
      <w:sz w:val="21"/>
    </w:rPr>
  </w:style>
  <w:style w:type="character" w:customStyle="1" w:styleId="CharCharCharCharChar0">
    <w:name w:val="报告正文 Char Char Char Char Char"/>
    <w:rsid w:val="000B0C14"/>
    <w:rPr>
      <w:rFonts w:ascii="宋体" w:eastAsia="宋体"/>
      <w:kern w:val="2"/>
      <w:sz w:val="24"/>
      <w:szCs w:val="22"/>
      <w:lang w:val="en-US" w:eastAsia="zh-CN" w:bidi="ar-SA"/>
    </w:rPr>
  </w:style>
  <w:style w:type="character" w:customStyle="1" w:styleId="CharCharCharCharb">
    <w:name w:val="报告正文 Char Char Char Char"/>
    <w:rsid w:val="000B0C14"/>
    <w:rPr>
      <w:rFonts w:ascii="宋体" w:eastAsia="宋体"/>
      <w:kern w:val="2"/>
      <w:sz w:val="24"/>
      <w:lang w:val="en-US" w:eastAsia="zh-CN" w:bidi="ar-SA"/>
    </w:rPr>
  </w:style>
  <w:style w:type="paragraph" w:customStyle="1" w:styleId="Char82">
    <w:name w:val="Char82"/>
    <w:basedOn w:val="ab"/>
    <w:rsid w:val="000B0C14"/>
    <w:pPr>
      <w:snapToGrid/>
      <w:spacing w:line="240" w:lineRule="auto"/>
      <w:ind w:firstLineChars="0" w:firstLine="0"/>
    </w:pPr>
    <w:rPr>
      <w:rFonts w:ascii="Tahoma" w:hAnsi="Tahoma"/>
      <w:szCs w:val="20"/>
    </w:rPr>
  </w:style>
  <w:style w:type="paragraph" w:customStyle="1" w:styleId="reader-word-layerreader-word-s9-12">
    <w:name w:val="reader-word-layer reader-word-s9-12"/>
    <w:basedOn w:val="ab"/>
    <w:rsid w:val="000B0C14"/>
    <w:pPr>
      <w:widowControl/>
      <w:snapToGrid/>
      <w:spacing w:before="100" w:beforeAutospacing="1" w:after="100" w:afterAutospacing="1" w:line="240" w:lineRule="auto"/>
      <w:ind w:firstLineChars="0" w:firstLine="0"/>
      <w:jc w:val="left"/>
    </w:pPr>
    <w:rPr>
      <w:rFonts w:ascii="宋体" w:hAnsi="宋体" w:cs="宋体"/>
      <w:kern w:val="0"/>
      <w:szCs w:val="24"/>
    </w:rPr>
  </w:style>
  <w:style w:type="character" w:customStyle="1" w:styleId="f24">
    <w:name w:val="f24"/>
    <w:rsid w:val="000B0C14"/>
  </w:style>
  <w:style w:type="table" w:customStyle="1" w:styleId="1fffffff1">
    <w:name w:val="典雅型1"/>
    <w:basedOn w:val="ae"/>
    <w:next w:val="affff2"/>
    <w:semiHidden/>
    <w:rsid w:val="000B0C14"/>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fffffff">
    <w:name w:val="正文正本 + 宋体"/>
    <w:basedOn w:val="ab"/>
    <w:link w:val="Charfffffffff1"/>
    <w:rsid w:val="000B0C14"/>
    <w:pPr>
      <w:widowControl/>
      <w:snapToGrid/>
      <w:ind w:firstLineChars="0" w:firstLine="510"/>
      <w:jc w:val="left"/>
    </w:pPr>
    <w:rPr>
      <w:rFonts w:ascii="宋体" w:hAnsi="宋体"/>
      <w:kern w:val="0"/>
      <w:szCs w:val="24"/>
    </w:rPr>
  </w:style>
  <w:style w:type="character" w:customStyle="1" w:styleId="Charfffffffff1">
    <w:name w:val="正文正本 + 宋体 Char"/>
    <w:link w:val="afffffffffffffffffffffffffffffffffff"/>
    <w:rsid w:val="000B0C14"/>
    <w:rPr>
      <w:rFonts w:ascii="宋体" w:hAnsi="宋体"/>
      <w:sz w:val="24"/>
      <w:szCs w:val="24"/>
    </w:rPr>
  </w:style>
  <w:style w:type="paragraph" w:customStyle="1" w:styleId="NewNewNewNewNewNew">
    <w:name w:val="正文 New New New New New New"/>
    <w:rsid w:val="000B0C14"/>
    <w:pPr>
      <w:widowControl w:val="0"/>
      <w:jc w:val="both"/>
    </w:pPr>
    <w:rPr>
      <w:rFonts w:ascii="Times New Roman" w:hAnsi="Times New Roman"/>
      <w:kern w:val="2"/>
      <w:sz w:val="21"/>
      <w:szCs w:val="24"/>
    </w:rPr>
  </w:style>
  <w:style w:type="character" w:customStyle="1" w:styleId="Charfffffffff2">
    <w:name w:val="表格式 Char"/>
    <w:basedOn w:val="Charf6"/>
    <w:rsid w:val="009C6E39"/>
    <w:rPr>
      <w:rFonts w:eastAsia="宋体"/>
      <w:color w:val="0000FF"/>
      <w:spacing w:val="-5"/>
      <w:kern w:val="2"/>
      <w:sz w:val="28"/>
      <w:szCs w:val="28"/>
      <w:lang w:val="en-US" w:eastAsia="zh-CN" w:bidi="ar-SA"/>
    </w:rPr>
  </w:style>
  <w:style w:type="character" w:customStyle="1" w:styleId="Charfa">
    <w:name w:val="流程图文字 Char"/>
    <w:basedOn w:val="ad"/>
    <w:link w:val="affffffa"/>
    <w:rsid w:val="0035063F"/>
    <w:rPr>
      <w:rFonts w:ascii="Times New Roman" w:eastAsia="楷体_GB2312" w:hAnsi="Times New Roman"/>
      <w:kern w:val="2"/>
      <w:sz w:val="24"/>
    </w:rPr>
  </w:style>
  <w:style w:type="paragraph" w:customStyle="1" w:styleId="afffffffffffffffffffffffffffffffffff0">
    <w:name w:val="年月日"/>
    <w:next w:val="ab"/>
    <w:rsid w:val="0035063F"/>
    <w:pPr>
      <w:spacing w:line="360" w:lineRule="auto"/>
      <w:ind w:firstLineChars="1200" w:firstLine="3840"/>
      <w:jc w:val="both"/>
    </w:pPr>
    <w:rPr>
      <w:rFonts w:ascii="Times New Roman" w:eastAsia="仿宋_GB2312" w:hAnsi="Times New Roman"/>
      <w:snapToGrid w:val="0"/>
      <w:color w:val="FF0000"/>
      <w:sz w:val="32"/>
      <w:szCs w:val="32"/>
    </w:rPr>
  </w:style>
  <w:style w:type="paragraph" w:customStyle="1" w:styleId="afffffffffffffffffffffffffffffffffff1">
    <w:name w:val="流程图字"/>
    <w:rsid w:val="0035063F"/>
    <w:pPr>
      <w:keepNext/>
      <w:widowControl w:val="0"/>
      <w:spacing w:line="320" w:lineRule="exact"/>
      <w:jc w:val="center"/>
    </w:pPr>
    <w:rPr>
      <w:rFonts w:ascii="黑体" w:eastAsia="黑体" w:hAnsi="Times New Roman"/>
      <w:b/>
      <w:sz w:val="24"/>
      <w:szCs w:val="24"/>
    </w:rPr>
  </w:style>
  <w:style w:type="paragraph" w:customStyle="1" w:styleId="afffffffffffffffffffffffffffffffffff2">
    <w:name w:val="图格式"/>
    <w:basedOn w:val="ab"/>
    <w:autoRedefine/>
    <w:rsid w:val="0035063F"/>
    <w:pPr>
      <w:spacing w:before="200"/>
      <w:ind w:firstLineChars="0" w:firstLine="0"/>
      <w:jc w:val="center"/>
    </w:pPr>
    <w:rPr>
      <w:spacing w:val="-5"/>
      <w:kern w:val="0"/>
      <w:sz w:val="28"/>
      <w:szCs w:val="28"/>
    </w:rPr>
  </w:style>
  <w:style w:type="character" w:customStyle="1" w:styleId="CharChar162">
    <w:name w:val="Char Char162"/>
    <w:basedOn w:val="ad"/>
    <w:rsid w:val="0035063F"/>
    <w:rPr>
      <w:rFonts w:ascii="楷体_GB2312" w:eastAsia="楷体_GB2312" w:hAnsi="华文楷体" w:cs="楷体_GB2312"/>
      <w:b/>
      <w:bCs/>
      <w:kern w:val="2"/>
      <w:sz w:val="28"/>
      <w:szCs w:val="28"/>
      <w:lang w:val="en-US" w:eastAsia="zh-CN" w:bidi="ar-SA"/>
    </w:rPr>
  </w:style>
  <w:style w:type="paragraph" w:styleId="TOC">
    <w:name w:val="TOC Heading"/>
    <w:basedOn w:val="10"/>
    <w:next w:val="ab"/>
    <w:qFormat/>
    <w:rsid w:val="0035063F"/>
    <w:pPr>
      <w:numPr>
        <w:numId w:val="0"/>
      </w:numPr>
      <w:spacing w:before="480" w:after="0" w:line="276" w:lineRule="auto"/>
      <w:jc w:val="left"/>
      <w:outlineLvl w:val="9"/>
    </w:pPr>
    <w:rPr>
      <w:rFonts w:ascii="Cambria" w:hAnsi="Cambria" w:cs="Cambria"/>
      <w:color w:val="365F91"/>
      <w:kern w:val="0"/>
      <w:sz w:val="28"/>
      <w:szCs w:val="28"/>
      <w:lang w:val="zh-CN"/>
    </w:rPr>
  </w:style>
  <w:style w:type="paragraph" w:customStyle="1" w:styleId="afffffffffffffffffffffffffffffffffff3">
    <w:name w:val="海尔正文"/>
    <w:basedOn w:val="ab"/>
    <w:rsid w:val="0035063F"/>
    <w:pPr>
      <w:snapToGrid/>
      <w:ind w:firstLine="560"/>
    </w:pPr>
    <w:rPr>
      <w:rFonts w:ascii="宋体" w:hAnsi="宋体" w:cs="宋体"/>
      <w:sz w:val="28"/>
      <w:szCs w:val="20"/>
    </w:rPr>
  </w:style>
  <w:style w:type="numbering" w:customStyle="1" w:styleId="390">
    <w:name w:val="无列表39"/>
    <w:next w:val="af"/>
    <w:uiPriority w:val="99"/>
    <w:semiHidden/>
    <w:unhideWhenUsed/>
    <w:rsid w:val="00ED564F"/>
  </w:style>
  <w:style w:type="table" w:customStyle="1" w:styleId="167">
    <w:name w:val="网格型16"/>
    <w:basedOn w:val="ae"/>
    <w:next w:val="affff3"/>
    <w:rsid w:val="00ED564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3">
    <w:name w:val="Char Char163"/>
    <w:basedOn w:val="ad"/>
    <w:rsid w:val="00ED564F"/>
    <w:rPr>
      <w:rFonts w:ascii="楷体_GB2312" w:eastAsia="楷体_GB2312" w:hAnsi="华文楷体" w:cs="楷体_GB2312"/>
      <w:b/>
      <w:bCs/>
      <w:kern w:val="2"/>
      <w:sz w:val="28"/>
      <w:szCs w:val="28"/>
      <w:lang w:val="en-US" w:eastAsia="zh-CN" w:bidi="ar-SA"/>
    </w:rPr>
  </w:style>
  <w:style w:type="table" w:customStyle="1" w:styleId="168">
    <w:name w:val="浅色列表16"/>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3">
    <w:name w:val="浅色列表114"/>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41">
    <w:name w:val="浅色列表124"/>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ffff2">
    <w:name w:val="我的模板1"/>
    <w:basedOn w:val="afffffffffffffffffffffffff1"/>
    <w:rsid w:val="00C653F9"/>
    <w:pPr>
      <w:spacing w:line="360" w:lineRule="auto"/>
    </w:p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1324">
    <w:name w:val="浅色列表132"/>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4">
    <w:name w:val="浅色列表1112"/>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22">
    <w:name w:val="浅色列表1212"/>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111">
    <w:name w:val="浅色列表1311"/>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13">
    <w:name w:val="浅色列表11111"/>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110">
    <w:name w:val="浅色列表12111"/>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13">
    <w:name w:val="浅色列表141"/>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3">
    <w:name w:val="浅色列表1121"/>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211">
    <w:name w:val="浅色列表1221"/>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513">
    <w:name w:val="浅色列表151"/>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2">
    <w:name w:val="浅色列表1131"/>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311">
    <w:name w:val="浅色列表1231"/>
    <w:basedOn w:val="ae"/>
    <w:rsid w:val="00C653F9"/>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516">
    <w:name w:val="纯文本51"/>
    <w:basedOn w:val="ab"/>
    <w:semiHidden/>
    <w:rsid w:val="00C653F9"/>
    <w:pPr>
      <w:snapToGrid/>
      <w:spacing w:line="240" w:lineRule="auto"/>
      <w:ind w:firstLineChars="0" w:firstLine="0"/>
    </w:pPr>
    <w:rPr>
      <w:rFonts w:ascii="宋体" w:hAnsi="Courier New" w:cs="宋体"/>
      <w:sz w:val="21"/>
    </w:rPr>
  </w:style>
  <w:style w:type="character" w:customStyle="1" w:styleId="font31">
    <w:name w:val="font31"/>
    <w:basedOn w:val="ad"/>
    <w:rsid w:val="00FE4724"/>
    <w:rPr>
      <w:rFonts w:ascii="宋体" w:eastAsia="宋体" w:hAnsi="宋体" w:cs="宋体" w:hint="eastAsia"/>
      <w:i w:val="0"/>
      <w:color w:val="000000"/>
      <w:sz w:val="21"/>
      <w:szCs w:val="21"/>
      <w:u w:val="none"/>
    </w:rPr>
  </w:style>
  <w:style w:type="character" w:customStyle="1" w:styleId="font61">
    <w:name w:val="font61"/>
    <w:basedOn w:val="ad"/>
    <w:rsid w:val="00FE4724"/>
    <w:rPr>
      <w:rFonts w:ascii="Times New Roman" w:hAnsi="Times New Roman" w:cs="Times New Roman" w:hint="default"/>
      <w:i w:val="0"/>
      <w:color w:val="000000"/>
      <w:sz w:val="21"/>
      <w:szCs w:val="21"/>
      <w:u w:val="none"/>
      <w:vertAlign w:val="superscript"/>
    </w:rPr>
  </w:style>
  <w:style w:type="character" w:customStyle="1" w:styleId="font81">
    <w:name w:val="font81"/>
    <w:basedOn w:val="ad"/>
    <w:rsid w:val="00FE4724"/>
    <w:rPr>
      <w:rFonts w:ascii="Times New Roman" w:hAnsi="Times New Roman" w:cs="Times New Roman" w:hint="default"/>
      <w:i w:val="0"/>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pPr>
      <w:widowControl w:val="0"/>
      <w:jc w:val="both"/>
    </w:p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Char">
    <w:name w:val="42"/>
    <w:pPr>
      <w:numPr>
        <w:numId w:val="3"/>
      </w:numPr>
    </w:pPr>
  </w:style>
  <w:style w:type="numbering" w:customStyle="1" w:styleId="Char0">
    <w:name w:val="111111312"/>
    <w:pPr>
      <w:numPr>
        <w:numId w:val="2"/>
      </w:numPr>
    </w:pPr>
  </w:style>
  <w:style w:type="numbering" w:customStyle="1" w:styleId="Char1">
    <w:name w:val="11111142"/>
    <w:pPr>
      <w:numPr>
        <w:numId w:val="28"/>
      </w:numPr>
    </w:pPr>
  </w:style>
  <w:style w:type="numbering" w:customStyle="1" w:styleId="Char2">
    <w:name w:val="111111215"/>
    <w:pPr>
      <w:numPr>
        <w:numId w:val="62"/>
      </w:numPr>
    </w:pPr>
  </w:style>
  <w:style w:type="numbering" w:customStyle="1" w:styleId="4Char">
    <w:name w:val="1133"/>
    <w:pPr>
      <w:numPr>
        <w:numId w:val="34"/>
      </w:numPr>
    </w:pPr>
  </w:style>
  <w:style w:type="numbering" w:customStyle="1" w:styleId="3Char">
    <w:name w:val="1111112"/>
    <w:pPr>
      <w:numPr>
        <w:numId w:val="85"/>
      </w:numPr>
    </w:pPr>
  </w:style>
  <w:style w:type="numbering" w:customStyle="1" w:styleId="MSMincho">
    <w:name w:val="111111132"/>
    <w:pPr>
      <w:numPr>
        <w:numId w:val="9"/>
      </w:numPr>
    </w:pPr>
  </w:style>
  <w:style w:type="numbering" w:customStyle="1" w:styleId="8pt">
    <w:name w:val="11111152"/>
    <w:pPr>
      <w:numPr>
        <w:numId w:val="65"/>
      </w:numPr>
    </w:pPr>
  </w:style>
  <w:style w:type="numbering" w:customStyle="1" w:styleId="MingLiU284">
    <w:name w:val="11111151"/>
    <w:pPr>
      <w:numPr>
        <w:numId w:val="38"/>
      </w:numPr>
    </w:pPr>
  </w:style>
  <w:style w:type="numbering" w:customStyle="1" w:styleId="Char20">
    <w:name w:val="1111111132"/>
    <w:pPr>
      <w:numPr>
        <w:numId w:val="32"/>
      </w:numPr>
    </w:pPr>
  </w:style>
  <w:style w:type="numbering" w:customStyle="1" w:styleId="SimSun7">
    <w:name w:val="2121"/>
    <w:pPr>
      <w:numPr>
        <w:numId w:val="23"/>
      </w:numPr>
    </w:pPr>
  </w:style>
  <w:style w:type="numbering" w:customStyle="1" w:styleId="Char3">
    <w:name w:val="111111242"/>
    <w:pPr>
      <w:numPr>
        <w:numId w:val="54"/>
      </w:numPr>
    </w:pPr>
  </w:style>
  <w:style w:type="numbering" w:customStyle="1" w:styleId="13">
    <w:name w:val="16"/>
    <w:pPr>
      <w:numPr>
        <w:numId w:val="58"/>
      </w:numPr>
    </w:pPr>
  </w:style>
  <w:style w:type="numbering" w:customStyle="1" w:styleId="130pt">
    <w:name w:val="21"/>
    <w:pPr>
      <w:numPr>
        <w:numId w:val="86"/>
      </w:numPr>
    </w:pPr>
  </w:style>
  <w:style w:type="numbering" w:customStyle="1" w:styleId="Batang191">
    <w:name w:val="132"/>
    <w:pPr>
      <w:numPr>
        <w:numId w:val="60"/>
      </w:numPr>
    </w:pPr>
  </w:style>
  <w:style w:type="numbering" w:customStyle="1" w:styleId="95pt11">
    <w:name w:val="25"/>
    <w:pPr>
      <w:numPr>
        <w:numId w:val="64"/>
      </w:numPr>
    </w:pPr>
  </w:style>
  <w:style w:type="numbering" w:customStyle="1" w:styleId="95pt">
    <w:name w:val="111111241"/>
    <w:pPr>
      <w:numPr>
        <w:numId w:val="49"/>
      </w:numPr>
    </w:pPr>
  </w:style>
  <w:style w:type="numbering" w:customStyle="1" w:styleId="SimSun">
    <w:name w:val="1111111320"/>
    <w:pPr>
      <w:numPr>
        <w:numId w:val="8"/>
      </w:numPr>
    </w:pPr>
  </w:style>
  <w:style w:type="numbering" w:customStyle="1" w:styleId="1Char">
    <w:name w:val="111111142"/>
    <w:pPr>
      <w:numPr>
        <w:numId w:val="91"/>
      </w:numPr>
    </w:pPr>
  </w:style>
  <w:style w:type="numbering" w:customStyle="1" w:styleId="MSMincho43">
    <w:name w:val="a"/>
    <w:pPr>
      <w:numPr>
        <w:numId w:val="48"/>
      </w:numPr>
    </w:pPr>
  </w:style>
  <w:style w:type="numbering" w:customStyle="1" w:styleId="62">
    <w:name w:val="2132"/>
    <w:pPr>
      <w:numPr>
        <w:numId w:val="66"/>
      </w:numPr>
    </w:pPr>
  </w:style>
  <w:style w:type="numbering" w:customStyle="1" w:styleId="MingLiU298">
    <w:name w:val="1111112132"/>
    <w:pPr>
      <w:numPr>
        <w:numId w:val="56"/>
      </w:numPr>
    </w:pPr>
  </w:style>
  <w:style w:type="numbering" w:customStyle="1" w:styleId="Char4">
    <w:name w:val="1111112122"/>
    <w:pPr>
      <w:numPr>
        <w:numId w:val="22"/>
      </w:numPr>
    </w:pPr>
  </w:style>
  <w:style w:type="numbering" w:customStyle="1" w:styleId="af7">
    <w:name w:val="11111120"/>
    <w:pPr>
      <w:numPr>
        <w:numId w:val="84"/>
      </w:numPr>
    </w:pPr>
  </w:style>
  <w:style w:type="numbering" w:customStyle="1" w:styleId="2Char">
    <w:name w:val="142"/>
    <w:pPr>
      <w:numPr>
        <w:numId w:val="44"/>
      </w:numPr>
    </w:pPr>
  </w:style>
  <w:style w:type="numbering" w:customStyle="1" w:styleId="Char5">
    <w:name w:val="1111112121"/>
    <w:pPr>
      <w:numPr>
        <w:numId w:val="50"/>
      </w:numPr>
    </w:pPr>
  </w:style>
  <w:style w:type="numbering" w:customStyle="1" w:styleId="95pt10">
    <w:name w:val="111111520"/>
    <w:pPr>
      <w:numPr>
        <w:numId w:val="27"/>
      </w:numPr>
    </w:pPr>
  </w:style>
  <w:style w:type="numbering" w:customStyle="1" w:styleId="p15">
    <w:name w:val="11111121320"/>
    <w:pPr>
      <w:numPr>
        <w:numId w:val="55"/>
      </w:numPr>
    </w:pPr>
  </w:style>
  <w:style w:type="numbering" w:customStyle="1" w:styleId="af1">
    <w:name w:val="11111116"/>
    <w:pPr>
      <w:numPr>
        <w:numId w:val="57"/>
      </w:numPr>
    </w:pPr>
  </w:style>
  <w:style w:type="numbering" w:customStyle="1" w:styleId="af4">
    <w:name w:val="1111112131"/>
    <w:pPr>
      <w:numPr>
        <w:numId w:val="42"/>
      </w:numPr>
    </w:pPr>
  </w:style>
  <w:style w:type="numbering" w:customStyle="1" w:styleId="af5">
    <w:name w:val="1111111122"/>
    <w:pPr>
      <w:numPr>
        <w:numId w:val="5"/>
      </w:numPr>
    </w:pPr>
  </w:style>
  <w:style w:type="numbering" w:customStyle="1" w:styleId="af3">
    <w:name w:val="232"/>
    <w:pPr>
      <w:numPr>
        <w:numId w:val="30"/>
      </w:numPr>
    </w:pPr>
  </w:style>
  <w:style w:type="numbering" w:customStyle="1" w:styleId="af9">
    <w:name w:val="131"/>
    <w:pPr>
      <w:numPr>
        <w:numId w:val="46"/>
      </w:numPr>
    </w:pPr>
  </w:style>
  <w:style w:type="numbering" w:customStyle="1" w:styleId="afa">
    <w:name w:val="52"/>
    <w:pPr>
      <w:numPr>
        <w:numId w:val="31"/>
      </w:numPr>
    </w:pPr>
  </w:style>
  <w:style w:type="numbering" w:customStyle="1" w:styleId="af0">
    <w:name w:val="214"/>
    <w:pPr>
      <w:numPr>
        <w:numId w:val="71"/>
      </w:numPr>
    </w:pPr>
  </w:style>
  <w:style w:type="numbering" w:customStyle="1" w:styleId="12">
    <w:name w:val="250"/>
    <w:pPr>
      <w:numPr>
        <w:numId w:val="52"/>
      </w:numPr>
    </w:pPr>
  </w:style>
  <w:style w:type="numbering" w:customStyle="1" w:styleId="af6">
    <w:name w:val="ArticleSection2"/>
    <w:pPr>
      <w:numPr>
        <w:numId w:val="51"/>
      </w:numPr>
    </w:pPr>
  </w:style>
  <w:style w:type="numbering" w:customStyle="1" w:styleId="af8">
    <w:name w:val="2122"/>
    <w:pPr>
      <w:numPr>
        <w:numId w:val="92"/>
      </w:numPr>
    </w:pPr>
  </w:style>
  <w:style w:type="numbering" w:customStyle="1" w:styleId="af2">
    <w:name w:val="215"/>
    <w:pPr>
      <w:numPr>
        <w:numId w:val="73"/>
      </w:numPr>
    </w:pPr>
  </w:style>
  <w:style w:type="numbering" w:customStyle="1" w:styleId="afb">
    <w:name w:val="1111111420"/>
    <w:pPr>
      <w:numPr>
        <w:numId w:val="35"/>
      </w:numPr>
    </w:pPr>
  </w:style>
  <w:style w:type="numbering" w:customStyle="1" w:styleId="p0">
    <w:name w:val="231"/>
    <w:pPr>
      <w:numPr>
        <w:numId w:val="76"/>
      </w:numPr>
    </w:pPr>
  </w:style>
  <w:style w:type="numbering" w:customStyle="1" w:styleId="CharCharCharChar">
    <w:name w:val="11111111320"/>
    <w:pPr>
      <w:numPr>
        <w:numId w:val="33"/>
      </w:numPr>
    </w:pPr>
  </w:style>
  <w:style w:type="numbering" w:customStyle="1" w:styleId="130">
    <w:name w:val="11"/>
    <w:pPr>
      <w:numPr>
        <w:numId w:val="19"/>
      </w:numPr>
    </w:pPr>
  </w:style>
  <w:style w:type="numbering" w:customStyle="1" w:styleId="5Char2">
    <w:name w:val="1ai2"/>
    <w:pPr>
      <w:numPr>
        <w:numId w:val="93"/>
      </w:numPr>
    </w:pPr>
  </w:style>
  <w:style w:type="numbering" w:customStyle="1" w:styleId="6Char">
    <w:name w:val="1"/>
    <w:pPr>
      <w:numPr>
        <w:numId w:val="83"/>
      </w:numPr>
    </w:pPr>
  </w:style>
  <w:style w:type="numbering" w:customStyle="1" w:styleId="7Char">
    <w:name w:val="2131"/>
    <w:pPr>
      <w:numPr>
        <w:numId w:val="70"/>
      </w:numPr>
    </w:pPr>
  </w:style>
  <w:style w:type="numbering" w:customStyle="1" w:styleId="8Char">
    <w:name w:val="1320"/>
    <w:pPr>
      <w:numPr>
        <w:numId w:val="47"/>
      </w:numPr>
    </w:pPr>
  </w:style>
  <w:style w:type="numbering" w:customStyle="1" w:styleId="9Char">
    <w:name w:val="1310"/>
    <w:pPr>
      <w:numPr>
        <w:numId w:val="12"/>
      </w:numPr>
    </w:pPr>
  </w:style>
  <w:style w:type="numbering" w:customStyle="1" w:styleId="afc">
    <w:name w:val="ArticleSection1"/>
    <w:pPr>
      <w:numPr>
        <w:numId w:val="24"/>
      </w:numPr>
    </w:pPr>
  </w:style>
  <w:style w:type="numbering" w:customStyle="1" w:styleId="afd">
    <w:name w:val="51"/>
    <w:pPr>
      <w:numPr>
        <w:numId w:val="74"/>
      </w:numPr>
    </w:pPr>
  </w:style>
  <w:style w:type="numbering" w:customStyle="1" w:styleId="1Char1">
    <w:name w:val="1132"/>
    <w:pPr>
      <w:numPr>
        <w:numId w:val="7"/>
      </w:numPr>
    </w:pPr>
  </w:style>
  <w:style w:type="numbering" w:customStyle="1" w:styleId="2Char1">
    <w:name w:val="71"/>
    <w:pPr>
      <w:numPr>
        <w:numId w:val="53"/>
      </w:numPr>
    </w:pPr>
  </w:style>
  <w:style w:type="numbering" w:customStyle="1" w:styleId="3Char1">
    <w:name w:val="121"/>
    <w:pPr>
      <w:numPr>
        <w:numId w:val="13"/>
      </w:numPr>
    </w:pPr>
  </w:style>
  <w:style w:type="numbering" w:customStyle="1" w:styleId="4Char1">
    <w:name w:val="2320"/>
    <w:pPr>
      <w:numPr>
        <w:numId w:val="61"/>
      </w:numPr>
    </w:pPr>
  </w:style>
  <w:style w:type="numbering" w:customStyle="1" w:styleId="5Char1">
    <w:name w:val="24"/>
    <w:pPr>
      <w:numPr>
        <w:numId w:val="37"/>
      </w:numPr>
    </w:pPr>
  </w:style>
  <w:style w:type="numbering" w:customStyle="1" w:styleId="ac">
    <w:name w:val="111111420"/>
    <w:pPr>
      <w:numPr>
        <w:numId w:val="94"/>
      </w:numPr>
    </w:pPr>
  </w:style>
  <w:style w:type="numbering" w:customStyle="1" w:styleId="6Char1">
    <w:name w:val="11111121220"/>
    <w:pPr>
      <w:numPr>
        <w:numId w:val="21"/>
      </w:numPr>
    </w:pPr>
  </w:style>
  <w:style w:type="numbering" w:customStyle="1" w:styleId="HTML">
    <w:name w:val="1ai1"/>
    <w:pPr>
      <w:numPr>
        <w:numId w:val="41"/>
      </w:numPr>
    </w:pPr>
  </w:style>
  <w:style w:type="numbering" w:customStyle="1" w:styleId="HTMLChar">
    <w:name w:val="520"/>
    <w:pPr>
      <w:numPr>
        <w:numId w:val="59"/>
      </w:numPr>
    </w:pPr>
  </w:style>
  <w:style w:type="numbering" w:customStyle="1" w:styleId="15">
    <w:name w:val="420"/>
    <w:pPr>
      <w:numPr>
        <w:numId w:val="4"/>
      </w:numPr>
    </w:pPr>
  </w:style>
  <w:style w:type="numbering" w:customStyle="1" w:styleId="Char11">
    <w:name w:val="60"/>
    <w:pPr>
      <w:numPr>
        <w:numId w:val="68"/>
      </w:numPr>
    </w:pPr>
  </w:style>
  <w:style w:type="numbering" w:customStyle="1" w:styleId="Char7">
    <w:name w:val="111111232"/>
    <w:pPr>
      <w:numPr>
        <w:numId w:val="20"/>
      </w:numPr>
    </w:pPr>
  </w:style>
  <w:style w:type="numbering" w:customStyle="1" w:styleId="Char12">
    <w:name w:val="11111121310"/>
    <w:pPr>
      <w:numPr>
        <w:numId w:val="72"/>
      </w:numPr>
    </w:pPr>
  </w:style>
  <w:style w:type="numbering" w:customStyle="1" w:styleId="17">
    <w:name w:val="122"/>
    <w:pPr>
      <w:numPr>
        <w:numId w:val="14"/>
      </w:numPr>
    </w:pPr>
  </w:style>
  <w:style w:type="numbering" w:customStyle="1" w:styleId="aff">
    <w:name w:val="111111"/>
    <w:pPr>
      <w:numPr>
        <w:numId w:val="78"/>
      </w:numPr>
    </w:pPr>
  </w:style>
  <w:style w:type="numbering" w:customStyle="1" w:styleId="Char8">
    <w:name w:val="141"/>
    <w:pPr>
      <w:numPr>
        <w:numId w:val="45"/>
      </w:numPr>
    </w:pPr>
  </w:style>
  <w:style w:type="numbering" w:customStyle="1" w:styleId="Char9">
    <w:name w:val="111111231"/>
    <w:pPr>
      <w:numPr>
        <w:numId w:val="15"/>
      </w:numPr>
    </w:pPr>
  </w:style>
  <w:style w:type="numbering" w:customStyle="1" w:styleId="aff1">
    <w:name w:val="111111214"/>
    <w:pPr>
      <w:numPr>
        <w:numId w:val="67"/>
      </w:numPr>
    </w:pPr>
  </w:style>
  <w:style w:type="numbering" w:customStyle="1" w:styleId="Char13">
    <w:name w:val="1311"/>
    <w:pPr>
      <w:numPr>
        <w:numId w:val="75"/>
      </w:numPr>
    </w:pPr>
  </w:style>
  <w:style w:type="numbering" w:customStyle="1" w:styleId="Char14">
    <w:name w:val="1220"/>
    <w:pPr>
      <w:numPr>
        <w:numId w:val="26"/>
      </w:numPr>
    </w:pPr>
  </w:style>
  <w:style w:type="numbering" w:customStyle="1" w:styleId="Chara">
    <w:name w:val="1111111"/>
    <w:pPr>
      <w:numPr>
        <w:numId w:val="82"/>
      </w:numPr>
    </w:pPr>
  </w:style>
  <w:style w:type="numbering" w:customStyle="1" w:styleId="Charb">
    <w:name w:val="11111121210"/>
    <w:pPr>
      <w:numPr>
        <w:numId w:val="17"/>
      </w:numPr>
    </w:pPr>
  </w:style>
  <w:style w:type="numbering" w:customStyle="1" w:styleId="2Char0">
    <w:name w:val="421"/>
    <w:pPr>
      <w:numPr>
        <w:numId w:val="25"/>
      </w:numPr>
    </w:pPr>
  </w:style>
  <w:style w:type="numbering" w:customStyle="1" w:styleId="2Char2">
    <w:name w:val="14"/>
    <w:pPr>
      <w:numPr>
        <w:numId w:val="69"/>
      </w:numPr>
    </w:pPr>
  </w:style>
  <w:style w:type="numbering" w:customStyle="1" w:styleId="27">
    <w:name w:val="11111110"/>
    <w:pPr>
      <w:numPr>
        <w:numId w:val="18"/>
      </w:numPr>
    </w:pPr>
  </w:style>
  <w:style w:type="numbering" w:customStyle="1" w:styleId="2Char10">
    <w:name w:val="521"/>
    <w:pPr>
      <w:numPr>
        <w:numId w:val="29"/>
      </w:numPr>
    </w:pPr>
  </w:style>
  <w:style w:type="numbering" w:customStyle="1" w:styleId="3Char0">
    <w:name w:val="aa"/>
    <w:pPr>
      <w:numPr>
        <w:numId w:val="10"/>
      </w:numPr>
    </w:pPr>
  </w:style>
  <w:style w:type="numbering" w:customStyle="1" w:styleId="32">
    <w:name w:val="72"/>
    <w:pPr>
      <w:numPr>
        <w:numId w:val="63"/>
      </w:numPr>
    </w:pPr>
  </w:style>
  <w:style w:type="numbering" w:customStyle="1" w:styleId="3Char10">
    <w:name w:val="11111121111"/>
    <w:pPr>
      <w:numPr>
        <w:numId w:val="16"/>
      </w:numPr>
    </w:pPr>
  </w:style>
  <w:style w:type="numbering" w:customStyle="1" w:styleId="2Char3">
    <w:name w:val="11111111220"/>
    <w:pPr>
      <w:numPr>
        <w:numId w:val="6"/>
      </w:numPr>
    </w:pPr>
  </w:style>
  <w:style w:type="numbering" w:customStyle="1" w:styleId="28">
    <w:name w:val="132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3094">
      <w:bodyDiv w:val="1"/>
      <w:marLeft w:val="0"/>
      <w:marRight w:val="0"/>
      <w:marTop w:val="0"/>
      <w:marBottom w:val="0"/>
      <w:divBdr>
        <w:top w:val="none" w:sz="0" w:space="0" w:color="auto"/>
        <w:left w:val="none" w:sz="0" w:space="0" w:color="auto"/>
        <w:bottom w:val="none" w:sz="0" w:space="0" w:color="auto"/>
        <w:right w:val="none" w:sz="0" w:space="0" w:color="auto"/>
      </w:divBdr>
    </w:div>
    <w:div w:id="116293516">
      <w:bodyDiv w:val="1"/>
      <w:marLeft w:val="0"/>
      <w:marRight w:val="0"/>
      <w:marTop w:val="0"/>
      <w:marBottom w:val="0"/>
      <w:divBdr>
        <w:top w:val="none" w:sz="0" w:space="0" w:color="auto"/>
        <w:left w:val="none" w:sz="0" w:space="0" w:color="auto"/>
        <w:bottom w:val="none" w:sz="0" w:space="0" w:color="auto"/>
        <w:right w:val="none" w:sz="0" w:space="0" w:color="auto"/>
      </w:divBdr>
      <w:divsChild>
        <w:div w:id="173617612">
          <w:marLeft w:val="0"/>
          <w:marRight w:val="0"/>
          <w:marTop w:val="0"/>
          <w:marBottom w:val="0"/>
          <w:divBdr>
            <w:top w:val="none" w:sz="0" w:space="0" w:color="auto"/>
            <w:left w:val="none" w:sz="0" w:space="0" w:color="auto"/>
            <w:bottom w:val="none" w:sz="0" w:space="0" w:color="auto"/>
            <w:right w:val="none" w:sz="0" w:space="0" w:color="auto"/>
          </w:divBdr>
        </w:div>
      </w:divsChild>
    </w:div>
    <w:div w:id="140343458">
      <w:bodyDiv w:val="1"/>
      <w:marLeft w:val="0"/>
      <w:marRight w:val="0"/>
      <w:marTop w:val="0"/>
      <w:marBottom w:val="0"/>
      <w:divBdr>
        <w:top w:val="none" w:sz="0" w:space="0" w:color="auto"/>
        <w:left w:val="none" w:sz="0" w:space="0" w:color="auto"/>
        <w:bottom w:val="none" w:sz="0" w:space="0" w:color="auto"/>
        <w:right w:val="none" w:sz="0" w:space="0" w:color="auto"/>
      </w:divBdr>
    </w:div>
    <w:div w:id="156849009">
      <w:bodyDiv w:val="1"/>
      <w:marLeft w:val="0"/>
      <w:marRight w:val="0"/>
      <w:marTop w:val="0"/>
      <w:marBottom w:val="0"/>
      <w:divBdr>
        <w:top w:val="none" w:sz="0" w:space="0" w:color="auto"/>
        <w:left w:val="none" w:sz="0" w:space="0" w:color="auto"/>
        <w:bottom w:val="none" w:sz="0" w:space="0" w:color="auto"/>
        <w:right w:val="none" w:sz="0" w:space="0" w:color="auto"/>
      </w:divBdr>
    </w:div>
    <w:div w:id="162014258">
      <w:bodyDiv w:val="1"/>
      <w:marLeft w:val="0"/>
      <w:marRight w:val="0"/>
      <w:marTop w:val="0"/>
      <w:marBottom w:val="0"/>
      <w:divBdr>
        <w:top w:val="none" w:sz="0" w:space="0" w:color="auto"/>
        <w:left w:val="none" w:sz="0" w:space="0" w:color="auto"/>
        <w:bottom w:val="none" w:sz="0" w:space="0" w:color="auto"/>
        <w:right w:val="none" w:sz="0" w:space="0" w:color="auto"/>
      </w:divBdr>
      <w:divsChild>
        <w:div w:id="529489403">
          <w:marLeft w:val="0"/>
          <w:marRight w:val="0"/>
          <w:marTop w:val="0"/>
          <w:marBottom w:val="0"/>
          <w:divBdr>
            <w:top w:val="none" w:sz="0" w:space="0" w:color="auto"/>
            <w:left w:val="none" w:sz="0" w:space="0" w:color="auto"/>
            <w:bottom w:val="none" w:sz="0" w:space="0" w:color="auto"/>
            <w:right w:val="none" w:sz="0" w:space="0" w:color="auto"/>
          </w:divBdr>
        </w:div>
      </w:divsChild>
    </w:div>
    <w:div w:id="210894905">
      <w:bodyDiv w:val="1"/>
      <w:marLeft w:val="0"/>
      <w:marRight w:val="0"/>
      <w:marTop w:val="0"/>
      <w:marBottom w:val="0"/>
      <w:divBdr>
        <w:top w:val="none" w:sz="0" w:space="0" w:color="auto"/>
        <w:left w:val="none" w:sz="0" w:space="0" w:color="auto"/>
        <w:bottom w:val="none" w:sz="0" w:space="0" w:color="auto"/>
        <w:right w:val="none" w:sz="0" w:space="0" w:color="auto"/>
      </w:divBdr>
      <w:divsChild>
        <w:div w:id="356195290">
          <w:marLeft w:val="0"/>
          <w:marRight w:val="0"/>
          <w:marTop w:val="0"/>
          <w:marBottom w:val="0"/>
          <w:divBdr>
            <w:top w:val="none" w:sz="0" w:space="0" w:color="auto"/>
            <w:left w:val="none" w:sz="0" w:space="0" w:color="auto"/>
            <w:bottom w:val="none" w:sz="0" w:space="0" w:color="auto"/>
            <w:right w:val="none" w:sz="0" w:space="0" w:color="auto"/>
          </w:divBdr>
        </w:div>
      </w:divsChild>
    </w:div>
    <w:div w:id="215434722">
      <w:bodyDiv w:val="1"/>
      <w:marLeft w:val="0"/>
      <w:marRight w:val="0"/>
      <w:marTop w:val="0"/>
      <w:marBottom w:val="0"/>
      <w:divBdr>
        <w:top w:val="none" w:sz="0" w:space="0" w:color="auto"/>
        <w:left w:val="none" w:sz="0" w:space="0" w:color="auto"/>
        <w:bottom w:val="none" w:sz="0" w:space="0" w:color="auto"/>
        <w:right w:val="none" w:sz="0" w:space="0" w:color="auto"/>
      </w:divBdr>
      <w:divsChild>
        <w:div w:id="957757124">
          <w:marLeft w:val="0"/>
          <w:marRight w:val="0"/>
          <w:marTop w:val="0"/>
          <w:marBottom w:val="0"/>
          <w:divBdr>
            <w:top w:val="none" w:sz="0" w:space="0" w:color="auto"/>
            <w:left w:val="none" w:sz="0" w:space="0" w:color="auto"/>
            <w:bottom w:val="none" w:sz="0" w:space="0" w:color="auto"/>
            <w:right w:val="none" w:sz="0" w:space="0" w:color="auto"/>
          </w:divBdr>
        </w:div>
      </w:divsChild>
    </w:div>
    <w:div w:id="295182888">
      <w:bodyDiv w:val="1"/>
      <w:marLeft w:val="0"/>
      <w:marRight w:val="0"/>
      <w:marTop w:val="0"/>
      <w:marBottom w:val="0"/>
      <w:divBdr>
        <w:top w:val="none" w:sz="0" w:space="0" w:color="auto"/>
        <w:left w:val="none" w:sz="0" w:space="0" w:color="auto"/>
        <w:bottom w:val="none" w:sz="0" w:space="0" w:color="auto"/>
        <w:right w:val="none" w:sz="0" w:space="0" w:color="auto"/>
      </w:divBdr>
    </w:div>
    <w:div w:id="347829629">
      <w:bodyDiv w:val="1"/>
      <w:marLeft w:val="0"/>
      <w:marRight w:val="0"/>
      <w:marTop w:val="0"/>
      <w:marBottom w:val="0"/>
      <w:divBdr>
        <w:top w:val="none" w:sz="0" w:space="0" w:color="auto"/>
        <w:left w:val="none" w:sz="0" w:space="0" w:color="auto"/>
        <w:bottom w:val="none" w:sz="0" w:space="0" w:color="auto"/>
        <w:right w:val="none" w:sz="0" w:space="0" w:color="auto"/>
      </w:divBdr>
      <w:divsChild>
        <w:div w:id="361976248">
          <w:marLeft w:val="0"/>
          <w:marRight w:val="0"/>
          <w:marTop w:val="0"/>
          <w:marBottom w:val="0"/>
          <w:divBdr>
            <w:top w:val="none" w:sz="0" w:space="0" w:color="auto"/>
            <w:left w:val="none" w:sz="0" w:space="0" w:color="auto"/>
            <w:bottom w:val="none" w:sz="0" w:space="0" w:color="auto"/>
            <w:right w:val="none" w:sz="0" w:space="0" w:color="auto"/>
          </w:divBdr>
        </w:div>
      </w:divsChild>
    </w:div>
    <w:div w:id="383260622">
      <w:bodyDiv w:val="1"/>
      <w:marLeft w:val="0"/>
      <w:marRight w:val="0"/>
      <w:marTop w:val="0"/>
      <w:marBottom w:val="0"/>
      <w:divBdr>
        <w:top w:val="none" w:sz="0" w:space="0" w:color="auto"/>
        <w:left w:val="none" w:sz="0" w:space="0" w:color="auto"/>
        <w:bottom w:val="none" w:sz="0" w:space="0" w:color="auto"/>
        <w:right w:val="none" w:sz="0" w:space="0" w:color="auto"/>
      </w:divBdr>
    </w:div>
    <w:div w:id="474223783">
      <w:bodyDiv w:val="1"/>
      <w:marLeft w:val="0"/>
      <w:marRight w:val="0"/>
      <w:marTop w:val="0"/>
      <w:marBottom w:val="0"/>
      <w:divBdr>
        <w:top w:val="none" w:sz="0" w:space="0" w:color="auto"/>
        <w:left w:val="none" w:sz="0" w:space="0" w:color="auto"/>
        <w:bottom w:val="none" w:sz="0" w:space="0" w:color="auto"/>
        <w:right w:val="none" w:sz="0" w:space="0" w:color="auto"/>
      </w:divBdr>
      <w:divsChild>
        <w:div w:id="103772352">
          <w:marLeft w:val="0"/>
          <w:marRight w:val="0"/>
          <w:marTop w:val="0"/>
          <w:marBottom w:val="0"/>
          <w:divBdr>
            <w:top w:val="none" w:sz="0" w:space="0" w:color="auto"/>
            <w:left w:val="none" w:sz="0" w:space="0" w:color="auto"/>
            <w:bottom w:val="none" w:sz="0" w:space="0" w:color="auto"/>
            <w:right w:val="none" w:sz="0" w:space="0" w:color="auto"/>
          </w:divBdr>
        </w:div>
      </w:divsChild>
    </w:div>
    <w:div w:id="504630137">
      <w:bodyDiv w:val="1"/>
      <w:marLeft w:val="0"/>
      <w:marRight w:val="0"/>
      <w:marTop w:val="0"/>
      <w:marBottom w:val="0"/>
      <w:divBdr>
        <w:top w:val="none" w:sz="0" w:space="0" w:color="auto"/>
        <w:left w:val="none" w:sz="0" w:space="0" w:color="auto"/>
        <w:bottom w:val="none" w:sz="0" w:space="0" w:color="auto"/>
        <w:right w:val="none" w:sz="0" w:space="0" w:color="auto"/>
      </w:divBdr>
      <w:divsChild>
        <w:div w:id="1630209482">
          <w:marLeft w:val="0"/>
          <w:marRight w:val="0"/>
          <w:marTop w:val="0"/>
          <w:marBottom w:val="0"/>
          <w:divBdr>
            <w:top w:val="none" w:sz="0" w:space="0" w:color="auto"/>
            <w:left w:val="none" w:sz="0" w:space="0" w:color="auto"/>
            <w:bottom w:val="none" w:sz="0" w:space="0" w:color="auto"/>
            <w:right w:val="none" w:sz="0" w:space="0" w:color="auto"/>
          </w:divBdr>
        </w:div>
      </w:divsChild>
    </w:div>
    <w:div w:id="521474199">
      <w:bodyDiv w:val="1"/>
      <w:marLeft w:val="0"/>
      <w:marRight w:val="0"/>
      <w:marTop w:val="0"/>
      <w:marBottom w:val="0"/>
      <w:divBdr>
        <w:top w:val="none" w:sz="0" w:space="0" w:color="auto"/>
        <w:left w:val="none" w:sz="0" w:space="0" w:color="auto"/>
        <w:bottom w:val="none" w:sz="0" w:space="0" w:color="auto"/>
        <w:right w:val="none" w:sz="0" w:space="0" w:color="auto"/>
      </w:divBdr>
    </w:div>
    <w:div w:id="534004708">
      <w:bodyDiv w:val="1"/>
      <w:marLeft w:val="0"/>
      <w:marRight w:val="0"/>
      <w:marTop w:val="0"/>
      <w:marBottom w:val="0"/>
      <w:divBdr>
        <w:top w:val="none" w:sz="0" w:space="0" w:color="auto"/>
        <w:left w:val="none" w:sz="0" w:space="0" w:color="auto"/>
        <w:bottom w:val="none" w:sz="0" w:space="0" w:color="auto"/>
        <w:right w:val="none" w:sz="0" w:space="0" w:color="auto"/>
      </w:divBdr>
    </w:div>
    <w:div w:id="582376450">
      <w:bodyDiv w:val="1"/>
      <w:marLeft w:val="0"/>
      <w:marRight w:val="0"/>
      <w:marTop w:val="0"/>
      <w:marBottom w:val="0"/>
      <w:divBdr>
        <w:top w:val="none" w:sz="0" w:space="0" w:color="auto"/>
        <w:left w:val="none" w:sz="0" w:space="0" w:color="auto"/>
        <w:bottom w:val="none" w:sz="0" w:space="0" w:color="auto"/>
        <w:right w:val="none" w:sz="0" w:space="0" w:color="auto"/>
      </w:divBdr>
    </w:div>
    <w:div w:id="593368442">
      <w:bodyDiv w:val="1"/>
      <w:marLeft w:val="0"/>
      <w:marRight w:val="0"/>
      <w:marTop w:val="0"/>
      <w:marBottom w:val="0"/>
      <w:divBdr>
        <w:top w:val="none" w:sz="0" w:space="0" w:color="auto"/>
        <w:left w:val="none" w:sz="0" w:space="0" w:color="auto"/>
        <w:bottom w:val="none" w:sz="0" w:space="0" w:color="auto"/>
        <w:right w:val="none" w:sz="0" w:space="0" w:color="auto"/>
      </w:divBdr>
    </w:div>
    <w:div w:id="602764595">
      <w:bodyDiv w:val="1"/>
      <w:marLeft w:val="0"/>
      <w:marRight w:val="0"/>
      <w:marTop w:val="0"/>
      <w:marBottom w:val="0"/>
      <w:divBdr>
        <w:top w:val="none" w:sz="0" w:space="0" w:color="auto"/>
        <w:left w:val="none" w:sz="0" w:space="0" w:color="auto"/>
        <w:bottom w:val="none" w:sz="0" w:space="0" w:color="auto"/>
        <w:right w:val="none" w:sz="0" w:space="0" w:color="auto"/>
      </w:divBdr>
      <w:divsChild>
        <w:div w:id="413553547">
          <w:marLeft w:val="0"/>
          <w:marRight w:val="0"/>
          <w:marTop w:val="0"/>
          <w:marBottom w:val="0"/>
          <w:divBdr>
            <w:top w:val="none" w:sz="0" w:space="0" w:color="auto"/>
            <w:left w:val="none" w:sz="0" w:space="0" w:color="auto"/>
            <w:bottom w:val="none" w:sz="0" w:space="0" w:color="auto"/>
            <w:right w:val="none" w:sz="0" w:space="0" w:color="auto"/>
          </w:divBdr>
        </w:div>
      </w:divsChild>
    </w:div>
    <w:div w:id="624697852">
      <w:bodyDiv w:val="1"/>
      <w:marLeft w:val="0"/>
      <w:marRight w:val="0"/>
      <w:marTop w:val="0"/>
      <w:marBottom w:val="0"/>
      <w:divBdr>
        <w:top w:val="none" w:sz="0" w:space="0" w:color="auto"/>
        <w:left w:val="none" w:sz="0" w:space="0" w:color="auto"/>
        <w:bottom w:val="none" w:sz="0" w:space="0" w:color="auto"/>
        <w:right w:val="none" w:sz="0" w:space="0" w:color="auto"/>
      </w:divBdr>
    </w:div>
    <w:div w:id="728459240">
      <w:bodyDiv w:val="1"/>
      <w:marLeft w:val="0"/>
      <w:marRight w:val="0"/>
      <w:marTop w:val="0"/>
      <w:marBottom w:val="0"/>
      <w:divBdr>
        <w:top w:val="none" w:sz="0" w:space="0" w:color="auto"/>
        <w:left w:val="none" w:sz="0" w:space="0" w:color="auto"/>
        <w:bottom w:val="none" w:sz="0" w:space="0" w:color="auto"/>
        <w:right w:val="none" w:sz="0" w:space="0" w:color="auto"/>
      </w:divBdr>
    </w:div>
    <w:div w:id="741490761">
      <w:bodyDiv w:val="1"/>
      <w:marLeft w:val="0"/>
      <w:marRight w:val="0"/>
      <w:marTop w:val="0"/>
      <w:marBottom w:val="0"/>
      <w:divBdr>
        <w:top w:val="none" w:sz="0" w:space="0" w:color="auto"/>
        <w:left w:val="none" w:sz="0" w:space="0" w:color="auto"/>
        <w:bottom w:val="none" w:sz="0" w:space="0" w:color="auto"/>
        <w:right w:val="none" w:sz="0" w:space="0" w:color="auto"/>
      </w:divBdr>
      <w:divsChild>
        <w:div w:id="1153059563">
          <w:marLeft w:val="0"/>
          <w:marRight w:val="0"/>
          <w:marTop w:val="0"/>
          <w:marBottom w:val="0"/>
          <w:divBdr>
            <w:top w:val="none" w:sz="0" w:space="0" w:color="auto"/>
            <w:left w:val="none" w:sz="0" w:space="0" w:color="auto"/>
            <w:bottom w:val="none" w:sz="0" w:space="0" w:color="auto"/>
            <w:right w:val="none" w:sz="0" w:space="0" w:color="auto"/>
          </w:divBdr>
        </w:div>
      </w:divsChild>
    </w:div>
    <w:div w:id="776216717">
      <w:bodyDiv w:val="1"/>
      <w:marLeft w:val="0"/>
      <w:marRight w:val="0"/>
      <w:marTop w:val="0"/>
      <w:marBottom w:val="0"/>
      <w:divBdr>
        <w:top w:val="none" w:sz="0" w:space="0" w:color="auto"/>
        <w:left w:val="none" w:sz="0" w:space="0" w:color="auto"/>
        <w:bottom w:val="none" w:sz="0" w:space="0" w:color="auto"/>
        <w:right w:val="none" w:sz="0" w:space="0" w:color="auto"/>
      </w:divBdr>
      <w:divsChild>
        <w:div w:id="1211578867">
          <w:marLeft w:val="0"/>
          <w:marRight w:val="0"/>
          <w:marTop w:val="0"/>
          <w:marBottom w:val="0"/>
          <w:divBdr>
            <w:top w:val="none" w:sz="0" w:space="0" w:color="auto"/>
            <w:left w:val="none" w:sz="0" w:space="0" w:color="auto"/>
            <w:bottom w:val="none" w:sz="0" w:space="0" w:color="auto"/>
            <w:right w:val="none" w:sz="0" w:space="0" w:color="auto"/>
          </w:divBdr>
        </w:div>
      </w:divsChild>
    </w:div>
    <w:div w:id="833227609">
      <w:bodyDiv w:val="1"/>
      <w:marLeft w:val="0"/>
      <w:marRight w:val="0"/>
      <w:marTop w:val="0"/>
      <w:marBottom w:val="0"/>
      <w:divBdr>
        <w:top w:val="none" w:sz="0" w:space="0" w:color="auto"/>
        <w:left w:val="none" w:sz="0" w:space="0" w:color="auto"/>
        <w:bottom w:val="none" w:sz="0" w:space="0" w:color="auto"/>
        <w:right w:val="none" w:sz="0" w:space="0" w:color="auto"/>
      </w:divBdr>
      <w:divsChild>
        <w:div w:id="179439444">
          <w:marLeft w:val="0"/>
          <w:marRight w:val="0"/>
          <w:marTop w:val="0"/>
          <w:marBottom w:val="0"/>
          <w:divBdr>
            <w:top w:val="none" w:sz="0" w:space="0" w:color="auto"/>
            <w:left w:val="none" w:sz="0" w:space="0" w:color="auto"/>
            <w:bottom w:val="none" w:sz="0" w:space="0" w:color="auto"/>
            <w:right w:val="none" w:sz="0" w:space="0" w:color="auto"/>
          </w:divBdr>
        </w:div>
      </w:divsChild>
    </w:div>
    <w:div w:id="837572251">
      <w:bodyDiv w:val="1"/>
      <w:marLeft w:val="0"/>
      <w:marRight w:val="0"/>
      <w:marTop w:val="0"/>
      <w:marBottom w:val="0"/>
      <w:divBdr>
        <w:top w:val="none" w:sz="0" w:space="0" w:color="auto"/>
        <w:left w:val="none" w:sz="0" w:space="0" w:color="auto"/>
        <w:bottom w:val="none" w:sz="0" w:space="0" w:color="auto"/>
        <w:right w:val="none" w:sz="0" w:space="0" w:color="auto"/>
      </w:divBdr>
      <w:divsChild>
        <w:div w:id="1864703990">
          <w:marLeft w:val="0"/>
          <w:marRight w:val="0"/>
          <w:marTop w:val="0"/>
          <w:marBottom w:val="0"/>
          <w:divBdr>
            <w:top w:val="none" w:sz="0" w:space="0" w:color="auto"/>
            <w:left w:val="none" w:sz="0" w:space="0" w:color="auto"/>
            <w:bottom w:val="none" w:sz="0" w:space="0" w:color="auto"/>
            <w:right w:val="none" w:sz="0" w:space="0" w:color="auto"/>
          </w:divBdr>
        </w:div>
      </w:divsChild>
    </w:div>
    <w:div w:id="950629729">
      <w:bodyDiv w:val="1"/>
      <w:marLeft w:val="0"/>
      <w:marRight w:val="0"/>
      <w:marTop w:val="0"/>
      <w:marBottom w:val="0"/>
      <w:divBdr>
        <w:top w:val="none" w:sz="0" w:space="0" w:color="auto"/>
        <w:left w:val="none" w:sz="0" w:space="0" w:color="auto"/>
        <w:bottom w:val="none" w:sz="0" w:space="0" w:color="auto"/>
        <w:right w:val="none" w:sz="0" w:space="0" w:color="auto"/>
      </w:divBdr>
      <w:divsChild>
        <w:div w:id="902369099">
          <w:marLeft w:val="0"/>
          <w:marRight w:val="0"/>
          <w:marTop w:val="0"/>
          <w:marBottom w:val="0"/>
          <w:divBdr>
            <w:top w:val="none" w:sz="0" w:space="0" w:color="auto"/>
            <w:left w:val="none" w:sz="0" w:space="0" w:color="auto"/>
            <w:bottom w:val="none" w:sz="0" w:space="0" w:color="auto"/>
            <w:right w:val="none" w:sz="0" w:space="0" w:color="auto"/>
          </w:divBdr>
        </w:div>
      </w:divsChild>
    </w:div>
    <w:div w:id="1002390844">
      <w:bodyDiv w:val="1"/>
      <w:marLeft w:val="0"/>
      <w:marRight w:val="0"/>
      <w:marTop w:val="0"/>
      <w:marBottom w:val="0"/>
      <w:divBdr>
        <w:top w:val="none" w:sz="0" w:space="0" w:color="auto"/>
        <w:left w:val="none" w:sz="0" w:space="0" w:color="auto"/>
        <w:bottom w:val="none" w:sz="0" w:space="0" w:color="auto"/>
        <w:right w:val="none" w:sz="0" w:space="0" w:color="auto"/>
      </w:divBdr>
    </w:div>
    <w:div w:id="1010062280">
      <w:bodyDiv w:val="1"/>
      <w:marLeft w:val="0"/>
      <w:marRight w:val="0"/>
      <w:marTop w:val="0"/>
      <w:marBottom w:val="0"/>
      <w:divBdr>
        <w:top w:val="none" w:sz="0" w:space="0" w:color="auto"/>
        <w:left w:val="none" w:sz="0" w:space="0" w:color="auto"/>
        <w:bottom w:val="none" w:sz="0" w:space="0" w:color="auto"/>
        <w:right w:val="none" w:sz="0" w:space="0" w:color="auto"/>
      </w:divBdr>
      <w:divsChild>
        <w:div w:id="1263536207">
          <w:marLeft w:val="0"/>
          <w:marRight w:val="0"/>
          <w:marTop w:val="0"/>
          <w:marBottom w:val="0"/>
          <w:divBdr>
            <w:top w:val="none" w:sz="0" w:space="0" w:color="auto"/>
            <w:left w:val="none" w:sz="0" w:space="0" w:color="auto"/>
            <w:bottom w:val="none" w:sz="0" w:space="0" w:color="auto"/>
            <w:right w:val="none" w:sz="0" w:space="0" w:color="auto"/>
          </w:divBdr>
        </w:div>
      </w:divsChild>
    </w:div>
    <w:div w:id="1029598572">
      <w:bodyDiv w:val="1"/>
      <w:marLeft w:val="0"/>
      <w:marRight w:val="0"/>
      <w:marTop w:val="0"/>
      <w:marBottom w:val="0"/>
      <w:divBdr>
        <w:top w:val="none" w:sz="0" w:space="0" w:color="auto"/>
        <w:left w:val="none" w:sz="0" w:space="0" w:color="auto"/>
        <w:bottom w:val="none" w:sz="0" w:space="0" w:color="auto"/>
        <w:right w:val="none" w:sz="0" w:space="0" w:color="auto"/>
      </w:divBdr>
    </w:div>
    <w:div w:id="1037390296">
      <w:bodyDiv w:val="1"/>
      <w:marLeft w:val="0"/>
      <w:marRight w:val="0"/>
      <w:marTop w:val="0"/>
      <w:marBottom w:val="0"/>
      <w:divBdr>
        <w:top w:val="none" w:sz="0" w:space="0" w:color="auto"/>
        <w:left w:val="none" w:sz="0" w:space="0" w:color="auto"/>
        <w:bottom w:val="none" w:sz="0" w:space="0" w:color="auto"/>
        <w:right w:val="none" w:sz="0" w:space="0" w:color="auto"/>
      </w:divBdr>
      <w:divsChild>
        <w:div w:id="2004239083">
          <w:marLeft w:val="0"/>
          <w:marRight w:val="0"/>
          <w:marTop w:val="0"/>
          <w:marBottom w:val="0"/>
          <w:divBdr>
            <w:top w:val="none" w:sz="0" w:space="0" w:color="auto"/>
            <w:left w:val="none" w:sz="0" w:space="0" w:color="auto"/>
            <w:bottom w:val="none" w:sz="0" w:space="0" w:color="auto"/>
            <w:right w:val="none" w:sz="0" w:space="0" w:color="auto"/>
          </w:divBdr>
        </w:div>
      </w:divsChild>
    </w:div>
    <w:div w:id="1044257145">
      <w:bodyDiv w:val="1"/>
      <w:marLeft w:val="0"/>
      <w:marRight w:val="0"/>
      <w:marTop w:val="0"/>
      <w:marBottom w:val="0"/>
      <w:divBdr>
        <w:top w:val="none" w:sz="0" w:space="0" w:color="auto"/>
        <w:left w:val="none" w:sz="0" w:space="0" w:color="auto"/>
        <w:bottom w:val="none" w:sz="0" w:space="0" w:color="auto"/>
        <w:right w:val="none" w:sz="0" w:space="0" w:color="auto"/>
      </w:divBdr>
      <w:divsChild>
        <w:div w:id="78604477">
          <w:marLeft w:val="0"/>
          <w:marRight w:val="0"/>
          <w:marTop w:val="0"/>
          <w:marBottom w:val="0"/>
          <w:divBdr>
            <w:top w:val="none" w:sz="0" w:space="0" w:color="auto"/>
            <w:left w:val="none" w:sz="0" w:space="0" w:color="auto"/>
            <w:bottom w:val="none" w:sz="0" w:space="0" w:color="auto"/>
            <w:right w:val="none" w:sz="0" w:space="0" w:color="auto"/>
          </w:divBdr>
        </w:div>
      </w:divsChild>
    </w:div>
    <w:div w:id="1050306029">
      <w:bodyDiv w:val="1"/>
      <w:marLeft w:val="0"/>
      <w:marRight w:val="0"/>
      <w:marTop w:val="0"/>
      <w:marBottom w:val="0"/>
      <w:divBdr>
        <w:top w:val="none" w:sz="0" w:space="0" w:color="auto"/>
        <w:left w:val="none" w:sz="0" w:space="0" w:color="auto"/>
        <w:bottom w:val="none" w:sz="0" w:space="0" w:color="auto"/>
        <w:right w:val="none" w:sz="0" w:space="0" w:color="auto"/>
      </w:divBdr>
      <w:divsChild>
        <w:div w:id="2071993981">
          <w:marLeft w:val="0"/>
          <w:marRight w:val="0"/>
          <w:marTop w:val="0"/>
          <w:marBottom w:val="0"/>
          <w:divBdr>
            <w:top w:val="none" w:sz="0" w:space="0" w:color="auto"/>
            <w:left w:val="none" w:sz="0" w:space="0" w:color="auto"/>
            <w:bottom w:val="none" w:sz="0" w:space="0" w:color="auto"/>
            <w:right w:val="none" w:sz="0" w:space="0" w:color="auto"/>
          </w:divBdr>
        </w:div>
      </w:divsChild>
    </w:div>
    <w:div w:id="1068308640">
      <w:bodyDiv w:val="1"/>
      <w:marLeft w:val="0"/>
      <w:marRight w:val="0"/>
      <w:marTop w:val="0"/>
      <w:marBottom w:val="0"/>
      <w:divBdr>
        <w:top w:val="none" w:sz="0" w:space="0" w:color="auto"/>
        <w:left w:val="none" w:sz="0" w:space="0" w:color="auto"/>
        <w:bottom w:val="none" w:sz="0" w:space="0" w:color="auto"/>
        <w:right w:val="none" w:sz="0" w:space="0" w:color="auto"/>
      </w:divBdr>
      <w:divsChild>
        <w:div w:id="558249269">
          <w:marLeft w:val="0"/>
          <w:marRight w:val="0"/>
          <w:marTop w:val="0"/>
          <w:marBottom w:val="0"/>
          <w:divBdr>
            <w:top w:val="none" w:sz="0" w:space="0" w:color="auto"/>
            <w:left w:val="none" w:sz="0" w:space="0" w:color="auto"/>
            <w:bottom w:val="none" w:sz="0" w:space="0" w:color="auto"/>
            <w:right w:val="none" w:sz="0" w:space="0" w:color="auto"/>
          </w:divBdr>
        </w:div>
      </w:divsChild>
    </w:div>
    <w:div w:id="1106268146">
      <w:bodyDiv w:val="1"/>
      <w:marLeft w:val="0"/>
      <w:marRight w:val="0"/>
      <w:marTop w:val="0"/>
      <w:marBottom w:val="0"/>
      <w:divBdr>
        <w:top w:val="none" w:sz="0" w:space="0" w:color="auto"/>
        <w:left w:val="none" w:sz="0" w:space="0" w:color="auto"/>
        <w:bottom w:val="none" w:sz="0" w:space="0" w:color="auto"/>
        <w:right w:val="none" w:sz="0" w:space="0" w:color="auto"/>
      </w:divBdr>
    </w:div>
    <w:div w:id="1125536652">
      <w:bodyDiv w:val="1"/>
      <w:marLeft w:val="0"/>
      <w:marRight w:val="0"/>
      <w:marTop w:val="0"/>
      <w:marBottom w:val="0"/>
      <w:divBdr>
        <w:top w:val="none" w:sz="0" w:space="0" w:color="auto"/>
        <w:left w:val="none" w:sz="0" w:space="0" w:color="auto"/>
        <w:bottom w:val="none" w:sz="0" w:space="0" w:color="auto"/>
        <w:right w:val="none" w:sz="0" w:space="0" w:color="auto"/>
      </w:divBdr>
      <w:divsChild>
        <w:div w:id="2033066088">
          <w:marLeft w:val="0"/>
          <w:marRight w:val="0"/>
          <w:marTop w:val="0"/>
          <w:marBottom w:val="0"/>
          <w:divBdr>
            <w:top w:val="none" w:sz="0" w:space="0" w:color="auto"/>
            <w:left w:val="none" w:sz="0" w:space="0" w:color="auto"/>
            <w:bottom w:val="none" w:sz="0" w:space="0" w:color="auto"/>
            <w:right w:val="none" w:sz="0" w:space="0" w:color="auto"/>
          </w:divBdr>
        </w:div>
      </w:divsChild>
    </w:div>
    <w:div w:id="1132821155">
      <w:bodyDiv w:val="1"/>
      <w:marLeft w:val="0"/>
      <w:marRight w:val="0"/>
      <w:marTop w:val="0"/>
      <w:marBottom w:val="0"/>
      <w:divBdr>
        <w:top w:val="none" w:sz="0" w:space="0" w:color="auto"/>
        <w:left w:val="none" w:sz="0" w:space="0" w:color="auto"/>
        <w:bottom w:val="none" w:sz="0" w:space="0" w:color="auto"/>
        <w:right w:val="none" w:sz="0" w:space="0" w:color="auto"/>
      </w:divBdr>
      <w:divsChild>
        <w:div w:id="2042052407">
          <w:marLeft w:val="0"/>
          <w:marRight w:val="0"/>
          <w:marTop w:val="0"/>
          <w:marBottom w:val="0"/>
          <w:divBdr>
            <w:top w:val="none" w:sz="0" w:space="0" w:color="auto"/>
            <w:left w:val="none" w:sz="0" w:space="0" w:color="auto"/>
            <w:bottom w:val="none" w:sz="0" w:space="0" w:color="auto"/>
            <w:right w:val="none" w:sz="0" w:space="0" w:color="auto"/>
          </w:divBdr>
        </w:div>
      </w:divsChild>
    </w:div>
    <w:div w:id="1178927132">
      <w:bodyDiv w:val="1"/>
      <w:marLeft w:val="0"/>
      <w:marRight w:val="0"/>
      <w:marTop w:val="0"/>
      <w:marBottom w:val="0"/>
      <w:divBdr>
        <w:top w:val="none" w:sz="0" w:space="0" w:color="auto"/>
        <w:left w:val="none" w:sz="0" w:space="0" w:color="auto"/>
        <w:bottom w:val="none" w:sz="0" w:space="0" w:color="auto"/>
        <w:right w:val="none" w:sz="0" w:space="0" w:color="auto"/>
      </w:divBdr>
      <w:divsChild>
        <w:div w:id="1751002240">
          <w:marLeft w:val="0"/>
          <w:marRight w:val="0"/>
          <w:marTop w:val="0"/>
          <w:marBottom w:val="0"/>
          <w:divBdr>
            <w:top w:val="none" w:sz="0" w:space="0" w:color="auto"/>
            <w:left w:val="none" w:sz="0" w:space="0" w:color="auto"/>
            <w:bottom w:val="none" w:sz="0" w:space="0" w:color="auto"/>
            <w:right w:val="none" w:sz="0" w:space="0" w:color="auto"/>
          </w:divBdr>
        </w:div>
      </w:divsChild>
    </w:div>
    <w:div w:id="1195535624">
      <w:bodyDiv w:val="1"/>
      <w:marLeft w:val="0"/>
      <w:marRight w:val="0"/>
      <w:marTop w:val="0"/>
      <w:marBottom w:val="0"/>
      <w:divBdr>
        <w:top w:val="none" w:sz="0" w:space="0" w:color="auto"/>
        <w:left w:val="none" w:sz="0" w:space="0" w:color="auto"/>
        <w:bottom w:val="none" w:sz="0" w:space="0" w:color="auto"/>
        <w:right w:val="none" w:sz="0" w:space="0" w:color="auto"/>
      </w:divBdr>
      <w:divsChild>
        <w:div w:id="1487092578">
          <w:marLeft w:val="0"/>
          <w:marRight w:val="0"/>
          <w:marTop w:val="0"/>
          <w:marBottom w:val="0"/>
          <w:divBdr>
            <w:top w:val="none" w:sz="0" w:space="0" w:color="auto"/>
            <w:left w:val="none" w:sz="0" w:space="0" w:color="auto"/>
            <w:bottom w:val="none" w:sz="0" w:space="0" w:color="auto"/>
            <w:right w:val="none" w:sz="0" w:space="0" w:color="auto"/>
          </w:divBdr>
        </w:div>
      </w:divsChild>
    </w:div>
    <w:div w:id="1203325672">
      <w:bodyDiv w:val="1"/>
      <w:marLeft w:val="0"/>
      <w:marRight w:val="0"/>
      <w:marTop w:val="0"/>
      <w:marBottom w:val="0"/>
      <w:divBdr>
        <w:top w:val="none" w:sz="0" w:space="0" w:color="auto"/>
        <w:left w:val="none" w:sz="0" w:space="0" w:color="auto"/>
        <w:bottom w:val="none" w:sz="0" w:space="0" w:color="auto"/>
        <w:right w:val="none" w:sz="0" w:space="0" w:color="auto"/>
      </w:divBdr>
    </w:div>
    <w:div w:id="1205101341">
      <w:bodyDiv w:val="1"/>
      <w:marLeft w:val="0"/>
      <w:marRight w:val="0"/>
      <w:marTop w:val="0"/>
      <w:marBottom w:val="0"/>
      <w:divBdr>
        <w:top w:val="none" w:sz="0" w:space="0" w:color="auto"/>
        <w:left w:val="none" w:sz="0" w:space="0" w:color="auto"/>
        <w:bottom w:val="none" w:sz="0" w:space="0" w:color="auto"/>
        <w:right w:val="none" w:sz="0" w:space="0" w:color="auto"/>
      </w:divBdr>
    </w:div>
    <w:div w:id="1208374475">
      <w:bodyDiv w:val="1"/>
      <w:marLeft w:val="0"/>
      <w:marRight w:val="0"/>
      <w:marTop w:val="0"/>
      <w:marBottom w:val="0"/>
      <w:divBdr>
        <w:top w:val="none" w:sz="0" w:space="0" w:color="auto"/>
        <w:left w:val="none" w:sz="0" w:space="0" w:color="auto"/>
        <w:bottom w:val="none" w:sz="0" w:space="0" w:color="auto"/>
        <w:right w:val="none" w:sz="0" w:space="0" w:color="auto"/>
      </w:divBdr>
      <w:divsChild>
        <w:div w:id="1942494982">
          <w:marLeft w:val="0"/>
          <w:marRight w:val="0"/>
          <w:marTop w:val="0"/>
          <w:marBottom w:val="0"/>
          <w:divBdr>
            <w:top w:val="none" w:sz="0" w:space="0" w:color="auto"/>
            <w:left w:val="none" w:sz="0" w:space="0" w:color="auto"/>
            <w:bottom w:val="none" w:sz="0" w:space="0" w:color="auto"/>
            <w:right w:val="none" w:sz="0" w:space="0" w:color="auto"/>
          </w:divBdr>
        </w:div>
      </w:divsChild>
    </w:div>
    <w:div w:id="1213076867">
      <w:bodyDiv w:val="1"/>
      <w:marLeft w:val="0"/>
      <w:marRight w:val="0"/>
      <w:marTop w:val="0"/>
      <w:marBottom w:val="0"/>
      <w:divBdr>
        <w:top w:val="none" w:sz="0" w:space="0" w:color="auto"/>
        <w:left w:val="none" w:sz="0" w:space="0" w:color="auto"/>
        <w:bottom w:val="none" w:sz="0" w:space="0" w:color="auto"/>
        <w:right w:val="none" w:sz="0" w:space="0" w:color="auto"/>
      </w:divBdr>
    </w:div>
    <w:div w:id="1267352273">
      <w:bodyDiv w:val="1"/>
      <w:marLeft w:val="0"/>
      <w:marRight w:val="0"/>
      <w:marTop w:val="0"/>
      <w:marBottom w:val="0"/>
      <w:divBdr>
        <w:top w:val="none" w:sz="0" w:space="0" w:color="auto"/>
        <w:left w:val="none" w:sz="0" w:space="0" w:color="auto"/>
        <w:bottom w:val="none" w:sz="0" w:space="0" w:color="auto"/>
        <w:right w:val="none" w:sz="0" w:space="0" w:color="auto"/>
      </w:divBdr>
      <w:divsChild>
        <w:div w:id="121000514">
          <w:marLeft w:val="0"/>
          <w:marRight w:val="0"/>
          <w:marTop w:val="0"/>
          <w:marBottom w:val="0"/>
          <w:divBdr>
            <w:top w:val="none" w:sz="0" w:space="0" w:color="auto"/>
            <w:left w:val="none" w:sz="0" w:space="0" w:color="auto"/>
            <w:bottom w:val="none" w:sz="0" w:space="0" w:color="auto"/>
            <w:right w:val="none" w:sz="0" w:space="0" w:color="auto"/>
          </w:divBdr>
        </w:div>
      </w:divsChild>
    </w:div>
    <w:div w:id="1366100987">
      <w:bodyDiv w:val="1"/>
      <w:marLeft w:val="0"/>
      <w:marRight w:val="0"/>
      <w:marTop w:val="0"/>
      <w:marBottom w:val="0"/>
      <w:divBdr>
        <w:top w:val="none" w:sz="0" w:space="0" w:color="auto"/>
        <w:left w:val="none" w:sz="0" w:space="0" w:color="auto"/>
        <w:bottom w:val="none" w:sz="0" w:space="0" w:color="auto"/>
        <w:right w:val="none" w:sz="0" w:space="0" w:color="auto"/>
      </w:divBdr>
      <w:divsChild>
        <w:div w:id="2125926833">
          <w:marLeft w:val="0"/>
          <w:marRight w:val="0"/>
          <w:marTop w:val="0"/>
          <w:marBottom w:val="0"/>
          <w:divBdr>
            <w:top w:val="none" w:sz="0" w:space="0" w:color="auto"/>
            <w:left w:val="none" w:sz="0" w:space="0" w:color="auto"/>
            <w:bottom w:val="none" w:sz="0" w:space="0" w:color="auto"/>
            <w:right w:val="none" w:sz="0" w:space="0" w:color="auto"/>
          </w:divBdr>
        </w:div>
      </w:divsChild>
    </w:div>
    <w:div w:id="1380546647">
      <w:bodyDiv w:val="1"/>
      <w:marLeft w:val="0"/>
      <w:marRight w:val="0"/>
      <w:marTop w:val="0"/>
      <w:marBottom w:val="0"/>
      <w:divBdr>
        <w:top w:val="none" w:sz="0" w:space="0" w:color="auto"/>
        <w:left w:val="none" w:sz="0" w:space="0" w:color="auto"/>
        <w:bottom w:val="none" w:sz="0" w:space="0" w:color="auto"/>
        <w:right w:val="none" w:sz="0" w:space="0" w:color="auto"/>
      </w:divBdr>
    </w:div>
    <w:div w:id="1400130449">
      <w:bodyDiv w:val="1"/>
      <w:marLeft w:val="0"/>
      <w:marRight w:val="0"/>
      <w:marTop w:val="0"/>
      <w:marBottom w:val="0"/>
      <w:divBdr>
        <w:top w:val="none" w:sz="0" w:space="0" w:color="auto"/>
        <w:left w:val="none" w:sz="0" w:space="0" w:color="auto"/>
        <w:bottom w:val="none" w:sz="0" w:space="0" w:color="auto"/>
        <w:right w:val="none" w:sz="0" w:space="0" w:color="auto"/>
      </w:divBdr>
    </w:div>
    <w:div w:id="1407605616">
      <w:bodyDiv w:val="1"/>
      <w:marLeft w:val="0"/>
      <w:marRight w:val="0"/>
      <w:marTop w:val="0"/>
      <w:marBottom w:val="0"/>
      <w:divBdr>
        <w:top w:val="none" w:sz="0" w:space="0" w:color="auto"/>
        <w:left w:val="none" w:sz="0" w:space="0" w:color="auto"/>
        <w:bottom w:val="none" w:sz="0" w:space="0" w:color="auto"/>
        <w:right w:val="none" w:sz="0" w:space="0" w:color="auto"/>
      </w:divBdr>
      <w:divsChild>
        <w:div w:id="258563097">
          <w:marLeft w:val="0"/>
          <w:marRight w:val="0"/>
          <w:marTop w:val="0"/>
          <w:marBottom w:val="0"/>
          <w:divBdr>
            <w:top w:val="none" w:sz="0" w:space="0" w:color="auto"/>
            <w:left w:val="none" w:sz="0" w:space="0" w:color="auto"/>
            <w:bottom w:val="none" w:sz="0" w:space="0" w:color="auto"/>
            <w:right w:val="none" w:sz="0" w:space="0" w:color="auto"/>
          </w:divBdr>
        </w:div>
      </w:divsChild>
    </w:div>
    <w:div w:id="1501432776">
      <w:bodyDiv w:val="1"/>
      <w:marLeft w:val="0"/>
      <w:marRight w:val="0"/>
      <w:marTop w:val="0"/>
      <w:marBottom w:val="0"/>
      <w:divBdr>
        <w:top w:val="none" w:sz="0" w:space="0" w:color="auto"/>
        <w:left w:val="none" w:sz="0" w:space="0" w:color="auto"/>
        <w:bottom w:val="none" w:sz="0" w:space="0" w:color="auto"/>
        <w:right w:val="none" w:sz="0" w:space="0" w:color="auto"/>
      </w:divBdr>
      <w:divsChild>
        <w:div w:id="1520316665">
          <w:marLeft w:val="0"/>
          <w:marRight w:val="0"/>
          <w:marTop w:val="0"/>
          <w:marBottom w:val="0"/>
          <w:divBdr>
            <w:top w:val="none" w:sz="0" w:space="0" w:color="auto"/>
            <w:left w:val="none" w:sz="0" w:space="0" w:color="auto"/>
            <w:bottom w:val="none" w:sz="0" w:space="0" w:color="auto"/>
            <w:right w:val="none" w:sz="0" w:space="0" w:color="auto"/>
          </w:divBdr>
        </w:div>
      </w:divsChild>
    </w:div>
    <w:div w:id="1526866805">
      <w:bodyDiv w:val="1"/>
      <w:marLeft w:val="0"/>
      <w:marRight w:val="0"/>
      <w:marTop w:val="0"/>
      <w:marBottom w:val="0"/>
      <w:divBdr>
        <w:top w:val="none" w:sz="0" w:space="0" w:color="auto"/>
        <w:left w:val="none" w:sz="0" w:space="0" w:color="auto"/>
        <w:bottom w:val="none" w:sz="0" w:space="0" w:color="auto"/>
        <w:right w:val="none" w:sz="0" w:space="0" w:color="auto"/>
      </w:divBdr>
    </w:div>
    <w:div w:id="1530146095">
      <w:bodyDiv w:val="1"/>
      <w:marLeft w:val="0"/>
      <w:marRight w:val="0"/>
      <w:marTop w:val="0"/>
      <w:marBottom w:val="0"/>
      <w:divBdr>
        <w:top w:val="none" w:sz="0" w:space="0" w:color="auto"/>
        <w:left w:val="none" w:sz="0" w:space="0" w:color="auto"/>
        <w:bottom w:val="none" w:sz="0" w:space="0" w:color="auto"/>
        <w:right w:val="none" w:sz="0" w:space="0" w:color="auto"/>
      </w:divBdr>
    </w:div>
    <w:div w:id="1611626937">
      <w:bodyDiv w:val="1"/>
      <w:marLeft w:val="0"/>
      <w:marRight w:val="0"/>
      <w:marTop w:val="0"/>
      <w:marBottom w:val="0"/>
      <w:divBdr>
        <w:top w:val="none" w:sz="0" w:space="0" w:color="auto"/>
        <w:left w:val="none" w:sz="0" w:space="0" w:color="auto"/>
        <w:bottom w:val="none" w:sz="0" w:space="0" w:color="auto"/>
        <w:right w:val="none" w:sz="0" w:space="0" w:color="auto"/>
      </w:divBdr>
    </w:div>
    <w:div w:id="1637099781">
      <w:bodyDiv w:val="1"/>
      <w:marLeft w:val="0"/>
      <w:marRight w:val="0"/>
      <w:marTop w:val="0"/>
      <w:marBottom w:val="0"/>
      <w:divBdr>
        <w:top w:val="none" w:sz="0" w:space="0" w:color="auto"/>
        <w:left w:val="none" w:sz="0" w:space="0" w:color="auto"/>
        <w:bottom w:val="none" w:sz="0" w:space="0" w:color="auto"/>
        <w:right w:val="none" w:sz="0" w:space="0" w:color="auto"/>
      </w:divBdr>
      <w:divsChild>
        <w:div w:id="1771194249">
          <w:marLeft w:val="0"/>
          <w:marRight w:val="0"/>
          <w:marTop w:val="0"/>
          <w:marBottom w:val="0"/>
          <w:divBdr>
            <w:top w:val="none" w:sz="0" w:space="0" w:color="auto"/>
            <w:left w:val="none" w:sz="0" w:space="0" w:color="auto"/>
            <w:bottom w:val="none" w:sz="0" w:space="0" w:color="auto"/>
            <w:right w:val="none" w:sz="0" w:space="0" w:color="auto"/>
          </w:divBdr>
        </w:div>
      </w:divsChild>
    </w:div>
    <w:div w:id="1649745932">
      <w:bodyDiv w:val="1"/>
      <w:marLeft w:val="0"/>
      <w:marRight w:val="0"/>
      <w:marTop w:val="0"/>
      <w:marBottom w:val="0"/>
      <w:divBdr>
        <w:top w:val="none" w:sz="0" w:space="0" w:color="auto"/>
        <w:left w:val="none" w:sz="0" w:space="0" w:color="auto"/>
        <w:bottom w:val="none" w:sz="0" w:space="0" w:color="auto"/>
        <w:right w:val="none" w:sz="0" w:space="0" w:color="auto"/>
      </w:divBdr>
      <w:divsChild>
        <w:div w:id="1981304727">
          <w:marLeft w:val="0"/>
          <w:marRight w:val="0"/>
          <w:marTop w:val="0"/>
          <w:marBottom w:val="0"/>
          <w:divBdr>
            <w:top w:val="none" w:sz="0" w:space="0" w:color="auto"/>
            <w:left w:val="none" w:sz="0" w:space="0" w:color="auto"/>
            <w:bottom w:val="none" w:sz="0" w:space="0" w:color="auto"/>
            <w:right w:val="none" w:sz="0" w:space="0" w:color="auto"/>
          </w:divBdr>
        </w:div>
      </w:divsChild>
    </w:div>
    <w:div w:id="1655723421">
      <w:bodyDiv w:val="1"/>
      <w:marLeft w:val="0"/>
      <w:marRight w:val="0"/>
      <w:marTop w:val="0"/>
      <w:marBottom w:val="0"/>
      <w:divBdr>
        <w:top w:val="none" w:sz="0" w:space="0" w:color="auto"/>
        <w:left w:val="none" w:sz="0" w:space="0" w:color="auto"/>
        <w:bottom w:val="none" w:sz="0" w:space="0" w:color="auto"/>
        <w:right w:val="none" w:sz="0" w:space="0" w:color="auto"/>
      </w:divBdr>
    </w:div>
    <w:div w:id="1703240531">
      <w:bodyDiv w:val="1"/>
      <w:marLeft w:val="0"/>
      <w:marRight w:val="0"/>
      <w:marTop w:val="0"/>
      <w:marBottom w:val="0"/>
      <w:divBdr>
        <w:top w:val="none" w:sz="0" w:space="0" w:color="auto"/>
        <w:left w:val="none" w:sz="0" w:space="0" w:color="auto"/>
        <w:bottom w:val="none" w:sz="0" w:space="0" w:color="auto"/>
        <w:right w:val="none" w:sz="0" w:space="0" w:color="auto"/>
      </w:divBdr>
      <w:divsChild>
        <w:div w:id="1281187149">
          <w:marLeft w:val="0"/>
          <w:marRight w:val="0"/>
          <w:marTop w:val="0"/>
          <w:marBottom w:val="0"/>
          <w:divBdr>
            <w:top w:val="none" w:sz="0" w:space="0" w:color="auto"/>
            <w:left w:val="none" w:sz="0" w:space="0" w:color="auto"/>
            <w:bottom w:val="none" w:sz="0" w:space="0" w:color="auto"/>
            <w:right w:val="none" w:sz="0" w:space="0" w:color="auto"/>
          </w:divBdr>
        </w:div>
      </w:divsChild>
    </w:div>
    <w:div w:id="1726678781">
      <w:bodyDiv w:val="1"/>
      <w:marLeft w:val="0"/>
      <w:marRight w:val="0"/>
      <w:marTop w:val="0"/>
      <w:marBottom w:val="0"/>
      <w:divBdr>
        <w:top w:val="none" w:sz="0" w:space="0" w:color="auto"/>
        <w:left w:val="none" w:sz="0" w:space="0" w:color="auto"/>
        <w:bottom w:val="none" w:sz="0" w:space="0" w:color="auto"/>
        <w:right w:val="none" w:sz="0" w:space="0" w:color="auto"/>
      </w:divBdr>
    </w:div>
    <w:div w:id="1835488459">
      <w:bodyDiv w:val="1"/>
      <w:marLeft w:val="0"/>
      <w:marRight w:val="0"/>
      <w:marTop w:val="0"/>
      <w:marBottom w:val="0"/>
      <w:divBdr>
        <w:top w:val="none" w:sz="0" w:space="0" w:color="auto"/>
        <w:left w:val="none" w:sz="0" w:space="0" w:color="auto"/>
        <w:bottom w:val="none" w:sz="0" w:space="0" w:color="auto"/>
        <w:right w:val="none" w:sz="0" w:space="0" w:color="auto"/>
      </w:divBdr>
      <w:divsChild>
        <w:div w:id="1756171584">
          <w:marLeft w:val="0"/>
          <w:marRight w:val="0"/>
          <w:marTop w:val="0"/>
          <w:marBottom w:val="0"/>
          <w:divBdr>
            <w:top w:val="none" w:sz="0" w:space="0" w:color="auto"/>
            <w:left w:val="none" w:sz="0" w:space="0" w:color="auto"/>
            <w:bottom w:val="none" w:sz="0" w:space="0" w:color="auto"/>
            <w:right w:val="none" w:sz="0" w:space="0" w:color="auto"/>
          </w:divBdr>
        </w:div>
      </w:divsChild>
    </w:div>
    <w:div w:id="1867016312">
      <w:bodyDiv w:val="1"/>
      <w:marLeft w:val="0"/>
      <w:marRight w:val="0"/>
      <w:marTop w:val="0"/>
      <w:marBottom w:val="0"/>
      <w:divBdr>
        <w:top w:val="none" w:sz="0" w:space="0" w:color="auto"/>
        <w:left w:val="none" w:sz="0" w:space="0" w:color="auto"/>
        <w:bottom w:val="none" w:sz="0" w:space="0" w:color="auto"/>
        <w:right w:val="none" w:sz="0" w:space="0" w:color="auto"/>
      </w:divBdr>
      <w:divsChild>
        <w:div w:id="1004087638">
          <w:marLeft w:val="0"/>
          <w:marRight w:val="0"/>
          <w:marTop w:val="0"/>
          <w:marBottom w:val="0"/>
          <w:divBdr>
            <w:top w:val="none" w:sz="0" w:space="0" w:color="auto"/>
            <w:left w:val="none" w:sz="0" w:space="0" w:color="auto"/>
            <w:bottom w:val="none" w:sz="0" w:space="0" w:color="auto"/>
            <w:right w:val="none" w:sz="0" w:space="0" w:color="auto"/>
          </w:divBdr>
        </w:div>
      </w:divsChild>
    </w:div>
    <w:div w:id="1880779346">
      <w:bodyDiv w:val="1"/>
      <w:marLeft w:val="0"/>
      <w:marRight w:val="0"/>
      <w:marTop w:val="0"/>
      <w:marBottom w:val="0"/>
      <w:divBdr>
        <w:top w:val="none" w:sz="0" w:space="0" w:color="auto"/>
        <w:left w:val="none" w:sz="0" w:space="0" w:color="auto"/>
        <w:bottom w:val="none" w:sz="0" w:space="0" w:color="auto"/>
        <w:right w:val="none" w:sz="0" w:space="0" w:color="auto"/>
      </w:divBdr>
    </w:div>
    <w:div w:id="1897739888">
      <w:bodyDiv w:val="1"/>
      <w:marLeft w:val="0"/>
      <w:marRight w:val="0"/>
      <w:marTop w:val="0"/>
      <w:marBottom w:val="0"/>
      <w:divBdr>
        <w:top w:val="none" w:sz="0" w:space="0" w:color="auto"/>
        <w:left w:val="none" w:sz="0" w:space="0" w:color="auto"/>
        <w:bottom w:val="none" w:sz="0" w:space="0" w:color="auto"/>
        <w:right w:val="none" w:sz="0" w:space="0" w:color="auto"/>
      </w:divBdr>
    </w:div>
    <w:div w:id="1913273230">
      <w:bodyDiv w:val="1"/>
      <w:marLeft w:val="0"/>
      <w:marRight w:val="0"/>
      <w:marTop w:val="0"/>
      <w:marBottom w:val="0"/>
      <w:divBdr>
        <w:top w:val="none" w:sz="0" w:space="0" w:color="auto"/>
        <w:left w:val="none" w:sz="0" w:space="0" w:color="auto"/>
        <w:bottom w:val="none" w:sz="0" w:space="0" w:color="auto"/>
        <w:right w:val="none" w:sz="0" w:space="0" w:color="auto"/>
      </w:divBdr>
      <w:divsChild>
        <w:div w:id="1890799010">
          <w:marLeft w:val="0"/>
          <w:marRight w:val="0"/>
          <w:marTop w:val="0"/>
          <w:marBottom w:val="0"/>
          <w:divBdr>
            <w:top w:val="none" w:sz="0" w:space="0" w:color="auto"/>
            <w:left w:val="none" w:sz="0" w:space="0" w:color="auto"/>
            <w:bottom w:val="none" w:sz="0" w:space="0" w:color="auto"/>
            <w:right w:val="none" w:sz="0" w:space="0" w:color="auto"/>
          </w:divBdr>
        </w:div>
      </w:divsChild>
    </w:div>
    <w:div w:id="1951010739">
      <w:bodyDiv w:val="1"/>
      <w:marLeft w:val="0"/>
      <w:marRight w:val="0"/>
      <w:marTop w:val="0"/>
      <w:marBottom w:val="0"/>
      <w:divBdr>
        <w:top w:val="none" w:sz="0" w:space="0" w:color="auto"/>
        <w:left w:val="none" w:sz="0" w:space="0" w:color="auto"/>
        <w:bottom w:val="none" w:sz="0" w:space="0" w:color="auto"/>
        <w:right w:val="none" w:sz="0" w:space="0" w:color="auto"/>
      </w:divBdr>
    </w:div>
    <w:div w:id="1965189370">
      <w:bodyDiv w:val="1"/>
      <w:marLeft w:val="0"/>
      <w:marRight w:val="0"/>
      <w:marTop w:val="0"/>
      <w:marBottom w:val="0"/>
      <w:divBdr>
        <w:top w:val="none" w:sz="0" w:space="0" w:color="auto"/>
        <w:left w:val="none" w:sz="0" w:space="0" w:color="auto"/>
        <w:bottom w:val="none" w:sz="0" w:space="0" w:color="auto"/>
        <w:right w:val="none" w:sz="0" w:space="0" w:color="auto"/>
      </w:divBdr>
      <w:divsChild>
        <w:div w:id="53552424">
          <w:marLeft w:val="0"/>
          <w:marRight w:val="0"/>
          <w:marTop w:val="0"/>
          <w:marBottom w:val="0"/>
          <w:divBdr>
            <w:top w:val="none" w:sz="0" w:space="0" w:color="auto"/>
            <w:left w:val="none" w:sz="0" w:space="0" w:color="auto"/>
            <w:bottom w:val="none" w:sz="0" w:space="0" w:color="auto"/>
            <w:right w:val="none" w:sz="0" w:space="0" w:color="auto"/>
          </w:divBdr>
        </w:div>
      </w:divsChild>
    </w:div>
    <w:div w:id="2145809510">
      <w:bodyDiv w:val="1"/>
      <w:marLeft w:val="0"/>
      <w:marRight w:val="0"/>
      <w:marTop w:val="0"/>
      <w:marBottom w:val="0"/>
      <w:divBdr>
        <w:top w:val="none" w:sz="0" w:space="0" w:color="auto"/>
        <w:left w:val="none" w:sz="0" w:space="0" w:color="auto"/>
        <w:bottom w:val="none" w:sz="0" w:space="0" w:color="auto"/>
        <w:right w:val="none" w:sz="0" w:space="0" w:color="auto"/>
      </w:divBdr>
      <w:divsChild>
        <w:div w:id="95617676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7.xml"/><Relationship Id="rId34" Type="http://schemas.openxmlformats.org/officeDocument/2006/relationships/header" Target="header10.xml"/><Relationship Id="rId42" Type="http://schemas.openxmlformats.org/officeDocument/2006/relationships/footer" Target="footer15.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header" Target="header2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jpeg"/><Relationship Id="rId41" Type="http://schemas.openxmlformats.org/officeDocument/2006/relationships/header" Target="header14.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6.png"/><Relationship Id="rId37" Type="http://schemas.openxmlformats.org/officeDocument/2006/relationships/footer" Target="footer13.xml"/><Relationship Id="rId40" Type="http://schemas.openxmlformats.org/officeDocument/2006/relationships/header" Target="header13.xml"/><Relationship Id="rId45" Type="http://schemas.openxmlformats.org/officeDocument/2006/relationships/footer" Target="footer17.xml"/><Relationship Id="rId53" Type="http://schemas.openxmlformats.org/officeDocument/2006/relationships/footer" Target="footer22.xml"/><Relationship Id="rId58"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image" Target="media/image9.jpeg"/><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15.xml"/><Relationship Id="rId52" Type="http://schemas.openxmlformats.org/officeDocument/2006/relationships/footer" Target="footer21.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image" Target="media/image5.gif"/><Relationship Id="rId35" Type="http://schemas.openxmlformats.org/officeDocument/2006/relationships/header" Target="header11.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image" Target="media/image8.png"/><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image" Target="media/image7.emf"/><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image" Target="media/image11.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715E-533F-4A3D-8349-19DFBD7B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60</Pages>
  <Words>6071</Words>
  <Characters>34607</Characters>
  <Application>Microsoft Office Word</Application>
  <DocSecurity>0</DocSecurity>
  <PresentationFormat/>
  <Lines>288</Lines>
  <Paragraphs>81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证书编号：国环评证乙字第2802号</vt:lpstr>
    </vt:vector>
  </TitlesOfParts>
  <Company>Sky123.Org</Company>
  <LinksUpToDate>false</LinksUpToDate>
  <CharactersWithSpaces>40597</CharactersWithSpaces>
  <SharedDoc>false</SharedDoc>
  <HLinks>
    <vt:vector size="576" baseType="variant">
      <vt:variant>
        <vt:i4>6094849</vt:i4>
      </vt:variant>
      <vt:variant>
        <vt:i4>612</vt:i4>
      </vt:variant>
      <vt:variant>
        <vt:i4>0</vt:i4>
      </vt:variant>
      <vt:variant>
        <vt:i4>5</vt:i4>
      </vt:variant>
      <vt:variant>
        <vt:lpwstr>javascript:gotoAct(813925, 0)</vt:lpwstr>
      </vt:variant>
      <vt:variant>
        <vt:lpwstr/>
      </vt:variant>
      <vt:variant>
        <vt:i4>6094849</vt:i4>
      </vt:variant>
      <vt:variant>
        <vt:i4>609</vt:i4>
      </vt:variant>
      <vt:variant>
        <vt:i4>0</vt:i4>
      </vt:variant>
      <vt:variant>
        <vt:i4>5</vt:i4>
      </vt:variant>
      <vt:variant>
        <vt:lpwstr>javascript:gotoAct(813925, 0)</vt:lpwstr>
      </vt:variant>
      <vt:variant>
        <vt:lpwstr/>
      </vt:variant>
      <vt:variant>
        <vt:i4>3407908</vt:i4>
      </vt:variant>
      <vt:variant>
        <vt:i4>600</vt:i4>
      </vt:variant>
      <vt:variant>
        <vt:i4>0</vt:i4>
      </vt:variant>
      <vt:variant>
        <vt:i4>5</vt:i4>
      </vt:variant>
      <vt:variant>
        <vt:lpwstr>http://www.baidu.com/link?url=JzbeSEdnkHXLUPLpUKNc_1X9T5rocBSXQwRfduRFDpMLIDFGjuj14uh_OYO2QYxfndtw0cyArUjdeQp26PO2zK</vt:lpwstr>
      </vt:variant>
      <vt:variant>
        <vt:lpwstr/>
      </vt:variant>
      <vt:variant>
        <vt:i4>6029406</vt:i4>
      </vt:variant>
      <vt:variant>
        <vt:i4>591</vt:i4>
      </vt:variant>
      <vt:variant>
        <vt:i4>0</vt:i4>
      </vt:variant>
      <vt:variant>
        <vt:i4>5</vt:i4>
      </vt:variant>
      <vt:variant>
        <vt:lpwstr>http://www.baidu.com/link?url=7BzN59-KGfhNBKiz_xmpAoZrPt_i6h-MinG8WgpR0pvzn5y65cIap9Fzx1ublSuGp1fDPhnXlKUS14DomhovRK</vt:lpwstr>
      </vt:variant>
      <vt:variant>
        <vt:lpwstr/>
      </vt:variant>
      <vt:variant>
        <vt:i4>4259874</vt:i4>
      </vt:variant>
      <vt:variant>
        <vt:i4>585</vt:i4>
      </vt:variant>
      <vt:variant>
        <vt:i4>0</vt:i4>
      </vt:variant>
      <vt:variant>
        <vt:i4>5</vt:i4>
      </vt:variant>
      <vt:variant>
        <vt:lpwstr>http://www.cnexp.net/fenlei_xinxi/guangming/Index.html</vt:lpwstr>
      </vt:variant>
      <vt:variant>
        <vt:lpwstr/>
      </vt:variant>
      <vt:variant>
        <vt:i4>3735571</vt:i4>
      </vt:variant>
      <vt:variant>
        <vt:i4>582</vt:i4>
      </vt:variant>
      <vt:variant>
        <vt:i4>0</vt:i4>
      </vt:variant>
      <vt:variant>
        <vt:i4>5</vt:i4>
      </vt:variant>
      <vt:variant>
        <vt:lpwstr>http://www.baidu.com/link?url=Nz7Y3hvp9G23GZ4lQ01IatjGhMAUfabHxG1fdvNAdukpzrW7kukUXj9ZLVUnguXjfbmEJYPoNgW_IkMa9KkJIq</vt:lpwstr>
      </vt:variant>
      <vt:variant>
        <vt:lpwstr/>
      </vt:variant>
      <vt:variant>
        <vt:i4>720966</vt:i4>
      </vt:variant>
      <vt:variant>
        <vt:i4>546</vt:i4>
      </vt:variant>
      <vt:variant>
        <vt:i4>0</vt:i4>
      </vt:variant>
      <vt:variant>
        <vt:i4>5</vt:i4>
      </vt:variant>
      <vt:variant>
        <vt:lpwstr>http://baike.haosou.com/doc/5937006.html</vt:lpwstr>
      </vt:variant>
      <vt:variant>
        <vt:lpwstr/>
      </vt:variant>
      <vt:variant>
        <vt:i4>2031664</vt:i4>
      </vt:variant>
      <vt:variant>
        <vt:i4>530</vt:i4>
      </vt:variant>
      <vt:variant>
        <vt:i4>0</vt:i4>
      </vt:variant>
      <vt:variant>
        <vt:i4>5</vt:i4>
      </vt:variant>
      <vt:variant>
        <vt:lpwstr/>
      </vt:variant>
      <vt:variant>
        <vt:lpwstr>_Toc415911019</vt:lpwstr>
      </vt:variant>
      <vt:variant>
        <vt:i4>2031664</vt:i4>
      </vt:variant>
      <vt:variant>
        <vt:i4>524</vt:i4>
      </vt:variant>
      <vt:variant>
        <vt:i4>0</vt:i4>
      </vt:variant>
      <vt:variant>
        <vt:i4>5</vt:i4>
      </vt:variant>
      <vt:variant>
        <vt:lpwstr/>
      </vt:variant>
      <vt:variant>
        <vt:lpwstr>_Toc415911018</vt:lpwstr>
      </vt:variant>
      <vt:variant>
        <vt:i4>2031664</vt:i4>
      </vt:variant>
      <vt:variant>
        <vt:i4>518</vt:i4>
      </vt:variant>
      <vt:variant>
        <vt:i4>0</vt:i4>
      </vt:variant>
      <vt:variant>
        <vt:i4>5</vt:i4>
      </vt:variant>
      <vt:variant>
        <vt:lpwstr/>
      </vt:variant>
      <vt:variant>
        <vt:lpwstr>_Toc415911017</vt:lpwstr>
      </vt:variant>
      <vt:variant>
        <vt:i4>2031664</vt:i4>
      </vt:variant>
      <vt:variant>
        <vt:i4>512</vt:i4>
      </vt:variant>
      <vt:variant>
        <vt:i4>0</vt:i4>
      </vt:variant>
      <vt:variant>
        <vt:i4>5</vt:i4>
      </vt:variant>
      <vt:variant>
        <vt:lpwstr/>
      </vt:variant>
      <vt:variant>
        <vt:lpwstr>_Toc415911016</vt:lpwstr>
      </vt:variant>
      <vt:variant>
        <vt:i4>2031664</vt:i4>
      </vt:variant>
      <vt:variant>
        <vt:i4>506</vt:i4>
      </vt:variant>
      <vt:variant>
        <vt:i4>0</vt:i4>
      </vt:variant>
      <vt:variant>
        <vt:i4>5</vt:i4>
      </vt:variant>
      <vt:variant>
        <vt:lpwstr/>
      </vt:variant>
      <vt:variant>
        <vt:lpwstr>_Toc415911015</vt:lpwstr>
      </vt:variant>
      <vt:variant>
        <vt:i4>2031664</vt:i4>
      </vt:variant>
      <vt:variant>
        <vt:i4>500</vt:i4>
      </vt:variant>
      <vt:variant>
        <vt:i4>0</vt:i4>
      </vt:variant>
      <vt:variant>
        <vt:i4>5</vt:i4>
      </vt:variant>
      <vt:variant>
        <vt:lpwstr/>
      </vt:variant>
      <vt:variant>
        <vt:lpwstr>_Toc415911014</vt:lpwstr>
      </vt:variant>
      <vt:variant>
        <vt:i4>2031664</vt:i4>
      </vt:variant>
      <vt:variant>
        <vt:i4>494</vt:i4>
      </vt:variant>
      <vt:variant>
        <vt:i4>0</vt:i4>
      </vt:variant>
      <vt:variant>
        <vt:i4>5</vt:i4>
      </vt:variant>
      <vt:variant>
        <vt:lpwstr/>
      </vt:variant>
      <vt:variant>
        <vt:lpwstr>_Toc415911013</vt:lpwstr>
      </vt:variant>
      <vt:variant>
        <vt:i4>2031664</vt:i4>
      </vt:variant>
      <vt:variant>
        <vt:i4>488</vt:i4>
      </vt:variant>
      <vt:variant>
        <vt:i4>0</vt:i4>
      </vt:variant>
      <vt:variant>
        <vt:i4>5</vt:i4>
      </vt:variant>
      <vt:variant>
        <vt:lpwstr/>
      </vt:variant>
      <vt:variant>
        <vt:lpwstr>_Toc415911012</vt:lpwstr>
      </vt:variant>
      <vt:variant>
        <vt:i4>2031664</vt:i4>
      </vt:variant>
      <vt:variant>
        <vt:i4>482</vt:i4>
      </vt:variant>
      <vt:variant>
        <vt:i4>0</vt:i4>
      </vt:variant>
      <vt:variant>
        <vt:i4>5</vt:i4>
      </vt:variant>
      <vt:variant>
        <vt:lpwstr/>
      </vt:variant>
      <vt:variant>
        <vt:lpwstr>_Toc415911011</vt:lpwstr>
      </vt:variant>
      <vt:variant>
        <vt:i4>2031664</vt:i4>
      </vt:variant>
      <vt:variant>
        <vt:i4>476</vt:i4>
      </vt:variant>
      <vt:variant>
        <vt:i4>0</vt:i4>
      </vt:variant>
      <vt:variant>
        <vt:i4>5</vt:i4>
      </vt:variant>
      <vt:variant>
        <vt:lpwstr/>
      </vt:variant>
      <vt:variant>
        <vt:lpwstr>_Toc415911010</vt:lpwstr>
      </vt:variant>
      <vt:variant>
        <vt:i4>1966128</vt:i4>
      </vt:variant>
      <vt:variant>
        <vt:i4>470</vt:i4>
      </vt:variant>
      <vt:variant>
        <vt:i4>0</vt:i4>
      </vt:variant>
      <vt:variant>
        <vt:i4>5</vt:i4>
      </vt:variant>
      <vt:variant>
        <vt:lpwstr/>
      </vt:variant>
      <vt:variant>
        <vt:lpwstr>_Toc415911009</vt:lpwstr>
      </vt:variant>
      <vt:variant>
        <vt:i4>1966128</vt:i4>
      </vt:variant>
      <vt:variant>
        <vt:i4>464</vt:i4>
      </vt:variant>
      <vt:variant>
        <vt:i4>0</vt:i4>
      </vt:variant>
      <vt:variant>
        <vt:i4>5</vt:i4>
      </vt:variant>
      <vt:variant>
        <vt:lpwstr/>
      </vt:variant>
      <vt:variant>
        <vt:lpwstr>_Toc415911008</vt:lpwstr>
      </vt:variant>
      <vt:variant>
        <vt:i4>1966128</vt:i4>
      </vt:variant>
      <vt:variant>
        <vt:i4>458</vt:i4>
      </vt:variant>
      <vt:variant>
        <vt:i4>0</vt:i4>
      </vt:variant>
      <vt:variant>
        <vt:i4>5</vt:i4>
      </vt:variant>
      <vt:variant>
        <vt:lpwstr/>
      </vt:variant>
      <vt:variant>
        <vt:lpwstr>_Toc415911007</vt:lpwstr>
      </vt:variant>
      <vt:variant>
        <vt:i4>1966128</vt:i4>
      </vt:variant>
      <vt:variant>
        <vt:i4>452</vt:i4>
      </vt:variant>
      <vt:variant>
        <vt:i4>0</vt:i4>
      </vt:variant>
      <vt:variant>
        <vt:i4>5</vt:i4>
      </vt:variant>
      <vt:variant>
        <vt:lpwstr/>
      </vt:variant>
      <vt:variant>
        <vt:lpwstr>_Toc415911006</vt:lpwstr>
      </vt:variant>
      <vt:variant>
        <vt:i4>1966128</vt:i4>
      </vt:variant>
      <vt:variant>
        <vt:i4>446</vt:i4>
      </vt:variant>
      <vt:variant>
        <vt:i4>0</vt:i4>
      </vt:variant>
      <vt:variant>
        <vt:i4>5</vt:i4>
      </vt:variant>
      <vt:variant>
        <vt:lpwstr/>
      </vt:variant>
      <vt:variant>
        <vt:lpwstr>_Toc415911005</vt:lpwstr>
      </vt:variant>
      <vt:variant>
        <vt:i4>1966128</vt:i4>
      </vt:variant>
      <vt:variant>
        <vt:i4>440</vt:i4>
      </vt:variant>
      <vt:variant>
        <vt:i4>0</vt:i4>
      </vt:variant>
      <vt:variant>
        <vt:i4>5</vt:i4>
      </vt:variant>
      <vt:variant>
        <vt:lpwstr/>
      </vt:variant>
      <vt:variant>
        <vt:lpwstr>_Toc415911004</vt:lpwstr>
      </vt:variant>
      <vt:variant>
        <vt:i4>1966128</vt:i4>
      </vt:variant>
      <vt:variant>
        <vt:i4>434</vt:i4>
      </vt:variant>
      <vt:variant>
        <vt:i4>0</vt:i4>
      </vt:variant>
      <vt:variant>
        <vt:i4>5</vt:i4>
      </vt:variant>
      <vt:variant>
        <vt:lpwstr/>
      </vt:variant>
      <vt:variant>
        <vt:lpwstr>_Toc415911003</vt:lpwstr>
      </vt:variant>
      <vt:variant>
        <vt:i4>1966128</vt:i4>
      </vt:variant>
      <vt:variant>
        <vt:i4>428</vt:i4>
      </vt:variant>
      <vt:variant>
        <vt:i4>0</vt:i4>
      </vt:variant>
      <vt:variant>
        <vt:i4>5</vt:i4>
      </vt:variant>
      <vt:variant>
        <vt:lpwstr/>
      </vt:variant>
      <vt:variant>
        <vt:lpwstr>_Toc415911002</vt:lpwstr>
      </vt:variant>
      <vt:variant>
        <vt:i4>1966128</vt:i4>
      </vt:variant>
      <vt:variant>
        <vt:i4>422</vt:i4>
      </vt:variant>
      <vt:variant>
        <vt:i4>0</vt:i4>
      </vt:variant>
      <vt:variant>
        <vt:i4>5</vt:i4>
      </vt:variant>
      <vt:variant>
        <vt:lpwstr/>
      </vt:variant>
      <vt:variant>
        <vt:lpwstr>_Toc415911001</vt:lpwstr>
      </vt:variant>
      <vt:variant>
        <vt:i4>1966128</vt:i4>
      </vt:variant>
      <vt:variant>
        <vt:i4>416</vt:i4>
      </vt:variant>
      <vt:variant>
        <vt:i4>0</vt:i4>
      </vt:variant>
      <vt:variant>
        <vt:i4>5</vt:i4>
      </vt:variant>
      <vt:variant>
        <vt:lpwstr/>
      </vt:variant>
      <vt:variant>
        <vt:lpwstr>_Toc415911000</vt:lpwstr>
      </vt:variant>
      <vt:variant>
        <vt:i4>1441849</vt:i4>
      </vt:variant>
      <vt:variant>
        <vt:i4>410</vt:i4>
      </vt:variant>
      <vt:variant>
        <vt:i4>0</vt:i4>
      </vt:variant>
      <vt:variant>
        <vt:i4>5</vt:i4>
      </vt:variant>
      <vt:variant>
        <vt:lpwstr/>
      </vt:variant>
      <vt:variant>
        <vt:lpwstr>_Toc415910999</vt:lpwstr>
      </vt:variant>
      <vt:variant>
        <vt:i4>1441849</vt:i4>
      </vt:variant>
      <vt:variant>
        <vt:i4>404</vt:i4>
      </vt:variant>
      <vt:variant>
        <vt:i4>0</vt:i4>
      </vt:variant>
      <vt:variant>
        <vt:i4>5</vt:i4>
      </vt:variant>
      <vt:variant>
        <vt:lpwstr/>
      </vt:variant>
      <vt:variant>
        <vt:lpwstr>_Toc415910998</vt:lpwstr>
      </vt:variant>
      <vt:variant>
        <vt:i4>1441849</vt:i4>
      </vt:variant>
      <vt:variant>
        <vt:i4>398</vt:i4>
      </vt:variant>
      <vt:variant>
        <vt:i4>0</vt:i4>
      </vt:variant>
      <vt:variant>
        <vt:i4>5</vt:i4>
      </vt:variant>
      <vt:variant>
        <vt:lpwstr/>
      </vt:variant>
      <vt:variant>
        <vt:lpwstr>_Toc415910997</vt:lpwstr>
      </vt:variant>
      <vt:variant>
        <vt:i4>1441849</vt:i4>
      </vt:variant>
      <vt:variant>
        <vt:i4>392</vt:i4>
      </vt:variant>
      <vt:variant>
        <vt:i4>0</vt:i4>
      </vt:variant>
      <vt:variant>
        <vt:i4>5</vt:i4>
      </vt:variant>
      <vt:variant>
        <vt:lpwstr/>
      </vt:variant>
      <vt:variant>
        <vt:lpwstr>_Toc415910996</vt:lpwstr>
      </vt:variant>
      <vt:variant>
        <vt:i4>1441849</vt:i4>
      </vt:variant>
      <vt:variant>
        <vt:i4>386</vt:i4>
      </vt:variant>
      <vt:variant>
        <vt:i4>0</vt:i4>
      </vt:variant>
      <vt:variant>
        <vt:i4>5</vt:i4>
      </vt:variant>
      <vt:variant>
        <vt:lpwstr/>
      </vt:variant>
      <vt:variant>
        <vt:lpwstr>_Toc415910995</vt:lpwstr>
      </vt:variant>
      <vt:variant>
        <vt:i4>1441849</vt:i4>
      </vt:variant>
      <vt:variant>
        <vt:i4>380</vt:i4>
      </vt:variant>
      <vt:variant>
        <vt:i4>0</vt:i4>
      </vt:variant>
      <vt:variant>
        <vt:i4>5</vt:i4>
      </vt:variant>
      <vt:variant>
        <vt:lpwstr/>
      </vt:variant>
      <vt:variant>
        <vt:lpwstr>_Toc415910994</vt:lpwstr>
      </vt:variant>
      <vt:variant>
        <vt:i4>1441849</vt:i4>
      </vt:variant>
      <vt:variant>
        <vt:i4>374</vt:i4>
      </vt:variant>
      <vt:variant>
        <vt:i4>0</vt:i4>
      </vt:variant>
      <vt:variant>
        <vt:i4>5</vt:i4>
      </vt:variant>
      <vt:variant>
        <vt:lpwstr/>
      </vt:variant>
      <vt:variant>
        <vt:lpwstr>_Toc415910993</vt:lpwstr>
      </vt:variant>
      <vt:variant>
        <vt:i4>1441849</vt:i4>
      </vt:variant>
      <vt:variant>
        <vt:i4>368</vt:i4>
      </vt:variant>
      <vt:variant>
        <vt:i4>0</vt:i4>
      </vt:variant>
      <vt:variant>
        <vt:i4>5</vt:i4>
      </vt:variant>
      <vt:variant>
        <vt:lpwstr/>
      </vt:variant>
      <vt:variant>
        <vt:lpwstr>_Toc415910992</vt:lpwstr>
      </vt:variant>
      <vt:variant>
        <vt:i4>1441849</vt:i4>
      </vt:variant>
      <vt:variant>
        <vt:i4>362</vt:i4>
      </vt:variant>
      <vt:variant>
        <vt:i4>0</vt:i4>
      </vt:variant>
      <vt:variant>
        <vt:i4>5</vt:i4>
      </vt:variant>
      <vt:variant>
        <vt:lpwstr/>
      </vt:variant>
      <vt:variant>
        <vt:lpwstr>_Toc415910991</vt:lpwstr>
      </vt:variant>
      <vt:variant>
        <vt:i4>1441849</vt:i4>
      </vt:variant>
      <vt:variant>
        <vt:i4>356</vt:i4>
      </vt:variant>
      <vt:variant>
        <vt:i4>0</vt:i4>
      </vt:variant>
      <vt:variant>
        <vt:i4>5</vt:i4>
      </vt:variant>
      <vt:variant>
        <vt:lpwstr/>
      </vt:variant>
      <vt:variant>
        <vt:lpwstr>_Toc415910990</vt:lpwstr>
      </vt:variant>
      <vt:variant>
        <vt:i4>1507385</vt:i4>
      </vt:variant>
      <vt:variant>
        <vt:i4>350</vt:i4>
      </vt:variant>
      <vt:variant>
        <vt:i4>0</vt:i4>
      </vt:variant>
      <vt:variant>
        <vt:i4>5</vt:i4>
      </vt:variant>
      <vt:variant>
        <vt:lpwstr/>
      </vt:variant>
      <vt:variant>
        <vt:lpwstr>_Toc415910989</vt:lpwstr>
      </vt:variant>
      <vt:variant>
        <vt:i4>1507385</vt:i4>
      </vt:variant>
      <vt:variant>
        <vt:i4>344</vt:i4>
      </vt:variant>
      <vt:variant>
        <vt:i4>0</vt:i4>
      </vt:variant>
      <vt:variant>
        <vt:i4>5</vt:i4>
      </vt:variant>
      <vt:variant>
        <vt:lpwstr/>
      </vt:variant>
      <vt:variant>
        <vt:lpwstr>_Toc415910988</vt:lpwstr>
      </vt:variant>
      <vt:variant>
        <vt:i4>1507385</vt:i4>
      </vt:variant>
      <vt:variant>
        <vt:i4>338</vt:i4>
      </vt:variant>
      <vt:variant>
        <vt:i4>0</vt:i4>
      </vt:variant>
      <vt:variant>
        <vt:i4>5</vt:i4>
      </vt:variant>
      <vt:variant>
        <vt:lpwstr/>
      </vt:variant>
      <vt:variant>
        <vt:lpwstr>_Toc415910987</vt:lpwstr>
      </vt:variant>
      <vt:variant>
        <vt:i4>1507385</vt:i4>
      </vt:variant>
      <vt:variant>
        <vt:i4>332</vt:i4>
      </vt:variant>
      <vt:variant>
        <vt:i4>0</vt:i4>
      </vt:variant>
      <vt:variant>
        <vt:i4>5</vt:i4>
      </vt:variant>
      <vt:variant>
        <vt:lpwstr/>
      </vt:variant>
      <vt:variant>
        <vt:lpwstr>_Toc415910986</vt:lpwstr>
      </vt:variant>
      <vt:variant>
        <vt:i4>1507385</vt:i4>
      </vt:variant>
      <vt:variant>
        <vt:i4>326</vt:i4>
      </vt:variant>
      <vt:variant>
        <vt:i4>0</vt:i4>
      </vt:variant>
      <vt:variant>
        <vt:i4>5</vt:i4>
      </vt:variant>
      <vt:variant>
        <vt:lpwstr/>
      </vt:variant>
      <vt:variant>
        <vt:lpwstr>_Toc415910985</vt:lpwstr>
      </vt:variant>
      <vt:variant>
        <vt:i4>1507385</vt:i4>
      </vt:variant>
      <vt:variant>
        <vt:i4>320</vt:i4>
      </vt:variant>
      <vt:variant>
        <vt:i4>0</vt:i4>
      </vt:variant>
      <vt:variant>
        <vt:i4>5</vt:i4>
      </vt:variant>
      <vt:variant>
        <vt:lpwstr/>
      </vt:variant>
      <vt:variant>
        <vt:lpwstr>_Toc415910984</vt:lpwstr>
      </vt:variant>
      <vt:variant>
        <vt:i4>1507385</vt:i4>
      </vt:variant>
      <vt:variant>
        <vt:i4>314</vt:i4>
      </vt:variant>
      <vt:variant>
        <vt:i4>0</vt:i4>
      </vt:variant>
      <vt:variant>
        <vt:i4>5</vt:i4>
      </vt:variant>
      <vt:variant>
        <vt:lpwstr/>
      </vt:variant>
      <vt:variant>
        <vt:lpwstr>_Toc415910983</vt:lpwstr>
      </vt:variant>
      <vt:variant>
        <vt:i4>1507385</vt:i4>
      </vt:variant>
      <vt:variant>
        <vt:i4>308</vt:i4>
      </vt:variant>
      <vt:variant>
        <vt:i4>0</vt:i4>
      </vt:variant>
      <vt:variant>
        <vt:i4>5</vt:i4>
      </vt:variant>
      <vt:variant>
        <vt:lpwstr/>
      </vt:variant>
      <vt:variant>
        <vt:lpwstr>_Toc415910982</vt:lpwstr>
      </vt:variant>
      <vt:variant>
        <vt:i4>1507385</vt:i4>
      </vt:variant>
      <vt:variant>
        <vt:i4>302</vt:i4>
      </vt:variant>
      <vt:variant>
        <vt:i4>0</vt:i4>
      </vt:variant>
      <vt:variant>
        <vt:i4>5</vt:i4>
      </vt:variant>
      <vt:variant>
        <vt:lpwstr/>
      </vt:variant>
      <vt:variant>
        <vt:lpwstr>_Toc415910981</vt:lpwstr>
      </vt:variant>
      <vt:variant>
        <vt:i4>1507385</vt:i4>
      </vt:variant>
      <vt:variant>
        <vt:i4>296</vt:i4>
      </vt:variant>
      <vt:variant>
        <vt:i4>0</vt:i4>
      </vt:variant>
      <vt:variant>
        <vt:i4>5</vt:i4>
      </vt:variant>
      <vt:variant>
        <vt:lpwstr/>
      </vt:variant>
      <vt:variant>
        <vt:lpwstr>_Toc415910980</vt:lpwstr>
      </vt:variant>
      <vt:variant>
        <vt:i4>1572921</vt:i4>
      </vt:variant>
      <vt:variant>
        <vt:i4>290</vt:i4>
      </vt:variant>
      <vt:variant>
        <vt:i4>0</vt:i4>
      </vt:variant>
      <vt:variant>
        <vt:i4>5</vt:i4>
      </vt:variant>
      <vt:variant>
        <vt:lpwstr/>
      </vt:variant>
      <vt:variant>
        <vt:lpwstr>_Toc415910979</vt:lpwstr>
      </vt:variant>
      <vt:variant>
        <vt:i4>1572921</vt:i4>
      </vt:variant>
      <vt:variant>
        <vt:i4>284</vt:i4>
      </vt:variant>
      <vt:variant>
        <vt:i4>0</vt:i4>
      </vt:variant>
      <vt:variant>
        <vt:i4>5</vt:i4>
      </vt:variant>
      <vt:variant>
        <vt:lpwstr/>
      </vt:variant>
      <vt:variant>
        <vt:lpwstr>_Toc415910978</vt:lpwstr>
      </vt:variant>
      <vt:variant>
        <vt:i4>1572921</vt:i4>
      </vt:variant>
      <vt:variant>
        <vt:i4>278</vt:i4>
      </vt:variant>
      <vt:variant>
        <vt:i4>0</vt:i4>
      </vt:variant>
      <vt:variant>
        <vt:i4>5</vt:i4>
      </vt:variant>
      <vt:variant>
        <vt:lpwstr/>
      </vt:variant>
      <vt:variant>
        <vt:lpwstr>_Toc415910977</vt:lpwstr>
      </vt:variant>
      <vt:variant>
        <vt:i4>1572921</vt:i4>
      </vt:variant>
      <vt:variant>
        <vt:i4>272</vt:i4>
      </vt:variant>
      <vt:variant>
        <vt:i4>0</vt:i4>
      </vt:variant>
      <vt:variant>
        <vt:i4>5</vt:i4>
      </vt:variant>
      <vt:variant>
        <vt:lpwstr/>
      </vt:variant>
      <vt:variant>
        <vt:lpwstr>_Toc415910976</vt:lpwstr>
      </vt:variant>
      <vt:variant>
        <vt:i4>1572921</vt:i4>
      </vt:variant>
      <vt:variant>
        <vt:i4>266</vt:i4>
      </vt:variant>
      <vt:variant>
        <vt:i4>0</vt:i4>
      </vt:variant>
      <vt:variant>
        <vt:i4>5</vt:i4>
      </vt:variant>
      <vt:variant>
        <vt:lpwstr/>
      </vt:variant>
      <vt:variant>
        <vt:lpwstr>_Toc415910975</vt:lpwstr>
      </vt:variant>
      <vt:variant>
        <vt:i4>1572921</vt:i4>
      </vt:variant>
      <vt:variant>
        <vt:i4>260</vt:i4>
      </vt:variant>
      <vt:variant>
        <vt:i4>0</vt:i4>
      </vt:variant>
      <vt:variant>
        <vt:i4>5</vt:i4>
      </vt:variant>
      <vt:variant>
        <vt:lpwstr/>
      </vt:variant>
      <vt:variant>
        <vt:lpwstr>_Toc415910974</vt:lpwstr>
      </vt:variant>
      <vt:variant>
        <vt:i4>1572921</vt:i4>
      </vt:variant>
      <vt:variant>
        <vt:i4>254</vt:i4>
      </vt:variant>
      <vt:variant>
        <vt:i4>0</vt:i4>
      </vt:variant>
      <vt:variant>
        <vt:i4>5</vt:i4>
      </vt:variant>
      <vt:variant>
        <vt:lpwstr/>
      </vt:variant>
      <vt:variant>
        <vt:lpwstr>_Toc415910973</vt:lpwstr>
      </vt:variant>
      <vt:variant>
        <vt:i4>1572921</vt:i4>
      </vt:variant>
      <vt:variant>
        <vt:i4>248</vt:i4>
      </vt:variant>
      <vt:variant>
        <vt:i4>0</vt:i4>
      </vt:variant>
      <vt:variant>
        <vt:i4>5</vt:i4>
      </vt:variant>
      <vt:variant>
        <vt:lpwstr/>
      </vt:variant>
      <vt:variant>
        <vt:lpwstr>_Toc415910972</vt:lpwstr>
      </vt:variant>
      <vt:variant>
        <vt:i4>1572921</vt:i4>
      </vt:variant>
      <vt:variant>
        <vt:i4>242</vt:i4>
      </vt:variant>
      <vt:variant>
        <vt:i4>0</vt:i4>
      </vt:variant>
      <vt:variant>
        <vt:i4>5</vt:i4>
      </vt:variant>
      <vt:variant>
        <vt:lpwstr/>
      </vt:variant>
      <vt:variant>
        <vt:lpwstr>_Toc415910971</vt:lpwstr>
      </vt:variant>
      <vt:variant>
        <vt:i4>1572921</vt:i4>
      </vt:variant>
      <vt:variant>
        <vt:i4>236</vt:i4>
      </vt:variant>
      <vt:variant>
        <vt:i4>0</vt:i4>
      </vt:variant>
      <vt:variant>
        <vt:i4>5</vt:i4>
      </vt:variant>
      <vt:variant>
        <vt:lpwstr/>
      </vt:variant>
      <vt:variant>
        <vt:lpwstr>_Toc415910970</vt:lpwstr>
      </vt:variant>
      <vt:variant>
        <vt:i4>1638457</vt:i4>
      </vt:variant>
      <vt:variant>
        <vt:i4>230</vt:i4>
      </vt:variant>
      <vt:variant>
        <vt:i4>0</vt:i4>
      </vt:variant>
      <vt:variant>
        <vt:i4>5</vt:i4>
      </vt:variant>
      <vt:variant>
        <vt:lpwstr/>
      </vt:variant>
      <vt:variant>
        <vt:lpwstr>_Toc415910969</vt:lpwstr>
      </vt:variant>
      <vt:variant>
        <vt:i4>1638457</vt:i4>
      </vt:variant>
      <vt:variant>
        <vt:i4>224</vt:i4>
      </vt:variant>
      <vt:variant>
        <vt:i4>0</vt:i4>
      </vt:variant>
      <vt:variant>
        <vt:i4>5</vt:i4>
      </vt:variant>
      <vt:variant>
        <vt:lpwstr/>
      </vt:variant>
      <vt:variant>
        <vt:lpwstr>_Toc415910968</vt:lpwstr>
      </vt:variant>
      <vt:variant>
        <vt:i4>1638457</vt:i4>
      </vt:variant>
      <vt:variant>
        <vt:i4>218</vt:i4>
      </vt:variant>
      <vt:variant>
        <vt:i4>0</vt:i4>
      </vt:variant>
      <vt:variant>
        <vt:i4>5</vt:i4>
      </vt:variant>
      <vt:variant>
        <vt:lpwstr/>
      </vt:variant>
      <vt:variant>
        <vt:lpwstr>_Toc415910967</vt:lpwstr>
      </vt:variant>
      <vt:variant>
        <vt:i4>1638457</vt:i4>
      </vt:variant>
      <vt:variant>
        <vt:i4>212</vt:i4>
      </vt:variant>
      <vt:variant>
        <vt:i4>0</vt:i4>
      </vt:variant>
      <vt:variant>
        <vt:i4>5</vt:i4>
      </vt:variant>
      <vt:variant>
        <vt:lpwstr/>
      </vt:variant>
      <vt:variant>
        <vt:lpwstr>_Toc415910966</vt:lpwstr>
      </vt:variant>
      <vt:variant>
        <vt:i4>1638457</vt:i4>
      </vt:variant>
      <vt:variant>
        <vt:i4>206</vt:i4>
      </vt:variant>
      <vt:variant>
        <vt:i4>0</vt:i4>
      </vt:variant>
      <vt:variant>
        <vt:i4>5</vt:i4>
      </vt:variant>
      <vt:variant>
        <vt:lpwstr/>
      </vt:variant>
      <vt:variant>
        <vt:lpwstr>_Toc415910965</vt:lpwstr>
      </vt:variant>
      <vt:variant>
        <vt:i4>1638457</vt:i4>
      </vt:variant>
      <vt:variant>
        <vt:i4>200</vt:i4>
      </vt:variant>
      <vt:variant>
        <vt:i4>0</vt:i4>
      </vt:variant>
      <vt:variant>
        <vt:i4>5</vt:i4>
      </vt:variant>
      <vt:variant>
        <vt:lpwstr/>
      </vt:variant>
      <vt:variant>
        <vt:lpwstr>_Toc415910964</vt:lpwstr>
      </vt:variant>
      <vt:variant>
        <vt:i4>1638457</vt:i4>
      </vt:variant>
      <vt:variant>
        <vt:i4>194</vt:i4>
      </vt:variant>
      <vt:variant>
        <vt:i4>0</vt:i4>
      </vt:variant>
      <vt:variant>
        <vt:i4>5</vt:i4>
      </vt:variant>
      <vt:variant>
        <vt:lpwstr/>
      </vt:variant>
      <vt:variant>
        <vt:lpwstr>_Toc415910963</vt:lpwstr>
      </vt:variant>
      <vt:variant>
        <vt:i4>1638457</vt:i4>
      </vt:variant>
      <vt:variant>
        <vt:i4>188</vt:i4>
      </vt:variant>
      <vt:variant>
        <vt:i4>0</vt:i4>
      </vt:variant>
      <vt:variant>
        <vt:i4>5</vt:i4>
      </vt:variant>
      <vt:variant>
        <vt:lpwstr/>
      </vt:variant>
      <vt:variant>
        <vt:lpwstr>_Toc415910962</vt:lpwstr>
      </vt:variant>
      <vt:variant>
        <vt:i4>1638457</vt:i4>
      </vt:variant>
      <vt:variant>
        <vt:i4>182</vt:i4>
      </vt:variant>
      <vt:variant>
        <vt:i4>0</vt:i4>
      </vt:variant>
      <vt:variant>
        <vt:i4>5</vt:i4>
      </vt:variant>
      <vt:variant>
        <vt:lpwstr/>
      </vt:variant>
      <vt:variant>
        <vt:lpwstr>_Toc415910961</vt:lpwstr>
      </vt:variant>
      <vt:variant>
        <vt:i4>1638457</vt:i4>
      </vt:variant>
      <vt:variant>
        <vt:i4>176</vt:i4>
      </vt:variant>
      <vt:variant>
        <vt:i4>0</vt:i4>
      </vt:variant>
      <vt:variant>
        <vt:i4>5</vt:i4>
      </vt:variant>
      <vt:variant>
        <vt:lpwstr/>
      </vt:variant>
      <vt:variant>
        <vt:lpwstr>_Toc415910960</vt:lpwstr>
      </vt:variant>
      <vt:variant>
        <vt:i4>1703993</vt:i4>
      </vt:variant>
      <vt:variant>
        <vt:i4>170</vt:i4>
      </vt:variant>
      <vt:variant>
        <vt:i4>0</vt:i4>
      </vt:variant>
      <vt:variant>
        <vt:i4>5</vt:i4>
      </vt:variant>
      <vt:variant>
        <vt:lpwstr/>
      </vt:variant>
      <vt:variant>
        <vt:lpwstr>_Toc415910959</vt:lpwstr>
      </vt:variant>
      <vt:variant>
        <vt:i4>1703993</vt:i4>
      </vt:variant>
      <vt:variant>
        <vt:i4>164</vt:i4>
      </vt:variant>
      <vt:variant>
        <vt:i4>0</vt:i4>
      </vt:variant>
      <vt:variant>
        <vt:i4>5</vt:i4>
      </vt:variant>
      <vt:variant>
        <vt:lpwstr/>
      </vt:variant>
      <vt:variant>
        <vt:lpwstr>_Toc415910958</vt:lpwstr>
      </vt:variant>
      <vt:variant>
        <vt:i4>1703993</vt:i4>
      </vt:variant>
      <vt:variant>
        <vt:i4>158</vt:i4>
      </vt:variant>
      <vt:variant>
        <vt:i4>0</vt:i4>
      </vt:variant>
      <vt:variant>
        <vt:i4>5</vt:i4>
      </vt:variant>
      <vt:variant>
        <vt:lpwstr/>
      </vt:variant>
      <vt:variant>
        <vt:lpwstr>_Toc415910957</vt:lpwstr>
      </vt:variant>
      <vt:variant>
        <vt:i4>1703993</vt:i4>
      </vt:variant>
      <vt:variant>
        <vt:i4>152</vt:i4>
      </vt:variant>
      <vt:variant>
        <vt:i4>0</vt:i4>
      </vt:variant>
      <vt:variant>
        <vt:i4>5</vt:i4>
      </vt:variant>
      <vt:variant>
        <vt:lpwstr/>
      </vt:variant>
      <vt:variant>
        <vt:lpwstr>_Toc415910956</vt:lpwstr>
      </vt:variant>
      <vt:variant>
        <vt:i4>1703993</vt:i4>
      </vt:variant>
      <vt:variant>
        <vt:i4>146</vt:i4>
      </vt:variant>
      <vt:variant>
        <vt:i4>0</vt:i4>
      </vt:variant>
      <vt:variant>
        <vt:i4>5</vt:i4>
      </vt:variant>
      <vt:variant>
        <vt:lpwstr/>
      </vt:variant>
      <vt:variant>
        <vt:lpwstr>_Toc415910955</vt:lpwstr>
      </vt:variant>
      <vt:variant>
        <vt:i4>1703993</vt:i4>
      </vt:variant>
      <vt:variant>
        <vt:i4>140</vt:i4>
      </vt:variant>
      <vt:variant>
        <vt:i4>0</vt:i4>
      </vt:variant>
      <vt:variant>
        <vt:i4>5</vt:i4>
      </vt:variant>
      <vt:variant>
        <vt:lpwstr/>
      </vt:variant>
      <vt:variant>
        <vt:lpwstr>_Toc415910954</vt:lpwstr>
      </vt:variant>
      <vt:variant>
        <vt:i4>1703993</vt:i4>
      </vt:variant>
      <vt:variant>
        <vt:i4>134</vt:i4>
      </vt:variant>
      <vt:variant>
        <vt:i4>0</vt:i4>
      </vt:variant>
      <vt:variant>
        <vt:i4>5</vt:i4>
      </vt:variant>
      <vt:variant>
        <vt:lpwstr/>
      </vt:variant>
      <vt:variant>
        <vt:lpwstr>_Toc415910953</vt:lpwstr>
      </vt:variant>
      <vt:variant>
        <vt:i4>1703993</vt:i4>
      </vt:variant>
      <vt:variant>
        <vt:i4>128</vt:i4>
      </vt:variant>
      <vt:variant>
        <vt:i4>0</vt:i4>
      </vt:variant>
      <vt:variant>
        <vt:i4>5</vt:i4>
      </vt:variant>
      <vt:variant>
        <vt:lpwstr/>
      </vt:variant>
      <vt:variant>
        <vt:lpwstr>_Toc415910952</vt:lpwstr>
      </vt:variant>
      <vt:variant>
        <vt:i4>1703993</vt:i4>
      </vt:variant>
      <vt:variant>
        <vt:i4>122</vt:i4>
      </vt:variant>
      <vt:variant>
        <vt:i4>0</vt:i4>
      </vt:variant>
      <vt:variant>
        <vt:i4>5</vt:i4>
      </vt:variant>
      <vt:variant>
        <vt:lpwstr/>
      </vt:variant>
      <vt:variant>
        <vt:lpwstr>_Toc415910951</vt:lpwstr>
      </vt:variant>
      <vt:variant>
        <vt:i4>1703993</vt:i4>
      </vt:variant>
      <vt:variant>
        <vt:i4>116</vt:i4>
      </vt:variant>
      <vt:variant>
        <vt:i4>0</vt:i4>
      </vt:variant>
      <vt:variant>
        <vt:i4>5</vt:i4>
      </vt:variant>
      <vt:variant>
        <vt:lpwstr/>
      </vt:variant>
      <vt:variant>
        <vt:lpwstr>_Toc415910950</vt:lpwstr>
      </vt:variant>
      <vt:variant>
        <vt:i4>1769529</vt:i4>
      </vt:variant>
      <vt:variant>
        <vt:i4>110</vt:i4>
      </vt:variant>
      <vt:variant>
        <vt:i4>0</vt:i4>
      </vt:variant>
      <vt:variant>
        <vt:i4>5</vt:i4>
      </vt:variant>
      <vt:variant>
        <vt:lpwstr/>
      </vt:variant>
      <vt:variant>
        <vt:lpwstr>_Toc415910949</vt:lpwstr>
      </vt:variant>
      <vt:variant>
        <vt:i4>1769529</vt:i4>
      </vt:variant>
      <vt:variant>
        <vt:i4>104</vt:i4>
      </vt:variant>
      <vt:variant>
        <vt:i4>0</vt:i4>
      </vt:variant>
      <vt:variant>
        <vt:i4>5</vt:i4>
      </vt:variant>
      <vt:variant>
        <vt:lpwstr/>
      </vt:variant>
      <vt:variant>
        <vt:lpwstr>_Toc415910948</vt:lpwstr>
      </vt:variant>
      <vt:variant>
        <vt:i4>1769529</vt:i4>
      </vt:variant>
      <vt:variant>
        <vt:i4>98</vt:i4>
      </vt:variant>
      <vt:variant>
        <vt:i4>0</vt:i4>
      </vt:variant>
      <vt:variant>
        <vt:i4>5</vt:i4>
      </vt:variant>
      <vt:variant>
        <vt:lpwstr/>
      </vt:variant>
      <vt:variant>
        <vt:lpwstr>_Toc415910947</vt:lpwstr>
      </vt:variant>
      <vt:variant>
        <vt:i4>1769529</vt:i4>
      </vt:variant>
      <vt:variant>
        <vt:i4>92</vt:i4>
      </vt:variant>
      <vt:variant>
        <vt:i4>0</vt:i4>
      </vt:variant>
      <vt:variant>
        <vt:i4>5</vt:i4>
      </vt:variant>
      <vt:variant>
        <vt:lpwstr/>
      </vt:variant>
      <vt:variant>
        <vt:lpwstr>_Toc415910946</vt:lpwstr>
      </vt:variant>
      <vt:variant>
        <vt:i4>1769529</vt:i4>
      </vt:variant>
      <vt:variant>
        <vt:i4>86</vt:i4>
      </vt:variant>
      <vt:variant>
        <vt:i4>0</vt:i4>
      </vt:variant>
      <vt:variant>
        <vt:i4>5</vt:i4>
      </vt:variant>
      <vt:variant>
        <vt:lpwstr/>
      </vt:variant>
      <vt:variant>
        <vt:lpwstr>_Toc415910945</vt:lpwstr>
      </vt:variant>
      <vt:variant>
        <vt:i4>1769529</vt:i4>
      </vt:variant>
      <vt:variant>
        <vt:i4>80</vt:i4>
      </vt:variant>
      <vt:variant>
        <vt:i4>0</vt:i4>
      </vt:variant>
      <vt:variant>
        <vt:i4>5</vt:i4>
      </vt:variant>
      <vt:variant>
        <vt:lpwstr/>
      </vt:variant>
      <vt:variant>
        <vt:lpwstr>_Toc415910944</vt:lpwstr>
      </vt:variant>
      <vt:variant>
        <vt:i4>1769529</vt:i4>
      </vt:variant>
      <vt:variant>
        <vt:i4>74</vt:i4>
      </vt:variant>
      <vt:variant>
        <vt:i4>0</vt:i4>
      </vt:variant>
      <vt:variant>
        <vt:i4>5</vt:i4>
      </vt:variant>
      <vt:variant>
        <vt:lpwstr/>
      </vt:variant>
      <vt:variant>
        <vt:lpwstr>_Toc415910943</vt:lpwstr>
      </vt:variant>
      <vt:variant>
        <vt:i4>1769529</vt:i4>
      </vt:variant>
      <vt:variant>
        <vt:i4>68</vt:i4>
      </vt:variant>
      <vt:variant>
        <vt:i4>0</vt:i4>
      </vt:variant>
      <vt:variant>
        <vt:i4>5</vt:i4>
      </vt:variant>
      <vt:variant>
        <vt:lpwstr/>
      </vt:variant>
      <vt:variant>
        <vt:lpwstr>_Toc415910942</vt:lpwstr>
      </vt:variant>
      <vt:variant>
        <vt:i4>1769529</vt:i4>
      </vt:variant>
      <vt:variant>
        <vt:i4>62</vt:i4>
      </vt:variant>
      <vt:variant>
        <vt:i4>0</vt:i4>
      </vt:variant>
      <vt:variant>
        <vt:i4>5</vt:i4>
      </vt:variant>
      <vt:variant>
        <vt:lpwstr/>
      </vt:variant>
      <vt:variant>
        <vt:lpwstr>_Toc415910941</vt:lpwstr>
      </vt:variant>
      <vt:variant>
        <vt:i4>1769529</vt:i4>
      </vt:variant>
      <vt:variant>
        <vt:i4>56</vt:i4>
      </vt:variant>
      <vt:variant>
        <vt:i4>0</vt:i4>
      </vt:variant>
      <vt:variant>
        <vt:i4>5</vt:i4>
      </vt:variant>
      <vt:variant>
        <vt:lpwstr/>
      </vt:variant>
      <vt:variant>
        <vt:lpwstr>_Toc415910940</vt:lpwstr>
      </vt:variant>
      <vt:variant>
        <vt:i4>1835065</vt:i4>
      </vt:variant>
      <vt:variant>
        <vt:i4>50</vt:i4>
      </vt:variant>
      <vt:variant>
        <vt:i4>0</vt:i4>
      </vt:variant>
      <vt:variant>
        <vt:i4>5</vt:i4>
      </vt:variant>
      <vt:variant>
        <vt:lpwstr/>
      </vt:variant>
      <vt:variant>
        <vt:lpwstr>_Toc415910939</vt:lpwstr>
      </vt:variant>
      <vt:variant>
        <vt:i4>1835065</vt:i4>
      </vt:variant>
      <vt:variant>
        <vt:i4>44</vt:i4>
      </vt:variant>
      <vt:variant>
        <vt:i4>0</vt:i4>
      </vt:variant>
      <vt:variant>
        <vt:i4>5</vt:i4>
      </vt:variant>
      <vt:variant>
        <vt:lpwstr/>
      </vt:variant>
      <vt:variant>
        <vt:lpwstr>_Toc415910938</vt:lpwstr>
      </vt:variant>
      <vt:variant>
        <vt:i4>1835065</vt:i4>
      </vt:variant>
      <vt:variant>
        <vt:i4>38</vt:i4>
      </vt:variant>
      <vt:variant>
        <vt:i4>0</vt:i4>
      </vt:variant>
      <vt:variant>
        <vt:i4>5</vt:i4>
      </vt:variant>
      <vt:variant>
        <vt:lpwstr/>
      </vt:variant>
      <vt:variant>
        <vt:lpwstr>_Toc415910937</vt:lpwstr>
      </vt:variant>
      <vt:variant>
        <vt:i4>1835065</vt:i4>
      </vt:variant>
      <vt:variant>
        <vt:i4>32</vt:i4>
      </vt:variant>
      <vt:variant>
        <vt:i4>0</vt:i4>
      </vt:variant>
      <vt:variant>
        <vt:i4>5</vt:i4>
      </vt:variant>
      <vt:variant>
        <vt:lpwstr/>
      </vt:variant>
      <vt:variant>
        <vt:lpwstr>_Toc415910936</vt:lpwstr>
      </vt:variant>
      <vt:variant>
        <vt:i4>1835065</vt:i4>
      </vt:variant>
      <vt:variant>
        <vt:i4>26</vt:i4>
      </vt:variant>
      <vt:variant>
        <vt:i4>0</vt:i4>
      </vt:variant>
      <vt:variant>
        <vt:i4>5</vt:i4>
      </vt:variant>
      <vt:variant>
        <vt:lpwstr/>
      </vt:variant>
      <vt:variant>
        <vt:lpwstr>_Toc415910935</vt:lpwstr>
      </vt:variant>
      <vt:variant>
        <vt:i4>1835065</vt:i4>
      </vt:variant>
      <vt:variant>
        <vt:i4>20</vt:i4>
      </vt:variant>
      <vt:variant>
        <vt:i4>0</vt:i4>
      </vt:variant>
      <vt:variant>
        <vt:i4>5</vt:i4>
      </vt:variant>
      <vt:variant>
        <vt:lpwstr/>
      </vt:variant>
      <vt:variant>
        <vt:lpwstr>_Toc415910934</vt:lpwstr>
      </vt:variant>
      <vt:variant>
        <vt:i4>1835065</vt:i4>
      </vt:variant>
      <vt:variant>
        <vt:i4>14</vt:i4>
      </vt:variant>
      <vt:variant>
        <vt:i4>0</vt:i4>
      </vt:variant>
      <vt:variant>
        <vt:i4>5</vt:i4>
      </vt:variant>
      <vt:variant>
        <vt:lpwstr/>
      </vt:variant>
      <vt:variant>
        <vt:lpwstr>_Toc415910933</vt:lpwstr>
      </vt:variant>
      <vt:variant>
        <vt:i4>1835065</vt:i4>
      </vt:variant>
      <vt:variant>
        <vt:i4>8</vt:i4>
      </vt:variant>
      <vt:variant>
        <vt:i4>0</vt:i4>
      </vt:variant>
      <vt:variant>
        <vt:i4>5</vt:i4>
      </vt:variant>
      <vt:variant>
        <vt:lpwstr/>
      </vt:variant>
      <vt:variant>
        <vt:lpwstr>_Toc415910932</vt:lpwstr>
      </vt:variant>
      <vt:variant>
        <vt:i4>1835065</vt:i4>
      </vt:variant>
      <vt:variant>
        <vt:i4>2</vt:i4>
      </vt:variant>
      <vt:variant>
        <vt:i4>0</vt:i4>
      </vt:variant>
      <vt:variant>
        <vt:i4>5</vt:i4>
      </vt:variant>
      <vt:variant>
        <vt:lpwstr/>
      </vt:variant>
      <vt:variant>
        <vt:lpwstr>_Toc415910931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证书编号：国环评证乙字第2802号</dc:title>
  <dc:creator>ysq</dc:creator>
  <cp:lastModifiedBy>hql</cp:lastModifiedBy>
  <cp:revision>9</cp:revision>
  <cp:lastPrinted>2015-04-09T01:48:00Z</cp:lastPrinted>
  <dcterms:created xsi:type="dcterms:W3CDTF">2015-07-23T01:41:00Z</dcterms:created>
  <dcterms:modified xsi:type="dcterms:W3CDTF">2015-07-27T01:51:00Z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y fmtid="{D5CDD505-2E9C-101B-9397-08002B2CF9AE}" pid="3" name="MTWinEqns">
    <vt:bool>true</vt:bool>
  </property>
</Properties>
</file>